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a058" w14:textId="24da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Динамикалық байқауға жататын созылмалы аурулардың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қыркүйектегі № ҚР ДСМ-109/2020 бұйрығы. Қазақстан Республикасының Әділет министрлігінде 2020 жылғы 24 қыркүйекте № 21262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Кодексінің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Динамикалық байқауға жататын созылмалы аурулардың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"Динамикалық байқау жүргізілетін науқастардың созылмалы аурулар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 Қазақстан Республикасы Денсаулық сақтау министрінің 2019 жылғы 17 қазандағы № ҚР ДСМ-136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2019 жылғы 18 қазанда № 19484 тіркелген, 2019 жылғы 18 қазанда Қазақстан Республикасының нормативтік құқықтық актілерінің эталонды бақылау банкінде электронды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xml:space="preserve">№ ҚР ДСМ-109/2020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Динамикалық байқауға жататын созылмалы аурулардың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541"/>
        <w:gridCol w:w="781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Cозылмалы аурулар тізбесі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кодтар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паразитарлық аурулар</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және Д вирусты созылмалы гепатит, бауырдың циррозынсыз</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В18.0, B18.1. B18.2, B18.8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Эссенциалды (алғашқы) гипертензия</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Жүректің гипертензиялық ауруы (жүректі басымырақ зақымдайтын гипертониялық ауру)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Бүйректерді басымырақ зақымдайтын гипертензиялық (гипертониялық) ауру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пен бүйректі басымырақ зақымдайтын гипертензиялық (гипертониялық) ауру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Салдарлық гипертензия</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Жүрек қыспасы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Жүрек қыспасының басқа түрлері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Жүрек функциясының жеткіліксіздігі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50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Механикалық құрылғыны имплантациялаудан кейінгі жағдай</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95.8</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Цереброваскулярлық аурулар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I65-I69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Ми инфаргін тудырмайтын прецеребралдық артерияның бітелуі мен тарылуы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Ми инфаргіне əкелмейтін ми артерияларының бітелуі мен тарылуы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Ми-тамырлық басқа аурулар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Басқа айдарларда жіктелген аурулар барысында ми тамырлырының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Ми-тамырлық аурулардың салдарлары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Қол артерияларының эмболиясы мен тромбозы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 айдарларда жіктелген аурулар барысындағы қолқаның қабынуы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қабығының астына қан құйылу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 қан құйылу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62</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63</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64</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Жүрек қақпақшасының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аурулары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аурулары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аурулары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қақпақшалардың зақымдалуы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аурулары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Жүрек қақпақшаларының ревматикалық емес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емес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пен қақпақшалардың зақымданулары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Ұстамалық тахикардия</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лупілдеуі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және қан шығарушы ағзалардың аурулары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VIII фактордың тұқым қуалайтын тапшылығы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IX фактордың тұқым қуалайтын тапшылығы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Виллебранд ауруы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Ұюдың басқа факторларының тұқым қуалайтын тапшылығы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 алу жүйесінің аурулары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Өкпенің созылмалы басқа обструкциялық ауруы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Демікпе</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 қорыту жүйесінің ауруы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Эзофагит қабаттасқан асқазан-өңеш рефлюксі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Асқазанның және ұлтабардың ұлпасы</w:t>
            </w:r>
            <w:r>
              <w:br/>
            </w:r>
            <w:r>
              <w:rPr>
                <w:rFonts w:ascii="Times New Roman"/>
                <w:b w:val="false"/>
                <w:i w:val="false"/>
                <w:color w:val="000000"/>
                <w:sz w:val="20"/>
              </w:rPr>
              <w:t>
Асқазанның ойық жарасы</w:t>
            </w:r>
            <w:r>
              <w:br/>
            </w:r>
            <w:r>
              <w:rPr>
                <w:rFonts w:ascii="Times New Roman"/>
                <w:b w:val="false"/>
                <w:i w:val="false"/>
                <w:color w:val="000000"/>
                <w:sz w:val="20"/>
              </w:rPr>
              <w:t>
Он екі елі ішектің ойық жарасы</w:t>
            </w:r>
            <w:r>
              <w:br/>
            </w:r>
            <w:r>
              <w:rPr>
                <w:rFonts w:ascii="Times New Roman"/>
                <w:b w:val="false"/>
                <w:i w:val="false"/>
                <w:color w:val="000000"/>
                <w:sz w:val="20"/>
              </w:rPr>
              <w:t>
Орналасуы анықталмаған пептикалық ойық жара</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K25-К27</w:t>
            </w:r>
            <w:r>
              <w:br/>
            </w:r>
            <w:r>
              <w:rPr>
                <w:rFonts w:ascii="Times New Roman"/>
                <w:b w:val="false"/>
                <w:i w:val="false"/>
                <w:color w:val="000000"/>
                <w:sz w:val="20"/>
              </w:rPr>
              <w:t>
К25</w:t>
            </w:r>
            <w:r>
              <w:br/>
            </w:r>
            <w:r>
              <w:rPr>
                <w:rFonts w:ascii="Times New Roman"/>
                <w:b w:val="false"/>
                <w:i w:val="false"/>
                <w:color w:val="000000"/>
                <w:sz w:val="20"/>
              </w:rPr>
              <w:t>
К26</w:t>
            </w:r>
            <w:r>
              <w:br/>
            </w:r>
            <w:r>
              <w:rPr>
                <w:rFonts w:ascii="Times New Roman"/>
                <w:b w:val="false"/>
                <w:i w:val="false"/>
                <w:color w:val="000000"/>
                <w:sz w:val="20"/>
              </w:rPr>
              <w:t>
К27</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Атрофиялық созылмалы гастрит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K29.4</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Асқазанның полипозы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 жаралы колит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Жұқпалы емес гастроэнтериттер мен колиттер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w:t>
            </w:r>
            <w:r>
              <w:br/>
            </w:r>
            <w:r>
              <w:rPr>
                <w:rFonts w:ascii="Times New Roman"/>
                <w:b w:val="false"/>
                <w:i w:val="false"/>
                <w:color w:val="000000"/>
                <w:sz w:val="20"/>
              </w:rPr>
              <w:t>
Бауырдың уыттық зақымдануы</w:t>
            </w:r>
            <w:r>
              <w:br/>
            </w:r>
            <w:r>
              <w:rPr>
                <w:rFonts w:ascii="Times New Roman"/>
                <w:b w:val="false"/>
                <w:i w:val="false"/>
                <w:color w:val="000000"/>
                <w:sz w:val="20"/>
              </w:rPr>
              <w:t>
Бауыр қызметінің басқа айдарларда жіктелмеген жеткіліксіздігі</w:t>
            </w:r>
            <w:r>
              <w:br/>
            </w:r>
            <w:r>
              <w:rPr>
                <w:rFonts w:ascii="Times New Roman"/>
                <w:b w:val="false"/>
                <w:i w:val="false"/>
                <w:color w:val="000000"/>
                <w:sz w:val="20"/>
              </w:rPr>
              <w:t>
Басқа айдарларда жіктелмеген созылмалы гепатит</w:t>
            </w:r>
            <w:r>
              <w:br/>
            </w:r>
            <w:r>
              <w:rPr>
                <w:rFonts w:ascii="Times New Roman"/>
                <w:b w:val="false"/>
                <w:i w:val="false"/>
                <w:color w:val="000000"/>
                <w:sz w:val="20"/>
              </w:rPr>
              <w:t>
Бауыр фиброзы мен циррозы</w:t>
            </w:r>
            <w:r>
              <w:br/>
            </w:r>
            <w:r>
              <w:rPr>
                <w:rFonts w:ascii="Times New Roman"/>
                <w:b w:val="false"/>
                <w:i w:val="false"/>
                <w:color w:val="000000"/>
                <w:sz w:val="20"/>
              </w:rPr>
              <w:t>
Бауырдың басқа қабынба аурулары</w:t>
            </w:r>
            <w:r>
              <w:br/>
            </w:r>
            <w:r>
              <w:rPr>
                <w:rFonts w:ascii="Times New Roman"/>
                <w:b w:val="false"/>
                <w:i w:val="false"/>
                <w:color w:val="000000"/>
                <w:sz w:val="20"/>
              </w:rPr>
              <w:t>
Бауырдың басқа аурулары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Сүйек-бұлшық ет жүйесі мен дәнекер тіннің ауруы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Ревматоидты артрит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05-М 06</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псориаздық артропатиялар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07.3</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Жасөспірімдердің (ювенилдік) артриті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Анкилоздаушы спондилит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Түйінді полиартерит пен сол тектес жағдайлар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Басқа өлі еттендіруші васкулопатиялар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Жүйелі қызыл жегі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Дерматополимиозит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 беріштену (жүйелі склеродермия)</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Дəнекер тіннің басқа жүйелі зақымдануы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Эндокриндік жүйенің ауруы, тамақтану бұзылыстары және зат алмасы бұзылулары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Инсулинтәуелді қант диабет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Инсулинтәуелсіз қант диабет</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Е11 - Е11.9</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Гипотиреоз</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Тиреотоксикоз</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Е05 - Е05.9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Жүйке жүйесінің ауруы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Несеп-жыныс жолдарының аурулары</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Бүйректің созылмалы қабыну синдромы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Нефроздық синдром</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Бүйрек қызметінің созылмалы жеткіліксіздігі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Эндометриоз</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Əйелдер жыныс ағзаларының түймешігі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Жатыр денесінің сілемейлі қабығының без тінді гиперплазиясы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Жатыр денесінің сілемейлі қабығының без тінді гиперплазиясы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Жатыр мойнының жалақ жарасы мен эктропионы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22.6.Жатыр мойны сілемейлі қабықтарындағы ақшыл дақтар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Перинаталдық кезеңде пайда болатын жеке жағдайлар:</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Туа біткен ауытқулар (даму кемістіктері), деформациялар мен хромосомалық бұзылулар (балалар)</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Жүрек камералары мен қосылыстарының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Жүрек қалқасының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Өкпе жəне үш жармалы қақпақшалардың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Қолқа жəне қос жармалы қақпақшалардың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Жүректің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Ірі артериялардың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Өңештің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Тоқ ішектің туа біткен жоқтығы, атрезиясы мен тарылуы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r>
      <w:tr>
        <w:trPr>
          <w:trHeight w:val="3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Сүйек-бұлшық ет жүйесінің басқа айдарларда жіктелмеген туа біткен ауытқулары (даму кемістіктері)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