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6b7f" w14:textId="d996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(ерекше бөлім)</w:t>
      </w:r>
    </w:p>
    <w:p>
      <w:pPr>
        <w:spacing w:after="0"/>
        <w:ind w:left="0"/>
        <w:jc w:val="both"/>
      </w:pPr>
      <w:r>
        <w:rPr>
          <w:rFonts w:ascii="Times New Roman"/>
          <w:b w:val="false"/>
          <w:i w:val="false"/>
          <w:color w:val="000000"/>
          <w:sz w:val="28"/>
        </w:rPr>
        <w:t>Қазақстан Республикасының 1999 жылғы 1 шілдедегі N 409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Мәтiнде "бөлiм" деген сөздiң алдындағы "IV - VII" деген цифрлар тиiсiнше "4 - 7"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(2005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ҚОЛДАНУШЫЛАР НАЗАРЫНА! </w:t>
      </w:r>
    </w:p>
    <w:p>
      <w:pPr>
        <w:spacing w:after="0"/>
        <w:ind w:left="0"/>
        <w:jc w:val="both"/>
      </w:pPr>
      <w:r>
        <w:rPr>
          <w:rFonts w:ascii="Times New Roman"/>
          <w:b w:val="false"/>
          <w:i w:val="false"/>
          <w:color w:val="000000"/>
          <w:sz w:val="28"/>
        </w:rPr>
        <w:t xml:space="preserve">
      ҚР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w:t>
      </w:r>
    </w:p>
    <w:bookmarkStart w:name="z4106" w:id="0"/>
    <w:p>
      <w:pPr>
        <w:spacing w:after="0"/>
        <w:ind w:left="0"/>
        <w:jc w:val="left"/>
      </w:pPr>
      <w:r>
        <w:rPr>
          <w:rFonts w:ascii="Times New Roman"/>
          <w:b/>
          <w:i w:val="false"/>
          <w:color w:val="000000"/>
        </w:rPr>
        <w:t xml:space="preserve"> 4 бөлім</w:t>
      </w:r>
      <w:r>
        <w:br/>
      </w:r>
      <w:r>
        <w:rPr>
          <w:rFonts w:ascii="Times New Roman"/>
          <w:b/>
          <w:i w:val="false"/>
          <w:color w:val="000000"/>
        </w:rPr>
        <w:t>Міндеттемелердің жекелеген түрлері</w:t>
      </w:r>
      <w:r>
        <w:br/>
      </w:r>
      <w:r>
        <w:rPr>
          <w:rFonts w:ascii="Times New Roman"/>
          <w:b/>
          <w:i w:val="false"/>
          <w:color w:val="000000"/>
        </w:rPr>
        <w:t>25-тарау. Сатып алу-сату</w:t>
      </w:r>
      <w:r>
        <w:br/>
      </w:r>
      <w:r>
        <w:rPr>
          <w:rFonts w:ascii="Times New Roman"/>
          <w:b/>
          <w:i w:val="false"/>
          <w:color w:val="000000"/>
        </w:rPr>
        <w:t>Параграф 1. Сатып алу-сату туралы жалпы ережелер</w:t>
      </w:r>
    </w:p>
    <w:bookmarkEnd w:id="0"/>
    <w:bookmarkStart w:name="z3" w:id="1"/>
    <w:p>
      <w:pPr>
        <w:spacing w:after="0"/>
        <w:ind w:left="0"/>
        <w:jc w:val="left"/>
      </w:pPr>
      <w:r>
        <w:rPr>
          <w:rFonts w:ascii="Times New Roman"/>
          <w:b/>
          <w:i w:val="false"/>
          <w:color w:val="000000"/>
        </w:rPr>
        <w:t xml:space="preserve"> 406-бап. Сатып алу-сату шарты </w:t>
      </w:r>
    </w:p>
    <w:bookmarkEnd w:id="1"/>
    <w:p>
      <w:pPr>
        <w:spacing w:after="0"/>
        <w:ind w:left="0"/>
        <w:jc w:val="both"/>
      </w:pPr>
      <w:r>
        <w:rPr>
          <w:rFonts w:ascii="Times New Roman"/>
          <w:b w:val="false"/>
          <w:i w:val="false"/>
          <w:color w:val="000000"/>
          <w:sz w:val="28"/>
        </w:rPr>
        <w:t xml:space="preserve">
      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 </w:t>
      </w:r>
    </w:p>
    <w:p>
      <w:pPr>
        <w:spacing w:after="0"/>
        <w:ind w:left="0"/>
        <w:jc w:val="both"/>
      </w:pPr>
      <w:r>
        <w:rPr>
          <w:rFonts w:ascii="Times New Roman"/>
          <w:b w:val="false"/>
          <w:i w:val="false"/>
          <w:color w:val="000000"/>
          <w:sz w:val="28"/>
        </w:rPr>
        <w:t xml:space="preserve">
      2. Бағалы қағаздар мен валюталық құндылықтарды сатып алу-сатуға, егер заң актiлерiнде оларды сатып алу-сатудың арнаулы ережелерi белгiленбесе,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2-1. Ислам банкінің банк қызметін жүзеге асыруы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xml:space="preserve">
      3. Осы Кодексте немесе өзге де заң актiлерiнде көзделген жағдайларда тауарлардың жекелеген түрлерiн сатып алу-сату ерекшелiктерi заң актiлерiнде және өзге де нормативтiк құқықтық актiлерде белгiленедi. </w:t>
      </w:r>
    </w:p>
    <w:p>
      <w:pPr>
        <w:spacing w:after="0"/>
        <w:ind w:left="0"/>
        <w:jc w:val="both"/>
      </w:pPr>
      <w:r>
        <w:rPr>
          <w:rFonts w:ascii="Times New Roman"/>
          <w:b w:val="false"/>
          <w:i w:val="false"/>
          <w:color w:val="000000"/>
          <w:sz w:val="28"/>
        </w:rPr>
        <w:t xml:space="preserve">
      4. Осы параграфта көзделген ережелер, егер бұл құқықтардың мазмұнынан немесе сипатынан өзгеше туындамаса, мүлiктiк құқықтарды сатуға қолданылады. </w:t>
      </w:r>
    </w:p>
    <w:p>
      <w:pPr>
        <w:spacing w:after="0"/>
        <w:ind w:left="0"/>
        <w:jc w:val="both"/>
      </w:pPr>
      <w:r>
        <w:rPr>
          <w:rFonts w:ascii="Times New Roman"/>
          <w:b w:val="false"/>
          <w:i w:val="false"/>
          <w:color w:val="000000"/>
          <w:sz w:val="28"/>
        </w:rPr>
        <w:t>
      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көзделмесе, осы параграфта көзделген ережелер қолданылады.</w:t>
      </w:r>
    </w:p>
    <w:p>
      <w:pPr>
        <w:spacing w:after="0"/>
        <w:ind w:left="0"/>
        <w:jc w:val="both"/>
      </w:pP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өзгерту енгізілді - ҚР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262-IV</w:t>
      </w:r>
      <w:r>
        <w:rPr>
          <w:rFonts w:ascii="Times New Roman"/>
          <w:b w:val="false"/>
          <w:i w:val="false"/>
          <w:color w:val="ff0000"/>
          <w:sz w:val="28"/>
        </w:rPr>
        <w:t xml:space="preserve">(2010.10.21 бастап қолданысқа енгізіледі) Заңдарымен.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407-бап. Тауар туралы шарттың талабы </w:t>
      </w:r>
    </w:p>
    <w:bookmarkEnd w:id="2"/>
    <w:p>
      <w:pPr>
        <w:spacing w:after="0"/>
        <w:ind w:left="0"/>
        <w:jc w:val="both"/>
      </w:pPr>
      <w:r>
        <w:rPr>
          <w:rFonts w:ascii="Times New Roman"/>
          <w:b w:val="false"/>
          <w:i w:val="false"/>
          <w:color w:val="000000"/>
          <w:sz w:val="28"/>
        </w:rPr>
        <w:t xml:space="preserve">
      1. Осы Кодекстiң 116-бабындағы ережелердi сақтай отырып, кез келген зат шарт бойынша сатып алу-сату тауары бола алады. </w:t>
      </w:r>
    </w:p>
    <w:p>
      <w:pPr>
        <w:spacing w:after="0"/>
        <w:ind w:left="0"/>
        <w:jc w:val="both"/>
      </w:pPr>
      <w:r>
        <w:rPr>
          <w:rFonts w:ascii="Times New Roman"/>
          <w:b w:val="false"/>
          <w:i w:val="false"/>
          <w:color w:val="000000"/>
          <w:sz w:val="28"/>
        </w:rPr>
        <w:t xml:space="preserve">
      2. Шарт жасасқан кезде сатушының қолында бар тауарды, сондай-ақ заң актiлерiнде өзгеше белгiленбесе немесе тауардың сипатынан өзге жағдай туындамаса, сатып алушының болашақта шығаратын немесе сатып алатын тауарын сатып алу-сатуға шарт жасалуы мүмкiн. </w:t>
      </w:r>
    </w:p>
    <w:p>
      <w:pPr>
        <w:spacing w:after="0"/>
        <w:ind w:left="0"/>
        <w:jc w:val="both"/>
      </w:pPr>
      <w:r>
        <w:rPr>
          <w:rFonts w:ascii="Times New Roman"/>
          <w:b w:val="false"/>
          <w:i w:val="false"/>
          <w:color w:val="000000"/>
          <w:sz w:val="28"/>
        </w:rPr>
        <w:t xml:space="preserve">
      3. Егер шарт тауарлардың атауын және санын айқындауға мүмкiндiк берсе, тауар туралы талап (елеулi талаптар) келiсiлген деп есептеледi. </w:t>
      </w:r>
    </w:p>
    <w:bookmarkStart w:name="z5" w:id="3"/>
    <w:p>
      <w:pPr>
        <w:spacing w:after="0"/>
        <w:ind w:left="0"/>
        <w:jc w:val="left"/>
      </w:pPr>
      <w:r>
        <w:rPr>
          <w:rFonts w:ascii="Times New Roman"/>
          <w:b/>
          <w:i w:val="false"/>
          <w:color w:val="000000"/>
        </w:rPr>
        <w:t xml:space="preserve"> 408-бап. Сатушының тауар беру жөнiндегi мiндеттерi </w:t>
      </w:r>
    </w:p>
    <w:bookmarkEnd w:id="3"/>
    <w:p>
      <w:pPr>
        <w:spacing w:after="0"/>
        <w:ind w:left="0"/>
        <w:jc w:val="both"/>
      </w:pPr>
      <w:r>
        <w:rPr>
          <w:rFonts w:ascii="Times New Roman"/>
          <w:b w:val="false"/>
          <w:i w:val="false"/>
          <w:color w:val="000000"/>
          <w:sz w:val="28"/>
        </w:rPr>
        <w:t xml:space="preserve">
      1. Сатушы шартта көзделген тауарды сатып алушыға беруге мiндеттi. </w:t>
      </w:r>
    </w:p>
    <w:p>
      <w:pPr>
        <w:spacing w:after="0"/>
        <w:ind w:left="0"/>
        <w:jc w:val="both"/>
      </w:pPr>
      <w:r>
        <w:rPr>
          <w:rFonts w:ascii="Times New Roman"/>
          <w:b w:val="false"/>
          <w:i w:val="false"/>
          <w:color w:val="000000"/>
          <w:sz w:val="28"/>
        </w:rPr>
        <w:t xml:space="preserve">
      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 қатысты құжаттарды (тауардың жиынтықтылығын, қауіпсіздігін, сапасын, пайдалану тәртiбiн және т.б. куәландыратын құжаттарды) беруге мiндеттi. </w:t>
      </w:r>
    </w:p>
    <w:bookmarkStart w:name="z6" w:id="4"/>
    <w:p>
      <w:pPr>
        <w:spacing w:after="0"/>
        <w:ind w:left="0"/>
        <w:jc w:val="left"/>
      </w:pPr>
      <w:r>
        <w:rPr>
          <w:rFonts w:ascii="Times New Roman"/>
          <w:b/>
          <w:i w:val="false"/>
          <w:color w:val="000000"/>
        </w:rPr>
        <w:t xml:space="preserve"> 409-бап. Тауарды беру мiндетiн орындау мерзiмi </w:t>
      </w:r>
    </w:p>
    <w:bookmarkEnd w:id="4"/>
    <w:p>
      <w:pPr>
        <w:spacing w:after="0"/>
        <w:ind w:left="0"/>
        <w:jc w:val="both"/>
      </w:pPr>
      <w:r>
        <w:rPr>
          <w:rFonts w:ascii="Times New Roman"/>
          <w:b w:val="false"/>
          <w:i w:val="false"/>
          <w:color w:val="000000"/>
          <w:sz w:val="28"/>
        </w:rPr>
        <w:t xml:space="preserve">
      1. Сатушының сатып алушыға тауарды беру мiндетiн орындау мерзiмi шартта белгiленедi, ал егер шартта мерзiмдi белгiлеуге мүмкiндiк болмаса, осы Кодекстiң 277-бабында көзделген ережелерге сәйкес белгiленедi. </w:t>
      </w:r>
    </w:p>
    <w:p>
      <w:pPr>
        <w:spacing w:after="0"/>
        <w:ind w:left="0"/>
        <w:jc w:val="both"/>
      </w:pPr>
      <w:r>
        <w:rPr>
          <w:rFonts w:ascii="Times New Roman"/>
          <w:b w:val="false"/>
          <w:i w:val="false"/>
          <w:color w:val="000000"/>
          <w:sz w:val="28"/>
        </w:rPr>
        <w:t xml:space="preserve">
      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pPr>
        <w:spacing w:after="0"/>
        <w:ind w:left="0"/>
        <w:jc w:val="both"/>
      </w:pPr>
      <w:r>
        <w:rPr>
          <w:rFonts w:ascii="Times New Roman"/>
          <w:b w:val="false"/>
          <w:i w:val="false"/>
          <w:color w:val="000000"/>
          <w:sz w:val="28"/>
        </w:rPr>
        <w:t xml:space="preserve">
      Сатушының мұндай шартты онда белгiленген мерзiм басталғанға дейiн немесе бiткеннен кейiн сатып алушының келiсуiнсiз орындауға құқығы жоқ. </w:t>
      </w:r>
    </w:p>
    <w:p>
      <w:pPr>
        <w:spacing w:after="0"/>
        <w:ind w:left="0"/>
        <w:jc w:val="both"/>
      </w:pPr>
      <w:r>
        <w:rPr>
          <w:rFonts w:ascii="Times New Roman"/>
          <w:b w:val="false"/>
          <w:i w:val="false"/>
          <w:color w:val="000000"/>
          <w:sz w:val="28"/>
        </w:rPr>
        <w:t xml:space="preserve">
      Заң актiлерiнде немесе шартта сатып алу-сату шартын бөлiп орындау жағдайлары (шартты орындаудың аралық мерзiмдерi) белгiленуi мүмкiн. </w:t>
      </w:r>
    </w:p>
    <w:bookmarkStart w:name="z7" w:id="5"/>
    <w:p>
      <w:pPr>
        <w:spacing w:after="0"/>
        <w:ind w:left="0"/>
        <w:jc w:val="left"/>
      </w:pPr>
      <w:r>
        <w:rPr>
          <w:rFonts w:ascii="Times New Roman"/>
          <w:b/>
          <w:i w:val="false"/>
          <w:color w:val="000000"/>
        </w:rPr>
        <w:t xml:space="preserve"> 410-бап. Сатушының тауар беру мiндетiн орындау кезі </w:t>
      </w:r>
    </w:p>
    <w:bookmarkEnd w:id="5"/>
    <w:p>
      <w:pPr>
        <w:spacing w:after="0"/>
        <w:ind w:left="0"/>
        <w:jc w:val="both"/>
      </w:pPr>
      <w:r>
        <w:rPr>
          <w:rFonts w:ascii="Times New Roman"/>
          <w:b w:val="false"/>
          <w:i w:val="false"/>
          <w:color w:val="000000"/>
          <w:sz w:val="28"/>
        </w:rPr>
        <w:t xml:space="preserve">
      1. Егер сатып алу-сату шартында өзгеше көзделмесе, сатушының сатып алушыға тауар беру мiндетi: </w:t>
      </w:r>
    </w:p>
    <w:p>
      <w:pPr>
        <w:spacing w:after="0"/>
        <w:ind w:left="0"/>
        <w:jc w:val="both"/>
      </w:pPr>
      <w:r>
        <w:rPr>
          <w:rFonts w:ascii="Times New Roman"/>
          <w:b w:val="false"/>
          <w:i w:val="false"/>
          <w:color w:val="000000"/>
          <w:sz w:val="28"/>
        </w:rPr>
        <w:t xml:space="preserve">
      1) егер шартта тауарды жеткiзiп беру бойынша сатушының мiндетi көзделсе, сатып алушыға немесе ол атаған адамға тауарды берген; </w:t>
      </w:r>
    </w:p>
    <w:p>
      <w:pPr>
        <w:spacing w:after="0"/>
        <w:ind w:left="0"/>
        <w:jc w:val="both"/>
      </w:pPr>
      <w:r>
        <w:rPr>
          <w:rFonts w:ascii="Times New Roman"/>
          <w:b w:val="false"/>
          <w:i w:val="false"/>
          <w:color w:val="000000"/>
          <w:sz w:val="28"/>
        </w:rPr>
        <w:t xml:space="preserve">
      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 </w:t>
      </w:r>
    </w:p>
    <w:p>
      <w:pPr>
        <w:spacing w:after="0"/>
        <w:ind w:left="0"/>
        <w:jc w:val="both"/>
      </w:pPr>
      <w:r>
        <w:rPr>
          <w:rFonts w:ascii="Times New Roman"/>
          <w:b w:val="false"/>
          <w:i w:val="false"/>
          <w:color w:val="000000"/>
          <w:sz w:val="28"/>
        </w:rPr>
        <w:t xml:space="preserve">
      Тауар шартта көзделген мерзiмде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pPr>
        <w:spacing w:after="0"/>
        <w:ind w:left="0"/>
        <w:jc w:val="both"/>
      </w:pPr>
      <w:r>
        <w:rPr>
          <w:rFonts w:ascii="Times New Roman"/>
          <w:b w:val="false"/>
          <w:i w:val="false"/>
          <w:color w:val="000000"/>
          <w:sz w:val="28"/>
        </w:rPr>
        <w:t xml:space="preserve">
      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жеткiзу үшiн байланыс ұйымына берген кезде сатушының тауарды сатып алушыға беру мiндетi орындалған болып есептеледi. </w:t>
      </w:r>
    </w:p>
    <w:bookmarkStart w:name="z8" w:id="6"/>
    <w:p>
      <w:pPr>
        <w:spacing w:after="0"/>
        <w:ind w:left="0"/>
        <w:jc w:val="left"/>
      </w:pPr>
      <w:r>
        <w:rPr>
          <w:rFonts w:ascii="Times New Roman"/>
          <w:b/>
          <w:i w:val="false"/>
          <w:color w:val="000000"/>
        </w:rPr>
        <w:t xml:space="preserve"> 411-бап. Тауардың кездейсоқ жойылу қаупiнiң ауысуы </w:t>
      </w:r>
    </w:p>
    <w:bookmarkEnd w:id="6"/>
    <w:p>
      <w:pPr>
        <w:spacing w:after="0"/>
        <w:ind w:left="0"/>
        <w:jc w:val="both"/>
      </w:pPr>
      <w:r>
        <w:rPr>
          <w:rFonts w:ascii="Times New Roman"/>
          <w:b w:val="false"/>
          <w:i w:val="false"/>
          <w:color w:val="000000"/>
          <w:sz w:val="28"/>
        </w:rPr>
        <w:t xml:space="preserve">
      1. Егер сатып алу-сату шартында өзгеше көзделмесе, 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p>
    <w:p>
      <w:pPr>
        <w:spacing w:after="0"/>
        <w:ind w:left="0"/>
        <w:jc w:val="both"/>
      </w:pPr>
      <w:r>
        <w:rPr>
          <w:rFonts w:ascii="Times New Roman"/>
          <w:b w:val="false"/>
          <w:i w:val="false"/>
          <w:color w:val="000000"/>
          <w:sz w:val="28"/>
        </w:rPr>
        <w:t xml:space="preserve">
      2. Жолда келе жатқан кезде сатылған тауардың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 </w:t>
      </w:r>
    </w:p>
    <w:p>
      <w:pPr>
        <w:spacing w:after="0"/>
        <w:ind w:left="0"/>
        <w:jc w:val="both"/>
      </w:pPr>
      <w:r>
        <w:rPr>
          <w:rFonts w:ascii="Times New Roman"/>
          <w:b w:val="false"/>
          <w:i w:val="false"/>
          <w:color w:val="000000"/>
          <w:sz w:val="28"/>
        </w:rPr>
        <w:t xml:space="preserve">
      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 </w:t>
      </w:r>
    </w:p>
    <w:bookmarkStart w:name="z9" w:id="7"/>
    <w:p>
      <w:pPr>
        <w:spacing w:after="0"/>
        <w:ind w:left="0"/>
        <w:jc w:val="left"/>
      </w:pPr>
      <w:r>
        <w:rPr>
          <w:rFonts w:ascii="Times New Roman"/>
          <w:b/>
          <w:i w:val="false"/>
          <w:color w:val="000000"/>
        </w:rPr>
        <w:t xml:space="preserve"> 412-бап. Сатушының сатылған тауарды сақтау жөнiндегi мiндетi</w:t>
      </w:r>
    </w:p>
    <w:bookmarkEnd w:id="7"/>
    <w:p>
      <w:pPr>
        <w:spacing w:after="0"/>
        <w:ind w:left="0"/>
        <w:jc w:val="both"/>
      </w:pPr>
      <w:r>
        <w:rPr>
          <w:rFonts w:ascii="Times New Roman"/>
          <w:b w:val="false"/>
          <w:i w:val="false"/>
          <w:color w:val="000000"/>
          <w:sz w:val="28"/>
        </w:rPr>
        <w:t xml:space="preserve">
      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pPr>
        <w:spacing w:after="0"/>
        <w:ind w:left="0"/>
        <w:jc w:val="both"/>
      </w:pPr>
      <w:r>
        <w:rPr>
          <w:rFonts w:ascii="Times New Roman"/>
          <w:b w:val="false"/>
          <w:i w:val="false"/>
          <w:color w:val="000000"/>
          <w:sz w:val="28"/>
        </w:rPr>
        <w:t xml:space="preserve">
      Егер тараптардың келiсiмiнде өзгеше көзделмесе, сатып алушы сатушыға бұған қажеттi шығындарды өтеуге мiндеттi. </w:t>
      </w:r>
    </w:p>
    <w:bookmarkStart w:name="z10" w:id="8"/>
    <w:p>
      <w:pPr>
        <w:spacing w:after="0"/>
        <w:ind w:left="0"/>
        <w:jc w:val="left"/>
      </w:pPr>
      <w:r>
        <w:rPr>
          <w:rFonts w:ascii="Times New Roman"/>
          <w:b/>
          <w:i w:val="false"/>
          <w:color w:val="000000"/>
        </w:rPr>
        <w:t xml:space="preserve"> 413-бап. Сатушының үшiншi тұлғалардың құқықтарынан тыс тауарды беру мiндетi </w:t>
      </w:r>
    </w:p>
    <w:bookmarkEnd w:id="8"/>
    <w:p>
      <w:pPr>
        <w:spacing w:after="0"/>
        <w:ind w:left="0"/>
        <w:jc w:val="both"/>
      </w:pPr>
      <w:r>
        <w:rPr>
          <w:rFonts w:ascii="Times New Roman"/>
          <w:b w:val="false"/>
          <w:i w:val="false"/>
          <w:color w:val="000000"/>
          <w:sz w:val="28"/>
        </w:rPr>
        <w:t xml:space="preserve">
      1. Сатып алушы үшiншi тұлғалардың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 </w:t>
      </w:r>
    </w:p>
    <w:p>
      <w:pPr>
        <w:spacing w:after="0"/>
        <w:ind w:left="0"/>
        <w:jc w:val="both"/>
      </w:pPr>
      <w:r>
        <w:rPr>
          <w:rFonts w:ascii="Times New Roman"/>
          <w:b w:val="false"/>
          <w:i w:val="false"/>
          <w:color w:val="000000"/>
          <w:sz w:val="28"/>
        </w:rPr>
        <w:t xml:space="preserve">
      Егер тауарға үшiншi тұлғалардың құқықтары туралы сатып алушының бiлгендiгi немесе бiлуге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 </w:t>
      </w:r>
    </w:p>
    <w:p>
      <w:pPr>
        <w:spacing w:after="0"/>
        <w:ind w:left="0"/>
        <w:jc w:val="both"/>
      </w:pPr>
      <w:r>
        <w:rPr>
          <w:rFonts w:ascii="Times New Roman"/>
          <w:b w:val="false"/>
          <w:i w:val="false"/>
          <w:color w:val="000000"/>
          <w:sz w:val="28"/>
        </w:rPr>
        <w:t xml:space="preserve">
      2. Тауарды сатып алушыға беру кезiнде үшiншi тұлғалардың оған қатысты талаптары болып, ол жөнiнде сатушы білген жағдайда да, егер бұл талаптар кейiннен белгiленген тәртiппен заңды деп танылса, тиiсiнше осы баптың 1-тармағында көзделген ережелер қолданылады. </w:t>
      </w:r>
    </w:p>
    <w:bookmarkStart w:name="z11" w:id="9"/>
    <w:p>
      <w:pPr>
        <w:spacing w:after="0"/>
        <w:ind w:left="0"/>
        <w:jc w:val="left"/>
      </w:pPr>
      <w:r>
        <w:rPr>
          <w:rFonts w:ascii="Times New Roman"/>
          <w:b/>
          <w:i w:val="false"/>
          <w:color w:val="000000"/>
        </w:rPr>
        <w:t xml:space="preserve"> 414-бап. Сатып алушыдан тауарды алып қойған жағдайдағы сатушының жауапкершiлiгi </w:t>
      </w:r>
    </w:p>
    <w:bookmarkEnd w:id="9"/>
    <w:p>
      <w:pPr>
        <w:spacing w:after="0"/>
        <w:ind w:left="0"/>
        <w:jc w:val="both"/>
      </w:pPr>
      <w:r>
        <w:rPr>
          <w:rFonts w:ascii="Times New Roman"/>
          <w:b w:val="false"/>
          <w:i w:val="false"/>
          <w:color w:val="000000"/>
          <w:sz w:val="28"/>
        </w:rPr>
        <w:t xml:space="preserve">
      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415-бап. Тауарды алып қою туралы талап арыз берiлген жағдайдағы сатып алушы мен сатушының мiндеттерi </w:t>
      </w:r>
    </w:p>
    <w:bookmarkEnd w:id="10"/>
    <w:p>
      <w:pPr>
        <w:spacing w:after="0"/>
        <w:ind w:left="0"/>
        <w:jc w:val="both"/>
      </w:pPr>
      <w:r>
        <w:rPr>
          <w:rFonts w:ascii="Times New Roman"/>
          <w:b w:val="false"/>
          <w:i w:val="false"/>
          <w:color w:val="000000"/>
          <w:sz w:val="28"/>
        </w:rPr>
        <w:t xml:space="preserve">
      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міндетті. </w:t>
      </w:r>
    </w:p>
    <w:p>
      <w:pPr>
        <w:spacing w:after="0"/>
        <w:ind w:left="0"/>
        <w:jc w:val="both"/>
      </w:pPr>
      <w:r>
        <w:rPr>
          <w:rFonts w:ascii="Times New Roman"/>
          <w:b w:val="false"/>
          <w:i w:val="false"/>
          <w:color w:val="000000"/>
          <w:sz w:val="28"/>
        </w:rPr>
        <w:t xml:space="preserve">
      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pPr>
        <w:spacing w:after="0"/>
        <w:ind w:left="0"/>
        <w:jc w:val="both"/>
      </w:pPr>
      <w:r>
        <w:rPr>
          <w:rFonts w:ascii="Times New Roman"/>
          <w:b w:val="false"/>
          <w:i w:val="false"/>
          <w:color w:val="000000"/>
          <w:sz w:val="28"/>
        </w:rPr>
        <w:t xml:space="preserve">
      3. Сатып алушы iске қатысуға тартқан, бiрақ оған қатыспаған сатушы сатып алушының iстi дұрыс жүргiзбегенiн дәлелдеу құқығынан айырылады. </w:t>
      </w:r>
    </w:p>
    <w:bookmarkStart w:name="z14" w:id="11"/>
    <w:p>
      <w:pPr>
        <w:spacing w:after="0"/>
        <w:ind w:left="0"/>
        <w:jc w:val="left"/>
      </w:pPr>
      <w:r>
        <w:rPr>
          <w:rFonts w:ascii="Times New Roman"/>
          <w:b/>
          <w:i w:val="false"/>
          <w:color w:val="000000"/>
        </w:rPr>
        <w:t xml:space="preserve"> 416-бап. Тауар беру мiндетiн орындамаудың салдары </w:t>
      </w:r>
    </w:p>
    <w:bookmarkEnd w:id="11"/>
    <w:p>
      <w:pPr>
        <w:spacing w:after="0"/>
        <w:ind w:left="0"/>
        <w:jc w:val="both"/>
      </w:pPr>
      <w:r>
        <w:rPr>
          <w:rFonts w:ascii="Times New Roman"/>
          <w:b w:val="false"/>
          <w:i w:val="false"/>
          <w:color w:val="000000"/>
          <w:sz w:val="28"/>
        </w:rPr>
        <w:t xml:space="preserve">
      1. Егер сатушы сатып алушыға сатылған тауарды беруден бас тартса, сатып алушы сатып алу-сату шартын орындаудан бас тартуға құқылы. </w:t>
      </w:r>
    </w:p>
    <w:p>
      <w:pPr>
        <w:spacing w:after="0"/>
        <w:ind w:left="0"/>
        <w:jc w:val="both"/>
      </w:pPr>
      <w:r>
        <w:rPr>
          <w:rFonts w:ascii="Times New Roman"/>
          <w:b w:val="false"/>
          <w:i w:val="false"/>
          <w:color w:val="000000"/>
          <w:sz w:val="28"/>
        </w:rPr>
        <w:t xml:space="preserve">
      2. Сатушы белгiлi бiр жеке затты беруден бас тартқан жағдайда сатып алушы сатушыға осы Кодекстiң 355-бабында көзделген талаптарды қоюға құқылы. </w:t>
      </w:r>
    </w:p>
    <w:bookmarkStart w:name="z15" w:id="12"/>
    <w:p>
      <w:pPr>
        <w:spacing w:after="0"/>
        <w:ind w:left="0"/>
        <w:jc w:val="left"/>
      </w:pPr>
      <w:r>
        <w:rPr>
          <w:rFonts w:ascii="Times New Roman"/>
          <w:b/>
          <w:i w:val="false"/>
          <w:color w:val="000000"/>
        </w:rPr>
        <w:t xml:space="preserve"> 417-бап. Тауарға қатысты керек-жарақтар мен құжаттарды беру мiндетiн орындамаудың салдары </w:t>
      </w:r>
    </w:p>
    <w:bookmarkEnd w:id="12"/>
    <w:p>
      <w:pPr>
        <w:spacing w:after="0"/>
        <w:ind w:left="0"/>
        <w:jc w:val="both"/>
      </w:pPr>
      <w:r>
        <w:rPr>
          <w:rFonts w:ascii="Times New Roman"/>
          <w:b w:val="false"/>
          <w:i w:val="false"/>
          <w:color w:val="000000"/>
          <w:sz w:val="28"/>
        </w:rPr>
        <w:t xml:space="preserve">
      1. Егер сатушы өзi беруге тиiстi (осы Кодекстiң 408-бабының 2-тармағы) Тауарға қатысты керек-жарақтарды немесе құжаттарды сатып алушыға бермесе немесе беруден бас тартса, сатып алушы оларды беру үшiн оған қисынды мерзiм тағайындауға құқылы. </w:t>
      </w:r>
    </w:p>
    <w:p>
      <w:pPr>
        <w:spacing w:after="0"/>
        <w:ind w:left="0"/>
        <w:jc w:val="both"/>
      </w:pPr>
      <w:r>
        <w:rPr>
          <w:rFonts w:ascii="Times New Roman"/>
          <w:b w:val="false"/>
          <w:i w:val="false"/>
          <w:color w:val="000000"/>
          <w:sz w:val="28"/>
        </w:rPr>
        <w:t xml:space="preserve">
      2. Сатушы тауарға қатысты керек-жарақтарды немесе құжаттарды аталған мерзiмде бермеген жағдайда, егер шартта өзгеше көзделмесе, сатып алушы тауарды қабылдаудан бас тартуға құқылы. </w:t>
      </w:r>
    </w:p>
    <w:bookmarkStart w:name="z16" w:id="13"/>
    <w:p>
      <w:pPr>
        <w:spacing w:after="0"/>
        <w:ind w:left="0"/>
        <w:jc w:val="left"/>
      </w:pPr>
      <w:r>
        <w:rPr>
          <w:rFonts w:ascii="Times New Roman"/>
          <w:b/>
          <w:i w:val="false"/>
          <w:color w:val="000000"/>
        </w:rPr>
        <w:t xml:space="preserve"> 418-бап. Тауардың саны </w:t>
      </w:r>
    </w:p>
    <w:bookmarkEnd w:id="13"/>
    <w:p>
      <w:pPr>
        <w:spacing w:after="0"/>
        <w:ind w:left="0"/>
        <w:jc w:val="both"/>
      </w:pPr>
      <w:r>
        <w:rPr>
          <w:rFonts w:ascii="Times New Roman"/>
          <w:b w:val="false"/>
          <w:i w:val="false"/>
          <w:color w:val="000000"/>
          <w:sz w:val="28"/>
        </w:rPr>
        <w:t xml:space="preserve">
      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тәртiбiн шартта белгiлеу жолымен келiсiлуi мүмкiн. </w:t>
      </w:r>
    </w:p>
    <w:bookmarkStart w:name="z17" w:id="14"/>
    <w:p>
      <w:pPr>
        <w:spacing w:after="0"/>
        <w:ind w:left="0"/>
        <w:jc w:val="left"/>
      </w:pPr>
      <w:r>
        <w:rPr>
          <w:rFonts w:ascii="Times New Roman"/>
          <w:b/>
          <w:i w:val="false"/>
          <w:color w:val="000000"/>
        </w:rPr>
        <w:t xml:space="preserve"> 419-бап. Тауардың саны туралы шарт талаптарын бұзудың салдары </w:t>
      </w:r>
    </w:p>
    <w:bookmarkEnd w:id="14"/>
    <w:p>
      <w:pPr>
        <w:spacing w:after="0"/>
        <w:ind w:left="0"/>
        <w:jc w:val="both"/>
      </w:pPr>
      <w:r>
        <w:rPr>
          <w:rFonts w:ascii="Times New Roman"/>
          <w:b w:val="false"/>
          <w:i w:val="false"/>
          <w:color w:val="000000"/>
          <w:sz w:val="28"/>
        </w:rPr>
        <w:t xml:space="preserve">
      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Сатушы сатып алушыға тауарды шартта көрсетiлгенiнен артық мөлшерде берген жағдайда сатып алушы бұл туралы сатушыға осы Кодекстiң 436-бабының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 </w:t>
      </w:r>
    </w:p>
    <w:p>
      <w:pPr>
        <w:spacing w:after="0"/>
        <w:ind w:left="0"/>
        <w:jc w:val="both"/>
      </w:pPr>
      <w:r>
        <w:rPr>
          <w:rFonts w:ascii="Times New Roman"/>
          <w:b w:val="false"/>
          <w:i w:val="false"/>
          <w:color w:val="000000"/>
          <w:sz w:val="28"/>
        </w:rPr>
        <w:t xml:space="preserve">
      3. Сатып алушы тауарды шартта белгiленгенiнен артық мөлшерде қабылдаған жағдайда тиiстi тауарға ақы, егер тараптардың келiсiмiнде өзгеше баға белгiленбесе, шартқа сәйкес қабылданған тауар үшiн белгiленген баға бойынша төленедi. </w:t>
      </w:r>
    </w:p>
    <w:bookmarkStart w:name="z18" w:id="15"/>
    <w:p>
      <w:pPr>
        <w:spacing w:after="0"/>
        <w:ind w:left="0"/>
        <w:jc w:val="left"/>
      </w:pPr>
      <w:r>
        <w:rPr>
          <w:rFonts w:ascii="Times New Roman"/>
          <w:b/>
          <w:i w:val="false"/>
          <w:color w:val="000000"/>
        </w:rPr>
        <w:t xml:space="preserve"> 420-бап. Тауарлардың түр-түрi </w:t>
      </w:r>
    </w:p>
    <w:bookmarkEnd w:id="15"/>
    <w:p>
      <w:pPr>
        <w:spacing w:after="0"/>
        <w:ind w:left="0"/>
        <w:jc w:val="both"/>
      </w:pPr>
      <w:r>
        <w:rPr>
          <w:rFonts w:ascii="Times New Roman"/>
          <w:b w:val="false"/>
          <w:i w:val="false"/>
          <w:color w:val="000000"/>
          <w:sz w:val="28"/>
        </w:rPr>
        <w:t xml:space="preserve">
      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 </w:t>
      </w:r>
    </w:p>
    <w:bookmarkStart w:name="z19" w:id="16"/>
    <w:p>
      <w:pPr>
        <w:spacing w:after="0"/>
        <w:ind w:left="0"/>
        <w:jc w:val="left"/>
      </w:pPr>
      <w:r>
        <w:rPr>
          <w:rFonts w:ascii="Times New Roman"/>
          <w:b/>
          <w:i w:val="false"/>
          <w:color w:val="000000"/>
        </w:rPr>
        <w:t xml:space="preserve"> 421-бап. Тауарлардың түр-түрi туралы шарт талаптарын бұзудың салдары </w:t>
      </w:r>
    </w:p>
    <w:bookmarkEnd w:id="16"/>
    <w:p>
      <w:pPr>
        <w:spacing w:after="0"/>
        <w:ind w:left="0"/>
        <w:jc w:val="both"/>
      </w:pPr>
      <w:r>
        <w:rPr>
          <w:rFonts w:ascii="Times New Roman"/>
          <w:b w:val="false"/>
          <w:i w:val="false"/>
          <w:color w:val="000000"/>
          <w:sz w:val="28"/>
        </w:rPr>
        <w:t xml:space="preserve">
      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pPr>
        <w:spacing w:after="0"/>
        <w:ind w:left="0"/>
        <w:jc w:val="both"/>
      </w:pPr>
      <w:r>
        <w:rPr>
          <w:rFonts w:ascii="Times New Roman"/>
          <w:b w:val="false"/>
          <w:i w:val="false"/>
          <w:color w:val="000000"/>
          <w:sz w:val="28"/>
        </w:rPr>
        <w:t xml:space="preserve">
      1) түр-түрi туралы шарттың талаптарына сәйкес келетiн тауарларды қабылдап, қалған тауарлардан бас тартуға; </w:t>
      </w:r>
    </w:p>
    <w:p>
      <w:pPr>
        <w:spacing w:after="0"/>
        <w:ind w:left="0"/>
        <w:jc w:val="both"/>
      </w:pPr>
      <w:r>
        <w:rPr>
          <w:rFonts w:ascii="Times New Roman"/>
          <w:b w:val="false"/>
          <w:i w:val="false"/>
          <w:color w:val="000000"/>
          <w:sz w:val="28"/>
        </w:rPr>
        <w:t xml:space="preserve">
      2) берiлген барлық тауарлардан бас тартуға; </w:t>
      </w:r>
    </w:p>
    <w:p>
      <w:pPr>
        <w:spacing w:after="0"/>
        <w:ind w:left="0"/>
        <w:jc w:val="both"/>
      </w:pPr>
      <w:r>
        <w:rPr>
          <w:rFonts w:ascii="Times New Roman"/>
          <w:b w:val="false"/>
          <w:i w:val="false"/>
          <w:color w:val="000000"/>
          <w:sz w:val="28"/>
        </w:rPr>
        <w:t xml:space="preserve">
      3) түр-түрi туралы шарттың талаптарына сәйкес келмейтiн тауарларды шартта көзделген түр-түрiндегi тауарлармен алмастыруды талап етуге; </w:t>
      </w:r>
    </w:p>
    <w:p>
      <w:pPr>
        <w:spacing w:after="0"/>
        <w:ind w:left="0"/>
        <w:jc w:val="both"/>
      </w:pPr>
      <w:r>
        <w:rPr>
          <w:rFonts w:ascii="Times New Roman"/>
          <w:b w:val="false"/>
          <w:i w:val="false"/>
          <w:color w:val="000000"/>
          <w:sz w:val="28"/>
        </w:rPr>
        <w:t xml:space="preserve">
      4) берiлген барлық тауарларды қабылдап алуға құқылы. </w:t>
      </w:r>
    </w:p>
    <w:p>
      <w:pPr>
        <w:spacing w:after="0"/>
        <w:ind w:left="0"/>
        <w:jc w:val="both"/>
      </w:pPr>
      <w:r>
        <w:rPr>
          <w:rFonts w:ascii="Times New Roman"/>
          <w:b w:val="false"/>
          <w:i w:val="false"/>
          <w:color w:val="000000"/>
          <w:sz w:val="28"/>
        </w:rPr>
        <w:t xml:space="preserve">
      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 тауарларға ақы төлеуден бас тартуға да, ал егер ақы төленіп қойған болса, төленген соманың қайтарылуын талап етуге құқылы. </w:t>
      </w:r>
    </w:p>
    <w:p>
      <w:pPr>
        <w:spacing w:after="0"/>
        <w:ind w:left="0"/>
        <w:jc w:val="both"/>
      </w:pPr>
      <w:r>
        <w:rPr>
          <w:rFonts w:ascii="Times New Roman"/>
          <w:b w:val="false"/>
          <w:i w:val="false"/>
          <w:color w:val="000000"/>
          <w:sz w:val="28"/>
        </w:rPr>
        <w:t xml:space="preserve">
      4. Егер сатып алушы түр-түрi туралы шарттың талаптарына сәйкес келмейтiн тауарларды алғаннан кейiн он бес күн мерзiмде өзiнiң тауарлардан бас тартатынын сатушыға хабарламаса, олар қабылданған болып есептеледi. </w:t>
      </w:r>
    </w:p>
    <w:p>
      <w:pPr>
        <w:spacing w:after="0"/>
        <w:ind w:left="0"/>
        <w:jc w:val="both"/>
      </w:pPr>
      <w:r>
        <w:rPr>
          <w:rFonts w:ascii="Times New Roman"/>
          <w:b w:val="false"/>
          <w:i w:val="false"/>
          <w:color w:val="000000"/>
          <w:sz w:val="28"/>
        </w:rPr>
        <w:t xml:space="preserve">
      5. Егер сатып алушы түр-түрi шартқа сәйкес келмейтiн тауарлардан бас тартпаса, оларға сатушымен келiсiлген баға бойынша ақы төлеуге мiндеттi. Сатушы бағаны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pPr>
        <w:spacing w:after="0"/>
        <w:ind w:left="0"/>
        <w:jc w:val="both"/>
      </w:pPr>
      <w:r>
        <w:rPr>
          <w:rFonts w:ascii="Times New Roman"/>
          <w:b w:val="false"/>
          <w:i w:val="false"/>
          <w:color w:val="000000"/>
          <w:sz w:val="28"/>
        </w:rPr>
        <w:t xml:space="preserve">
      6. Егер сатып алу-сату шартында өзгеше көзделмесе, осы баптың ережелерi қолданылады. </w:t>
      </w:r>
    </w:p>
    <w:bookmarkStart w:name="z20" w:id="17"/>
    <w:p>
      <w:pPr>
        <w:spacing w:after="0"/>
        <w:ind w:left="0"/>
        <w:jc w:val="left"/>
      </w:pPr>
      <w:r>
        <w:rPr>
          <w:rFonts w:ascii="Times New Roman"/>
          <w:b/>
          <w:i w:val="false"/>
          <w:color w:val="000000"/>
        </w:rPr>
        <w:t xml:space="preserve"> 422-бап. Тауардың сапасы </w:t>
      </w:r>
    </w:p>
    <w:bookmarkEnd w:id="17"/>
    <w:p>
      <w:pPr>
        <w:spacing w:after="0"/>
        <w:ind w:left="0"/>
        <w:jc w:val="both"/>
      </w:pPr>
      <w:r>
        <w:rPr>
          <w:rFonts w:ascii="Times New Roman"/>
          <w:b w:val="false"/>
          <w:i w:val="false"/>
          <w:color w:val="000000"/>
          <w:sz w:val="28"/>
        </w:rPr>
        <w:t xml:space="preserve">
      1. Сатушы сатып алушыға сапасы шартқа сәйкес келетiн тауар беруге мiндеттi. </w:t>
      </w:r>
    </w:p>
    <w:p>
      <w:pPr>
        <w:spacing w:after="0"/>
        <w:ind w:left="0"/>
        <w:jc w:val="both"/>
      </w:pPr>
      <w:r>
        <w:rPr>
          <w:rFonts w:ascii="Times New Roman"/>
          <w:b w:val="false"/>
          <w:i w:val="false"/>
          <w:color w:val="000000"/>
          <w:sz w:val="28"/>
        </w:rPr>
        <w:t xml:space="preserve">
      2. Шартта тауардың сапасы туралы талаптар болмаған жағдайда сатушы сатып алушыға әдетте осы сияқты тауар пайдаланылатын мақсаттарға жарамды тауар беруге міндетті. </w:t>
      </w:r>
    </w:p>
    <w:p>
      <w:pPr>
        <w:spacing w:after="0"/>
        <w:ind w:left="0"/>
        <w:jc w:val="both"/>
      </w:pPr>
      <w:r>
        <w:rPr>
          <w:rFonts w:ascii="Times New Roman"/>
          <w:b w:val="false"/>
          <w:i w:val="false"/>
          <w:color w:val="000000"/>
          <w:sz w:val="28"/>
        </w:rPr>
        <w:t xml:space="preserve">
      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pPr>
        <w:spacing w:after="0"/>
        <w:ind w:left="0"/>
        <w:jc w:val="both"/>
      </w:pPr>
      <w:r>
        <w:rPr>
          <w:rFonts w:ascii="Times New Roman"/>
          <w:b w:val="false"/>
          <w:i w:val="false"/>
          <w:color w:val="000000"/>
          <w:sz w:val="28"/>
        </w:rPr>
        <w:t xml:space="preserve">
      3. Тауарды үлгiсi бойынша және (немесе) сипаттамасы бойынша сатқан жағдайда сатушы сатып алушыға үлгіге және (немесе) сипаттамасына сәйкес келетiн тауар беруге мiндеттi. </w:t>
      </w:r>
    </w:p>
    <w:p>
      <w:pPr>
        <w:spacing w:after="0"/>
        <w:ind w:left="0"/>
        <w:jc w:val="both"/>
      </w:pPr>
      <w:r>
        <w:rPr>
          <w:rFonts w:ascii="Times New Roman"/>
          <w:b w:val="false"/>
          <w:i w:val="false"/>
          <w:color w:val="000000"/>
          <w:sz w:val="28"/>
        </w:rPr>
        <w:t xml:space="preserve">
      4. Егер сатылатын тауардың сапасына заң актiлерiнде белгiленген тәртiпке сәйкес, мiндеттi талаптар көзделсе, кәсiпкерлiк қызметтi жүзеге асыратын сатушы сатып алушыға осы мiндеттi талаптарға сәйкес келетiн тауар беруге мiндеттi. </w:t>
      </w:r>
    </w:p>
    <w:p>
      <w:pPr>
        <w:spacing w:after="0"/>
        <w:ind w:left="0"/>
        <w:jc w:val="both"/>
      </w:pPr>
      <w:r>
        <w:rPr>
          <w:rFonts w:ascii="Times New Roman"/>
          <w:b w:val="false"/>
          <w:i w:val="false"/>
          <w:color w:val="000000"/>
          <w:sz w:val="28"/>
        </w:rPr>
        <w:t xml:space="preserve">
      Сатушы мен сатып алушы арасындағы келісім бойынша, заң актілерінде көзделген тәртіппен белгіленген міндетті талаптармен салыстырғанда, сапаға қойылатын жоғары талаптарға сәйкес келетiн тауар берiлуi мүмкiн. </w:t>
      </w:r>
    </w:p>
    <w:p>
      <w:pPr>
        <w:spacing w:after="0"/>
        <w:ind w:left="0"/>
        <w:jc w:val="both"/>
      </w:pPr>
      <w:r>
        <w:rPr>
          <w:rFonts w:ascii="Times New Roman"/>
          <w:b w:val="false"/>
          <w:i w:val="false"/>
          <w:color w:val="000000"/>
          <w:sz w:val="28"/>
        </w:rPr>
        <w:t xml:space="preserve">
      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сәйкес келуге тиiс және қисынды мерзiм шегінде әдетте осы тектес тауар пайдаланылатын мақсаттар үшін жарамды болуға тиіс. </w:t>
      </w:r>
    </w:p>
    <w:bookmarkStart w:name="z21" w:id="18"/>
    <w:p>
      <w:pPr>
        <w:spacing w:after="0"/>
        <w:ind w:left="0"/>
        <w:jc w:val="left"/>
      </w:pPr>
      <w:r>
        <w:rPr>
          <w:rFonts w:ascii="Times New Roman"/>
          <w:b/>
          <w:i w:val="false"/>
          <w:color w:val="000000"/>
        </w:rPr>
        <w:t xml:space="preserve"> 423-бап. Тауардың жарамдылық мерзiмi </w:t>
      </w:r>
    </w:p>
    <w:bookmarkEnd w:id="18"/>
    <w:p>
      <w:pPr>
        <w:spacing w:after="0"/>
        <w:ind w:left="0"/>
        <w:jc w:val="both"/>
      </w:pPr>
      <w:r>
        <w:rPr>
          <w:rFonts w:ascii="Times New Roman"/>
          <w:b w:val="false"/>
          <w:i w:val="false"/>
          <w:color w:val="000000"/>
          <w:sz w:val="28"/>
        </w:rPr>
        <w:t>
      1. Заңдарда, ұлттық стандарттардың мiндеттi талаптарында немесе басқа да мiндеттi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pPr>
        <w:spacing w:after="0"/>
        <w:ind w:left="0"/>
        <w:jc w:val="both"/>
      </w:pPr>
      <w:r>
        <w:rPr>
          <w:rFonts w:ascii="Times New Roman"/>
          <w:b w:val="false"/>
          <w:i w:val="false"/>
          <w:color w:val="000000"/>
          <w:sz w:val="28"/>
        </w:rPr>
        <w:t>
      2. Сатушы жарамдылық мерзiмi белгiленген тауарларды сатып алушыға жарамдылық мерзiмi бiткенге дейiн олардың мақсаты бойынша пайдалануға болатындай есеппен беруге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424-бап. Тауардың жарамдылық мерзiмін есептеу </w:t>
      </w:r>
    </w:p>
    <w:bookmarkEnd w:id="19"/>
    <w:p>
      <w:pPr>
        <w:spacing w:after="0"/>
        <w:ind w:left="0"/>
        <w:jc w:val="both"/>
      </w:pPr>
      <w:r>
        <w:rPr>
          <w:rFonts w:ascii="Times New Roman"/>
          <w:b w:val="false"/>
          <w:i w:val="false"/>
          <w:color w:val="000000"/>
          <w:sz w:val="28"/>
        </w:rPr>
        <w:t xml:space="preserve">
      Тауардың жарамдылық мерзiмi оның дайындалған күнiнен бастап есептелетiн, осы мерзiм iшiнде тауар пайдалануға жарамды болатын уақыт кезеңiмен, не ол басталғанға дейін тауар пайдалануға жарамды болатын күнмен белгiленедi. </w:t>
      </w:r>
    </w:p>
    <w:bookmarkStart w:name="z23" w:id="20"/>
    <w:p>
      <w:pPr>
        <w:spacing w:after="0"/>
        <w:ind w:left="0"/>
        <w:jc w:val="left"/>
      </w:pPr>
      <w:r>
        <w:rPr>
          <w:rFonts w:ascii="Times New Roman"/>
          <w:b/>
          <w:i w:val="false"/>
          <w:color w:val="000000"/>
        </w:rPr>
        <w:t xml:space="preserve"> 425-бап. Тауар сапасына кепiлдiк беру </w:t>
      </w:r>
    </w:p>
    <w:bookmarkEnd w:id="20"/>
    <w:p>
      <w:pPr>
        <w:spacing w:after="0"/>
        <w:ind w:left="0"/>
        <w:jc w:val="both"/>
      </w:pPr>
      <w:r>
        <w:rPr>
          <w:rFonts w:ascii="Times New Roman"/>
          <w:b w:val="false"/>
          <w:i w:val="false"/>
          <w:color w:val="000000"/>
          <w:sz w:val="28"/>
        </w:rPr>
        <w:t xml:space="preserve">
      1. Шартта сатушының тауар сапасына кепiлдiк беруi көзделген жағдайда сатушы шартта белгіленген белгiлi бір уақыт кезеңi (кепiлдi мерзiм) iшiнде сатып алушыға осы Кодекстiң 422-бабында көзделген талаптарға сәйкес келуге тиiстi тауар беруге мiндеттi. </w:t>
      </w:r>
    </w:p>
    <w:p>
      <w:pPr>
        <w:spacing w:after="0"/>
        <w:ind w:left="0"/>
        <w:jc w:val="both"/>
      </w:pPr>
      <w:r>
        <w:rPr>
          <w:rFonts w:ascii="Times New Roman"/>
          <w:b w:val="false"/>
          <w:i w:val="false"/>
          <w:color w:val="000000"/>
          <w:sz w:val="28"/>
        </w:rPr>
        <w:t xml:space="preserve">
      2. Тауар сапасына кепiлдiк, егер шартта өзгеше көзделмесе, оның барлық құрамдас бөлiктерiне де (жиынтықтаушы бұйымдарына) қолданылады. </w:t>
      </w:r>
    </w:p>
    <w:bookmarkStart w:name="z24" w:id="21"/>
    <w:p>
      <w:pPr>
        <w:spacing w:after="0"/>
        <w:ind w:left="0"/>
        <w:jc w:val="left"/>
      </w:pPr>
      <w:r>
        <w:rPr>
          <w:rFonts w:ascii="Times New Roman"/>
          <w:b/>
          <w:i w:val="false"/>
          <w:color w:val="000000"/>
        </w:rPr>
        <w:t xml:space="preserve"> 426-бап. Кепiлдi мерзiмдi есептеу тәртiбi </w:t>
      </w:r>
    </w:p>
    <w:bookmarkEnd w:id="21"/>
    <w:p>
      <w:pPr>
        <w:spacing w:after="0"/>
        <w:ind w:left="0"/>
        <w:jc w:val="both"/>
      </w:pPr>
      <w:r>
        <w:rPr>
          <w:rFonts w:ascii="Times New Roman"/>
          <w:b w:val="false"/>
          <w:i w:val="false"/>
          <w:color w:val="000000"/>
          <w:sz w:val="28"/>
        </w:rPr>
        <w:t xml:space="preserve">
      1. Кепiлдi мерзiм, егер шартта өзгеше көзделмесе, тауар сатып алушыға берiлген кезден (осы Кодекстiң 410-бабы) есептеле бастайды. </w:t>
      </w:r>
    </w:p>
    <w:p>
      <w:pPr>
        <w:spacing w:after="0"/>
        <w:ind w:left="0"/>
        <w:jc w:val="both"/>
      </w:pPr>
      <w:r>
        <w:rPr>
          <w:rFonts w:ascii="Times New Roman"/>
          <w:b w:val="false"/>
          <w:i w:val="false"/>
          <w:color w:val="000000"/>
          <w:sz w:val="28"/>
        </w:rPr>
        <w:t xml:space="preserve">
      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pPr>
        <w:spacing w:after="0"/>
        <w:ind w:left="0"/>
        <w:jc w:val="both"/>
      </w:pPr>
      <w:r>
        <w:rPr>
          <w:rFonts w:ascii="Times New Roman"/>
          <w:b w:val="false"/>
          <w:i w:val="false"/>
          <w:color w:val="000000"/>
          <w:sz w:val="28"/>
        </w:rPr>
        <w:t xml:space="preserve">
      Егер шартта өзгеше көзделмесе, осы Кодекстiң 436-бабында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pPr>
        <w:spacing w:after="0"/>
        <w:ind w:left="0"/>
        <w:jc w:val="both"/>
      </w:pPr>
      <w:r>
        <w:rPr>
          <w:rFonts w:ascii="Times New Roman"/>
          <w:b w:val="false"/>
          <w:i w:val="false"/>
          <w:color w:val="000000"/>
          <w:sz w:val="28"/>
        </w:rPr>
        <w:t xml:space="preserve">
      3. Егер шартта өзгеше көзделмесе,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pPr>
        <w:spacing w:after="0"/>
        <w:ind w:left="0"/>
        <w:jc w:val="both"/>
      </w:pPr>
      <w:r>
        <w:rPr>
          <w:rFonts w:ascii="Times New Roman"/>
          <w:b w:val="false"/>
          <w:i w:val="false"/>
          <w:color w:val="000000"/>
          <w:sz w:val="28"/>
        </w:rPr>
        <w:t xml:space="preserve">
      4. Егер шартта өзгеше көзделмесе, тауарды (жиынтықтаушы бұйымды) алмастырған кезде кепілді мерзім қайтадан басталады. </w:t>
      </w:r>
    </w:p>
    <w:bookmarkStart w:name="z25" w:id="22"/>
    <w:p>
      <w:pPr>
        <w:spacing w:after="0"/>
        <w:ind w:left="0"/>
        <w:jc w:val="left"/>
      </w:pPr>
      <w:r>
        <w:rPr>
          <w:rFonts w:ascii="Times New Roman"/>
          <w:b/>
          <w:i w:val="false"/>
          <w:color w:val="000000"/>
        </w:rPr>
        <w:t xml:space="preserve"> 427-бап. Тауар сапасын тексеру </w:t>
      </w:r>
    </w:p>
    <w:bookmarkEnd w:id="22"/>
    <w:p>
      <w:pPr>
        <w:spacing w:after="0"/>
        <w:ind w:left="0"/>
        <w:jc w:val="both"/>
      </w:pPr>
      <w:r>
        <w:rPr>
          <w:rFonts w:ascii="Times New Roman"/>
          <w:b w:val="false"/>
          <w:i w:val="false"/>
          <w:color w:val="000000"/>
          <w:sz w:val="28"/>
        </w:rPr>
        <w:t xml:space="preserve">
      1. Егер заңдарда немесе шартта тауардың сапасын тексеру көзделсе, ол соларда белгiленген талаптарға сәйкес жүзеге асырылуға тиiс. </w:t>
      </w:r>
    </w:p>
    <w:p>
      <w:pPr>
        <w:spacing w:after="0"/>
        <w:ind w:left="0"/>
        <w:jc w:val="both"/>
      </w:pPr>
      <w:r>
        <w:rPr>
          <w:rFonts w:ascii="Times New Roman"/>
          <w:b w:val="false"/>
          <w:i w:val="false"/>
          <w:color w:val="000000"/>
          <w:sz w:val="28"/>
        </w:rPr>
        <w:t xml:space="preserve">
      Ұлттық стандарттарда, стандарттау жөніндегі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pPr>
        <w:spacing w:after="0"/>
        <w:ind w:left="0"/>
        <w:jc w:val="both"/>
      </w:pPr>
      <w:r>
        <w:rPr>
          <w:rFonts w:ascii="Times New Roman"/>
          <w:b w:val="false"/>
          <w:i w:val="false"/>
          <w:color w:val="000000"/>
          <w:sz w:val="28"/>
        </w:rPr>
        <w:t xml:space="preserve">
      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pPr>
        <w:spacing w:after="0"/>
        <w:ind w:left="0"/>
        <w:jc w:val="both"/>
      </w:pPr>
      <w:r>
        <w:rPr>
          <w:rFonts w:ascii="Times New Roman"/>
          <w:b w:val="false"/>
          <w:i w:val="false"/>
          <w:color w:val="000000"/>
          <w:sz w:val="28"/>
        </w:rPr>
        <w:t>
      3. Егер заң актiлерiнде, ұлттық стандарттардың мiндеттi талаптарында, стандарттау жөнiндегi өзге де нормативтiк құжаттарда немесе шартта сатушының сатып алушыға беретін тауарының сапасын тексеру (сынақ өткiзу, талдау, қарап шығу және т.б.) мiндетi көзделген болса, сатушы сатып алушының талап етуi бойынша оған тауар сапасын тексерудi жүзеге асырғандығы жөнiнде дәлелдемелердi табыс 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428-бап. Тиiстi сапасы жоқ тауар берудiң зардаптары </w:t>
      </w:r>
    </w:p>
    <w:bookmarkEnd w:id="23"/>
    <w:p>
      <w:pPr>
        <w:spacing w:after="0"/>
        <w:ind w:left="0"/>
        <w:jc w:val="both"/>
      </w:pPr>
      <w:r>
        <w:rPr>
          <w:rFonts w:ascii="Times New Roman"/>
          <w:b w:val="false"/>
          <w:i w:val="false"/>
          <w:color w:val="000000"/>
          <w:sz w:val="28"/>
        </w:rPr>
        <w:t xml:space="preserve">
      1. Егер сатушы тауардың кемшiлiктерi туралы айтпаған болса, тиiстi сапасы жоқ тауар берiлген сатып алушы өз қалауы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қисынды мерзiмде тауардың кемшiлiктерiн тегiн жоюды; </w:t>
      </w:r>
    </w:p>
    <w:p>
      <w:pPr>
        <w:spacing w:after="0"/>
        <w:ind w:left="0"/>
        <w:jc w:val="both"/>
      </w:pPr>
      <w:r>
        <w:rPr>
          <w:rFonts w:ascii="Times New Roman"/>
          <w:b w:val="false"/>
          <w:i w:val="false"/>
          <w:color w:val="000000"/>
          <w:sz w:val="28"/>
        </w:rPr>
        <w:t xml:space="preserve">
      3) тауардың кемшiлiктерiн жоюға жұмсаған өз шығындарын өтеуді; </w:t>
      </w:r>
    </w:p>
    <w:p>
      <w:pPr>
        <w:spacing w:after="0"/>
        <w:ind w:left="0"/>
        <w:jc w:val="both"/>
      </w:pPr>
      <w:r>
        <w:rPr>
          <w:rFonts w:ascii="Times New Roman"/>
          <w:b w:val="false"/>
          <w:i w:val="false"/>
          <w:color w:val="000000"/>
          <w:sz w:val="28"/>
        </w:rPr>
        <w:t xml:space="preserve">
      4) тиiстi сапасы жоқ тауарды шартқа сәйкес келетiн тауармен алмастыруды; </w:t>
      </w:r>
    </w:p>
    <w:p>
      <w:pPr>
        <w:spacing w:after="0"/>
        <w:ind w:left="0"/>
        <w:jc w:val="both"/>
      </w:pPr>
      <w:r>
        <w:rPr>
          <w:rFonts w:ascii="Times New Roman"/>
          <w:b w:val="false"/>
          <w:i w:val="false"/>
          <w:color w:val="000000"/>
          <w:sz w:val="28"/>
        </w:rPr>
        <w:t xml:space="preserve">
      5) шартты орындаудан бас тартуға және тауар үшiн төленген ақша сомасын қайтаруды талап етуге құқылы. </w:t>
      </w:r>
    </w:p>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p>
      <w:pPr>
        <w:spacing w:after="0"/>
        <w:ind w:left="0"/>
        <w:jc w:val="both"/>
      </w:pPr>
      <w:r>
        <w:rPr>
          <w:rFonts w:ascii="Times New Roman"/>
          <w:b w:val="false"/>
          <w:i w:val="false"/>
          <w:color w:val="000000"/>
          <w:sz w:val="28"/>
        </w:rPr>
        <w:t xml:space="preserve">
      2. Жиынтыққа кiретiн тауарлардың (осы Кодекстiң 432-бабы)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pPr>
        <w:spacing w:after="0"/>
        <w:ind w:left="0"/>
        <w:jc w:val="both"/>
      </w:pPr>
      <w:r>
        <w:rPr>
          <w:rFonts w:ascii="Times New Roman"/>
          <w:b w:val="false"/>
          <w:i w:val="false"/>
          <w:color w:val="000000"/>
          <w:sz w:val="28"/>
        </w:rPr>
        <w:t xml:space="preserve">
      3. Тиiстi сапасы жоқ тауарды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pPr>
        <w:spacing w:after="0"/>
        <w:ind w:left="0"/>
        <w:jc w:val="both"/>
      </w:pPr>
      <w:r>
        <w:rPr>
          <w:rFonts w:ascii="Times New Roman"/>
          <w:b w:val="false"/>
          <w:i w:val="false"/>
          <w:color w:val="000000"/>
          <w:sz w:val="28"/>
        </w:rPr>
        <w:t>
      4. Егер осы Кодексте немесе басқа да заң актiлерiнде өзгеше белгіленбесе, осы бапта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429-бап. Тауардың сатушы жауап беретiн кемшiлiктерi </w:t>
      </w:r>
    </w:p>
    <w:bookmarkEnd w:id="24"/>
    <w:p>
      <w:pPr>
        <w:spacing w:after="0"/>
        <w:ind w:left="0"/>
        <w:jc w:val="both"/>
      </w:pPr>
      <w:r>
        <w:rPr>
          <w:rFonts w:ascii="Times New Roman"/>
          <w:b w:val="false"/>
          <w:i w:val="false"/>
          <w:color w:val="000000"/>
          <w:sz w:val="28"/>
        </w:rPr>
        <w:t xml:space="preserve">
      1.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 </w:t>
      </w:r>
    </w:p>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p>
      <w:pPr>
        <w:spacing w:after="0"/>
        <w:ind w:left="0"/>
        <w:jc w:val="both"/>
      </w:pPr>
      <w:r>
        <w:rPr>
          <w:rFonts w:ascii="Times New Roman"/>
          <w:b w:val="false"/>
          <w:i w:val="false"/>
          <w:color w:val="000000"/>
          <w:sz w:val="28"/>
        </w:rPr>
        <w:t>
      2. Егер тауардағы кемшiлiктердiң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тауардың кемшiлiктерi үшiн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430-бап. Берiлген тауардың кемшiлiктерiн анықтау мерзiмдерi</w:t>
      </w:r>
    </w:p>
    <w:bookmarkEnd w:id="25"/>
    <w:p>
      <w:pPr>
        <w:spacing w:after="0"/>
        <w:ind w:left="0"/>
        <w:jc w:val="both"/>
      </w:pPr>
      <w:r>
        <w:rPr>
          <w:rFonts w:ascii="Times New Roman"/>
          <w:b w:val="false"/>
          <w:i w:val="false"/>
          <w:color w:val="000000"/>
          <w:sz w:val="28"/>
        </w:rPr>
        <w:t xml:space="preserve">
      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pPr>
        <w:spacing w:after="0"/>
        <w:ind w:left="0"/>
        <w:jc w:val="both"/>
      </w:pPr>
      <w:r>
        <w:rPr>
          <w:rFonts w:ascii="Times New Roman"/>
          <w:b w:val="false"/>
          <w:i w:val="false"/>
          <w:color w:val="000000"/>
          <w:sz w:val="28"/>
        </w:rPr>
        <w:t xml:space="preserve">
      2. Егер тауарға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актiлерiнде немесе шартта неғұрлым ұзақ мерзiм белгiленбесе,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pPr>
        <w:spacing w:after="0"/>
        <w:ind w:left="0"/>
        <w:jc w:val="both"/>
      </w:pPr>
      <w:r>
        <w:rPr>
          <w:rFonts w:ascii="Times New Roman"/>
          <w:b w:val="false"/>
          <w:i w:val="false"/>
          <w:color w:val="000000"/>
          <w:sz w:val="28"/>
        </w:rPr>
        <w:t xml:space="preserve">
      3. Егер тауарға кепілді мерзім белгіленсе, сатып алушы кепілді мерзім ішінде тауардың кемшiлiктерiн тапқан кезде тауардың кемшiлiктерiне байланысты талаптар қоюға құқылы. </w:t>
      </w:r>
    </w:p>
    <w:p>
      <w:pPr>
        <w:spacing w:after="0"/>
        <w:ind w:left="0"/>
        <w:jc w:val="both"/>
      </w:pPr>
      <w:r>
        <w:rPr>
          <w:rFonts w:ascii="Times New Roman"/>
          <w:b w:val="false"/>
          <w:i w:val="false"/>
          <w:color w:val="000000"/>
          <w:sz w:val="28"/>
        </w:rPr>
        <w:t xml:space="preserve">
      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 табылған кезде жиынтықтаушы бұйымның кемшіліктері туралы талаптар қоюға құқылы. </w:t>
      </w:r>
    </w:p>
    <w:p>
      <w:pPr>
        <w:spacing w:after="0"/>
        <w:ind w:left="0"/>
        <w:jc w:val="both"/>
      </w:pPr>
      <w:r>
        <w:rPr>
          <w:rFonts w:ascii="Times New Roman"/>
          <w:b w:val="false"/>
          <w:i w:val="false"/>
          <w:color w:val="000000"/>
          <w:sz w:val="28"/>
        </w:rPr>
        <w:t xml:space="preserve">
      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pPr>
        <w:spacing w:after="0"/>
        <w:ind w:left="0"/>
        <w:jc w:val="both"/>
      </w:pPr>
      <w:r>
        <w:rPr>
          <w:rFonts w:ascii="Times New Roman"/>
          <w:b w:val="false"/>
          <w:i w:val="false"/>
          <w:color w:val="000000"/>
          <w:sz w:val="28"/>
        </w:rPr>
        <w:t xml:space="preserve">
      4. Егер кемшiлiктер тауардың жарамдылық мерзiмi iшiнде табылса, сатып алушы жарамдылық мерзiмi белгiленген тауарға қатысты тауардың кемшiлiктерi туралы талаптар қоюға құқылы. </w:t>
      </w:r>
    </w:p>
    <w:p>
      <w:pPr>
        <w:spacing w:after="0"/>
        <w:ind w:left="0"/>
        <w:jc w:val="both"/>
      </w:pPr>
      <w:r>
        <w:rPr>
          <w:rFonts w:ascii="Times New Roman"/>
          <w:b w:val="false"/>
          <w:i w:val="false"/>
          <w:color w:val="000000"/>
          <w:sz w:val="28"/>
        </w:rPr>
        <w:t xml:space="preserve">
      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 </w:t>
      </w:r>
    </w:p>
    <w:bookmarkStart w:name="z29" w:id="26"/>
    <w:p>
      <w:pPr>
        <w:spacing w:after="0"/>
        <w:ind w:left="0"/>
        <w:jc w:val="left"/>
      </w:pPr>
      <w:r>
        <w:rPr>
          <w:rFonts w:ascii="Times New Roman"/>
          <w:b/>
          <w:i w:val="false"/>
          <w:color w:val="000000"/>
        </w:rPr>
        <w:t xml:space="preserve"> 431-бап. Тауардың жиынтықтылығы </w:t>
      </w:r>
    </w:p>
    <w:bookmarkEnd w:id="26"/>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p>
      <w:pPr>
        <w:spacing w:after="0"/>
        <w:ind w:left="0"/>
        <w:jc w:val="both"/>
      </w:pPr>
      <w:r>
        <w:rPr>
          <w:rFonts w:ascii="Times New Roman"/>
          <w:b w:val="false"/>
          <w:i w:val="false"/>
          <w:color w:val="000000"/>
          <w:sz w:val="28"/>
        </w:rPr>
        <w:t>
      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тауар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432-бап. Тауарлар жиынтығы </w:t>
      </w:r>
    </w:p>
    <w:bookmarkEnd w:id="27"/>
    <w:p>
      <w:pPr>
        <w:spacing w:after="0"/>
        <w:ind w:left="0"/>
        <w:jc w:val="both"/>
      </w:pPr>
      <w:r>
        <w:rPr>
          <w:rFonts w:ascii="Times New Roman"/>
          <w:b w:val="false"/>
          <w:i w:val="false"/>
          <w:color w:val="000000"/>
          <w:sz w:val="28"/>
        </w:rPr>
        <w:t xml:space="preserve">
      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болып есептеледi. </w:t>
      </w:r>
    </w:p>
    <w:p>
      <w:pPr>
        <w:spacing w:after="0"/>
        <w:ind w:left="0"/>
        <w:jc w:val="both"/>
      </w:pPr>
      <w:r>
        <w:rPr>
          <w:rFonts w:ascii="Times New Roman"/>
          <w:b w:val="false"/>
          <w:i w:val="false"/>
          <w:color w:val="000000"/>
          <w:sz w:val="28"/>
        </w:rPr>
        <w:t xml:space="preserve">
      2. Егер шартта өзгеше көзделмесе және ол мiндеттеменiң мәнiнен туындамаса, сатушы сатып алушыға жиынтыққа енетiн барлық тауарды бiр мезгiлде беруге мiндеттi. </w:t>
      </w:r>
    </w:p>
    <w:bookmarkStart w:name="z31" w:id="28"/>
    <w:p>
      <w:pPr>
        <w:spacing w:after="0"/>
        <w:ind w:left="0"/>
        <w:jc w:val="left"/>
      </w:pPr>
      <w:r>
        <w:rPr>
          <w:rFonts w:ascii="Times New Roman"/>
          <w:b/>
          <w:i w:val="false"/>
          <w:color w:val="000000"/>
        </w:rPr>
        <w:t xml:space="preserve"> 433-бап. Жиынтықталмаған тауарлар берудiң салдары </w:t>
      </w:r>
    </w:p>
    <w:bookmarkEnd w:id="28"/>
    <w:p>
      <w:pPr>
        <w:spacing w:after="0"/>
        <w:ind w:left="0"/>
        <w:jc w:val="both"/>
      </w:pPr>
      <w:r>
        <w:rPr>
          <w:rFonts w:ascii="Times New Roman"/>
          <w:b w:val="false"/>
          <w:i w:val="false"/>
          <w:color w:val="000000"/>
          <w:sz w:val="28"/>
        </w:rPr>
        <w:t xml:space="preserve">
      1. Жиынтықталмаған тауарлар берiлген жағдайда (осы Кодекстiң 431-бабы) сатып алушы өз таңдауы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тауарларды қисынды мерзiмде толымды жиынтықтауды; </w:t>
      </w:r>
    </w:p>
    <w:p>
      <w:pPr>
        <w:spacing w:after="0"/>
        <w:ind w:left="0"/>
        <w:jc w:val="both"/>
      </w:pPr>
      <w:r>
        <w:rPr>
          <w:rFonts w:ascii="Times New Roman"/>
          <w:b w:val="false"/>
          <w:i w:val="false"/>
          <w:color w:val="000000"/>
          <w:sz w:val="28"/>
        </w:rPr>
        <w:t xml:space="preserve">
      3) жиынтықталмаған тауарды жиынтықталған тауармен алмастыруды; </w:t>
      </w:r>
    </w:p>
    <w:p>
      <w:pPr>
        <w:spacing w:after="0"/>
        <w:ind w:left="0"/>
        <w:jc w:val="both"/>
      </w:pPr>
      <w:r>
        <w:rPr>
          <w:rFonts w:ascii="Times New Roman"/>
          <w:b w:val="false"/>
          <w:i w:val="false"/>
          <w:color w:val="000000"/>
          <w:sz w:val="28"/>
        </w:rPr>
        <w:t xml:space="preserve">
      4) шартты орындаудан бас тартуға және тауар үшін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Осы баптың 1-тармағында көзделген салдарлар, егер заңдарда не шартта өзгеше көзделмесе немесе мiндеттеменiң мәнiнен туындамаса, сатушы сатып алушыға тауарлар жиынтығын (осы Кодекстiң 432-бабы) беру мiндеттемесiн бұзған жағдайда да қолданылады. </w:t>
      </w:r>
    </w:p>
    <w:bookmarkStart w:name="z32" w:id="29"/>
    <w:p>
      <w:pPr>
        <w:spacing w:after="0"/>
        <w:ind w:left="0"/>
        <w:jc w:val="left"/>
      </w:pPr>
      <w:r>
        <w:rPr>
          <w:rFonts w:ascii="Times New Roman"/>
          <w:b/>
          <w:i w:val="false"/>
          <w:color w:val="000000"/>
        </w:rPr>
        <w:t xml:space="preserve"> 434-бап. Тауарды салатын ыдыс және оны буып-түю </w:t>
      </w:r>
    </w:p>
    <w:bookmarkEnd w:id="29"/>
    <w:p>
      <w:pPr>
        <w:spacing w:after="0"/>
        <w:ind w:left="0"/>
        <w:jc w:val="both"/>
      </w:pPr>
      <w:r>
        <w:rPr>
          <w:rFonts w:ascii="Times New Roman"/>
          <w:b w:val="false"/>
          <w:i w:val="false"/>
          <w:color w:val="000000"/>
          <w:sz w:val="28"/>
        </w:rPr>
        <w:t xml:space="preserve">
      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 </w:t>
      </w:r>
    </w:p>
    <w:p>
      <w:pPr>
        <w:spacing w:after="0"/>
        <w:ind w:left="0"/>
        <w:jc w:val="both"/>
      </w:pPr>
      <w:r>
        <w:rPr>
          <w:rFonts w:ascii="Times New Roman"/>
          <w:b w:val="false"/>
          <w:i w:val="false"/>
          <w:color w:val="000000"/>
          <w:sz w:val="28"/>
        </w:rPr>
        <w:t xml:space="preserve">
      2. Егер шартта ыдыс пен буып-түюге талаптар белгiленбесе, тауар, осындай тауарға арналған әдеттегi әдiспен, ал бұлай болмағанда -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pPr>
        <w:spacing w:after="0"/>
        <w:ind w:left="0"/>
        <w:jc w:val="both"/>
      </w:pPr>
      <w:r>
        <w:rPr>
          <w:rFonts w:ascii="Times New Roman"/>
          <w:b w:val="false"/>
          <w:i w:val="false"/>
          <w:color w:val="000000"/>
          <w:sz w:val="28"/>
        </w:rPr>
        <w:t xml:space="preserve">
      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 </w:t>
      </w:r>
    </w:p>
    <w:bookmarkStart w:name="z33" w:id="30"/>
    <w:p>
      <w:pPr>
        <w:spacing w:after="0"/>
        <w:ind w:left="0"/>
        <w:jc w:val="left"/>
      </w:pPr>
      <w:r>
        <w:rPr>
          <w:rFonts w:ascii="Times New Roman"/>
          <w:b/>
          <w:i w:val="false"/>
          <w:color w:val="000000"/>
        </w:rPr>
        <w:t xml:space="preserve"> 435-бап. Тауарды ыдыссыз және (немесе) буып-түюсiз не тиiстi ыдысқа салмай және (немесе) буып-түймей берудiң салдары </w:t>
      </w:r>
    </w:p>
    <w:bookmarkEnd w:id="30"/>
    <w:p>
      <w:pPr>
        <w:spacing w:after="0"/>
        <w:ind w:left="0"/>
        <w:jc w:val="both"/>
      </w:pPr>
      <w:r>
        <w:rPr>
          <w:rFonts w:ascii="Times New Roman"/>
          <w:b w:val="false"/>
          <w:i w:val="false"/>
          <w:color w:val="000000"/>
          <w:sz w:val="28"/>
        </w:rPr>
        <w:t xml:space="preserve">
      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pPr>
        <w:spacing w:after="0"/>
        <w:ind w:left="0"/>
        <w:jc w:val="both"/>
      </w:pPr>
      <w:r>
        <w:rPr>
          <w:rFonts w:ascii="Times New Roman"/>
          <w:b w:val="false"/>
          <w:i w:val="false"/>
          <w:color w:val="000000"/>
          <w:sz w:val="28"/>
        </w:rPr>
        <w:t xml:space="preserve">
      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428-бабы). </w:t>
      </w:r>
    </w:p>
    <w:bookmarkStart w:name="z34" w:id="31"/>
    <w:p>
      <w:pPr>
        <w:spacing w:after="0"/>
        <w:ind w:left="0"/>
        <w:jc w:val="left"/>
      </w:pPr>
      <w:r>
        <w:rPr>
          <w:rFonts w:ascii="Times New Roman"/>
          <w:b/>
          <w:i w:val="false"/>
          <w:color w:val="000000"/>
        </w:rPr>
        <w:t xml:space="preserve"> 436-бап. Сатушыға шартты тиiсiнше орындамағаны туралы хабарлау </w:t>
      </w:r>
    </w:p>
    <w:bookmarkEnd w:id="31"/>
    <w:p>
      <w:pPr>
        <w:spacing w:after="0"/>
        <w:ind w:left="0"/>
        <w:jc w:val="both"/>
      </w:pPr>
      <w:r>
        <w:rPr>
          <w:rFonts w:ascii="Times New Roman"/>
          <w:b w:val="false"/>
          <w:i w:val="false"/>
          <w:color w:val="000000"/>
          <w:sz w:val="28"/>
        </w:rPr>
        <w:t xml:space="preserve">
      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актiлерiнде,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pPr>
        <w:spacing w:after="0"/>
        <w:ind w:left="0"/>
        <w:jc w:val="both"/>
      </w:pPr>
      <w:r>
        <w:rPr>
          <w:rFonts w:ascii="Times New Roman"/>
          <w:b w:val="false"/>
          <w:i w:val="false"/>
          <w:color w:val="000000"/>
          <w:sz w:val="28"/>
        </w:rPr>
        <w:t xml:space="preserve">
      2. Сатып алушы осы баптың 1-тармағында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 </w:t>
      </w:r>
    </w:p>
    <w:p>
      <w:pPr>
        <w:spacing w:after="0"/>
        <w:ind w:left="0"/>
        <w:jc w:val="both"/>
      </w:pPr>
      <w:r>
        <w:rPr>
          <w:rFonts w:ascii="Times New Roman"/>
          <w:b w:val="false"/>
          <w:i w:val="false"/>
          <w:color w:val="000000"/>
          <w:sz w:val="28"/>
        </w:rPr>
        <w:t xml:space="preserve">
      3. Егер сатушы сатып алушыға берiлген тауарлардың шарт талаптарына сәйкес келмейтiндiгiн бiлсе немесе бiлуге тиiс болса, оның сатып алушының осы баптың 1-тармағында көзделген мiндеттi орындамауына сiлтеме жасауына құқығы жоқ. </w:t>
      </w:r>
    </w:p>
    <w:bookmarkStart w:name="z35" w:id="32"/>
    <w:p>
      <w:pPr>
        <w:spacing w:after="0"/>
        <w:ind w:left="0"/>
        <w:jc w:val="left"/>
      </w:pPr>
      <w:r>
        <w:rPr>
          <w:rFonts w:ascii="Times New Roman"/>
          <w:b/>
          <w:i w:val="false"/>
          <w:color w:val="000000"/>
        </w:rPr>
        <w:t xml:space="preserve"> 437-бап. Сатып алушының тауарды қабылдау мiндетi </w:t>
      </w:r>
    </w:p>
    <w:bookmarkEnd w:id="32"/>
    <w:p>
      <w:pPr>
        <w:spacing w:after="0"/>
        <w:ind w:left="0"/>
        <w:jc w:val="both"/>
      </w:pPr>
      <w:r>
        <w:rPr>
          <w:rFonts w:ascii="Times New Roman"/>
          <w:b w:val="false"/>
          <w:i w:val="false"/>
          <w:color w:val="000000"/>
          <w:sz w:val="28"/>
        </w:rPr>
        <w:t xml:space="preserve">
      1. Осы тараудың ережелерiне сәйкес тауарды ауыстыруды талап етуге немесе шартты орындаудан бас тартуға өзi құқылы болатын жағдайларды қоспағанда, сатып алушы өзіне сатушы берген тауарды қабылдауға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қажеттi iс-қимылдар жасауға міндеттi. </w:t>
      </w:r>
    </w:p>
    <w:p>
      <w:pPr>
        <w:spacing w:after="0"/>
        <w:ind w:left="0"/>
        <w:jc w:val="both"/>
      </w:pPr>
      <w:r>
        <w:rPr>
          <w:rFonts w:ascii="Times New Roman"/>
          <w:b w:val="false"/>
          <w:i w:val="false"/>
          <w:color w:val="000000"/>
          <w:sz w:val="28"/>
        </w:rPr>
        <w:t xml:space="preserve">
      3. Сатып алушы заң актiлерiн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 </w:t>
      </w:r>
    </w:p>
    <w:bookmarkStart w:name="z36" w:id="33"/>
    <w:p>
      <w:pPr>
        <w:spacing w:after="0"/>
        <w:ind w:left="0"/>
        <w:jc w:val="left"/>
      </w:pPr>
      <w:r>
        <w:rPr>
          <w:rFonts w:ascii="Times New Roman"/>
          <w:b/>
          <w:i w:val="false"/>
          <w:color w:val="000000"/>
        </w:rPr>
        <w:t xml:space="preserve"> 438-бап. Тауардың бағасы </w:t>
      </w:r>
    </w:p>
    <w:bookmarkEnd w:id="33"/>
    <w:p>
      <w:pPr>
        <w:spacing w:after="0"/>
        <w:ind w:left="0"/>
        <w:jc w:val="both"/>
      </w:pPr>
      <w:r>
        <w:rPr>
          <w:rFonts w:ascii="Times New Roman"/>
          <w:b w:val="false"/>
          <w:i w:val="false"/>
          <w:color w:val="000000"/>
          <w:sz w:val="28"/>
        </w:rPr>
        <w:t xml:space="preserve">
      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385-бабының ережелерiне сәйкес белгіленетін баға бойынша ақы төлеуге, сондай-ақ өз есебінен заң актiлерiне, шартқа немесе әдетте қойылатын талаптарға сәйкес төлемді жүзеге асыру үшiн қажеттi iс-қимылдар жасауға мiндеттi. </w:t>
      </w:r>
    </w:p>
    <w:p>
      <w:pPr>
        <w:spacing w:after="0"/>
        <w:ind w:left="0"/>
        <w:jc w:val="both"/>
      </w:pPr>
      <w:r>
        <w:rPr>
          <w:rFonts w:ascii="Times New Roman"/>
          <w:b w:val="false"/>
          <w:i w:val="false"/>
          <w:color w:val="000000"/>
          <w:sz w:val="28"/>
        </w:rPr>
        <w:t xml:space="preserve">
      2. Баға тауардың салмағына қарай белгiленген кезде, егер шартта өзгеше көзделмесе, ол ыдыссыз таза салмағы бойынша айқындалады. </w:t>
      </w:r>
    </w:p>
    <w:p>
      <w:pPr>
        <w:spacing w:after="0"/>
        <w:ind w:left="0"/>
        <w:jc w:val="both"/>
      </w:pPr>
      <w:r>
        <w:rPr>
          <w:rFonts w:ascii="Times New Roman"/>
          <w:b w:val="false"/>
          <w:i w:val="false"/>
          <w:color w:val="000000"/>
          <w:sz w:val="28"/>
        </w:rPr>
        <w:t xml:space="preserve">
      3. Егер шартта тауар бағасын (өзiндiк құн, шығындар және т.б.) көрсететiн көрсеткiштерге қарай тауар бағасының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кезiндегi арақатынасын негiзге ала отырып белгiленедi. Сатушы тауар беру жөнiндегi мiндеттiң орындалуын кешiктiрiп алған жағдайда баға көрсеткiштердiң шарт жасасу кезiндегi және шартта көзделген тауар берiлетiн күндегi, ал шартта мұндай күн көзделмесе, осы Кодекстiң 277-бабына сәйкес белгiленген күнгi арақатынасын негiзге ала отырып белгiленедi. </w:t>
      </w:r>
    </w:p>
    <w:p>
      <w:pPr>
        <w:spacing w:after="0"/>
        <w:ind w:left="0"/>
        <w:jc w:val="both"/>
      </w:pPr>
      <w:r>
        <w:rPr>
          <w:rFonts w:ascii="Times New Roman"/>
          <w:b w:val="false"/>
          <w:i w:val="false"/>
          <w:color w:val="000000"/>
          <w:sz w:val="28"/>
        </w:rPr>
        <w:t xml:space="preserve">
      Егер осы Кодексте, басқа да заң актiлерiнде өзгеше белгіленбесе не ол мiндеттеменiң мәнiнен туындамаса, осы тармақта көзделген ережелер қолданылады. </w:t>
      </w:r>
    </w:p>
    <w:bookmarkStart w:name="z37" w:id="34"/>
    <w:p>
      <w:pPr>
        <w:spacing w:after="0"/>
        <w:ind w:left="0"/>
        <w:jc w:val="left"/>
      </w:pPr>
      <w:r>
        <w:rPr>
          <w:rFonts w:ascii="Times New Roman"/>
          <w:b/>
          <w:i w:val="false"/>
          <w:color w:val="000000"/>
        </w:rPr>
        <w:t xml:space="preserve"> 439-бап. Тауарға ақы төлеу </w:t>
      </w:r>
    </w:p>
    <w:bookmarkEnd w:id="34"/>
    <w:p>
      <w:pPr>
        <w:spacing w:after="0"/>
        <w:ind w:left="0"/>
        <w:jc w:val="both"/>
      </w:pPr>
      <w:r>
        <w:rPr>
          <w:rFonts w:ascii="Times New Roman"/>
          <w:b w:val="false"/>
          <w:i w:val="false"/>
          <w:color w:val="000000"/>
          <w:sz w:val="28"/>
        </w:rPr>
        <w:t xml:space="preserve">
      1. Егер шарт пен заң актiлерi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pPr>
        <w:spacing w:after="0"/>
        <w:ind w:left="0"/>
        <w:jc w:val="both"/>
      </w:pPr>
      <w:r>
        <w:rPr>
          <w:rFonts w:ascii="Times New Roman"/>
          <w:b w:val="false"/>
          <w:i w:val="false"/>
          <w:color w:val="000000"/>
          <w:sz w:val="28"/>
        </w:rPr>
        <w:t xml:space="preserve">
      2. Егер шартта берiлген тауар ақысын бөлiп-бөлiп төлеу көзделмесе, сатушыға сатып алушы берiлген тауардың толық бағасы мөлшерiндегi соманы төлеуге мiндеттi. </w:t>
      </w:r>
    </w:p>
    <w:p>
      <w:pPr>
        <w:spacing w:after="0"/>
        <w:ind w:left="0"/>
        <w:jc w:val="both"/>
      </w:pPr>
      <w:r>
        <w:rPr>
          <w:rFonts w:ascii="Times New Roman"/>
          <w:b w:val="false"/>
          <w:i w:val="false"/>
          <w:color w:val="000000"/>
          <w:sz w:val="28"/>
        </w:rPr>
        <w:t xml:space="preserve">
      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айыбын төлеудi талап етуге құқылы (осы Кодекстiң 353-бабы). </w:t>
      </w:r>
    </w:p>
    <w:p>
      <w:pPr>
        <w:spacing w:after="0"/>
        <w:ind w:left="0"/>
        <w:jc w:val="both"/>
      </w:pPr>
      <w:r>
        <w:rPr>
          <w:rFonts w:ascii="Times New Roman"/>
          <w:b w:val="false"/>
          <w:i w:val="false"/>
          <w:color w:val="000000"/>
          <w:sz w:val="28"/>
        </w:rPr>
        <w:t xml:space="preserve">
      4. Егер сатып алушы шартты бұза отырып, тауарды қабылдаудан және оған ақы төлеуден бас тартса, сатушы өз таңдауы бойынша тауарға ақы төлеуді талап етуге не шартты орындаудан бас тартуға құқылы. </w:t>
      </w:r>
    </w:p>
    <w:p>
      <w:pPr>
        <w:spacing w:after="0"/>
        <w:ind w:left="0"/>
        <w:jc w:val="both"/>
      </w:pPr>
      <w:r>
        <w:rPr>
          <w:rFonts w:ascii="Times New Roman"/>
          <w:b w:val="false"/>
          <w:i w:val="false"/>
          <w:color w:val="000000"/>
          <w:sz w:val="28"/>
        </w:rPr>
        <w:t xml:space="preserve">
      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бұрын берілген барлық тауарларға ақы толық төленгенге дейін сол тауарларды беруді тоқтата тұруға құқылы. </w:t>
      </w:r>
    </w:p>
    <w:bookmarkStart w:name="z38" w:id="35"/>
    <w:p>
      <w:pPr>
        <w:spacing w:after="0"/>
        <w:ind w:left="0"/>
        <w:jc w:val="left"/>
      </w:pPr>
      <w:r>
        <w:rPr>
          <w:rFonts w:ascii="Times New Roman"/>
          <w:b/>
          <w:i w:val="false"/>
          <w:color w:val="000000"/>
        </w:rPr>
        <w:t xml:space="preserve"> 440-бап. Тауарға алдын ала ақы төлеу </w:t>
      </w:r>
    </w:p>
    <w:bookmarkEnd w:id="35"/>
    <w:p>
      <w:pPr>
        <w:spacing w:after="0"/>
        <w:ind w:left="0"/>
        <w:jc w:val="both"/>
      </w:pPr>
      <w:r>
        <w:rPr>
          <w:rFonts w:ascii="Times New Roman"/>
          <w:b w:val="false"/>
          <w:i w:val="false"/>
          <w:color w:val="000000"/>
          <w:sz w:val="28"/>
        </w:rPr>
        <w:t xml:space="preserve">
      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277-бабына сәйкес белгіленген мерзімде төлеуге тиіс. </w:t>
      </w:r>
    </w:p>
    <w:p>
      <w:pPr>
        <w:spacing w:after="0"/>
        <w:ind w:left="0"/>
        <w:jc w:val="both"/>
      </w:pPr>
      <w:r>
        <w:rPr>
          <w:rFonts w:ascii="Times New Roman"/>
          <w:b w:val="false"/>
          <w:i w:val="false"/>
          <w:color w:val="000000"/>
          <w:sz w:val="28"/>
        </w:rPr>
        <w:t xml:space="preserve">
      2. Сатып алушы тауарға алдын ала ақы төлеу жөнiнде шартта көзделген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Алдын ала төленетiн ақы сомасын алған сатушы өзiнiң тауар беру жөнiндегi мiндетiн белгiленген мерзiмде (осы Кодекстiң 409-бабы) орындамаған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 </w:t>
      </w:r>
    </w:p>
    <w:p>
      <w:pPr>
        <w:spacing w:after="0"/>
        <w:ind w:left="0"/>
        <w:jc w:val="both"/>
      </w:pPr>
      <w:r>
        <w:rPr>
          <w:rFonts w:ascii="Times New Roman"/>
          <w:b w:val="false"/>
          <w:i w:val="false"/>
          <w:color w:val="000000"/>
          <w:sz w:val="28"/>
        </w:rPr>
        <w:t xml:space="preserve">
      4. Сатушы ақысы алдын ала төленген тауарды беру жөнiндегi мiндетiн орындамаған және сатып алу-сату шартында өзгеше көзделмеген жағдайда осы Кодекстің 353-бабына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 </w:t>
      </w:r>
    </w:p>
    <w:bookmarkStart w:name="z39" w:id="36"/>
    <w:p>
      <w:pPr>
        <w:spacing w:after="0"/>
        <w:ind w:left="0"/>
        <w:jc w:val="left"/>
      </w:pPr>
      <w:r>
        <w:rPr>
          <w:rFonts w:ascii="Times New Roman"/>
          <w:b/>
          <w:i w:val="false"/>
          <w:color w:val="000000"/>
        </w:rPr>
        <w:t xml:space="preserve"> 441-бап. Кредитке сатылған тауарға ақы төлеу </w:t>
      </w:r>
    </w:p>
    <w:bookmarkEnd w:id="36"/>
    <w:p>
      <w:pPr>
        <w:spacing w:after="0"/>
        <w:ind w:left="0"/>
        <w:jc w:val="both"/>
      </w:pPr>
      <w:r>
        <w:rPr>
          <w:rFonts w:ascii="Times New Roman"/>
          <w:b w:val="false"/>
          <w:i w:val="false"/>
          <w:color w:val="000000"/>
          <w:sz w:val="28"/>
        </w:rPr>
        <w:t xml:space="preserve">
      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277-бабына сәйкес белгiленген мерзiмде төлеуге тиiс. </w:t>
      </w:r>
    </w:p>
    <w:p>
      <w:pPr>
        <w:spacing w:after="0"/>
        <w:ind w:left="0"/>
        <w:jc w:val="both"/>
      </w:pPr>
      <w:r>
        <w:rPr>
          <w:rFonts w:ascii="Times New Roman"/>
          <w:b w:val="false"/>
          <w:i w:val="false"/>
          <w:color w:val="000000"/>
          <w:sz w:val="28"/>
        </w:rPr>
        <w:t xml:space="preserve">
      2. Сатушы тауар беру жөнiндегi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pPr>
        <w:spacing w:after="0"/>
        <w:ind w:left="0"/>
        <w:jc w:val="both"/>
      </w:pPr>
      <w:r>
        <w:rPr>
          <w:rFonts w:ascii="Times New Roman"/>
          <w:b w:val="false"/>
          <w:i w:val="false"/>
          <w:color w:val="000000"/>
          <w:sz w:val="28"/>
        </w:rPr>
        <w:t xml:space="preserve">
      Сатып алушы берiлген тауарға ақы төлеу жөнiндегi мiндетiн шартта белгiленген мерзiмде орындамаған және осы Кодекс пен шартта өзгеше көзделмеген жағдайларда мерзiмi өткiзiлген сомаға осы Кодекстiң 353-бабына сәйкес, сатып алушы тауарға ақы төлеуге тиiс болған күннен бастап, оның тауарға ақы төлеген күнiне дейiн тұрақсыздық айыбы төленуге тиiс. </w:t>
      </w:r>
    </w:p>
    <w:p>
      <w:pPr>
        <w:spacing w:after="0"/>
        <w:ind w:left="0"/>
        <w:jc w:val="both"/>
      </w:pPr>
      <w:r>
        <w:rPr>
          <w:rFonts w:ascii="Times New Roman"/>
          <w:b w:val="false"/>
          <w:i w:val="false"/>
          <w:color w:val="000000"/>
          <w:sz w:val="28"/>
        </w:rPr>
        <w:t xml:space="preserve">
      4. Шартта сатушының тауар берген күнiнен бастап, тауардың бағасына сәйкес келетiн сомаға сатып алушының тұрақсыздық айыбын төлеу мiндетi көзделуі мүмкiн. </w:t>
      </w:r>
    </w:p>
    <w:p>
      <w:pPr>
        <w:spacing w:after="0"/>
        <w:ind w:left="0"/>
        <w:jc w:val="both"/>
      </w:pPr>
      <w:r>
        <w:rPr>
          <w:rFonts w:ascii="Times New Roman"/>
          <w:b w:val="false"/>
          <w:i w:val="false"/>
          <w:color w:val="000000"/>
          <w:sz w:val="28"/>
        </w:rPr>
        <w:t xml:space="preserve">
      5. Кредитке тауар сату оның сатылған күнiнде қолданылған бағасы бойынша жүргiзiледi. Егер заң актiлерiнде немесе шартта өзгеше көзделмесе, кредитке сатылған тауардың бағасында кейiннен жасалған өзгеріс қайта есеп айырысуға әкеп соқпайды. </w:t>
      </w:r>
    </w:p>
    <w:bookmarkStart w:name="z40" w:id="37"/>
    <w:p>
      <w:pPr>
        <w:spacing w:after="0"/>
        <w:ind w:left="0"/>
        <w:jc w:val="left"/>
      </w:pPr>
      <w:r>
        <w:rPr>
          <w:rFonts w:ascii="Times New Roman"/>
          <w:b/>
          <w:i w:val="false"/>
          <w:color w:val="000000"/>
        </w:rPr>
        <w:t xml:space="preserve"> 442-бап. Тауарды кредитке сату кезiнде төлемдi бөлiп-бөлiп төлеу </w:t>
      </w:r>
    </w:p>
    <w:bookmarkEnd w:id="37"/>
    <w:p>
      <w:pPr>
        <w:spacing w:after="0"/>
        <w:ind w:left="0"/>
        <w:jc w:val="both"/>
      </w:pPr>
      <w:r>
        <w:rPr>
          <w:rFonts w:ascii="Times New Roman"/>
          <w:b w:val="false"/>
          <w:i w:val="false"/>
          <w:color w:val="000000"/>
          <w:sz w:val="28"/>
        </w:rPr>
        <w:t xml:space="preserve">
      1. Тауарды кредитке сату туралы шартта төлемді бөліп-бөліп төлеу көзделуi мүмкiн. </w:t>
      </w:r>
    </w:p>
    <w:p>
      <w:pPr>
        <w:spacing w:after="0"/>
        <w:ind w:left="0"/>
        <w:jc w:val="both"/>
      </w:pPr>
      <w:r>
        <w:rPr>
          <w:rFonts w:ascii="Times New Roman"/>
          <w:b w:val="false"/>
          <w:i w:val="false"/>
          <w:color w:val="000000"/>
          <w:sz w:val="28"/>
        </w:rPr>
        <w:t xml:space="preserve">
      Егер сатып алу-сату шартында басқа да елеулi талаптармен қатар, баға, төлемдердiң тәртiбi, мерзiмi мен мөлшерi көрсетiлсе, төлемдi бөлiп-бөлiп төлеу талабымен тауарды кредитке сату туралы шарт жасалған болып есептеледi. </w:t>
      </w:r>
    </w:p>
    <w:p>
      <w:pPr>
        <w:spacing w:after="0"/>
        <w:ind w:left="0"/>
        <w:jc w:val="both"/>
      </w:pPr>
      <w:r>
        <w:rPr>
          <w:rFonts w:ascii="Times New Roman"/>
          <w:b w:val="false"/>
          <w:i w:val="false"/>
          <w:color w:val="000000"/>
          <w:sz w:val="28"/>
        </w:rPr>
        <w:t xml:space="preserve">
      2. Сатып алушы бөлiп-бөлiп төлеу арқылы сатылған тауар үшiн кезектi төлемдi шартта белгiленген мерзiмде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 </w:t>
      </w:r>
    </w:p>
    <w:bookmarkStart w:name="z41" w:id="38"/>
    <w:p>
      <w:pPr>
        <w:spacing w:after="0"/>
        <w:ind w:left="0"/>
        <w:jc w:val="left"/>
      </w:pPr>
      <w:r>
        <w:rPr>
          <w:rFonts w:ascii="Times New Roman"/>
          <w:b/>
          <w:i w:val="false"/>
          <w:color w:val="000000"/>
        </w:rPr>
        <w:t xml:space="preserve"> 443-бап. Тауарды сақтандыру </w:t>
      </w:r>
    </w:p>
    <w:bookmarkEnd w:id="38"/>
    <w:p>
      <w:pPr>
        <w:spacing w:after="0"/>
        <w:ind w:left="0"/>
        <w:jc w:val="both"/>
      </w:pPr>
      <w:r>
        <w:rPr>
          <w:rFonts w:ascii="Times New Roman"/>
          <w:b w:val="false"/>
          <w:i w:val="false"/>
          <w:color w:val="000000"/>
          <w:sz w:val="28"/>
        </w:rPr>
        <w:t xml:space="preserve">
      1. Егер заң актiлерiнде өзгеше көзделмесе, сатып алу-сату шартында сатушының немесе сатып алушының тауарды сақтандыру мiндетi көзделуi мүмкiн. </w:t>
      </w:r>
    </w:p>
    <w:p>
      <w:pPr>
        <w:spacing w:after="0"/>
        <w:ind w:left="0"/>
        <w:jc w:val="both"/>
      </w:pPr>
      <w:r>
        <w:rPr>
          <w:rFonts w:ascii="Times New Roman"/>
          <w:b w:val="false"/>
          <w:i w:val="false"/>
          <w:color w:val="000000"/>
          <w:sz w:val="28"/>
        </w:rPr>
        <w:t xml:space="preserve">
      2. Тауарды сақтандыруға мiндеттi тарап сақтандыруды шарт талаптарына сәйкес жүзеге асырмаған жағдайда, екiншi тарап тауарды сақтандыруға және міндетті тараптан сақтандыруға жұмсалған шығындарды өтеуін талап етуге не шартты орындаудан бас тартуға құқылы. </w:t>
      </w:r>
    </w:p>
    <w:bookmarkStart w:name="z42" w:id="39"/>
    <w:p>
      <w:pPr>
        <w:spacing w:after="0"/>
        <w:ind w:left="0"/>
        <w:jc w:val="left"/>
      </w:pPr>
      <w:r>
        <w:rPr>
          <w:rFonts w:ascii="Times New Roman"/>
          <w:b/>
          <w:i w:val="false"/>
          <w:color w:val="000000"/>
        </w:rPr>
        <w:t xml:space="preserve"> 444-бап. Сатушының тауарға меншiк құқығының сақталуы </w:t>
      </w:r>
    </w:p>
    <w:bookmarkEnd w:id="39"/>
    <w:p>
      <w:pPr>
        <w:spacing w:after="0"/>
        <w:ind w:left="0"/>
        <w:jc w:val="both"/>
      </w:pPr>
      <w:r>
        <w:rPr>
          <w:rFonts w:ascii="Times New Roman"/>
          <w:b w:val="false"/>
          <w:i w:val="false"/>
          <w:color w:val="000000"/>
          <w:sz w:val="28"/>
        </w:rPr>
        <w:t xml:space="preserve">
      1. Тауардың ақысы төленгенге дейiн немесе өзге бiр мән-жайлар басталғанға дейiн сатушының сатып алушыға берiлген тауарға меншiк құқығы сақталатындығы шартта көзделген жағдайларда, егер заң актiлерiнде немесе шартта өзгеше көзделмесе не ол тауардың мақсаты мен қасиеттерiнен туындамаса, сатып алушының өзiне меншiк құқығы көшкенге дейiн тауарды иелiктен айыруға немесе оған өзгеше түрде билiк етуге құқығы жоқ. </w:t>
      </w:r>
    </w:p>
    <w:p>
      <w:pPr>
        <w:spacing w:after="0"/>
        <w:ind w:left="0"/>
        <w:jc w:val="both"/>
      </w:pPr>
      <w:r>
        <w:rPr>
          <w:rFonts w:ascii="Times New Roman"/>
          <w:b w:val="false"/>
          <w:i w:val="false"/>
          <w:color w:val="000000"/>
          <w:sz w:val="28"/>
        </w:rPr>
        <w:t xml:space="preserve">
      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көзделмесе, тауарды өзiне қайтаруды талап етуге құқылы. </w:t>
      </w:r>
    </w:p>
    <w:bookmarkStart w:name="z43" w:id="40"/>
    <w:p>
      <w:pPr>
        <w:spacing w:after="0"/>
        <w:ind w:left="0"/>
        <w:jc w:val="left"/>
      </w:pPr>
      <w:r>
        <w:rPr>
          <w:rFonts w:ascii="Times New Roman"/>
          <w:b/>
          <w:i w:val="false"/>
          <w:color w:val="000000"/>
        </w:rPr>
        <w:t xml:space="preserve"> Параграф 2. Бөлшектеп сатып алу-сату</w:t>
      </w:r>
    </w:p>
    <w:bookmarkEnd w:id="40"/>
    <w:bookmarkStart w:name="z44" w:id="41"/>
    <w:p>
      <w:pPr>
        <w:spacing w:after="0"/>
        <w:ind w:left="0"/>
        <w:jc w:val="left"/>
      </w:pPr>
      <w:r>
        <w:rPr>
          <w:rFonts w:ascii="Times New Roman"/>
          <w:b/>
          <w:i w:val="false"/>
          <w:color w:val="000000"/>
        </w:rPr>
        <w:t xml:space="preserve"> 445-бап. Бөлшектеп сатып алу-сату шарты </w:t>
      </w:r>
    </w:p>
    <w:bookmarkEnd w:id="41"/>
    <w:p>
      <w:pPr>
        <w:spacing w:after="0"/>
        <w:ind w:left="0"/>
        <w:jc w:val="both"/>
      </w:pPr>
      <w:r>
        <w:rPr>
          <w:rFonts w:ascii="Times New Roman"/>
          <w:b w:val="false"/>
          <w:i w:val="false"/>
          <w:color w:val="000000"/>
          <w:sz w:val="28"/>
        </w:rPr>
        <w:t xml:space="preserve">
      Тауар сату жөніндегі кәсіпкерлік қызметті жүзеге асыратын сатушы бөлшектеп сатып алу-сату шарты бойынша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 </w:t>
      </w:r>
    </w:p>
    <w:p>
      <w:pPr>
        <w:spacing w:after="0"/>
        <w:ind w:left="0"/>
        <w:jc w:val="both"/>
      </w:pPr>
      <w:r>
        <w:rPr>
          <w:rFonts w:ascii="Times New Roman"/>
          <w:b w:val="false"/>
          <w:i w:val="false"/>
          <w:color w:val="000000"/>
          <w:sz w:val="28"/>
        </w:rPr>
        <w:t xml:space="preserve">
      Бөлшектеп сатып алу-сату шарты жария болып табылады (осы Кодекстiң 387-бабы). </w:t>
      </w:r>
    </w:p>
    <w:bookmarkStart w:name="z45" w:id="42"/>
    <w:p>
      <w:pPr>
        <w:spacing w:after="0"/>
        <w:ind w:left="0"/>
        <w:jc w:val="left"/>
      </w:pPr>
      <w:r>
        <w:rPr>
          <w:rFonts w:ascii="Times New Roman"/>
          <w:b/>
          <w:i w:val="false"/>
          <w:color w:val="000000"/>
        </w:rPr>
        <w:t xml:space="preserve"> 446-бап. Бөлшектеп сатып алу-сату шартының нысаны </w:t>
      </w:r>
    </w:p>
    <w:bookmarkEnd w:id="42"/>
    <w:p>
      <w:pPr>
        <w:spacing w:after="0"/>
        <w:ind w:left="0"/>
        <w:jc w:val="both"/>
      </w:pPr>
      <w:r>
        <w:rPr>
          <w:rFonts w:ascii="Times New Roman"/>
          <w:b w:val="false"/>
          <w:i w:val="false"/>
          <w:color w:val="000000"/>
          <w:sz w:val="28"/>
        </w:rPr>
        <w:t xml:space="preserve">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bookmarkStart w:name="z46" w:id="43"/>
    <w:p>
      <w:pPr>
        <w:spacing w:after="0"/>
        <w:ind w:left="0"/>
        <w:jc w:val="left"/>
      </w:pPr>
      <w:r>
        <w:rPr>
          <w:rFonts w:ascii="Times New Roman"/>
          <w:b/>
          <w:i w:val="false"/>
          <w:color w:val="000000"/>
        </w:rPr>
        <w:t xml:space="preserve"> 447-бап. Тауардың көпшiлiкке арналған офертасы </w:t>
      </w:r>
    </w:p>
    <w:bookmarkEnd w:id="43"/>
    <w:p>
      <w:pPr>
        <w:spacing w:after="0"/>
        <w:ind w:left="0"/>
        <w:jc w:val="both"/>
      </w:pPr>
      <w:r>
        <w:rPr>
          <w:rFonts w:ascii="Times New Roman"/>
          <w:b w:val="false"/>
          <w:i w:val="false"/>
          <w:color w:val="000000"/>
          <w:sz w:val="28"/>
        </w:rPr>
        <w:t xml:space="preserve">
      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көрсетілгенiне қарамастан, көпшiлiкке арналған оферта болып танылады. </w:t>
      </w:r>
    </w:p>
    <w:p>
      <w:pPr>
        <w:spacing w:after="0"/>
        <w:ind w:left="0"/>
        <w:jc w:val="both"/>
      </w:pPr>
      <w:r>
        <w:rPr>
          <w:rFonts w:ascii="Times New Roman"/>
          <w:b w:val="false"/>
          <w:i w:val="false"/>
          <w:color w:val="000000"/>
          <w:sz w:val="28"/>
        </w:rPr>
        <w:t xml:space="preserve">
      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 </w:t>
      </w:r>
    </w:p>
    <w:bookmarkStart w:name="z47" w:id="44"/>
    <w:p>
      <w:pPr>
        <w:spacing w:after="0"/>
        <w:ind w:left="0"/>
        <w:jc w:val="left"/>
      </w:pPr>
      <w:r>
        <w:rPr>
          <w:rFonts w:ascii="Times New Roman"/>
          <w:b/>
          <w:i w:val="false"/>
          <w:color w:val="000000"/>
        </w:rPr>
        <w:t xml:space="preserve"> 448-бап. Сатып алушыға тауар туралы ақпарат беру </w:t>
      </w:r>
    </w:p>
    <w:bookmarkEnd w:id="44"/>
    <w:p>
      <w:pPr>
        <w:spacing w:after="0"/>
        <w:ind w:left="0"/>
        <w:jc w:val="both"/>
      </w:pPr>
      <w:r>
        <w:rPr>
          <w:rFonts w:ascii="Times New Roman"/>
          <w:b w:val="false"/>
          <w:i w:val="false"/>
          <w:color w:val="000000"/>
          <w:sz w:val="28"/>
        </w:rPr>
        <w:t xml:space="preserve">
      1. Сатушы сатуға ұсынылатын тауар туралы сатып алушыға қажетті және анық ақпарат беруге мiндеттi. Бұл ақпарат заң актiлерiнде белгiленген талаптарға және әдетте бөлшек саудада осындай ақпарат берудiң мазмұны мен әдiсiне қойылатын талаптарға сәйкес болуға тиiс. </w:t>
      </w:r>
    </w:p>
    <w:p>
      <w:pPr>
        <w:spacing w:after="0"/>
        <w:ind w:left="0"/>
        <w:jc w:val="both"/>
      </w:pPr>
      <w:r>
        <w:rPr>
          <w:rFonts w:ascii="Times New Roman"/>
          <w:b w:val="false"/>
          <w:i w:val="false"/>
          <w:color w:val="000000"/>
          <w:sz w:val="28"/>
        </w:rPr>
        <w:t xml:space="preserve">
      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талап етуге құқылы. </w:t>
      </w:r>
    </w:p>
    <w:p>
      <w:pPr>
        <w:spacing w:after="0"/>
        <w:ind w:left="0"/>
        <w:jc w:val="both"/>
      </w:pPr>
      <w:r>
        <w:rPr>
          <w:rFonts w:ascii="Times New Roman"/>
          <w:b w:val="false"/>
          <w:i w:val="false"/>
          <w:color w:val="000000"/>
          <w:sz w:val="28"/>
        </w:rPr>
        <w:t xml:space="preserve">
      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болмауына байланысты туындағанын дәлелдеген кемшiлiктерi үшiн де жауап бередi. </w:t>
      </w:r>
    </w:p>
    <w:bookmarkStart w:name="z48" w:id="45"/>
    <w:p>
      <w:pPr>
        <w:spacing w:after="0"/>
        <w:ind w:left="0"/>
        <w:jc w:val="left"/>
      </w:pPr>
      <w:r>
        <w:rPr>
          <w:rFonts w:ascii="Times New Roman"/>
          <w:b/>
          <w:i w:val="false"/>
          <w:color w:val="000000"/>
        </w:rPr>
        <w:t xml:space="preserve"> 449-бап. Сатып алушының тауарды белгiлi бiр мерзiмде қабылдап алуы туралы талап қойылған шарт </w:t>
      </w:r>
    </w:p>
    <w:bookmarkEnd w:id="45"/>
    <w:p>
      <w:pPr>
        <w:spacing w:after="0"/>
        <w:ind w:left="0"/>
        <w:jc w:val="both"/>
      </w:pPr>
      <w:r>
        <w:rPr>
          <w:rFonts w:ascii="Times New Roman"/>
          <w:b w:val="false"/>
          <w:i w:val="false"/>
          <w:color w:val="000000"/>
          <w:sz w:val="28"/>
        </w:rPr>
        <w:t xml:space="preserve">
      1. Тараптар сатып алушының тауарды шартта белгiленген мерзiмде қабылдап алуы туралы талап қойылған шарт жасасуы мүмкiн, осы мерзiм iшiнде тауарды басқа сатып алушыға сатуға болмайды. </w:t>
      </w:r>
    </w:p>
    <w:p>
      <w:pPr>
        <w:spacing w:after="0"/>
        <w:ind w:left="0"/>
        <w:jc w:val="both"/>
      </w:pPr>
      <w:r>
        <w:rPr>
          <w:rFonts w:ascii="Times New Roman"/>
          <w:b w:val="false"/>
          <w:i w:val="false"/>
          <w:color w:val="000000"/>
          <w:sz w:val="28"/>
        </w:rPr>
        <w:t xml:space="preserve">
      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қарастыруы мүмкiн. </w:t>
      </w:r>
    </w:p>
    <w:p>
      <w:pPr>
        <w:spacing w:after="0"/>
        <w:ind w:left="0"/>
        <w:jc w:val="both"/>
      </w:pPr>
      <w:r>
        <w:rPr>
          <w:rFonts w:ascii="Times New Roman"/>
          <w:b w:val="false"/>
          <w:i w:val="false"/>
          <w:color w:val="000000"/>
          <w:sz w:val="28"/>
        </w:rPr>
        <w:t xml:space="preserve">
      3. Шартта белгiленген мерзiмде сатып алушыға тауар берудi қамтамасыз ету жөнiндегi сатушының қосымша шығындары, егер заң актiлерiнде немесе шартта өзгеше көзделмесе, тауардың бағасына енгiзiледi. </w:t>
      </w:r>
    </w:p>
    <w:bookmarkStart w:name="z49" w:id="46"/>
    <w:p>
      <w:pPr>
        <w:spacing w:after="0"/>
        <w:ind w:left="0"/>
        <w:jc w:val="left"/>
      </w:pPr>
      <w:r>
        <w:rPr>
          <w:rFonts w:ascii="Times New Roman"/>
          <w:b/>
          <w:i w:val="false"/>
          <w:color w:val="000000"/>
        </w:rPr>
        <w:t xml:space="preserve"> 450-бап. Тауарларды үлгiлерi бойынша сату </w:t>
      </w:r>
    </w:p>
    <w:bookmarkEnd w:id="46"/>
    <w:p>
      <w:pPr>
        <w:spacing w:after="0"/>
        <w:ind w:left="0"/>
        <w:jc w:val="both"/>
      </w:pPr>
      <w:r>
        <w:rPr>
          <w:rFonts w:ascii="Times New Roman"/>
          <w:b w:val="false"/>
          <w:i w:val="false"/>
          <w:color w:val="000000"/>
          <w:sz w:val="28"/>
        </w:rPr>
        <w:t>
      1. Бөлшектеп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pPr>
        <w:spacing w:after="0"/>
        <w:ind w:left="0"/>
        <w:jc w:val="both"/>
      </w:pPr>
      <w:r>
        <w:rPr>
          <w:rFonts w:ascii="Times New Roman"/>
          <w:b w:val="false"/>
          <w:i w:val="false"/>
          <w:color w:val="000000"/>
          <w:sz w:val="28"/>
        </w:rPr>
        <w:t xml:space="preserve">
      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құқылы. </w:t>
      </w:r>
    </w:p>
    <w:bookmarkStart w:name="z50" w:id="47"/>
    <w:p>
      <w:pPr>
        <w:spacing w:after="0"/>
        <w:ind w:left="0"/>
        <w:jc w:val="left"/>
      </w:pPr>
      <w:r>
        <w:rPr>
          <w:rFonts w:ascii="Times New Roman"/>
          <w:b/>
          <w:i w:val="false"/>
          <w:color w:val="000000"/>
        </w:rPr>
        <w:t xml:space="preserve"> 451-бап. Автоматтарды пайдалана отырып тауар сату </w:t>
      </w:r>
    </w:p>
    <w:bookmarkEnd w:id="47"/>
    <w:p>
      <w:pPr>
        <w:spacing w:after="0"/>
        <w:ind w:left="0"/>
        <w:jc w:val="both"/>
      </w:pPr>
      <w:r>
        <w:rPr>
          <w:rFonts w:ascii="Times New Roman"/>
          <w:b w:val="false"/>
          <w:i w:val="false"/>
          <w:color w:val="000000"/>
          <w:sz w:val="28"/>
        </w:rPr>
        <w:t xml:space="preserve">
      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жеткiзуге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 </w:t>
      </w:r>
    </w:p>
    <w:p>
      <w:pPr>
        <w:spacing w:after="0"/>
        <w:ind w:left="0"/>
        <w:jc w:val="both"/>
      </w:pPr>
      <w:r>
        <w:rPr>
          <w:rFonts w:ascii="Times New Roman"/>
          <w:b w:val="false"/>
          <w:i w:val="false"/>
          <w:color w:val="000000"/>
          <w:sz w:val="28"/>
        </w:rPr>
        <w:t xml:space="preserve">
      2. Сатып алушы тауар алуға қажеттi әрекеттер жасаған кезден бастап шарт жасалған болып есептеледi. </w:t>
      </w:r>
    </w:p>
    <w:p>
      <w:pPr>
        <w:spacing w:after="0"/>
        <w:ind w:left="0"/>
        <w:jc w:val="both"/>
      </w:pPr>
      <w:r>
        <w:rPr>
          <w:rFonts w:ascii="Times New Roman"/>
          <w:b w:val="false"/>
          <w:i w:val="false"/>
          <w:color w:val="000000"/>
          <w:sz w:val="28"/>
        </w:rPr>
        <w:t xml:space="preserve">
      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 </w:t>
      </w:r>
    </w:p>
    <w:bookmarkStart w:name="z51" w:id="48"/>
    <w:p>
      <w:pPr>
        <w:spacing w:after="0"/>
        <w:ind w:left="0"/>
        <w:jc w:val="left"/>
      </w:pPr>
      <w:r>
        <w:rPr>
          <w:rFonts w:ascii="Times New Roman"/>
          <w:b/>
          <w:i w:val="false"/>
          <w:color w:val="000000"/>
        </w:rPr>
        <w:t xml:space="preserve"> 452-бап. Сатып алушыға тауар жеткiзiп беру туралы талап қойылатын шарт </w:t>
      </w:r>
    </w:p>
    <w:bookmarkEnd w:id="48"/>
    <w:p>
      <w:pPr>
        <w:spacing w:after="0"/>
        <w:ind w:left="0"/>
        <w:jc w:val="both"/>
      </w:pPr>
      <w:r>
        <w:rPr>
          <w:rFonts w:ascii="Times New Roman"/>
          <w:b w:val="false"/>
          <w:i w:val="false"/>
          <w:color w:val="000000"/>
          <w:sz w:val="28"/>
        </w:rPr>
        <w:t xml:space="preserve">
      1. Сатып алушыға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pPr>
        <w:spacing w:after="0"/>
        <w:ind w:left="0"/>
        <w:jc w:val="both"/>
      </w:pPr>
      <w:r>
        <w:rPr>
          <w:rFonts w:ascii="Times New Roman"/>
          <w:b w:val="false"/>
          <w:i w:val="false"/>
          <w:color w:val="000000"/>
          <w:sz w:val="28"/>
        </w:rPr>
        <w:t xml:space="preserve">
      2. Егер заң актілерінде, шартта өзгеше көзделмесе немесе ол міндеттеменің мәнінен туындамаса, сатып алушыға, ал ол болмаған кезде -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есептеледі. </w:t>
      </w:r>
    </w:p>
    <w:bookmarkStart w:name="z52" w:id="49"/>
    <w:p>
      <w:pPr>
        <w:spacing w:after="0"/>
        <w:ind w:left="0"/>
        <w:jc w:val="left"/>
      </w:pPr>
      <w:r>
        <w:rPr>
          <w:rFonts w:ascii="Times New Roman"/>
          <w:b/>
          <w:i w:val="false"/>
          <w:color w:val="000000"/>
        </w:rPr>
        <w:t xml:space="preserve"> 453-бап. Тауардың бағасы және оған ақы төлеу </w:t>
      </w:r>
    </w:p>
    <w:bookmarkEnd w:id="49"/>
    <w:p>
      <w:pPr>
        <w:spacing w:after="0"/>
        <w:ind w:left="0"/>
        <w:jc w:val="both"/>
      </w:pPr>
      <w:r>
        <w:rPr>
          <w:rFonts w:ascii="Times New Roman"/>
          <w:b w:val="false"/>
          <w:i w:val="false"/>
          <w:color w:val="000000"/>
          <w:sz w:val="28"/>
        </w:rPr>
        <w:t xml:space="preserve">
      1. Егер заң актілерінде өзгеше көзделмесе немесе ол міндеттеменің мәнінен туындамаса, сатып алушы шарт жасасу кезінде сатушы жариялаған баға бойынша тауарға ақы төлеуге міндетті. </w:t>
      </w:r>
    </w:p>
    <w:p>
      <w:pPr>
        <w:spacing w:after="0"/>
        <w:ind w:left="0"/>
        <w:jc w:val="both"/>
      </w:pPr>
      <w:r>
        <w:rPr>
          <w:rFonts w:ascii="Times New Roman"/>
          <w:b w:val="false"/>
          <w:i w:val="false"/>
          <w:color w:val="000000"/>
          <w:sz w:val="28"/>
        </w:rPr>
        <w:t xml:space="preserve">
      2. Шартта тауарға алдын ала ақы төлеу (осы Кодекстің 440-бабы)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танылады. </w:t>
      </w:r>
    </w:p>
    <w:p>
      <w:pPr>
        <w:spacing w:after="0"/>
        <w:ind w:left="0"/>
        <w:jc w:val="both"/>
      </w:pPr>
      <w:r>
        <w:rPr>
          <w:rFonts w:ascii="Times New Roman"/>
          <w:b w:val="false"/>
          <w:i w:val="false"/>
          <w:color w:val="000000"/>
          <w:sz w:val="28"/>
        </w:rPr>
        <w:t xml:space="preserve">
      3. Тауарларды кредитке бөлшектеп сатып алу-сату, соның ішінде сатып алушының тауарларға төлемді бөліп-бөліп төлеу талабы қойылған шартына осы Кодекстің 441-бабы 3-тармағының екінші бөлігінде көзделген ережелер қолданылмауға тиіс. </w:t>
      </w:r>
    </w:p>
    <w:p>
      <w:pPr>
        <w:spacing w:after="0"/>
        <w:ind w:left="0"/>
        <w:jc w:val="both"/>
      </w:pPr>
      <w:r>
        <w:rPr>
          <w:rFonts w:ascii="Times New Roman"/>
          <w:b w:val="false"/>
          <w:i w:val="false"/>
          <w:color w:val="000000"/>
          <w:sz w:val="28"/>
        </w:rPr>
        <w:t xml:space="preserve">
      4. Сатып алушы тауарға ақыны бөліп-бөліп төлеудің шартта белгіленген кезеңі шегінде тауарға кез келген уақытта толық төлем жасауға құқылы. </w:t>
      </w:r>
    </w:p>
    <w:bookmarkStart w:name="z53" w:id="50"/>
    <w:p>
      <w:pPr>
        <w:spacing w:after="0"/>
        <w:ind w:left="0"/>
        <w:jc w:val="left"/>
      </w:pPr>
      <w:r>
        <w:rPr>
          <w:rFonts w:ascii="Times New Roman"/>
          <w:b/>
          <w:i w:val="false"/>
          <w:color w:val="000000"/>
        </w:rPr>
        <w:t xml:space="preserve"> 454-бап. Сапасы лайықты тауарды алмастыру </w:t>
      </w:r>
    </w:p>
    <w:bookmarkEnd w:id="50"/>
    <w:p>
      <w:pPr>
        <w:spacing w:after="0"/>
        <w:ind w:left="0"/>
        <w:jc w:val="both"/>
      </w:pPr>
      <w:r>
        <w:rPr>
          <w:rFonts w:ascii="Times New Roman"/>
          <w:b w:val="false"/>
          <w:i w:val="false"/>
          <w:color w:val="000000"/>
          <w:sz w:val="28"/>
        </w:rPr>
        <w:t xml:space="preserve">
      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 </w:t>
      </w:r>
    </w:p>
    <w:p>
      <w:pPr>
        <w:spacing w:after="0"/>
        <w:ind w:left="0"/>
        <w:jc w:val="both"/>
      </w:pPr>
      <w:r>
        <w:rPr>
          <w:rFonts w:ascii="Times New Roman"/>
          <w:b w:val="false"/>
          <w:i w:val="false"/>
          <w:color w:val="000000"/>
          <w:sz w:val="28"/>
        </w:rPr>
        <w:t xml:space="preserve">
      2. Сатушыда алмастыруға қажетті тауар болмаған жағдайда сатып алушы сатып алынған тауарды сатушыға қайтарып беруге және оған төленген ақша сомасын алуға құқылы. </w:t>
      </w:r>
    </w:p>
    <w:p>
      <w:pPr>
        <w:spacing w:after="0"/>
        <w:ind w:left="0"/>
        <w:jc w:val="both"/>
      </w:pPr>
      <w:r>
        <w:rPr>
          <w:rFonts w:ascii="Times New Roman"/>
          <w:b w:val="false"/>
          <w:i w:val="false"/>
          <w:color w:val="000000"/>
          <w:sz w:val="28"/>
        </w:rPr>
        <w:t xml:space="preserve">
      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pPr>
        <w:spacing w:after="0"/>
        <w:ind w:left="0"/>
        <w:jc w:val="both"/>
      </w:pPr>
      <w:r>
        <w:rPr>
          <w:rFonts w:ascii="Times New Roman"/>
          <w:b w:val="false"/>
          <w:i w:val="false"/>
          <w:color w:val="000000"/>
          <w:sz w:val="28"/>
        </w:rPr>
        <w:t xml:space="preserve">
      4. Осы бапта аталған негiздемелер бойынша алмастырылуға немесе қайтарылуға жатпайтын тауарлардың тiзбесi заңдарда белгiленген тәртiппен айқындалады. </w:t>
      </w:r>
    </w:p>
    <w:bookmarkStart w:name="z54" w:id="51"/>
    <w:p>
      <w:pPr>
        <w:spacing w:after="0"/>
        <w:ind w:left="0"/>
        <w:jc w:val="left"/>
      </w:pPr>
      <w:r>
        <w:rPr>
          <w:rFonts w:ascii="Times New Roman"/>
          <w:b/>
          <w:i w:val="false"/>
          <w:color w:val="000000"/>
        </w:rPr>
        <w:t xml:space="preserve"> 455-бап. Сатып алушының оған сапасы лайықсыз тауар сатылған жағдайдағы құқықтары </w:t>
      </w:r>
    </w:p>
    <w:bookmarkEnd w:id="51"/>
    <w:p>
      <w:pPr>
        <w:spacing w:after="0"/>
        <w:ind w:left="0"/>
        <w:jc w:val="both"/>
      </w:pPr>
      <w:r>
        <w:rPr>
          <w:rFonts w:ascii="Times New Roman"/>
          <w:b w:val="false"/>
          <w:i w:val="false"/>
          <w:color w:val="000000"/>
          <w:sz w:val="28"/>
        </w:rPr>
        <w:t xml:space="preserve">
      1. Сапасы лайықсыз тауар сатылған сатып алушы, егер сатушы оның кемшiлiктерiн айтпаған болса, осы Кодекстiң 428-бабының 1-тармағында көзделген әрекеттердi жүзеге асыруға құқылы, бұл орайда сатып алушы сатушының талап етуi бойынша және оның есебiнен алынған сапасы лайықсыз тауарды қайтарып беруге тиiс. </w:t>
      </w:r>
    </w:p>
    <w:p>
      <w:pPr>
        <w:spacing w:after="0"/>
        <w:ind w:left="0"/>
        <w:jc w:val="both"/>
      </w:pPr>
      <w:r>
        <w:rPr>
          <w:rFonts w:ascii="Times New Roman"/>
          <w:b w:val="false"/>
          <w:i w:val="false"/>
          <w:color w:val="000000"/>
          <w:sz w:val="28"/>
        </w:rPr>
        <w:t xml:space="preserve">
      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құнының төмендеген сомасын ұстап қалуға құқығы жоқ. </w:t>
      </w:r>
    </w:p>
    <w:bookmarkStart w:name="z55" w:id="52"/>
    <w:p>
      <w:pPr>
        <w:spacing w:after="0"/>
        <w:ind w:left="0"/>
        <w:jc w:val="left"/>
      </w:pPr>
      <w:r>
        <w:rPr>
          <w:rFonts w:ascii="Times New Roman"/>
          <w:b/>
          <w:i w:val="false"/>
          <w:color w:val="000000"/>
        </w:rPr>
        <w:t xml:space="preserve"> 456-бап. Тауарды алмастыру, сатып алу бағасын кеміту және сапасы лайықсыз тауарды қайтару кезiнде баға айырмасының орнын толтыру </w:t>
      </w:r>
    </w:p>
    <w:bookmarkEnd w:id="52"/>
    <w:p>
      <w:pPr>
        <w:spacing w:after="0"/>
        <w:ind w:left="0"/>
        <w:jc w:val="both"/>
      </w:pPr>
      <w:r>
        <w:rPr>
          <w:rFonts w:ascii="Times New Roman"/>
          <w:b w:val="false"/>
          <w:i w:val="false"/>
          <w:color w:val="000000"/>
          <w:sz w:val="28"/>
        </w:rPr>
        <w:t xml:space="preserve">
      1. Сапасы лайықсыз тауарды шартқа сәйкес сапасы лайықты тауарға алмастыру 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pPr>
        <w:spacing w:after="0"/>
        <w:ind w:left="0"/>
        <w:jc w:val="both"/>
      </w:pPr>
      <w:r>
        <w:rPr>
          <w:rFonts w:ascii="Times New Roman"/>
          <w:b w:val="false"/>
          <w:i w:val="false"/>
          <w:color w:val="000000"/>
          <w:sz w:val="28"/>
        </w:rPr>
        <w:t xml:space="preserve">
      2. Сапасы лайықсыз тауарды соған ұқсас,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 </w:t>
      </w:r>
    </w:p>
    <w:p>
      <w:pPr>
        <w:spacing w:after="0"/>
        <w:ind w:left="0"/>
        <w:jc w:val="both"/>
      </w:pPr>
      <w:r>
        <w:rPr>
          <w:rFonts w:ascii="Times New Roman"/>
          <w:b w:val="false"/>
          <w:i w:val="false"/>
          <w:color w:val="000000"/>
          <w:sz w:val="28"/>
        </w:rPr>
        <w:t xml:space="preserve">
      Егер сатушы сатып алушының талабын қанағаттандырмаса, бұл баға тауарды алмастыру туралы сот шешiм шығарған кезде белгiленедi. </w:t>
      </w:r>
    </w:p>
    <w:p>
      <w:pPr>
        <w:spacing w:after="0"/>
        <w:ind w:left="0"/>
        <w:jc w:val="both"/>
      </w:pPr>
      <w:r>
        <w:rPr>
          <w:rFonts w:ascii="Times New Roman"/>
          <w:b w:val="false"/>
          <w:i w:val="false"/>
          <w:color w:val="000000"/>
          <w:sz w:val="28"/>
        </w:rPr>
        <w:t xml:space="preserve">
      3. Тауардың сатып алу бағасын соған орай кемiту туралы талап қойылған жағдайда бағасын арзандату жөнiнде талап қойылған кездегi,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pPr>
        <w:spacing w:after="0"/>
        <w:ind w:left="0"/>
        <w:jc w:val="both"/>
      </w:pPr>
      <w:r>
        <w:rPr>
          <w:rFonts w:ascii="Times New Roman"/>
          <w:b w:val="false"/>
          <w:i w:val="false"/>
          <w:color w:val="000000"/>
          <w:sz w:val="28"/>
        </w:rPr>
        <w:t xml:space="preserve">
      4. Сапасы лайықсыз тауарды сатушыға қайтарған кезде сатып алушы шартта белгiленген тауар бағасы мен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 </w:t>
      </w:r>
    </w:p>
    <w:bookmarkStart w:name="z56" w:id="53"/>
    <w:p>
      <w:pPr>
        <w:spacing w:after="0"/>
        <w:ind w:left="0"/>
        <w:jc w:val="left"/>
      </w:pPr>
      <w:r>
        <w:rPr>
          <w:rFonts w:ascii="Times New Roman"/>
          <w:b/>
          <w:i w:val="false"/>
          <w:color w:val="000000"/>
        </w:rPr>
        <w:t xml:space="preserve"> 457-бап. Сатушының жауапкершілігі және мiндеттеменi заттай орындау </w:t>
      </w:r>
    </w:p>
    <w:bookmarkEnd w:id="53"/>
    <w:p>
      <w:pPr>
        <w:spacing w:after="0"/>
        <w:ind w:left="0"/>
        <w:jc w:val="both"/>
      </w:pPr>
      <w:r>
        <w:rPr>
          <w:rFonts w:ascii="Times New Roman"/>
          <w:b w:val="false"/>
          <w:i w:val="false"/>
          <w:color w:val="000000"/>
          <w:sz w:val="28"/>
        </w:rPr>
        <w:t xml:space="preserve">
      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 </w:t>
      </w:r>
    </w:p>
    <w:bookmarkStart w:name="z57" w:id="54"/>
    <w:p>
      <w:pPr>
        <w:spacing w:after="0"/>
        <w:ind w:left="0"/>
        <w:jc w:val="left"/>
      </w:pPr>
      <w:r>
        <w:rPr>
          <w:rFonts w:ascii="Times New Roman"/>
          <w:b/>
          <w:i w:val="false"/>
          <w:color w:val="000000"/>
        </w:rPr>
        <w:t xml:space="preserve"> Параграф 3. Тауар жеткiзiлiмi </w:t>
      </w:r>
    </w:p>
    <w:bookmarkEnd w:id="54"/>
    <w:bookmarkStart w:name="z58" w:id="55"/>
    <w:p>
      <w:pPr>
        <w:spacing w:after="0"/>
        <w:ind w:left="0"/>
        <w:jc w:val="left"/>
      </w:pPr>
      <w:r>
        <w:rPr>
          <w:rFonts w:ascii="Times New Roman"/>
          <w:b/>
          <w:i w:val="false"/>
          <w:color w:val="000000"/>
        </w:rPr>
        <w:t xml:space="preserve"> 458-бап. Тауар жеткiзiлiмiнiң шарты </w:t>
      </w:r>
    </w:p>
    <w:bookmarkEnd w:id="55"/>
    <w:p>
      <w:pPr>
        <w:spacing w:after="0"/>
        <w:ind w:left="0"/>
        <w:jc w:val="both"/>
      </w:pPr>
      <w:r>
        <w:rPr>
          <w:rFonts w:ascii="Times New Roman"/>
          <w:b w:val="false"/>
          <w:i w:val="false"/>
          <w:color w:val="000000"/>
          <w:sz w:val="28"/>
        </w:rPr>
        <w:t>
      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келісілген мерзімде немесе мерзімдерде беруге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6"/>
    <w:p>
      <w:pPr>
        <w:spacing w:after="0"/>
        <w:ind w:left="0"/>
        <w:jc w:val="left"/>
      </w:pPr>
      <w:r>
        <w:rPr>
          <w:rFonts w:ascii="Times New Roman"/>
          <w:b/>
          <w:i w:val="false"/>
          <w:color w:val="000000"/>
        </w:rPr>
        <w:t xml:space="preserve"> 459-бап. Тауар жеткiзiлiмi шартын жасасу кезiндегi келiспеушiлiктердi реттеу </w:t>
      </w:r>
    </w:p>
    <w:bookmarkEnd w:id="56"/>
    <w:p>
      <w:pPr>
        <w:spacing w:after="0"/>
        <w:ind w:left="0"/>
        <w:jc w:val="both"/>
      </w:pPr>
      <w:r>
        <w:rPr>
          <w:rFonts w:ascii="Times New Roman"/>
          <w:b w:val="false"/>
          <w:i w:val="false"/>
          <w:color w:val="000000"/>
          <w:sz w:val="28"/>
        </w:rPr>
        <w:t xml:space="preserve">
      1. Тауар жеткiзілiмi шартын жасасу кезiнде тараптар арасында шарттың жекелеген талаптары бойынша келіспеушіліктер пайда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келiсiлмеген болса, шарттың тиiстi талаптарын келiсу жөнiнде шаралар қолдануға не басқа тарапты оны жасасудан бас тарту туралы жазбаша түрде хабарландыруға тиiс. </w:t>
      </w:r>
    </w:p>
    <w:p>
      <w:pPr>
        <w:spacing w:after="0"/>
        <w:ind w:left="0"/>
        <w:jc w:val="both"/>
      </w:pPr>
      <w:r>
        <w:rPr>
          <w:rFonts w:ascii="Times New Roman"/>
          <w:b w:val="false"/>
          <w:i w:val="false"/>
          <w:color w:val="000000"/>
          <w:sz w:val="28"/>
        </w:rPr>
        <w:t xml:space="preserve">
      2. Шарттың тиiстi талаптары бойынша ұсыныс алған, бiрақ тауар беру шартының талаптарын келiсу жөнiнде шара қолданбаған және осы баптың 1-тармағында көзделген мерзiмде шарт жасасудан бас тарту туралы екінші тарапқа хабарламаған тарап шарт талаптарын келісуден жалтару туғызған залалдарды өтеуге міндетті. </w:t>
      </w:r>
    </w:p>
    <w:bookmarkStart w:name="z60" w:id="57"/>
    <w:p>
      <w:pPr>
        <w:spacing w:after="0"/>
        <w:ind w:left="0"/>
        <w:jc w:val="left"/>
      </w:pPr>
      <w:r>
        <w:rPr>
          <w:rFonts w:ascii="Times New Roman"/>
          <w:b/>
          <w:i w:val="false"/>
          <w:color w:val="000000"/>
        </w:rPr>
        <w:t xml:space="preserve"> 460-бап. Тауар жеткiзiлiмi шартының қолданылу мерзiмi </w:t>
      </w:r>
    </w:p>
    <w:bookmarkEnd w:id="57"/>
    <w:p>
      <w:pPr>
        <w:spacing w:after="0"/>
        <w:ind w:left="0"/>
        <w:jc w:val="both"/>
      </w:pPr>
      <w:r>
        <w:rPr>
          <w:rFonts w:ascii="Times New Roman"/>
          <w:b w:val="false"/>
          <w:i w:val="false"/>
          <w:color w:val="000000"/>
          <w:sz w:val="28"/>
        </w:rPr>
        <w:t xml:space="preserve">
      1. Тауар жеткiзiлiмi шарты бiр жылға, бiр жылдан астам мерзiмге (ұзақ мерзiмдi шарт) немесе тараптардың келiсiмiнде көзделген өзге де мерзiмге жасалуы мүмкiн. </w:t>
      </w:r>
    </w:p>
    <w:p>
      <w:pPr>
        <w:spacing w:after="0"/>
        <w:ind w:left="0"/>
        <w:jc w:val="both"/>
      </w:pPr>
      <w:r>
        <w:rPr>
          <w:rFonts w:ascii="Times New Roman"/>
          <w:b w:val="false"/>
          <w:i w:val="false"/>
          <w:color w:val="000000"/>
          <w:sz w:val="28"/>
        </w:rPr>
        <w:t xml:space="preserve">
      Егер шартта оның қолданылу мерзiмi белгiленбесе және ол мiндеттеменiң мәнiнен туындамаса, шарт бiр жылға жасалған деп танылады. </w:t>
      </w:r>
    </w:p>
    <w:p>
      <w:pPr>
        <w:spacing w:after="0"/>
        <w:ind w:left="0"/>
        <w:jc w:val="both"/>
      </w:pPr>
      <w:r>
        <w:rPr>
          <w:rFonts w:ascii="Times New Roman"/>
          <w:b w:val="false"/>
          <w:i w:val="false"/>
          <w:color w:val="000000"/>
          <w:sz w:val="28"/>
        </w:rPr>
        <w:t xml:space="preserve">
      2. Егер ұзақ мерзiмдi шартта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тәртiбiмен белгiленуге тиiс. Шартта келiсу тәртiбi болмаған жағдайда шарт тиiсiнше бiр жылға немесе шарт талаптары келiсiлген мерзiмге жасалған болып танылады. </w:t>
      </w:r>
    </w:p>
    <w:bookmarkStart w:name="z61" w:id="58"/>
    <w:p>
      <w:pPr>
        <w:spacing w:after="0"/>
        <w:ind w:left="0"/>
        <w:jc w:val="left"/>
      </w:pPr>
      <w:r>
        <w:rPr>
          <w:rFonts w:ascii="Times New Roman"/>
          <w:b/>
          <w:i w:val="false"/>
          <w:color w:val="000000"/>
        </w:rPr>
        <w:t xml:space="preserve"> 461-бап. Тауар жеткiзiлiмi кезеңдерi </w:t>
      </w:r>
    </w:p>
    <w:bookmarkEnd w:id="58"/>
    <w:p>
      <w:pPr>
        <w:spacing w:after="0"/>
        <w:ind w:left="0"/>
        <w:jc w:val="both"/>
      </w:pPr>
      <w:r>
        <w:rPr>
          <w:rFonts w:ascii="Times New Roman"/>
          <w:b w:val="false"/>
          <w:i w:val="false"/>
          <w:color w:val="000000"/>
          <w:sz w:val="28"/>
        </w:rPr>
        <w:t xml:space="preserve">
      1. Егер тараптар шарттың қолданылу мерзiмi iшiнде тауарлардың жекелеген топтармен жеткiзiлiмiн көздеген болса және онда жекелеген топтардың жеткізілімі мерзімдері (жеткізілім кезеңдерi) белгiленбесе, заң актiлерiнен, iскерлiк айналым дағдыларынан немесе міндеттеменің мәнінен өзгеше туындамаса, тауарлар ай сайын бiркелкi топтармен жеткiзiлiп отыруға тиiс. </w:t>
      </w:r>
    </w:p>
    <w:p>
      <w:pPr>
        <w:spacing w:after="0"/>
        <w:ind w:left="0"/>
        <w:jc w:val="both"/>
      </w:pPr>
      <w:r>
        <w:rPr>
          <w:rFonts w:ascii="Times New Roman"/>
          <w:b w:val="false"/>
          <w:i w:val="false"/>
          <w:color w:val="000000"/>
          <w:sz w:val="28"/>
        </w:rPr>
        <w:t xml:space="preserve">
      2. Шартта тауар жеткiзiлiмi кезеңдерiн айқындаумен қатар, тауарлар жеткiзiлiмi (онкүндiк, тәулiктiк, сағаттық және т.б.) кестесi белгіленуі мүмкін. </w:t>
      </w:r>
    </w:p>
    <w:p>
      <w:pPr>
        <w:spacing w:after="0"/>
        <w:ind w:left="0"/>
        <w:jc w:val="both"/>
      </w:pPr>
      <w:r>
        <w:rPr>
          <w:rFonts w:ascii="Times New Roman"/>
          <w:b w:val="false"/>
          <w:i w:val="false"/>
          <w:color w:val="000000"/>
          <w:sz w:val="28"/>
        </w:rPr>
        <w:t xml:space="preserve">
      3. Тауарлардың мерзiмiнен бұрын жеткiзiлiмi сатып алушының келiсуiмен жүргiзiлуi мүмкiн. </w:t>
      </w:r>
    </w:p>
    <w:p>
      <w:pPr>
        <w:spacing w:after="0"/>
        <w:ind w:left="0"/>
        <w:jc w:val="both"/>
      </w:pPr>
      <w:r>
        <w:rPr>
          <w:rFonts w:ascii="Times New Roman"/>
          <w:b w:val="false"/>
          <w:i w:val="false"/>
          <w:color w:val="000000"/>
          <w:sz w:val="28"/>
        </w:rPr>
        <w:t xml:space="preserve">
      4. Мерзiмiнен бұрын берiлген және сатып алушы қабылдап алған тауарлар келесi кезеңде берiлуге тиiс тауарлар санының есебiне енгiзiледi. </w:t>
      </w:r>
    </w:p>
    <w:bookmarkStart w:name="z62" w:id="59"/>
    <w:p>
      <w:pPr>
        <w:spacing w:after="0"/>
        <w:ind w:left="0"/>
        <w:jc w:val="left"/>
      </w:pPr>
      <w:r>
        <w:rPr>
          <w:rFonts w:ascii="Times New Roman"/>
          <w:b/>
          <w:i w:val="false"/>
          <w:color w:val="000000"/>
        </w:rPr>
        <w:t xml:space="preserve"> 462-бап. Тауарлар жеткiзiлiмiнiң тәртiбi </w:t>
      </w:r>
    </w:p>
    <w:bookmarkEnd w:id="59"/>
    <w:p>
      <w:pPr>
        <w:spacing w:after="0"/>
        <w:ind w:left="0"/>
        <w:jc w:val="both"/>
      </w:pPr>
      <w:r>
        <w:rPr>
          <w:rFonts w:ascii="Times New Roman"/>
          <w:b w:val="false"/>
          <w:i w:val="false"/>
          <w:color w:val="000000"/>
          <w:sz w:val="28"/>
        </w:rPr>
        <w:t xml:space="preserve">
      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pPr>
        <w:spacing w:after="0"/>
        <w:ind w:left="0"/>
        <w:jc w:val="both"/>
      </w:pPr>
      <w:r>
        <w:rPr>
          <w:rFonts w:ascii="Times New Roman"/>
          <w:b w:val="false"/>
          <w:i w:val="false"/>
          <w:color w:val="000000"/>
          <w:sz w:val="28"/>
        </w:rPr>
        <w:t xml:space="preserve">
      2. Шартта тауар берушіге тауарларды алушыларға тиеп-жөнелтуi туралы сатып алушының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pPr>
        <w:spacing w:after="0"/>
        <w:ind w:left="0"/>
        <w:jc w:val="both"/>
      </w:pPr>
      <w:r>
        <w:rPr>
          <w:rFonts w:ascii="Times New Roman"/>
          <w:b w:val="false"/>
          <w:i w:val="false"/>
          <w:color w:val="000000"/>
          <w:sz w:val="28"/>
        </w:rPr>
        <w:t xml:space="preserve">
      3. Тиеп-жөнелтуге рұқсат қағаздың мазмұны және оны сатып алушының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pPr>
        <w:spacing w:after="0"/>
        <w:ind w:left="0"/>
        <w:jc w:val="both"/>
      </w:pPr>
      <w:r>
        <w:rPr>
          <w:rFonts w:ascii="Times New Roman"/>
          <w:b w:val="false"/>
          <w:i w:val="false"/>
          <w:color w:val="000000"/>
          <w:sz w:val="28"/>
        </w:rPr>
        <w:t xml:space="preserve">
      4. Егер шартта өзгеше көзделмесе, сатып алушының тиеп-жөнелтуге рұқсат қағазының белгiленген мерзiмде табыс етiлмеуi тауар берушiге шартты орындаудан бас тартуға құқық бередi. </w:t>
      </w:r>
    </w:p>
    <w:bookmarkStart w:name="z63" w:id="60"/>
    <w:p>
      <w:pPr>
        <w:spacing w:after="0"/>
        <w:ind w:left="0"/>
        <w:jc w:val="left"/>
      </w:pPr>
      <w:r>
        <w:rPr>
          <w:rFonts w:ascii="Times New Roman"/>
          <w:b/>
          <w:i w:val="false"/>
          <w:color w:val="000000"/>
        </w:rPr>
        <w:t xml:space="preserve"> 463-бап. Тауарларды жеткiзiп беру </w:t>
      </w:r>
    </w:p>
    <w:bookmarkEnd w:id="60"/>
    <w:p>
      <w:pPr>
        <w:spacing w:after="0"/>
        <w:ind w:left="0"/>
        <w:jc w:val="both"/>
      </w:pPr>
      <w:r>
        <w:rPr>
          <w:rFonts w:ascii="Times New Roman"/>
          <w:b w:val="false"/>
          <w:i w:val="false"/>
          <w:color w:val="000000"/>
          <w:sz w:val="28"/>
        </w:rPr>
        <w:t xml:space="preserve">
      1. Тауар берушi тауарларды жеткiзiп берудi оларды шартта көзделген көлiкке тиеп және шартта белгiленген жағдайларда жөнелту жолымен жүзеге асырады. </w:t>
      </w:r>
    </w:p>
    <w:p>
      <w:pPr>
        <w:spacing w:after="0"/>
        <w:ind w:left="0"/>
        <w:jc w:val="both"/>
      </w:pPr>
      <w:r>
        <w:rPr>
          <w:rFonts w:ascii="Times New Roman"/>
          <w:b w:val="false"/>
          <w:i w:val="false"/>
          <w:color w:val="000000"/>
          <w:sz w:val="28"/>
        </w:rPr>
        <w:t xml:space="preserve">
      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құқығын заң актiлерiнен, iскерлiк айналым дағдыларынан немесе міндеттеменің мәнінен өзгеше туындамайтындықтан тауар беруші иеленеді. </w:t>
      </w:r>
    </w:p>
    <w:bookmarkStart w:name="z64" w:id="61"/>
    <w:p>
      <w:pPr>
        <w:spacing w:after="0"/>
        <w:ind w:left="0"/>
        <w:jc w:val="left"/>
      </w:pPr>
      <w:r>
        <w:rPr>
          <w:rFonts w:ascii="Times New Roman"/>
          <w:b/>
          <w:i w:val="false"/>
          <w:color w:val="000000"/>
        </w:rPr>
        <w:t xml:space="preserve"> 464-бап. Жетiспеген тауардың орнын толтыру </w:t>
      </w:r>
    </w:p>
    <w:bookmarkEnd w:id="61"/>
    <w:p>
      <w:pPr>
        <w:spacing w:after="0"/>
        <w:ind w:left="0"/>
        <w:jc w:val="both"/>
      </w:pPr>
      <w:r>
        <w:rPr>
          <w:rFonts w:ascii="Times New Roman"/>
          <w:b w:val="false"/>
          <w:i w:val="false"/>
          <w:color w:val="000000"/>
          <w:sz w:val="28"/>
        </w:rPr>
        <w:t xml:space="preserve">
      1. Тауар жеткiзiлiмiнiң жекелеген кезеңiнде тауардың жетiспеуiне жол берген тауар берушi жетiспейтiн тауарлар санының, егер шартта өзгеше көзделмесе, шарттың қолданылу мерзiмi шегiндегi келесi кезеңде (кезеңдерде) орнын толтыруға мiндеттi. </w:t>
      </w:r>
    </w:p>
    <w:p>
      <w:pPr>
        <w:spacing w:after="0"/>
        <w:ind w:left="0"/>
        <w:jc w:val="both"/>
      </w:pPr>
      <w:r>
        <w:rPr>
          <w:rFonts w:ascii="Times New Roman"/>
          <w:b w:val="false"/>
          <w:i w:val="false"/>
          <w:color w:val="000000"/>
          <w:sz w:val="28"/>
        </w:rPr>
        <w:t xml:space="preserve">
      2. Ұзақ мерзiмдi шарт бойынша тауар берушiнiң жекелеген тауар жеткiзiлімi кезеңiнде кем берген тауарлар санының, егер шартта өзгеше көзделмесе, тауарлардың жетiспеуiне жол берiлген жыл iшiндегi келесi кезеңде (кезеңдерде) орны толтырылуға тиiс. </w:t>
      </w:r>
    </w:p>
    <w:p>
      <w:pPr>
        <w:spacing w:after="0"/>
        <w:ind w:left="0"/>
        <w:jc w:val="both"/>
      </w:pPr>
      <w:r>
        <w:rPr>
          <w:rFonts w:ascii="Times New Roman"/>
          <w:b w:val="false"/>
          <w:i w:val="false"/>
          <w:color w:val="000000"/>
          <w:sz w:val="28"/>
        </w:rPr>
        <w:t xml:space="preserve">
      3. Тауар берушi шартта немесе сатып алушының тиеп-жөнелтуге рұқсат қағазында аталған бiрнеше алушыға тауарларды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толтыруға тиiс. </w:t>
      </w:r>
    </w:p>
    <w:p>
      <w:pPr>
        <w:spacing w:after="0"/>
        <w:ind w:left="0"/>
        <w:jc w:val="both"/>
      </w:pPr>
      <w:r>
        <w:rPr>
          <w:rFonts w:ascii="Times New Roman"/>
          <w:b w:val="false"/>
          <w:i w:val="false"/>
          <w:color w:val="000000"/>
          <w:sz w:val="28"/>
        </w:rPr>
        <w:t xml:space="preserve">
      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мiндеттi. </w:t>
      </w:r>
    </w:p>
    <w:bookmarkStart w:name="z65" w:id="62"/>
    <w:p>
      <w:pPr>
        <w:spacing w:after="0"/>
        <w:ind w:left="0"/>
        <w:jc w:val="left"/>
      </w:pPr>
      <w:r>
        <w:rPr>
          <w:rFonts w:ascii="Times New Roman"/>
          <w:b/>
          <w:i w:val="false"/>
          <w:color w:val="000000"/>
        </w:rPr>
        <w:t xml:space="preserve"> 465-бап. Жетiспеушiлiктердiң орнын толтыру кезiндегi тауарлардың түр түрі </w:t>
      </w:r>
    </w:p>
    <w:bookmarkEnd w:id="62"/>
    <w:p>
      <w:pPr>
        <w:spacing w:after="0"/>
        <w:ind w:left="0"/>
        <w:jc w:val="both"/>
      </w:pPr>
      <w:r>
        <w:rPr>
          <w:rFonts w:ascii="Times New Roman"/>
          <w:b w:val="false"/>
          <w:i w:val="false"/>
          <w:color w:val="000000"/>
          <w:sz w:val="28"/>
        </w:rPr>
        <w:t xml:space="preserve">
      1. Жеткіліксіз беріліп, орны толтырылуға тиісті тауарлардың түр-түрi тараптардың келiсiмi бойынша айқындалады. Келiсiм болмаған жағдайда тауар берушi жетiспеушiлiкке жол берiлген кезеңге арнап белгiленген түр-түрi бойынша жеткiлiксiз берiлген тауарлар санының орнын толтыруға мiндеттi. </w:t>
      </w:r>
    </w:p>
    <w:p>
      <w:pPr>
        <w:spacing w:after="0"/>
        <w:ind w:left="0"/>
        <w:jc w:val="both"/>
      </w:pPr>
      <w:r>
        <w:rPr>
          <w:rFonts w:ascii="Times New Roman"/>
          <w:b w:val="false"/>
          <w:i w:val="false"/>
          <w:color w:val="000000"/>
          <w:sz w:val="28"/>
        </w:rPr>
        <w:t xml:space="preserve">
      2. Бiр атаудағы тауарлардың шартта көзделгенiнен көбiрек мөлшердегі жеткізілімі нақ сол түр-түріне кіретін басқа атаудағы тауарлардың жетпегенiн толтыруға есептелмейдi және сатып алушының алдын ала берген жазбаша келiсiмiмен жасалатын жағдайларды қоспағанда, оның орны толтырылуға тиiс. </w:t>
      </w:r>
    </w:p>
    <w:bookmarkStart w:name="z66" w:id="63"/>
    <w:p>
      <w:pPr>
        <w:spacing w:after="0"/>
        <w:ind w:left="0"/>
        <w:jc w:val="left"/>
      </w:pPr>
      <w:r>
        <w:rPr>
          <w:rFonts w:ascii="Times New Roman"/>
          <w:b/>
          <w:i w:val="false"/>
          <w:color w:val="000000"/>
        </w:rPr>
        <w:t xml:space="preserve"> 466-бап. Сатып алушының тауарды қабылдауы </w:t>
      </w:r>
    </w:p>
    <w:bookmarkEnd w:id="63"/>
    <w:p>
      <w:pPr>
        <w:spacing w:after="0"/>
        <w:ind w:left="0"/>
        <w:jc w:val="both"/>
      </w:pPr>
      <w:r>
        <w:rPr>
          <w:rFonts w:ascii="Times New Roman"/>
          <w:b w:val="false"/>
          <w:i w:val="false"/>
          <w:color w:val="000000"/>
          <w:sz w:val="28"/>
        </w:rPr>
        <w:t xml:space="preserve">
      1. Сатып алушы (алушы) тауар жеткiзiлiмi шартына сәйкес берілген тауар қабылдауды қамтамасыз ететiн барлық қажеттi іс-әрекеттi жасауға мiндеттi. </w:t>
      </w:r>
    </w:p>
    <w:p>
      <w:pPr>
        <w:spacing w:after="0"/>
        <w:ind w:left="0"/>
        <w:jc w:val="both"/>
      </w:pPr>
      <w:r>
        <w:rPr>
          <w:rFonts w:ascii="Times New Roman"/>
          <w:b w:val="false"/>
          <w:i w:val="false"/>
          <w:color w:val="000000"/>
          <w:sz w:val="28"/>
        </w:rPr>
        <w:t xml:space="preserve">
      2. Сатып алушы (алушы) қабылдаған тауар заң актiлерiнде, тауар жеткiзiлiмi шартында немесе iскерлiк айналым дағдыларында белгiленген мерзiмде қаралуға тиiс. </w:t>
      </w:r>
    </w:p>
    <w:p>
      <w:pPr>
        <w:spacing w:after="0"/>
        <w:ind w:left="0"/>
        <w:jc w:val="both"/>
      </w:pPr>
      <w:r>
        <w:rPr>
          <w:rFonts w:ascii="Times New Roman"/>
          <w:b w:val="false"/>
          <w:i w:val="false"/>
          <w:color w:val="000000"/>
          <w:sz w:val="28"/>
        </w:rPr>
        <w:t xml:space="preserve">
      Сатып алушы (алушы) сол мерзiмде заң актiлерiнде,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мiндеттi. </w:t>
      </w:r>
    </w:p>
    <w:p>
      <w:pPr>
        <w:spacing w:after="0"/>
        <w:ind w:left="0"/>
        <w:jc w:val="both"/>
      </w:pPr>
      <w:r>
        <w:rPr>
          <w:rFonts w:ascii="Times New Roman"/>
          <w:b w:val="false"/>
          <w:i w:val="false"/>
          <w:color w:val="000000"/>
          <w:sz w:val="28"/>
        </w:rPr>
        <w:t xml:space="preserve">
      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актiлерi мен өзге де нормативтiк құқықтық актiлерде көзделген ережелердi сақтай отырып, қабылдауға мiндеттi. </w:t>
      </w:r>
    </w:p>
    <w:bookmarkStart w:name="z67" w:id="64"/>
    <w:p>
      <w:pPr>
        <w:spacing w:after="0"/>
        <w:ind w:left="0"/>
        <w:jc w:val="left"/>
      </w:pPr>
      <w:r>
        <w:rPr>
          <w:rFonts w:ascii="Times New Roman"/>
          <w:b/>
          <w:i w:val="false"/>
          <w:color w:val="000000"/>
        </w:rPr>
        <w:t xml:space="preserve"> 467-бап. Сатып алушы қабылдамаған тауарды жауапкершiлiкпен сақтау </w:t>
      </w:r>
    </w:p>
    <w:bookmarkEnd w:id="64"/>
    <w:p>
      <w:pPr>
        <w:spacing w:after="0"/>
        <w:ind w:left="0"/>
        <w:jc w:val="both"/>
      </w:pPr>
      <w:r>
        <w:rPr>
          <w:rFonts w:ascii="Times New Roman"/>
          <w:b w:val="false"/>
          <w:i w:val="false"/>
          <w:color w:val="000000"/>
          <w:sz w:val="28"/>
        </w:rPr>
        <w:t xml:space="preserve">
      1. Сатып алушы (алушы) заң актiлерiне немесе тауар жеткiзiлiмi шартына сәйкес тауар берушi жiберген тауардан бас тартса, ол бұл тауардың сақталуын (жауапкершiлiкпен сақтауды) қамтамасыз етуге және тауар берушiге дереу хабарлауға мiндеттi. </w:t>
      </w:r>
    </w:p>
    <w:p>
      <w:pPr>
        <w:spacing w:after="0"/>
        <w:ind w:left="0"/>
        <w:jc w:val="both"/>
      </w:pPr>
      <w:r>
        <w:rPr>
          <w:rFonts w:ascii="Times New Roman"/>
          <w:b w:val="false"/>
          <w:i w:val="false"/>
          <w:color w:val="000000"/>
          <w:sz w:val="28"/>
        </w:rPr>
        <w:t xml:space="preserve">
      2. Тауар берушi сатып алушы (алушы) жауапкершiлiкпен сақтауға қабылдаған тауарды әкетуге немесе қисынды мерзiмде оған билiк етуге мiндеттi. </w:t>
      </w:r>
    </w:p>
    <w:p>
      <w:pPr>
        <w:spacing w:after="0"/>
        <w:ind w:left="0"/>
        <w:jc w:val="both"/>
      </w:pPr>
      <w:r>
        <w:rPr>
          <w:rFonts w:ascii="Times New Roman"/>
          <w:b w:val="false"/>
          <w:i w:val="false"/>
          <w:color w:val="000000"/>
          <w:sz w:val="28"/>
        </w:rPr>
        <w:t xml:space="preserve">
      Егер тауар берушi осы мерзiмде тауарға билiк етпесе, сатып алушы тауарды сатуға немесе оны тауар берушiге қайтаруға құқылы. </w:t>
      </w:r>
    </w:p>
    <w:p>
      <w:pPr>
        <w:spacing w:after="0"/>
        <w:ind w:left="0"/>
        <w:jc w:val="both"/>
      </w:pPr>
      <w:r>
        <w:rPr>
          <w:rFonts w:ascii="Times New Roman"/>
          <w:b w:val="false"/>
          <w:i w:val="false"/>
          <w:color w:val="000000"/>
          <w:sz w:val="28"/>
        </w:rPr>
        <w:t xml:space="preserve">
      3. Тауарды жауапкершiлiкпен сақтауға қабылдауға, тауарды сатуға немесе оны сатушыға қайтаруға байланысты сатып алушы (алушы) шеккен қажеттi шығындарды тауар берушi өтеуге тиiс. </w:t>
      </w:r>
    </w:p>
    <w:p>
      <w:pPr>
        <w:spacing w:after="0"/>
        <w:ind w:left="0"/>
        <w:jc w:val="both"/>
      </w:pPr>
      <w:r>
        <w:rPr>
          <w:rFonts w:ascii="Times New Roman"/>
          <w:b w:val="false"/>
          <w:i w:val="false"/>
          <w:color w:val="000000"/>
          <w:sz w:val="28"/>
        </w:rPr>
        <w:t xml:space="preserve">
      Бұл орайда тауарды сатудан түскен сома сатып алушыға тиесілі сома шегеріле отырып тауар берушiге берiледi. </w:t>
      </w:r>
    </w:p>
    <w:p>
      <w:pPr>
        <w:spacing w:after="0"/>
        <w:ind w:left="0"/>
        <w:jc w:val="both"/>
      </w:pPr>
      <w:r>
        <w:rPr>
          <w:rFonts w:ascii="Times New Roman"/>
          <w:b w:val="false"/>
          <w:i w:val="false"/>
          <w:color w:val="000000"/>
          <w:sz w:val="28"/>
        </w:rPr>
        <w:t xml:space="preserve">
      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 </w:t>
      </w:r>
    </w:p>
    <w:bookmarkStart w:name="z68" w:id="65"/>
    <w:p>
      <w:pPr>
        <w:spacing w:after="0"/>
        <w:ind w:left="0"/>
        <w:jc w:val="left"/>
      </w:pPr>
      <w:r>
        <w:rPr>
          <w:rFonts w:ascii="Times New Roman"/>
          <w:b/>
          <w:i w:val="false"/>
          <w:color w:val="000000"/>
        </w:rPr>
        <w:t xml:space="preserve"> 468-бап. Тауарларды таңдау </w:t>
      </w:r>
    </w:p>
    <w:bookmarkEnd w:id="65"/>
    <w:p>
      <w:pPr>
        <w:spacing w:after="0"/>
        <w:ind w:left="0"/>
        <w:jc w:val="both"/>
      </w:pPr>
      <w:r>
        <w:rPr>
          <w:rFonts w:ascii="Times New Roman"/>
          <w:b w:val="false"/>
          <w:i w:val="false"/>
          <w:color w:val="000000"/>
          <w:sz w:val="28"/>
        </w:rPr>
        <w:t xml:space="preserve">
      1. Тауар жеткiзiлiмi шартында сатып алушының (алушының) тауарларды тауар берушiнiң орналасқан жерiнен алуы (тауарлар таңдауы) көзделуi мүмкiн. </w:t>
      </w:r>
    </w:p>
    <w:p>
      <w:pPr>
        <w:spacing w:after="0"/>
        <w:ind w:left="0"/>
        <w:jc w:val="both"/>
      </w:pPr>
      <w:r>
        <w:rPr>
          <w:rFonts w:ascii="Times New Roman"/>
          <w:b w:val="false"/>
          <w:i w:val="false"/>
          <w:color w:val="000000"/>
          <w:sz w:val="28"/>
        </w:rPr>
        <w:t xml:space="preserve">
      2. Егер шартта таңдау мерзiмi көзделмесе, сатып алушының (алушының) тауарлар таңдауы тауар берушiнiң тауарлар дайын деген хабарын алғаннан кейін қисынды мерзімде жүргізілуге тиіс. </w:t>
      </w:r>
    </w:p>
    <w:p>
      <w:pPr>
        <w:spacing w:after="0"/>
        <w:ind w:left="0"/>
        <w:jc w:val="both"/>
      </w:pPr>
      <w:r>
        <w:rPr>
          <w:rFonts w:ascii="Times New Roman"/>
          <w:b w:val="false"/>
          <w:i w:val="false"/>
          <w:color w:val="000000"/>
          <w:sz w:val="28"/>
        </w:rPr>
        <w:t xml:space="preserve">
      3. Тауар жеткiзiлiмi шартында сатып алушының (алушының) тауар берушi орналасқан жерде тауар таңдауы көзделген кезде, егер заң актiлерiнде өзгеше көзделмесе немесе мiндеттеменiң мәнiнен туындамаса, сатып алушы берiлетiн тауарларды қарап-көрудi олар берiлетiн жерде жүзеге асыруға мiндеттi. </w:t>
      </w:r>
    </w:p>
    <w:p>
      <w:pPr>
        <w:spacing w:after="0"/>
        <w:ind w:left="0"/>
        <w:jc w:val="both"/>
      </w:pPr>
      <w:r>
        <w:rPr>
          <w:rFonts w:ascii="Times New Roman"/>
          <w:b w:val="false"/>
          <w:i w:val="false"/>
          <w:color w:val="000000"/>
          <w:sz w:val="28"/>
        </w:rPr>
        <w:t xml:space="preserve">
      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 </w:t>
      </w:r>
    </w:p>
    <w:bookmarkStart w:name="z69" w:id="66"/>
    <w:p>
      <w:pPr>
        <w:spacing w:after="0"/>
        <w:ind w:left="0"/>
        <w:jc w:val="left"/>
      </w:pPr>
      <w:r>
        <w:rPr>
          <w:rFonts w:ascii="Times New Roman"/>
          <w:b/>
          <w:i w:val="false"/>
          <w:color w:val="000000"/>
        </w:rPr>
        <w:t xml:space="preserve"> 469-бап. Жеткiзiлетiн тауарлар үшiн есеп айырысу </w:t>
      </w:r>
    </w:p>
    <w:bookmarkEnd w:id="66"/>
    <w:p>
      <w:pPr>
        <w:spacing w:after="0"/>
        <w:ind w:left="0"/>
        <w:jc w:val="both"/>
      </w:pPr>
      <w:r>
        <w:rPr>
          <w:rFonts w:ascii="Times New Roman"/>
          <w:b w:val="false"/>
          <w:i w:val="false"/>
          <w:color w:val="000000"/>
          <w:sz w:val="28"/>
        </w:rPr>
        <w:t xml:space="preserve">
      1. Сатып алушы жеткiзiлетiн тауарларға шартта көзделген есеп айырысу тәртiбi мен нысандарын сақтай отырып ақы төлейдi. Егер тараптардың келiсiмiнде есеп айырысудың тәртiбi мен нысаны белгiленбесе, есеп айырысу төлем тапсырмалары арқылы жүзеге асырылады. </w:t>
      </w:r>
    </w:p>
    <w:p>
      <w:pPr>
        <w:spacing w:after="0"/>
        <w:ind w:left="0"/>
        <w:jc w:val="both"/>
      </w:pPr>
      <w:r>
        <w:rPr>
          <w:rFonts w:ascii="Times New Roman"/>
          <w:b w:val="false"/>
          <w:i w:val="false"/>
          <w:color w:val="000000"/>
          <w:sz w:val="28"/>
        </w:rPr>
        <w:t xml:space="preserve">
      2. Егер шартта тауардың жиынтыққа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pPr>
        <w:spacing w:after="0"/>
        <w:ind w:left="0"/>
        <w:jc w:val="both"/>
      </w:pPr>
      <w:r>
        <w:rPr>
          <w:rFonts w:ascii="Times New Roman"/>
          <w:b w:val="false"/>
          <w:i w:val="false"/>
          <w:color w:val="000000"/>
          <w:sz w:val="28"/>
        </w:rPr>
        <w:t xml:space="preserve">
      3. Егер шартта алушының (төлеушiнiң) тауарға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 </w:t>
      </w:r>
    </w:p>
    <w:bookmarkStart w:name="z70" w:id="67"/>
    <w:p>
      <w:pPr>
        <w:spacing w:after="0"/>
        <w:ind w:left="0"/>
        <w:jc w:val="left"/>
      </w:pPr>
      <w:r>
        <w:rPr>
          <w:rFonts w:ascii="Times New Roman"/>
          <w:b/>
          <w:i w:val="false"/>
          <w:color w:val="000000"/>
        </w:rPr>
        <w:t xml:space="preserve"> 470-бап. Ыдыс және буып-түю </w:t>
      </w:r>
    </w:p>
    <w:bookmarkEnd w:id="67"/>
    <w:p>
      <w:pPr>
        <w:spacing w:after="0"/>
        <w:ind w:left="0"/>
        <w:jc w:val="both"/>
      </w:pPr>
      <w:r>
        <w:rPr>
          <w:rFonts w:ascii="Times New Roman"/>
          <w:b w:val="false"/>
          <w:i w:val="false"/>
          <w:color w:val="000000"/>
          <w:sz w:val="28"/>
        </w:rPr>
        <w:t xml:space="preserve">
      1. Егер шартта өзгеше көзделмесе, сатып алушы (алушы) тауар берушiге заң актiлерiнде белгiленген тәртiп пен мерзiмде тауар келiп түскен көп айналымды ыдысты және буып-түю құралдарын қайтаруға мiндеттi. </w:t>
      </w:r>
    </w:p>
    <w:p>
      <w:pPr>
        <w:spacing w:after="0"/>
        <w:ind w:left="0"/>
        <w:jc w:val="both"/>
      </w:pPr>
      <w:r>
        <w:rPr>
          <w:rFonts w:ascii="Times New Roman"/>
          <w:b w:val="false"/>
          <w:i w:val="false"/>
          <w:color w:val="000000"/>
          <w:sz w:val="28"/>
        </w:rPr>
        <w:t xml:space="preserve">
      2. Басқа да ыдыс пен буып-түю заттары тауар берушіге шартта көзделген жағдайларда ғана қайтарылуға тиiс. </w:t>
      </w:r>
    </w:p>
    <w:bookmarkStart w:name="z71" w:id="68"/>
    <w:p>
      <w:pPr>
        <w:spacing w:after="0"/>
        <w:ind w:left="0"/>
        <w:jc w:val="left"/>
      </w:pPr>
      <w:r>
        <w:rPr>
          <w:rFonts w:ascii="Times New Roman"/>
          <w:b/>
          <w:i w:val="false"/>
          <w:color w:val="000000"/>
        </w:rPr>
        <w:t xml:space="preserve"> 471-бап. Сапасы лайықсыз тауар жеткiзiлімінiң салдары </w:t>
      </w:r>
    </w:p>
    <w:bookmarkEnd w:id="68"/>
    <w:p>
      <w:pPr>
        <w:spacing w:after="0"/>
        <w:ind w:left="0"/>
        <w:jc w:val="both"/>
      </w:pPr>
      <w:r>
        <w:rPr>
          <w:rFonts w:ascii="Times New Roman"/>
          <w:b w:val="false"/>
          <w:i w:val="false"/>
          <w:color w:val="000000"/>
          <w:sz w:val="28"/>
        </w:rPr>
        <w:t xml:space="preserve">
      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pPr>
        <w:spacing w:after="0"/>
        <w:ind w:left="0"/>
        <w:jc w:val="both"/>
      </w:pPr>
      <w:r>
        <w:rPr>
          <w:rFonts w:ascii="Times New Roman"/>
          <w:b w:val="false"/>
          <w:i w:val="false"/>
          <w:color w:val="000000"/>
          <w:sz w:val="28"/>
        </w:rPr>
        <w:t xml:space="preserve">
      2. Өзiне берiлген тауарды бөлшек саудада сатуды жүзеге асыратын сатып алушы (алушы), егер тауар жеткiзiлiмi шартында өзгеше көзделмесе, тұтынушы қайтарған сапасы лайықсыз тауарды қисынды мерзiмде алмастыруды талап етуге құқылы. </w:t>
      </w:r>
    </w:p>
    <w:bookmarkStart w:name="z72" w:id="69"/>
    <w:p>
      <w:pPr>
        <w:spacing w:after="0"/>
        <w:ind w:left="0"/>
        <w:jc w:val="left"/>
      </w:pPr>
      <w:r>
        <w:rPr>
          <w:rFonts w:ascii="Times New Roman"/>
          <w:b/>
          <w:i w:val="false"/>
          <w:color w:val="000000"/>
        </w:rPr>
        <w:t xml:space="preserve"> 472-бап. Жиынтықталмаған тауарлар жеткізілімінің салдары </w:t>
      </w:r>
    </w:p>
    <w:bookmarkEnd w:id="69"/>
    <w:p>
      <w:pPr>
        <w:spacing w:after="0"/>
        <w:ind w:left="0"/>
        <w:jc w:val="both"/>
      </w:pPr>
      <w:r>
        <w:rPr>
          <w:rFonts w:ascii="Times New Roman"/>
          <w:b w:val="false"/>
          <w:i w:val="false"/>
          <w:color w:val="000000"/>
          <w:sz w:val="28"/>
        </w:rPr>
        <w:t xml:space="preserve">
      1. Тауар жеткiзiлiмі шартының жағдайларын, заң актiлерiнiң талаптарын не әдетте жиынтықтауға қойылатын талаптарды бұза отырып, тауарлар берiлген сатып алушы (алушы) тауар берушiге осы Кодекстiң 433-бабында көзделген талаптарды қоюға құқылы, бұған жеткiзiлген тауарлардың жиынтықталмағандығы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pPr>
        <w:spacing w:after="0"/>
        <w:ind w:left="0"/>
        <w:jc w:val="both"/>
      </w:pPr>
      <w:r>
        <w:rPr>
          <w:rFonts w:ascii="Times New Roman"/>
          <w:b w:val="false"/>
          <w:i w:val="false"/>
          <w:color w:val="000000"/>
          <w:sz w:val="28"/>
        </w:rPr>
        <w:t xml:space="preserve">
      2. Тауарларды бөлшек саудада сатуды жүзеге асыратын сатып алушы (алушы), егер тауар беру шартында өзгеше көзделмесе, тұтынушы қайтарған жиынтықталмаған тауарларды қисынды мерзімде жиынтықталған тауарлармен алмастыруды талап етуге құқылы. </w:t>
      </w:r>
    </w:p>
    <w:bookmarkStart w:name="z73" w:id="70"/>
    <w:p>
      <w:pPr>
        <w:spacing w:after="0"/>
        <w:ind w:left="0"/>
        <w:jc w:val="left"/>
      </w:pPr>
      <w:r>
        <w:rPr>
          <w:rFonts w:ascii="Times New Roman"/>
          <w:b/>
          <w:i w:val="false"/>
          <w:color w:val="000000"/>
        </w:rPr>
        <w:t xml:space="preserve"> 473-бап. Тауар жеткiлiксiз берiлiп, тауардың кемшiлiктерiн жою туралы немесе тауарды толық жиынтықтау туралы талаптар орындалмаған жағдайдағы сатып алушының құқықтары </w:t>
      </w:r>
    </w:p>
    <w:bookmarkEnd w:id="70"/>
    <w:p>
      <w:pPr>
        <w:spacing w:after="0"/>
        <w:ind w:left="0"/>
        <w:jc w:val="both"/>
      </w:pPr>
      <w:r>
        <w:rPr>
          <w:rFonts w:ascii="Times New Roman"/>
          <w:b w:val="false"/>
          <w:i w:val="false"/>
          <w:color w:val="000000"/>
          <w:sz w:val="28"/>
        </w:rPr>
        <w:t xml:space="preserve">
      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оларды сатып алу жөнiндегi барлық қажеттi және қисынды шығындарды тауар берушiге жатқыза отырып, берiлмеген тауарларды басқа адамдардан сатып алуға құқылы. </w:t>
      </w:r>
    </w:p>
    <w:p>
      <w:pPr>
        <w:spacing w:after="0"/>
        <w:ind w:left="0"/>
        <w:jc w:val="both"/>
      </w:pPr>
      <w:r>
        <w:rPr>
          <w:rFonts w:ascii="Times New Roman"/>
          <w:b w:val="false"/>
          <w:i w:val="false"/>
          <w:color w:val="000000"/>
          <w:sz w:val="28"/>
        </w:rPr>
        <w:t xml:space="preserve">
      Сатып алушының басқа адамдардың тауарлар сатып алуға жұмсаған шығындарын есептеу,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477-бабының 1-тармағында көзделген ережелер бойынша жүргiзiледi. </w:t>
      </w:r>
    </w:p>
    <w:p>
      <w:pPr>
        <w:spacing w:after="0"/>
        <w:ind w:left="0"/>
        <w:jc w:val="both"/>
      </w:pPr>
      <w:r>
        <w:rPr>
          <w:rFonts w:ascii="Times New Roman"/>
          <w:b w:val="false"/>
          <w:i w:val="false"/>
          <w:color w:val="000000"/>
          <w:sz w:val="28"/>
        </w:rPr>
        <w:t xml:space="preserve">
      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алмастырылғанға дейін қайтаруды талап етуге құқылы. </w:t>
      </w:r>
    </w:p>
    <w:bookmarkStart w:name="z74" w:id="71"/>
    <w:p>
      <w:pPr>
        <w:spacing w:after="0"/>
        <w:ind w:left="0"/>
        <w:jc w:val="left"/>
      </w:pPr>
      <w:r>
        <w:rPr>
          <w:rFonts w:ascii="Times New Roman"/>
          <w:b/>
          <w:i w:val="false"/>
          <w:color w:val="000000"/>
        </w:rPr>
        <w:t xml:space="preserve"> 474-бап. Тауарды жеткiлiксiз бергенi немесе тауар берудi кешiктiргенi үшiн тұрақсыздық айыбы </w:t>
      </w:r>
    </w:p>
    <w:bookmarkEnd w:id="71"/>
    <w:p>
      <w:pPr>
        <w:spacing w:after="0"/>
        <w:ind w:left="0"/>
        <w:jc w:val="both"/>
      </w:pPr>
      <w:r>
        <w:rPr>
          <w:rFonts w:ascii="Times New Roman"/>
          <w:b w:val="false"/>
          <w:i w:val="false"/>
          <w:color w:val="000000"/>
          <w:sz w:val="28"/>
        </w:rPr>
        <w:t xml:space="preserve">
      Тауарды жеткiлiксiз бергенi немесе берудi кешiктiргенi үшiн заң актiлерiнде немесе шартта белгiленген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 </w:t>
      </w:r>
    </w:p>
    <w:bookmarkStart w:name="z75" w:id="72"/>
    <w:p>
      <w:pPr>
        <w:spacing w:after="0"/>
        <w:ind w:left="0"/>
        <w:jc w:val="left"/>
      </w:pPr>
      <w:r>
        <w:rPr>
          <w:rFonts w:ascii="Times New Roman"/>
          <w:b/>
          <w:i w:val="false"/>
          <w:color w:val="000000"/>
        </w:rPr>
        <w:t xml:space="preserve"> 475-бап. Тауар берудiң бiрнеше шарттары бойынша бiртектес мiндеттемелердi өтеу </w:t>
      </w:r>
    </w:p>
    <w:bookmarkEnd w:id="72"/>
    <w:p>
      <w:pPr>
        <w:spacing w:after="0"/>
        <w:ind w:left="0"/>
        <w:jc w:val="both"/>
      </w:pPr>
      <w:r>
        <w:rPr>
          <w:rFonts w:ascii="Times New Roman"/>
          <w:b w:val="false"/>
          <w:i w:val="false"/>
          <w:color w:val="000000"/>
          <w:sz w:val="28"/>
        </w:rPr>
        <w:t xml:space="preserve">
      1. Тауар берушi сатып алушыға аттас тауарлар жеткiзудi тауар жеткiзiлiмiнiң бiрнеше шарттары бойынша жүзеге асыратын және жеткiзілген тауарлар саны тауар берушiнiң барлық шарттар бойынша мiндеттемелерiн өтеуге жетпейтін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pPr>
        <w:spacing w:after="0"/>
        <w:ind w:left="0"/>
        <w:jc w:val="both"/>
      </w:pPr>
      <w:r>
        <w:rPr>
          <w:rFonts w:ascii="Times New Roman"/>
          <w:b w:val="false"/>
          <w:i w:val="false"/>
          <w:color w:val="000000"/>
          <w:sz w:val="28"/>
        </w:rPr>
        <w:t xml:space="preserve">
      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есебiне есептелуге тиiс. </w:t>
      </w:r>
    </w:p>
    <w:p>
      <w:pPr>
        <w:spacing w:after="0"/>
        <w:ind w:left="0"/>
        <w:jc w:val="both"/>
      </w:pPr>
      <w:r>
        <w:rPr>
          <w:rFonts w:ascii="Times New Roman"/>
          <w:b w:val="false"/>
          <w:i w:val="false"/>
          <w:color w:val="000000"/>
          <w:sz w:val="28"/>
        </w:rPr>
        <w:t xml:space="preserve">
      3. Егер тауар берушi немесе сатып алушы өздерiне осы баптың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 </w:t>
      </w:r>
    </w:p>
    <w:bookmarkStart w:name="z76" w:id="73"/>
    <w:p>
      <w:pPr>
        <w:spacing w:after="0"/>
        <w:ind w:left="0"/>
        <w:jc w:val="left"/>
      </w:pPr>
      <w:r>
        <w:rPr>
          <w:rFonts w:ascii="Times New Roman"/>
          <w:b/>
          <w:i w:val="false"/>
          <w:color w:val="000000"/>
        </w:rPr>
        <w:t xml:space="preserve"> 476-бап. Шартты орындаудан бiржақты бас тарту </w:t>
      </w:r>
    </w:p>
    <w:bookmarkEnd w:id="73"/>
    <w:p>
      <w:pPr>
        <w:spacing w:after="0"/>
        <w:ind w:left="0"/>
        <w:jc w:val="both"/>
      </w:pPr>
      <w:r>
        <w:rPr>
          <w:rFonts w:ascii="Times New Roman"/>
          <w:b w:val="false"/>
          <w:i w:val="false"/>
          <w:color w:val="000000"/>
          <w:sz w:val="28"/>
        </w:rPr>
        <w:t xml:space="preserve">
      1. Тараптардың бiреуi (осы Кодекстiң 401-бабы 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 </w:t>
      </w:r>
    </w:p>
    <w:p>
      <w:pPr>
        <w:spacing w:after="0"/>
        <w:ind w:left="0"/>
        <w:jc w:val="both"/>
      </w:pPr>
      <w:r>
        <w:rPr>
          <w:rFonts w:ascii="Times New Roman"/>
          <w:b w:val="false"/>
          <w:i w:val="false"/>
          <w:color w:val="000000"/>
          <w:sz w:val="28"/>
        </w:rPr>
        <w:t xml:space="preserve">
      2. Тауар берушiмен шарттың бұзылуы мына жағдайларда: </w:t>
      </w:r>
    </w:p>
    <w:p>
      <w:pPr>
        <w:spacing w:after="0"/>
        <w:ind w:left="0"/>
        <w:jc w:val="both"/>
      </w:pPr>
      <w:r>
        <w:rPr>
          <w:rFonts w:ascii="Times New Roman"/>
          <w:b w:val="false"/>
          <w:i w:val="false"/>
          <w:color w:val="000000"/>
          <w:sz w:val="28"/>
        </w:rPr>
        <w:t xml:space="preserve">
      1) кемшiлiгi бар, сапасы лайықсыз тауар берiлiп, ол кемшiлiктердi сатып алушы үшiн қолайлы мерзiмде жою мүмкiн болмағанда; </w:t>
      </w:r>
    </w:p>
    <w:p>
      <w:pPr>
        <w:spacing w:after="0"/>
        <w:ind w:left="0"/>
        <w:jc w:val="both"/>
      </w:pPr>
      <w:r>
        <w:rPr>
          <w:rFonts w:ascii="Times New Roman"/>
          <w:b w:val="false"/>
          <w:i w:val="false"/>
          <w:color w:val="000000"/>
          <w:sz w:val="28"/>
        </w:rPr>
        <w:t xml:space="preserve">
      2) тауар беру мерзiмдерi бiрнеше рет бұзылғанда елеулi деп ұйғарылады. </w:t>
      </w:r>
    </w:p>
    <w:p>
      <w:pPr>
        <w:spacing w:after="0"/>
        <w:ind w:left="0"/>
        <w:jc w:val="both"/>
      </w:pPr>
      <w:r>
        <w:rPr>
          <w:rFonts w:ascii="Times New Roman"/>
          <w:b w:val="false"/>
          <w:i w:val="false"/>
          <w:color w:val="000000"/>
          <w:sz w:val="28"/>
        </w:rPr>
        <w:t xml:space="preserve">
      3. Сатып алушымен шарттың бұзылуы мына жағдайларда: </w:t>
      </w:r>
    </w:p>
    <w:p>
      <w:pPr>
        <w:spacing w:after="0"/>
        <w:ind w:left="0"/>
        <w:jc w:val="both"/>
      </w:pPr>
      <w:r>
        <w:rPr>
          <w:rFonts w:ascii="Times New Roman"/>
          <w:b w:val="false"/>
          <w:i w:val="false"/>
          <w:color w:val="000000"/>
          <w:sz w:val="28"/>
        </w:rPr>
        <w:t xml:space="preserve">
      1) тауарларға ақы төлеу мерзімдері бірнеше рет бұзылғанда; </w:t>
      </w:r>
    </w:p>
    <w:p>
      <w:pPr>
        <w:spacing w:after="0"/>
        <w:ind w:left="0"/>
        <w:jc w:val="both"/>
      </w:pPr>
      <w:r>
        <w:rPr>
          <w:rFonts w:ascii="Times New Roman"/>
          <w:b w:val="false"/>
          <w:i w:val="false"/>
          <w:color w:val="000000"/>
          <w:sz w:val="28"/>
        </w:rPr>
        <w:t xml:space="preserve">
      2) бiрнеше рет тауарлар таңдалып алынбағанда елеулi деп ұйғарылады. </w:t>
      </w:r>
    </w:p>
    <w:p>
      <w:pPr>
        <w:spacing w:after="0"/>
        <w:ind w:left="0"/>
        <w:jc w:val="both"/>
      </w:pPr>
      <w:r>
        <w:rPr>
          <w:rFonts w:ascii="Times New Roman"/>
          <w:b w:val="false"/>
          <w:i w:val="false"/>
          <w:color w:val="000000"/>
          <w:sz w:val="28"/>
        </w:rPr>
        <w:t xml:space="preserve">
      4. Тараптардың келiсiмiмен шартты орындаудан немесе оны бiржақты өзгертуден бiржақты бас тартудың өзге де негiздерi көзделуi мүмкiн. </w:t>
      </w:r>
    </w:p>
    <w:p>
      <w:pPr>
        <w:spacing w:after="0"/>
        <w:ind w:left="0"/>
        <w:jc w:val="both"/>
      </w:pPr>
      <w:r>
        <w:rPr>
          <w:rFonts w:ascii="Times New Roman"/>
          <w:b w:val="false"/>
          <w:i w:val="false"/>
          <w:color w:val="000000"/>
          <w:sz w:val="28"/>
        </w:rPr>
        <w:t xml:space="preserve">
      5. Бiр тарап шартты өзгерту немесе оны 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келiсiмiнде белгiленбесе, тауар жеткiзiлiмi шарты бұзылған немесе өзгертiлген деп есептеледi. </w:t>
      </w:r>
    </w:p>
    <w:bookmarkStart w:name="z77" w:id="74"/>
    <w:p>
      <w:pPr>
        <w:spacing w:after="0"/>
        <w:ind w:left="0"/>
        <w:jc w:val="left"/>
      </w:pPr>
      <w:r>
        <w:rPr>
          <w:rFonts w:ascii="Times New Roman"/>
          <w:b/>
          <w:i w:val="false"/>
          <w:color w:val="000000"/>
        </w:rPr>
        <w:t xml:space="preserve"> 477-бап. Шарт бұзылған жағдайда залалды есептеу </w:t>
      </w:r>
    </w:p>
    <w:bookmarkEnd w:id="74"/>
    <w:p>
      <w:pPr>
        <w:spacing w:after="0"/>
        <w:ind w:left="0"/>
        <w:jc w:val="both"/>
      </w:pPr>
      <w:r>
        <w:rPr>
          <w:rFonts w:ascii="Times New Roman"/>
          <w:b w:val="false"/>
          <w:i w:val="false"/>
          <w:color w:val="000000"/>
          <w:sz w:val="28"/>
        </w:rPr>
        <w:t xml:space="preserve">
      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2. Егер сатып алушының мiндеттеменi бұзуы салдарынан шарт бұзылғаннан кейiн сатушы тауарды қисынды мерзiмде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3. Егер осы баптың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pPr>
        <w:spacing w:after="0"/>
        <w:ind w:left="0"/>
        <w:jc w:val="both"/>
      </w:pPr>
      <w:r>
        <w:rPr>
          <w:rFonts w:ascii="Times New Roman"/>
          <w:b w:val="false"/>
          <w:i w:val="false"/>
          <w:color w:val="000000"/>
          <w:sz w:val="28"/>
        </w:rPr>
        <w:t xml:space="preserve">
      Әдетте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жөнiндегi шығындар айырмасы ескерiлетiн қисынды айырбас бола алады. </w:t>
      </w:r>
    </w:p>
    <w:p>
      <w:pPr>
        <w:spacing w:after="0"/>
        <w:ind w:left="0"/>
        <w:jc w:val="both"/>
      </w:pPr>
      <w:r>
        <w:rPr>
          <w:rFonts w:ascii="Times New Roman"/>
          <w:b w:val="false"/>
          <w:i w:val="false"/>
          <w:color w:val="000000"/>
          <w:sz w:val="28"/>
        </w:rPr>
        <w:t xml:space="preserve">
      4. Осы баптың 1 және 3-тармақтарында көзделген талаптарды қанағаттандыру мiндеттемесiн орындамаған тарапты, осы Кодекстiң 9-бабының 4-тармағы негiзiнде, екiншi тарапқа келтiрiлген өзге залалды өтеуден босатпайды. </w:t>
      </w:r>
    </w:p>
    <w:bookmarkStart w:name="z4104" w:id="75"/>
    <w:p>
      <w:pPr>
        <w:spacing w:after="0"/>
        <w:ind w:left="0"/>
        <w:jc w:val="left"/>
      </w:pPr>
      <w:r>
        <w:rPr>
          <w:rFonts w:ascii="Times New Roman"/>
          <w:b/>
          <w:i w:val="false"/>
          <w:color w:val="000000"/>
        </w:rPr>
        <w:t xml:space="preserve"> Параграф 4. Келiсiм-шарт жасасу</w:t>
      </w:r>
    </w:p>
    <w:bookmarkEnd w:id="75"/>
    <w:bookmarkStart w:name="z79" w:id="76"/>
    <w:p>
      <w:pPr>
        <w:spacing w:after="0"/>
        <w:ind w:left="0"/>
        <w:jc w:val="left"/>
      </w:pPr>
      <w:r>
        <w:rPr>
          <w:rFonts w:ascii="Times New Roman"/>
          <w:b/>
          <w:i w:val="false"/>
          <w:color w:val="000000"/>
        </w:rPr>
        <w:t xml:space="preserve"> 478-бап. Келiсiм-шарт жасасу шарты </w:t>
      </w:r>
    </w:p>
    <w:bookmarkEnd w:id="76"/>
    <w:p>
      <w:pPr>
        <w:spacing w:after="0"/>
        <w:ind w:left="0"/>
        <w:jc w:val="both"/>
      </w:pPr>
      <w:r>
        <w:rPr>
          <w:rFonts w:ascii="Times New Roman"/>
          <w:b w:val="false"/>
          <w:i w:val="false"/>
          <w:color w:val="000000"/>
          <w:sz w:val="28"/>
        </w:rPr>
        <w:t xml:space="preserve">
      1. Келiсiм-шарт жасасу шарты бойынша ауыл шаруашылық өнiмiн өндiрушi өзi өсiрген (өндiрген) ауыл шаруашылық өнiмiн - ұқсату немесе сату үшiн осындай өнiмдi сатып алуды жүзеге асыратын дайындаушы-тұлғаға беруге мiндеттенедi. </w:t>
      </w:r>
    </w:p>
    <w:p>
      <w:pPr>
        <w:spacing w:after="0"/>
        <w:ind w:left="0"/>
        <w:jc w:val="both"/>
      </w:pPr>
      <w:r>
        <w:rPr>
          <w:rFonts w:ascii="Times New Roman"/>
          <w:b w:val="false"/>
          <w:i w:val="false"/>
          <w:color w:val="000000"/>
          <w:sz w:val="28"/>
        </w:rPr>
        <w:t xml:space="preserve">
      2. Осы параграфтың ережелерiмен реттелмеген келiсiм-шарт жасасу шарты бойынша қатынастарға тауар беру шарты туралы ережелер (осы Кодекстiң 458-477-баптары) қолданылады. </w:t>
      </w:r>
    </w:p>
    <w:bookmarkStart w:name="z80" w:id="77"/>
    <w:p>
      <w:pPr>
        <w:spacing w:after="0"/>
        <w:ind w:left="0"/>
        <w:jc w:val="left"/>
      </w:pPr>
      <w:r>
        <w:rPr>
          <w:rFonts w:ascii="Times New Roman"/>
          <w:b/>
          <w:i w:val="false"/>
          <w:color w:val="000000"/>
        </w:rPr>
        <w:t xml:space="preserve"> 479-бап. Дайындаушының мiндеттерi </w:t>
      </w:r>
    </w:p>
    <w:bookmarkEnd w:id="77"/>
    <w:p>
      <w:pPr>
        <w:spacing w:after="0"/>
        <w:ind w:left="0"/>
        <w:jc w:val="both"/>
      </w:pPr>
      <w:r>
        <w:rPr>
          <w:rFonts w:ascii="Times New Roman"/>
          <w:b w:val="false"/>
          <w:i w:val="false"/>
          <w:color w:val="000000"/>
          <w:sz w:val="28"/>
        </w:rPr>
        <w:t xml:space="preserve">
      1. Егер келiсiм-шарт жасасу шартында өзгеше көзделмесе, дайындаушы өндiрушiден ауыл шаруашылық өнiмiн оның тұрған жерiнде қабылдауға және тасып әкетудi қамтамасыз етуге мiндеттi. </w:t>
      </w:r>
    </w:p>
    <w:p>
      <w:pPr>
        <w:spacing w:after="0"/>
        <w:ind w:left="0"/>
        <w:jc w:val="both"/>
      </w:pPr>
      <w:r>
        <w:rPr>
          <w:rFonts w:ascii="Times New Roman"/>
          <w:b w:val="false"/>
          <w:i w:val="false"/>
          <w:color w:val="000000"/>
          <w:sz w:val="28"/>
        </w:rPr>
        <w:t xml:space="preserve">
      2. Ауыл шаруашылық өнiмiн қабылдау дайындаушы орналасқан жерде немесе ол көрсеткен өзге орында жүзеге асырылатын жағдайда дайындаушының келiсiм-шарт жасасу шартының талаптарына сәйкес келетiн және дайындаушыға шартта келiсiлген мерзiмде берiлген ауыл шаруашылық өнiмiн қабылдаудан бас тартуға құқығы жоқ. </w:t>
      </w:r>
    </w:p>
    <w:p>
      <w:pPr>
        <w:spacing w:after="0"/>
        <w:ind w:left="0"/>
        <w:jc w:val="both"/>
      </w:pPr>
      <w:r>
        <w:rPr>
          <w:rFonts w:ascii="Times New Roman"/>
          <w:b w:val="false"/>
          <w:i w:val="false"/>
          <w:color w:val="000000"/>
          <w:sz w:val="28"/>
        </w:rPr>
        <w:t xml:space="preserve">
      Дайындаушы өнiм сапасын стандарттарға сәйкес дәл анықтауды қамтамасыз етуге мiндеттi. </w:t>
      </w:r>
    </w:p>
    <w:p>
      <w:pPr>
        <w:spacing w:after="0"/>
        <w:ind w:left="0"/>
        <w:jc w:val="both"/>
      </w:pPr>
      <w:r>
        <w:rPr>
          <w:rFonts w:ascii="Times New Roman"/>
          <w:b w:val="false"/>
          <w:i w:val="false"/>
          <w:color w:val="000000"/>
          <w:sz w:val="28"/>
        </w:rPr>
        <w:t xml:space="preserve">
      3. Келiсiм-шарт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 </w:t>
      </w:r>
    </w:p>
    <w:bookmarkStart w:name="z81" w:id="78"/>
    <w:p>
      <w:pPr>
        <w:spacing w:after="0"/>
        <w:ind w:left="0"/>
        <w:jc w:val="left"/>
      </w:pPr>
      <w:r>
        <w:rPr>
          <w:rFonts w:ascii="Times New Roman"/>
          <w:b/>
          <w:i w:val="false"/>
          <w:color w:val="000000"/>
        </w:rPr>
        <w:t xml:space="preserve"> 480-бап. Ауыл шаруашылық өнiмiн өндiрушiнiң мiндеттерi </w:t>
      </w:r>
    </w:p>
    <w:bookmarkEnd w:id="78"/>
    <w:p>
      <w:pPr>
        <w:spacing w:after="0"/>
        <w:ind w:left="0"/>
        <w:jc w:val="both"/>
      </w:pPr>
      <w:r>
        <w:rPr>
          <w:rFonts w:ascii="Times New Roman"/>
          <w:b w:val="false"/>
          <w:i w:val="false"/>
          <w:color w:val="000000"/>
          <w:sz w:val="28"/>
        </w:rPr>
        <w:t>
      Ауыл шаруашылық өнiмiн өндiрушi дайындаушыға өсiрген (өндiрген) ауыл шаруашылық өнiмiн мөлшерi, сапасы мен түр-түрi келiсiм-шарт жасасу шартында көзделгендей етiп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9"/>
    <w:p>
      <w:pPr>
        <w:spacing w:after="0"/>
        <w:ind w:left="0"/>
        <w:jc w:val="left"/>
      </w:pPr>
      <w:r>
        <w:rPr>
          <w:rFonts w:ascii="Times New Roman"/>
          <w:b/>
          <w:i w:val="false"/>
          <w:color w:val="000000"/>
        </w:rPr>
        <w:t xml:space="preserve"> 481-бап. Ауыл шаруашылық өнiмiн өндiрушiнiң жауапкершiлiгi </w:t>
      </w:r>
    </w:p>
    <w:bookmarkEnd w:id="79"/>
    <w:p>
      <w:pPr>
        <w:spacing w:after="0"/>
        <w:ind w:left="0"/>
        <w:jc w:val="both"/>
      </w:pPr>
      <w:r>
        <w:rPr>
          <w:rFonts w:ascii="Times New Roman"/>
          <w:b w:val="false"/>
          <w:i w:val="false"/>
          <w:color w:val="000000"/>
          <w:sz w:val="28"/>
        </w:rPr>
        <w:t xml:space="preserve">
      Мiндеттеменi орындамаған немесе мiндеттеменi тиiстi түрде орындамаған ауыл шаруашылық өнiмiн өндiрушi өзiнiң кiнәсi болған жағдайда жауапты болады. </w:t>
      </w:r>
    </w:p>
    <w:bookmarkStart w:name="z83" w:id="80"/>
    <w:p>
      <w:pPr>
        <w:spacing w:after="0"/>
        <w:ind w:left="0"/>
        <w:jc w:val="left"/>
      </w:pPr>
      <w:r>
        <w:rPr>
          <w:rFonts w:ascii="Times New Roman"/>
          <w:b/>
          <w:i w:val="false"/>
          <w:color w:val="000000"/>
        </w:rPr>
        <w:t xml:space="preserve"> Параграф 5. Энергиямен жабдықтау</w:t>
      </w:r>
    </w:p>
    <w:bookmarkEnd w:id="80"/>
    <w:bookmarkStart w:name="z84" w:id="81"/>
    <w:p>
      <w:pPr>
        <w:spacing w:after="0"/>
        <w:ind w:left="0"/>
        <w:jc w:val="left"/>
      </w:pPr>
      <w:r>
        <w:rPr>
          <w:rFonts w:ascii="Times New Roman"/>
          <w:b/>
          <w:i w:val="false"/>
          <w:color w:val="000000"/>
        </w:rPr>
        <w:t xml:space="preserve"> 482-бап. Энергиямен жабдықтау шарты </w:t>
      </w:r>
    </w:p>
    <w:bookmarkEnd w:id="81"/>
    <w:p>
      <w:pPr>
        <w:spacing w:after="0"/>
        <w:ind w:left="0"/>
        <w:jc w:val="both"/>
      </w:pPr>
      <w:r>
        <w:rPr>
          <w:rFonts w:ascii="Times New Roman"/>
          <w:b w:val="false"/>
          <w:i w:val="false"/>
          <w:color w:val="000000"/>
          <w:sz w:val="28"/>
        </w:rPr>
        <w:t xml:space="preserve">
      1. Энергиямен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pPr>
        <w:spacing w:after="0"/>
        <w:ind w:left="0"/>
        <w:jc w:val="both"/>
      </w:pPr>
      <w:r>
        <w:rPr>
          <w:rFonts w:ascii="Times New Roman"/>
          <w:b w:val="false"/>
          <w:i w:val="false"/>
          <w:color w:val="000000"/>
          <w:sz w:val="28"/>
        </w:rPr>
        <w:t>
      2. Энергиямен жабдықтау шарты жария болып табылады (осы Кодекстiң 387-бабы).</w:t>
      </w:r>
    </w:p>
    <w:p>
      <w:pPr>
        <w:spacing w:after="0"/>
        <w:ind w:left="0"/>
        <w:jc w:val="both"/>
      </w:pPr>
      <w:r>
        <w:rPr>
          <w:rFonts w:ascii="Times New Roman"/>
          <w:b w:val="false"/>
          <w:i w:val="false"/>
          <w:color w:val="000000"/>
          <w:sz w:val="28"/>
        </w:rPr>
        <w:t xml:space="preserve">
      3. Тараптар үшiн мiндеттi болып табылатын энергиямен жабдықтау шартының талаптары осы Кодекске және басқа да заң актiлерiне сәйкес белгiленедi. </w:t>
      </w:r>
    </w:p>
    <w:bookmarkStart w:name="z85" w:id="82"/>
    <w:p>
      <w:pPr>
        <w:spacing w:after="0"/>
        <w:ind w:left="0"/>
        <w:jc w:val="left"/>
      </w:pPr>
      <w:r>
        <w:rPr>
          <w:rFonts w:ascii="Times New Roman"/>
          <w:b/>
          <w:i w:val="false"/>
          <w:color w:val="000000"/>
        </w:rPr>
        <w:t xml:space="preserve"> 483-бап. Энергиямен жабдықтау шартын жасасу және ұзарту </w:t>
      </w:r>
    </w:p>
    <w:bookmarkEnd w:id="82"/>
    <w:p>
      <w:pPr>
        <w:spacing w:after="0"/>
        <w:ind w:left="0"/>
        <w:jc w:val="both"/>
      </w:pPr>
      <w:r>
        <w:rPr>
          <w:rFonts w:ascii="Times New Roman"/>
          <w:b w:val="false"/>
          <w:i w:val="false"/>
          <w:color w:val="000000"/>
          <w:sz w:val="28"/>
        </w:rPr>
        <w:t>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p>
      <w:pPr>
        <w:spacing w:after="0"/>
        <w:ind w:left="0"/>
        <w:jc w:val="both"/>
      </w:pPr>
      <w:r>
        <w:rPr>
          <w:rFonts w:ascii="Times New Roman"/>
          <w:b w:val="false"/>
          <w:i w:val="false"/>
          <w:color w:val="000000"/>
          <w:sz w:val="28"/>
        </w:rPr>
        <w:t xml:space="preserve">
      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есептеледі. Шартты жаңа мерзiмге ұзартқан кезде тараптардың келiсiмi бойынша оның талаптары өзгертiлуi мүмкiн. </w:t>
      </w:r>
    </w:p>
    <w:p>
      <w:pPr>
        <w:spacing w:after="0"/>
        <w:ind w:left="0"/>
        <w:jc w:val="both"/>
      </w:pPr>
      <w:r>
        <w:rPr>
          <w:rFonts w:ascii="Times New Roman"/>
          <w:b w:val="false"/>
          <w:i w:val="false"/>
          <w:color w:val="000000"/>
          <w:sz w:val="28"/>
        </w:rPr>
        <w:t xml:space="preserve">
      4. Егер шарттың қолданылу мерзiмi аяқталғанға дейiн тараптардың бiрiнен жаңа шарт жасасу туралы ұсыныс енгiзiлсе, тараптардың қатынастары жаңа шарт жасалғанға дейiн бұрынғы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483-бапқа өзгерістер енгізілді - ҚР 2003.01.08 № 376 </w:t>
      </w:r>
      <w:r>
        <w:rPr>
          <w:rFonts w:ascii="Times New Roman"/>
          <w:b w:val="false"/>
          <w:i w:val="false"/>
          <w:color w:val="000000"/>
          <w:sz w:val="28"/>
        </w:rPr>
        <w:t>Заңымен</w:t>
      </w:r>
      <w:r>
        <w:rPr>
          <w:rFonts w:ascii="Times New Roman"/>
          <w:b w:val="false"/>
          <w:i w:val="false"/>
          <w:color w:val="ff0000"/>
          <w:sz w:val="28"/>
        </w:rPr>
        <w:t xml:space="preserve">;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83"/>
    <w:p>
      <w:pPr>
        <w:spacing w:after="0"/>
        <w:ind w:left="0"/>
        <w:jc w:val="left"/>
      </w:pPr>
      <w:r>
        <w:rPr>
          <w:rFonts w:ascii="Times New Roman"/>
          <w:b/>
          <w:i w:val="false"/>
          <w:color w:val="000000"/>
        </w:rPr>
        <w:t xml:space="preserve"> 484-бап. Энергия мөлшерi </w:t>
      </w:r>
    </w:p>
    <w:bookmarkEnd w:id="83"/>
    <w:bookmarkStart w:name="z831" w:id="84"/>
    <w:p>
      <w:pPr>
        <w:spacing w:after="0"/>
        <w:ind w:left="0"/>
        <w:jc w:val="both"/>
      </w:pPr>
      <w:r>
        <w:rPr>
          <w:rFonts w:ascii="Times New Roman"/>
          <w:b w:val="false"/>
          <w:i w:val="false"/>
          <w:color w:val="000000"/>
          <w:sz w:val="28"/>
        </w:rPr>
        <w:t xml:space="preserve">
      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bookmarkEnd w:id="84"/>
    <w:bookmarkStart w:name="z832" w:id="85"/>
    <w:p>
      <w:pPr>
        <w:spacing w:after="0"/>
        <w:ind w:left="0"/>
        <w:jc w:val="both"/>
      </w:pPr>
      <w:r>
        <w:rPr>
          <w:rFonts w:ascii="Times New Roman"/>
          <w:b w:val="false"/>
          <w:i w:val="false"/>
          <w:color w:val="000000"/>
          <w:sz w:val="28"/>
        </w:rPr>
        <w:t xml:space="preserve">
      2. Энергия берудi шартта келiсiлмеген мөлшерде қамтамасыз етуге байланысты энергиямен жабдықтаушы ұйым шеккен шығындарды өтеген жағдайда шартта абоненттiң өзi алатын энергияның шартта белгіленген мөлшерін өзгертуге құқығы көзделуі мүмкін. </w:t>
      </w:r>
    </w:p>
    <w:bookmarkEnd w:id="85"/>
    <w:bookmarkStart w:name="z833" w:id="86"/>
    <w:p>
      <w:pPr>
        <w:spacing w:after="0"/>
        <w:ind w:left="0"/>
        <w:jc w:val="both"/>
      </w:pPr>
      <w:r>
        <w:rPr>
          <w:rFonts w:ascii="Times New Roman"/>
          <w:b w:val="false"/>
          <w:i w:val="false"/>
          <w:color w:val="000000"/>
          <w:sz w:val="28"/>
        </w:rPr>
        <w:t>
      3. Энергиямен жабдықтау шарты бойынша энергияны тұрмыстық тұтыну үшiн пайдаланатын азамат абонент болған жағдайларда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немесе уақытша бұзылған кезде - есеп айырысу жолымен анықталады.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06.03.2013 </w:t>
      </w:r>
      <w:r>
        <w:rPr>
          <w:rFonts w:ascii="Times New Roman"/>
          <w:b w:val="false"/>
          <w:i w:val="false"/>
          <w:color w:val="00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87"/>
    <w:p>
      <w:pPr>
        <w:spacing w:after="0"/>
        <w:ind w:left="0"/>
        <w:jc w:val="left"/>
      </w:pPr>
      <w:r>
        <w:rPr>
          <w:rFonts w:ascii="Times New Roman"/>
          <w:b/>
          <w:i w:val="false"/>
          <w:color w:val="000000"/>
        </w:rPr>
        <w:t xml:space="preserve"> 485-бап. Энергия мөлшерi туралы шарт талаптарын бұзудың зардабы </w:t>
      </w:r>
    </w:p>
    <w:bookmarkEnd w:id="87"/>
    <w:p>
      <w:pPr>
        <w:spacing w:after="0"/>
        <w:ind w:left="0"/>
        <w:jc w:val="both"/>
      </w:pPr>
      <w:r>
        <w:rPr>
          <w:rFonts w:ascii="Times New Roman"/>
          <w:b w:val="false"/>
          <w:i w:val="false"/>
          <w:color w:val="000000"/>
          <w:sz w:val="28"/>
        </w:rPr>
        <w:t xml:space="preserve">
      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419-бабында көзделген ережелер қолданылады. </w:t>
      </w:r>
    </w:p>
    <w:bookmarkStart w:name="z88" w:id="88"/>
    <w:p>
      <w:pPr>
        <w:spacing w:after="0"/>
        <w:ind w:left="0"/>
        <w:jc w:val="left"/>
      </w:pPr>
      <w:r>
        <w:rPr>
          <w:rFonts w:ascii="Times New Roman"/>
          <w:b/>
          <w:i w:val="false"/>
          <w:color w:val="000000"/>
        </w:rPr>
        <w:t xml:space="preserve"> 486-бап. Энергияның сапасы </w:t>
      </w:r>
    </w:p>
    <w:bookmarkEnd w:id="88"/>
    <w:p>
      <w:pPr>
        <w:spacing w:after="0"/>
        <w:ind w:left="0"/>
        <w:jc w:val="both"/>
      </w:pPr>
      <w:r>
        <w:rPr>
          <w:rFonts w:ascii="Times New Roman"/>
          <w:b w:val="false"/>
          <w:i w:val="false"/>
          <w:color w:val="000000"/>
          <w:sz w:val="28"/>
        </w:rPr>
        <w:t xml:space="preserve">
      1. Энергиямен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 </w:t>
      </w:r>
    </w:p>
    <w:p>
      <w:pPr>
        <w:spacing w:after="0"/>
        <w:ind w:left="0"/>
        <w:jc w:val="both"/>
      </w:pPr>
      <w:r>
        <w:rPr>
          <w:rFonts w:ascii="Times New Roman"/>
          <w:b w:val="false"/>
          <w:i w:val="false"/>
          <w:color w:val="000000"/>
          <w:sz w:val="28"/>
        </w:rPr>
        <w:t>
      2. Энергиямен жабдықтаушы ұйым энергияның 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89"/>
    <w:p>
      <w:pPr>
        <w:spacing w:after="0"/>
        <w:ind w:left="0"/>
        <w:jc w:val="left"/>
      </w:pPr>
      <w:r>
        <w:rPr>
          <w:rFonts w:ascii="Times New Roman"/>
          <w:b/>
          <w:i w:val="false"/>
          <w:color w:val="000000"/>
        </w:rPr>
        <w:t xml:space="preserve"> 487-бап. Абоненттiң желiлердi, аспаптар мен жабдықтарды күтiп ұстау және пайдалану жөнiндегi мiндеттерi </w:t>
      </w:r>
    </w:p>
    <w:bookmarkEnd w:id="89"/>
    <w:p>
      <w:pPr>
        <w:spacing w:after="0"/>
        <w:ind w:left="0"/>
        <w:jc w:val="both"/>
      </w:pPr>
      <w:r>
        <w:rPr>
          <w:rFonts w:ascii="Times New Roman"/>
          <w:b w:val="false"/>
          <w:i w:val="false"/>
          <w:color w:val="000000"/>
          <w:sz w:val="28"/>
        </w:rPr>
        <w:t xml:space="preserve">
      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 </w:t>
      </w:r>
    </w:p>
    <w:p>
      <w:pPr>
        <w:spacing w:after="0"/>
        <w:ind w:left="0"/>
        <w:jc w:val="both"/>
      </w:pPr>
      <w:r>
        <w:rPr>
          <w:rFonts w:ascii="Times New Roman"/>
          <w:b w:val="false"/>
          <w:i w:val="false"/>
          <w:color w:val="000000"/>
          <w:sz w:val="28"/>
        </w:rPr>
        <w:t xml:space="preserve">
      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 </w:t>
      </w:r>
    </w:p>
    <w:p>
      <w:pPr>
        <w:spacing w:after="0"/>
        <w:ind w:left="0"/>
        <w:jc w:val="both"/>
      </w:pPr>
      <w:r>
        <w:rPr>
          <w:rFonts w:ascii="Times New Roman"/>
          <w:b w:val="false"/>
          <w:i w:val="false"/>
          <w:color w:val="000000"/>
          <w:sz w:val="28"/>
        </w:rPr>
        <w:t xml:space="preserve">
      3. Энергетикалық желiлердiң, аспаптар мен жабдықтардың техникалық жай-күйiне және оларды пайдалануға қойылатын талаптар заңдармен белгiленедi. </w:t>
      </w:r>
    </w:p>
    <w:p>
      <w:pPr>
        <w:spacing w:after="0"/>
        <w:ind w:left="0"/>
        <w:jc w:val="both"/>
      </w:pPr>
      <w:r>
        <w:rPr>
          <w:rFonts w:ascii="Times New Roman"/>
          <w:b w:val="false"/>
          <w:i w:val="false"/>
          <w:color w:val="000000"/>
          <w:sz w:val="28"/>
        </w:rPr>
        <w:t xml:space="preserve">
      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бақылауды жүзеге асыру тәртiбi заңдармен белгiленедi. </w:t>
      </w:r>
    </w:p>
    <w:bookmarkStart w:name="z90" w:id="90"/>
    <w:p>
      <w:pPr>
        <w:spacing w:after="0"/>
        <w:ind w:left="0"/>
        <w:jc w:val="left"/>
      </w:pPr>
      <w:r>
        <w:rPr>
          <w:rFonts w:ascii="Times New Roman"/>
          <w:b/>
          <w:i w:val="false"/>
          <w:color w:val="000000"/>
        </w:rPr>
        <w:t xml:space="preserve"> 488-бап. Энергияға ақы төлеу </w:t>
      </w:r>
    </w:p>
    <w:bookmarkEnd w:id="90"/>
    <w:p>
      <w:pPr>
        <w:spacing w:after="0"/>
        <w:ind w:left="0"/>
        <w:jc w:val="both"/>
      </w:pP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2. Энергия үшiн есеп айырысу тәртібі заңдармен немесе тараптардың келiсiмiмен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488-бапқа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1" w:id="91"/>
    <w:p>
      <w:pPr>
        <w:spacing w:after="0"/>
        <w:ind w:left="0"/>
        <w:jc w:val="left"/>
      </w:pPr>
      <w:r>
        <w:rPr>
          <w:rFonts w:ascii="Times New Roman"/>
          <w:b/>
          <w:i w:val="false"/>
          <w:color w:val="000000"/>
        </w:rPr>
        <w:t xml:space="preserve"> 489-бап. Абоненттiң энергияны басқа тұлғаға беруi </w:t>
      </w:r>
    </w:p>
    <w:bookmarkEnd w:id="91"/>
    <w:p>
      <w:pPr>
        <w:spacing w:after="0"/>
        <w:ind w:left="0"/>
        <w:jc w:val="both"/>
      </w:pPr>
      <w:r>
        <w:rPr>
          <w:rFonts w:ascii="Times New Roman"/>
          <w:b w:val="false"/>
          <w:i w:val="false"/>
          <w:color w:val="000000"/>
          <w:sz w:val="28"/>
        </w:rPr>
        <w:t xml:space="preserve">
      1. 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pPr>
        <w:spacing w:after="0"/>
        <w:ind w:left="0"/>
        <w:jc w:val="both"/>
      </w:pPr>
      <w:r>
        <w:rPr>
          <w:rFonts w:ascii="Times New Roman"/>
          <w:b w:val="false"/>
          <w:i w:val="false"/>
          <w:color w:val="000000"/>
          <w:sz w:val="28"/>
        </w:rPr>
        <w:t xml:space="preserve">
      2. Абоненттiң қосалқы абонентке энергия беру жөнiндегi шартына, егер заң актілерінде немесе шартта өзгеше көзделмесе, осы параграфтағы ережелер қолданылады. </w:t>
      </w:r>
    </w:p>
    <w:p>
      <w:pPr>
        <w:spacing w:after="0"/>
        <w:ind w:left="0"/>
        <w:jc w:val="both"/>
      </w:pPr>
      <w:r>
        <w:rPr>
          <w:rFonts w:ascii="Times New Roman"/>
          <w:b w:val="false"/>
          <w:i w:val="false"/>
          <w:color w:val="000000"/>
          <w:sz w:val="28"/>
        </w:rPr>
        <w:t xml:space="preserve">
      3. Қосалқы абонентке энергия беру кезiнде, егер заң актiлерiнде өзгеше белгiленбесе, энергиямен жабдықтаушы ұйымның алдында абонент жауапты болады. </w:t>
      </w:r>
    </w:p>
    <w:bookmarkStart w:name="z92" w:id="92"/>
    <w:p>
      <w:pPr>
        <w:spacing w:after="0"/>
        <w:ind w:left="0"/>
        <w:jc w:val="left"/>
      </w:pPr>
      <w:r>
        <w:rPr>
          <w:rFonts w:ascii="Times New Roman"/>
          <w:b/>
          <w:i w:val="false"/>
          <w:color w:val="000000"/>
        </w:rPr>
        <w:t xml:space="preserve"> 490-бап. Шартты өзгерту және бұзу </w:t>
      </w:r>
    </w:p>
    <w:bookmarkEnd w:id="92"/>
    <w:p>
      <w:pPr>
        <w:spacing w:after="0"/>
        <w:ind w:left="0"/>
        <w:jc w:val="both"/>
      </w:pPr>
      <w:r>
        <w:rPr>
          <w:rFonts w:ascii="Times New Roman"/>
          <w:b w:val="false"/>
          <w:i w:val="false"/>
          <w:color w:val="000000"/>
          <w:sz w:val="28"/>
        </w:rPr>
        <w:t xml:space="preserve">
      1. Абоненттiң энергетикалық қондырғыларының мемлекеттiк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келiсiмi бойынша жол берiледi. Энергиямен жабдықтаушы ұйым абонентке энергияны үзiлiспен беру, тоқтату немесе шектеп беру туралы алдын ала ескертуге тиiс. </w:t>
      </w:r>
    </w:p>
    <w:p>
      <w:pPr>
        <w:spacing w:after="0"/>
        <w:ind w:left="0"/>
        <w:jc w:val="both"/>
      </w:pPr>
      <w:r>
        <w:rPr>
          <w:rFonts w:ascii="Times New Roman"/>
          <w:b w:val="false"/>
          <w:i w:val="false"/>
          <w:color w:val="000000"/>
          <w:sz w:val="28"/>
        </w:rPr>
        <w:t xml:space="preserve">
      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pPr>
        <w:spacing w:after="0"/>
        <w:ind w:left="0"/>
        <w:jc w:val="both"/>
      </w:pPr>
      <w:r>
        <w:rPr>
          <w:rFonts w:ascii="Times New Roman"/>
          <w:b w:val="false"/>
          <w:i w:val="false"/>
          <w:color w:val="000000"/>
          <w:sz w:val="28"/>
        </w:rPr>
        <w:t xml:space="preserve">
      3. Заңдарда үздiксiз циклды өндiрiс үшiн энергия берудегi үзіліске оның берiлуiн тоқтатуға немесе шектеуге жол берiлмейдi және заңдармен реттеледi. </w:t>
      </w:r>
    </w:p>
    <w:p>
      <w:pPr>
        <w:spacing w:after="0"/>
        <w:ind w:left="0"/>
        <w:jc w:val="both"/>
      </w:pPr>
      <w:r>
        <w:rPr>
          <w:rFonts w:ascii="Times New Roman"/>
          <w:b w:val="false"/>
          <w:i w:val="false"/>
          <w:color w:val="000000"/>
          <w:sz w:val="28"/>
        </w:rPr>
        <w:t xml:space="preserve">
      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тартуға құқылы. </w:t>
      </w:r>
    </w:p>
    <w:p>
      <w:pPr>
        <w:spacing w:after="0"/>
        <w:ind w:left="0"/>
        <w:jc w:val="both"/>
      </w:pPr>
      <w:r>
        <w:rPr>
          <w:rFonts w:ascii="Times New Roman"/>
          <w:b w:val="false"/>
          <w:i w:val="false"/>
          <w:color w:val="000000"/>
          <w:sz w:val="28"/>
        </w:rPr>
        <w:t xml:space="preserve">
      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 </w:t>
      </w:r>
    </w:p>
    <w:bookmarkStart w:name="z93" w:id="93"/>
    <w:p>
      <w:pPr>
        <w:spacing w:after="0"/>
        <w:ind w:left="0"/>
        <w:jc w:val="left"/>
      </w:pPr>
      <w:r>
        <w:rPr>
          <w:rFonts w:ascii="Times New Roman"/>
          <w:b/>
          <w:i w:val="false"/>
          <w:color w:val="000000"/>
        </w:rPr>
        <w:t xml:space="preserve"> 491-бап. Энергиямен жабдықтау шарты бойынша жауаптылық </w:t>
      </w:r>
    </w:p>
    <w:bookmarkEnd w:id="93"/>
    <w:p>
      <w:pPr>
        <w:spacing w:after="0"/>
        <w:ind w:left="0"/>
        <w:jc w:val="both"/>
      </w:pPr>
      <w:r>
        <w:rPr>
          <w:rFonts w:ascii="Times New Roman"/>
          <w:b w:val="false"/>
          <w:i w:val="false"/>
          <w:color w:val="000000"/>
          <w:sz w:val="28"/>
        </w:rPr>
        <w:t xml:space="preserve">
      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9-бабының 4-тармағы). </w:t>
      </w:r>
    </w:p>
    <w:p>
      <w:pPr>
        <w:spacing w:after="0"/>
        <w:ind w:left="0"/>
        <w:jc w:val="both"/>
      </w:pPr>
      <w:r>
        <w:rPr>
          <w:rFonts w:ascii="Times New Roman"/>
          <w:b w:val="false"/>
          <w:i w:val="false"/>
          <w:color w:val="000000"/>
          <w:sz w:val="28"/>
        </w:rPr>
        <w:t xml:space="preserve">
      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 </w:t>
      </w:r>
    </w:p>
    <w:bookmarkStart w:name="z94" w:id="94"/>
    <w:p>
      <w:pPr>
        <w:spacing w:after="0"/>
        <w:ind w:left="0"/>
        <w:jc w:val="left"/>
      </w:pPr>
      <w:r>
        <w:rPr>
          <w:rFonts w:ascii="Times New Roman"/>
          <w:b/>
          <w:i w:val="false"/>
          <w:color w:val="000000"/>
        </w:rPr>
        <w:t xml:space="preserve"> 492-бап. Энергиямен жабдықтау шартының ережелерiн жалғанған желi арқылы жабдықтау жөнiндегi өзге де қатынастарға қолдану </w:t>
      </w:r>
    </w:p>
    <w:bookmarkEnd w:id="94"/>
    <w:p>
      <w:pPr>
        <w:spacing w:after="0"/>
        <w:ind w:left="0"/>
        <w:jc w:val="both"/>
      </w:pPr>
      <w:r>
        <w:rPr>
          <w:rFonts w:ascii="Times New Roman"/>
          <w:b w:val="false"/>
          <w:i w:val="false"/>
          <w:color w:val="000000"/>
          <w:sz w:val="28"/>
        </w:rPr>
        <w:t xml:space="preserve">
      1. Жалғанған желi арқылы жылу энергиясымен жабдықтау жөнiндегi қатынастарға, егер заңдарда өзгеше белгiленбесе, осы параграфтың ережелерi қолданылады. </w:t>
      </w:r>
    </w:p>
    <w:p>
      <w:pPr>
        <w:spacing w:after="0"/>
        <w:ind w:left="0"/>
        <w:jc w:val="both"/>
      </w:pPr>
      <w:r>
        <w:rPr>
          <w:rFonts w:ascii="Times New Roman"/>
          <w:b w:val="false"/>
          <w:i w:val="false"/>
          <w:color w:val="000000"/>
          <w:sz w:val="28"/>
        </w:rPr>
        <w:t xml:space="preserve">
      2. Жалғанған желi арқылы газбен, мұнаймен және мұнай өнiмдерiмен, сумен, басқа да тауарлармен жабдықтау жөнiндегi қатынастарға, егер заңдарда, шартта өзгеше белгiленбесе немесе ол мiндеттемелер мәнiнен туындамаса, осы параграфтың ережелерi қолданылады. </w:t>
      </w:r>
    </w:p>
    <w:bookmarkStart w:name="z95" w:id="95"/>
    <w:p>
      <w:pPr>
        <w:spacing w:after="0"/>
        <w:ind w:left="0"/>
        <w:jc w:val="left"/>
      </w:pPr>
      <w:r>
        <w:rPr>
          <w:rFonts w:ascii="Times New Roman"/>
          <w:b/>
          <w:i w:val="false"/>
          <w:color w:val="000000"/>
        </w:rPr>
        <w:t xml:space="preserve"> Параграф 6. Кәсiпорынды сату</w:t>
      </w:r>
    </w:p>
    <w:bookmarkEnd w:id="95"/>
    <w:bookmarkStart w:name="z96" w:id="96"/>
    <w:p>
      <w:pPr>
        <w:spacing w:after="0"/>
        <w:ind w:left="0"/>
        <w:jc w:val="left"/>
      </w:pPr>
      <w:r>
        <w:rPr>
          <w:rFonts w:ascii="Times New Roman"/>
          <w:b/>
          <w:i w:val="false"/>
          <w:color w:val="000000"/>
        </w:rPr>
        <w:t xml:space="preserve"> 493-бап. Кәсiпорынды сату шарты </w:t>
      </w:r>
    </w:p>
    <w:bookmarkEnd w:id="96"/>
    <w:p>
      <w:pPr>
        <w:spacing w:after="0"/>
        <w:ind w:left="0"/>
        <w:jc w:val="both"/>
      </w:pPr>
      <w:r>
        <w:rPr>
          <w:rFonts w:ascii="Times New Roman"/>
          <w:b w:val="false"/>
          <w:i w:val="false"/>
          <w:color w:val="000000"/>
          <w:sz w:val="28"/>
        </w:rPr>
        <w:t xml:space="preserve">
      1. Кәсiпорынды сату шарты бойынша сатушы тұтас алғанда кәсiпорынды мүлiктiк кешен ретiнде сатып алушының меншiгiне (осы Кодекстiң 119-бабы) беруге мiндеттенедi, бұған сатушы басқа тұлғаларға беруге құқығы болмайтын құқықтар мен мiндеттер қосылмайды. </w:t>
      </w:r>
    </w:p>
    <w:p>
      <w:pPr>
        <w:spacing w:after="0"/>
        <w:ind w:left="0"/>
        <w:jc w:val="both"/>
      </w:pPr>
      <w:r>
        <w:rPr>
          <w:rFonts w:ascii="Times New Roman"/>
          <w:b w:val="false"/>
          <w:i w:val="false"/>
          <w:color w:val="000000"/>
          <w:sz w:val="28"/>
        </w:rPr>
        <w:t xml:space="preserve">
      2. Кәсiпорынның қызметкерлерi жөнiндегi құқықтар мен мiндеттер Қазақстан Республикасының еңбек заңнамасында көзделген тәртiппен сатушыдан сатып алушыға ауысады. </w:t>
      </w:r>
    </w:p>
    <w:p>
      <w:pPr>
        <w:spacing w:after="0"/>
        <w:ind w:left="0"/>
        <w:jc w:val="both"/>
      </w:pPr>
      <w:r>
        <w:rPr>
          <w:rFonts w:ascii="Times New Roman"/>
          <w:b w:val="false"/>
          <w:i w:val="false"/>
          <w:color w:val="000000"/>
          <w:sz w:val="28"/>
        </w:rPr>
        <w:t xml:space="preserve">
      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 </w:t>
      </w:r>
    </w:p>
    <w:p>
      <w:pPr>
        <w:spacing w:after="0"/>
        <w:ind w:left="0"/>
        <w:jc w:val="both"/>
      </w:pPr>
      <w:r>
        <w:rPr>
          <w:rFonts w:ascii="Times New Roman"/>
          <w:b w:val="false"/>
          <w:i w:val="false"/>
          <w:color w:val="000000"/>
          <w:sz w:val="28"/>
        </w:rPr>
        <w:t xml:space="preserve">
      4. Тиiстi қызметпен айналысуға арнайы рұқсат (лицензия) беру негiзiнде алынған құқықтар, егер заң актiлерiнде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 </w:t>
      </w:r>
    </w:p>
    <w:p>
      <w:pPr>
        <w:spacing w:after="0"/>
        <w:ind w:left="0"/>
        <w:jc w:val="both"/>
      </w:pP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7" w:id="97"/>
    <w:p>
      <w:pPr>
        <w:spacing w:after="0"/>
        <w:ind w:left="0"/>
        <w:jc w:val="left"/>
      </w:pPr>
      <w:r>
        <w:rPr>
          <w:rFonts w:ascii="Times New Roman"/>
          <w:b/>
          <w:i w:val="false"/>
          <w:color w:val="000000"/>
        </w:rPr>
        <w:t xml:space="preserve"> 494-бап. Кәсіпорынды сату шартының нысаны</w:t>
      </w:r>
    </w:p>
    <w:bookmarkEnd w:id="97"/>
    <w:p>
      <w:pPr>
        <w:spacing w:after="0"/>
        <w:ind w:left="0"/>
        <w:jc w:val="both"/>
      </w:pPr>
      <w:r>
        <w:rPr>
          <w:rFonts w:ascii="Times New Roman"/>
          <w:b w:val="false"/>
          <w:i w:val="false"/>
          <w:color w:val="ff0000"/>
          <w:sz w:val="28"/>
        </w:rPr>
        <w:t xml:space="preserve">
      Ескерту. 494-баптың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сату шарты, осы Кодекстiң 495-бабының 2-тармағында аталған құжаттарды мiндеттi түрде қоса отырып, тараптардың қолы қойылған бiр құжат дайындау жолымен жазбаша түрде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98"/>
    <w:p>
      <w:pPr>
        <w:spacing w:after="0"/>
        <w:ind w:left="0"/>
        <w:jc w:val="left"/>
      </w:pPr>
      <w:r>
        <w:rPr>
          <w:rFonts w:ascii="Times New Roman"/>
          <w:b/>
          <w:i w:val="false"/>
          <w:color w:val="000000"/>
        </w:rPr>
        <w:t xml:space="preserve"> 495-бап. Сатуға жататын кәсiпорынның құрамын белгiлеу және құнын бағалау </w:t>
      </w:r>
    </w:p>
    <w:bookmarkEnd w:id="98"/>
    <w:p>
      <w:pPr>
        <w:spacing w:after="0"/>
        <w:ind w:left="0"/>
        <w:jc w:val="both"/>
      </w:pPr>
      <w:r>
        <w:rPr>
          <w:rFonts w:ascii="Times New Roman"/>
          <w:b w:val="false"/>
          <w:i w:val="false"/>
          <w:color w:val="000000"/>
          <w:sz w:val="28"/>
        </w:rPr>
        <w:t xml:space="preserve">
      1. Сатуға жататын кәсiпорынның құрамы мен құны, егер заң актiлерiнде өзгеше көзделмесе, тараптардың келiсiмiмен айқындалады. </w:t>
      </w:r>
    </w:p>
    <w:p>
      <w:pPr>
        <w:spacing w:after="0"/>
        <w:ind w:left="0"/>
        <w:jc w:val="both"/>
      </w:pPr>
      <w:r>
        <w:rPr>
          <w:rFonts w:ascii="Times New Roman"/>
          <w:b w:val="false"/>
          <w:i w:val="false"/>
          <w:color w:val="000000"/>
          <w:sz w:val="28"/>
        </w:rPr>
        <w:t>
      2. Шартқа қол қойылғанға дейiн тараптар: түгендеу актiсiн, бухгалтерлiк балансты, кәсiпорынның құрамы мен құны туралы аудиторлық ұйымның аудиторлық есебiн,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(мiндеттемелердiң) тiзбесiн жасап, қарауға тиiс.</w:t>
      </w:r>
    </w:p>
    <w:p>
      <w:pPr>
        <w:spacing w:after="0"/>
        <w:ind w:left="0"/>
        <w:jc w:val="both"/>
      </w:pPr>
      <w:r>
        <w:rPr>
          <w:rFonts w:ascii="Times New Roman"/>
          <w:b w:val="false"/>
          <w:i w:val="false"/>
          <w:color w:val="000000"/>
          <w:sz w:val="28"/>
        </w:rPr>
        <w:t xml:space="preserve">
      Аталған құжаттарда көрсетiлген мүлiк, құқықтар мен мiндеттер, егер осы Кодекстiң 493-бабынан өзгеше туындамайтын болса және шартта өзгеше белгiленбесе, сатушыдан сатып алушыға ауысуға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Қазақстан Республикасының 2006.05.05. № </w:t>
      </w:r>
      <w:r>
        <w:rPr>
          <w:rFonts w:ascii="Times New Roman"/>
          <w:b w:val="false"/>
          <w:i w:val="false"/>
          <w:color w:val="000000"/>
          <w:sz w:val="28"/>
        </w:rPr>
        <w:t xml:space="preserve">139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99"/>
    <w:p>
      <w:pPr>
        <w:spacing w:after="0"/>
        <w:ind w:left="0"/>
        <w:jc w:val="left"/>
      </w:pPr>
      <w:r>
        <w:rPr>
          <w:rFonts w:ascii="Times New Roman"/>
          <w:b/>
          <w:i w:val="false"/>
          <w:color w:val="000000"/>
        </w:rPr>
        <w:t xml:space="preserve"> 496-бап. Кредит берушiлердiң кәсiпорынды сату кезiндегi құқықтары </w:t>
      </w:r>
    </w:p>
    <w:bookmarkEnd w:id="99"/>
    <w:p>
      <w:pPr>
        <w:spacing w:after="0"/>
        <w:ind w:left="0"/>
        <w:jc w:val="both"/>
      </w:pPr>
      <w:r>
        <w:rPr>
          <w:rFonts w:ascii="Times New Roman"/>
          <w:b w:val="false"/>
          <w:i w:val="false"/>
          <w:color w:val="000000"/>
          <w:sz w:val="28"/>
        </w:rPr>
        <w:t xml:space="preserve">
      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 </w:t>
      </w:r>
    </w:p>
    <w:p>
      <w:pPr>
        <w:spacing w:after="0"/>
        <w:ind w:left="0"/>
        <w:jc w:val="both"/>
      </w:pPr>
      <w:r>
        <w:rPr>
          <w:rFonts w:ascii="Times New Roman"/>
          <w:b w:val="false"/>
          <w:i w:val="false"/>
          <w:color w:val="000000"/>
          <w:sz w:val="28"/>
        </w:rPr>
        <w:t xml:space="preserve">
      2. Борышты аударуға өз келiсiмiн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pPr>
        <w:spacing w:after="0"/>
        <w:ind w:left="0"/>
        <w:jc w:val="both"/>
      </w:pPr>
      <w:r>
        <w:rPr>
          <w:rFonts w:ascii="Times New Roman"/>
          <w:b w:val="false"/>
          <w:i w:val="false"/>
          <w:color w:val="000000"/>
          <w:sz w:val="28"/>
        </w:rPr>
        <w:t xml:space="preserve">
      3. Осы баптың 1-тармағында көзделген тәртiп бойынша кәсiпорынды сату туралы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pPr>
        <w:spacing w:after="0"/>
        <w:ind w:left="0"/>
        <w:jc w:val="both"/>
      </w:pPr>
      <w:r>
        <w:rPr>
          <w:rFonts w:ascii="Times New Roman"/>
          <w:b w:val="false"/>
          <w:i w:val="false"/>
          <w:color w:val="000000"/>
          <w:sz w:val="28"/>
        </w:rPr>
        <w:t xml:space="preserve">
      4. Кәсiпорын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 </w:t>
      </w:r>
    </w:p>
    <w:bookmarkStart w:name="z100" w:id="100"/>
    <w:p>
      <w:pPr>
        <w:spacing w:after="0"/>
        <w:ind w:left="0"/>
        <w:jc w:val="left"/>
      </w:pPr>
      <w:r>
        <w:rPr>
          <w:rFonts w:ascii="Times New Roman"/>
          <w:b/>
          <w:i w:val="false"/>
          <w:color w:val="000000"/>
        </w:rPr>
        <w:t xml:space="preserve"> 497-бап. Кәсiпорынды беру </w:t>
      </w:r>
    </w:p>
    <w:bookmarkEnd w:id="100"/>
    <w:p>
      <w:pPr>
        <w:spacing w:after="0"/>
        <w:ind w:left="0"/>
        <w:jc w:val="both"/>
      </w:pPr>
      <w:r>
        <w:rPr>
          <w:rFonts w:ascii="Times New Roman"/>
          <w:b w:val="false"/>
          <w:i w:val="false"/>
          <w:color w:val="000000"/>
          <w:sz w:val="28"/>
        </w:rPr>
        <w:t xml:space="preserve">
      1. Сатушының кәсiпорынды сатып алушыға беруi өткiзу актiсi бойынша жүзеге асырылады, онда кәсiпорынның құрамы жөнiндегi және кәсiпорынды сату туралы кредит берушiлерге хабарлау жөнiндегi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 </w:t>
      </w:r>
    </w:p>
    <w:p>
      <w:pPr>
        <w:spacing w:after="0"/>
        <w:ind w:left="0"/>
        <w:jc w:val="both"/>
      </w:pPr>
      <w:r>
        <w:rPr>
          <w:rFonts w:ascii="Times New Roman"/>
          <w:b w:val="false"/>
          <w:i w:val="false"/>
          <w:color w:val="000000"/>
          <w:sz w:val="28"/>
        </w:rPr>
        <w:t xml:space="preserve">
      2. Өткiзу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 </w:t>
      </w:r>
    </w:p>
    <w:p>
      <w:pPr>
        <w:spacing w:after="0"/>
        <w:ind w:left="0"/>
        <w:jc w:val="both"/>
      </w:pPr>
      <w:r>
        <w:rPr>
          <w:rFonts w:ascii="Times New Roman"/>
          <w:b w:val="false"/>
          <w:i w:val="false"/>
          <w:color w:val="000000"/>
          <w:sz w:val="28"/>
        </w:rPr>
        <w:t xml:space="preserve">
      3. Өткiзу актiсiнде екi тарап қол қойған күннен бастап кәсiпорын сатып алушыға берiлген деп есептеледi. </w:t>
      </w:r>
    </w:p>
    <w:p>
      <w:pPr>
        <w:spacing w:after="0"/>
        <w:ind w:left="0"/>
        <w:jc w:val="both"/>
      </w:pPr>
      <w:r>
        <w:rPr>
          <w:rFonts w:ascii="Times New Roman"/>
          <w:b w:val="false"/>
          <w:i w:val="false"/>
          <w:color w:val="000000"/>
          <w:sz w:val="28"/>
        </w:rPr>
        <w:t xml:space="preserve">
      Сол кезден бастап кәсiпорын құрамында берiлген мүлiктiң кездейсоқ жойылу немесе кездейсоқ бүлiну қаупi сатып алушыға ауысады. </w:t>
      </w:r>
    </w:p>
    <w:bookmarkStart w:name="z101" w:id="101"/>
    <w:p>
      <w:pPr>
        <w:spacing w:after="0"/>
        <w:ind w:left="0"/>
        <w:jc w:val="left"/>
      </w:pPr>
      <w:r>
        <w:rPr>
          <w:rFonts w:ascii="Times New Roman"/>
          <w:b/>
          <w:i w:val="false"/>
          <w:color w:val="000000"/>
        </w:rPr>
        <w:t xml:space="preserve"> 498-бап. Кәсіпорынға құқықтардың ауысуы</w:t>
      </w:r>
    </w:p>
    <w:bookmarkEnd w:id="101"/>
    <w:p>
      <w:pPr>
        <w:spacing w:after="0"/>
        <w:ind w:left="0"/>
        <w:jc w:val="both"/>
      </w:pPr>
      <w:r>
        <w:rPr>
          <w:rFonts w:ascii="Times New Roman"/>
          <w:b w:val="false"/>
          <w:i w:val="false"/>
          <w:color w:val="ff0000"/>
          <w:sz w:val="28"/>
        </w:rPr>
        <w:t xml:space="preserve">
      Ескерту. 498-баптың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102"/>
    <w:p>
      <w:pPr>
        <w:spacing w:after="0"/>
        <w:ind w:left="0"/>
        <w:jc w:val="left"/>
      </w:pPr>
      <w:r>
        <w:rPr>
          <w:rFonts w:ascii="Times New Roman"/>
          <w:b/>
          <w:i w:val="false"/>
          <w:color w:val="000000"/>
        </w:rPr>
        <w:t xml:space="preserve"> 499-бап. Кемшiлiктерi бар кәсiпорынды беру мен қабылдаудың салдары </w:t>
      </w:r>
    </w:p>
    <w:bookmarkEnd w:id="102"/>
    <w:p>
      <w:pPr>
        <w:spacing w:after="0"/>
        <w:ind w:left="0"/>
        <w:jc w:val="both"/>
      </w:pPr>
      <w:r>
        <w:rPr>
          <w:rFonts w:ascii="Times New Roman"/>
          <w:b w:val="false"/>
          <w:i w:val="false"/>
          <w:color w:val="000000"/>
          <w:sz w:val="28"/>
        </w:rPr>
        <w:t xml:space="preserve">
      1. Кәсiпорынды өткiзу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2-4-тармақтарында өзгеше көзделмесе, осы Кодекстiң 413-415, 419, 422, 428, 432-баптарында көзделген ережелер негiзiнде айқындалады. </w:t>
      </w:r>
    </w:p>
    <w:p>
      <w:pPr>
        <w:spacing w:after="0"/>
        <w:ind w:left="0"/>
        <w:jc w:val="both"/>
      </w:pPr>
      <w:r>
        <w:rPr>
          <w:rFonts w:ascii="Times New Roman"/>
          <w:b w:val="false"/>
          <w:i w:val="false"/>
          <w:color w:val="000000"/>
          <w:sz w:val="28"/>
        </w:rPr>
        <w:t xml:space="preserve">
      2. Кәсiпорынның анықталған кемшiлiктерi және жоғалған мүлiк туралы мәлiметтер көрсетiлген өткiзу актiсi бойынша кәсiпорын берiлген және қабылданған жағдайларда (осы Кодекстiң 497-бабының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pPr>
        <w:spacing w:after="0"/>
        <w:ind w:left="0"/>
        <w:jc w:val="both"/>
      </w:pPr>
      <w:r>
        <w:rPr>
          <w:rFonts w:ascii="Times New Roman"/>
          <w:b w:val="false"/>
          <w:i w:val="false"/>
          <w:color w:val="000000"/>
          <w:sz w:val="28"/>
        </w:rPr>
        <w:t xml:space="preserve">
      3. Кәсiпорынның құрамында сатушының шартта немесе өткiзу актiсiнде көрсетiлмеген борышы (мiндеттемелерi)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pPr>
        <w:spacing w:after="0"/>
        <w:ind w:left="0"/>
        <w:jc w:val="both"/>
      </w:pPr>
      <w:r>
        <w:rPr>
          <w:rFonts w:ascii="Times New Roman"/>
          <w:b w:val="false"/>
          <w:i w:val="false"/>
          <w:color w:val="000000"/>
          <w:sz w:val="28"/>
        </w:rPr>
        <w:t xml:space="preserve">
      4. Сатушы берiлген кәсiпорынның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 </w:t>
      </w:r>
    </w:p>
    <w:p>
      <w:pPr>
        <w:spacing w:after="0"/>
        <w:ind w:left="0"/>
        <w:jc w:val="both"/>
      </w:pPr>
      <w:r>
        <w:rPr>
          <w:rFonts w:ascii="Times New Roman"/>
          <w:b w:val="false"/>
          <w:i w:val="false"/>
          <w:color w:val="000000"/>
          <w:sz w:val="28"/>
        </w:rPr>
        <w:t xml:space="preserve">
      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актiлерiне немесе шартқа сәйкес белгiленген жағдайларда, тәртiп пен мерзiмде жоймаған болса, не кемшiлiктердi жою мүмкiн болмаса, сатып алушы сот тәртiбiмен кәсiпорынды сату шартын бұзуды немесе өзгертудi және тараптардың шарт бойынша орындаған нәрсесiн қайтарып берудi талап етуге құқылы. </w:t>
      </w:r>
    </w:p>
    <w:bookmarkStart w:name="z103" w:id="103"/>
    <w:p>
      <w:pPr>
        <w:spacing w:after="0"/>
        <w:ind w:left="0"/>
        <w:jc w:val="left"/>
      </w:pPr>
      <w:r>
        <w:rPr>
          <w:rFonts w:ascii="Times New Roman"/>
          <w:b/>
          <w:i w:val="false"/>
          <w:color w:val="000000"/>
        </w:rPr>
        <w:t xml:space="preserve"> 500-бап. Кәсiпорынды сату шартына мәмiлелердiң жарамсыздық салдары туралы және шартты бұзу мен өзгерту туралы ережелердi қолдану </w:t>
      </w:r>
    </w:p>
    <w:bookmarkEnd w:id="103"/>
    <w:p>
      <w:pPr>
        <w:spacing w:after="0"/>
        <w:ind w:left="0"/>
        <w:jc w:val="both"/>
      </w:pPr>
      <w:r>
        <w:rPr>
          <w:rFonts w:ascii="Times New Roman"/>
          <w:b w:val="false"/>
          <w:i w:val="false"/>
          <w:color w:val="000000"/>
          <w:sz w:val="28"/>
        </w:rPr>
        <w:t xml:space="preserve">
      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 өндiрiп алуды көздейтiн ережелерi, егер мұндай салдар сатушы мен сатып алушыға кредит берушiлердiң, басқа да адамдардың құқықтарын және заң актiлерiмен қорғалатын мүдделерiн елеулi түрде бұзбайтын болса және қоғамдық мүдделерге қайшы келмесе, кәсiпорынды сату шартына қолданылады. </w:t>
      </w:r>
    </w:p>
    <w:bookmarkStart w:name="z4185" w:id="104"/>
    <w:p>
      <w:pPr>
        <w:spacing w:after="0"/>
        <w:ind w:left="0"/>
        <w:jc w:val="left"/>
      </w:pPr>
      <w:r>
        <w:rPr>
          <w:rFonts w:ascii="Times New Roman"/>
          <w:b/>
          <w:i w:val="false"/>
          <w:color w:val="000000"/>
        </w:rPr>
        <w:t xml:space="preserve"> 7-параграф. Репо операциясы</w:t>
      </w:r>
    </w:p>
    <w:bookmarkEnd w:id="104"/>
    <w:p>
      <w:pPr>
        <w:spacing w:after="0"/>
        <w:ind w:left="0"/>
        <w:jc w:val="both"/>
      </w:pPr>
      <w:r>
        <w:rPr>
          <w:rFonts w:ascii="Times New Roman"/>
          <w:b w:val="false"/>
          <w:i w:val="false"/>
          <w:color w:val="ff0000"/>
          <w:sz w:val="28"/>
        </w:rPr>
        <w:t xml:space="preserve">
      Ескерту. 25-тарау 7-параграфпен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500-1-бап. Репо операциясы ұғымы</w:t>
      </w:r>
    </w:p>
    <w:p>
      <w:pPr>
        <w:spacing w:after="0"/>
        <w:ind w:left="0"/>
        <w:jc w:val="both"/>
      </w:pPr>
      <w:r>
        <w:rPr>
          <w:rFonts w:ascii="Times New Roman"/>
          <w:b w:val="false"/>
          <w:i w:val="false"/>
          <w:color w:val="000000"/>
          <w:sz w:val="28"/>
        </w:rPr>
        <w:t>
      Репо операциясы – екі бөліктен тұратын шарт, оған сәйкес:</w:t>
      </w:r>
    </w:p>
    <w:bookmarkStart w:name="z4187" w:id="105"/>
    <w:p>
      <w:pPr>
        <w:spacing w:after="0"/>
        <w:ind w:left="0"/>
        <w:jc w:val="both"/>
      </w:pPr>
      <w:r>
        <w:rPr>
          <w:rFonts w:ascii="Times New Roman"/>
          <w:b w:val="false"/>
          <w:i w:val="false"/>
          <w:color w:val="000000"/>
          <w:sz w:val="28"/>
        </w:rPr>
        <w:t xml:space="preserve">
      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құралдарын қабылдауға және олар үшін белгілі бір ақшалай соманы төлеуге (репо ашу) міндеттенеді; </w:t>
      </w:r>
    </w:p>
    <w:bookmarkEnd w:id="105"/>
    <w:bookmarkStart w:name="z4188" w:id="106"/>
    <w:p>
      <w:pPr>
        <w:spacing w:after="0"/>
        <w:ind w:left="0"/>
        <w:jc w:val="both"/>
      </w:pPr>
      <w:r>
        <w:rPr>
          <w:rFonts w:ascii="Times New Roman"/>
          <w:b w:val="false"/>
          <w:i w:val="false"/>
          <w:color w:val="000000"/>
          <w:sz w:val="28"/>
        </w:rPr>
        <w:t>
      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сатушысы осы бағалы қағаздарды және (немесе) қаржы құралдарын қабылдауға және олар үшін белгілі бір ақшалай соманы төлеуге (репо жабу) міндеттенеді.</w:t>
      </w:r>
    </w:p>
    <w:bookmarkEnd w:id="106"/>
    <w:p>
      <w:pPr>
        <w:spacing w:after="0"/>
        <w:ind w:left="0"/>
        <w:jc w:val="both"/>
      </w:pPr>
      <w:r>
        <w:rPr>
          <w:rFonts w:ascii="Times New Roman"/>
          <w:b/>
          <w:i w:val="false"/>
          <w:color w:val="000000"/>
          <w:sz w:val="28"/>
        </w:rPr>
        <w:t>500-2-бап. Репо операциясының ерекшеліктері</w:t>
      </w:r>
    </w:p>
    <w:bookmarkStart w:name="z4190" w:id="107"/>
    <w:p>
      <w:pPr>
        <w:spacing w:after="0"/>
        <w:ind w:left="0"/>
        <w:jc w:val="both"/>
      </w:pPr>
      <w:r>
        <w:rPr>
          <w:rFonts w:ascii="Times New Roman"/>
          <w:b w:val="false"/>
          <w:i w:val="false"/>
          <w:color w:val="000000"/>
          <w:sz w:val="28"/>
        </w:rPr>
        <w:t>
      1. Егер шартта өзгеше көзделмесе, репо ашу және репо жабу нысанасы болып табылатын бағалы қағаздар және (немесе) өзге де қаржы құралдары ұқсас (бір шығарылымдағы) болуға тиіс.</w:t>
      </w:r>
    </w:p>
    <w:bookmarkEnd w:id="107"/>
    <w:bookmarkStart w:name="z4191" w:id="108"/>
    <w:p>
      <w:pPr>
        <w:spacing w:after="0"/>
        <w:ind w:left="0"/>
        <w:jc w:val="both"/>
      </w:pPr>
      <w:r>
        <w:rPr>
          <w:rFonts w:ascii="Times New Roman"/>
          <w:b w:val="false"/>
          <w:i w:val="false"/>
          <w:color w:val="000000"/>
          <w:sz w:val="28"/>
        </w:rPr>
        <w:t xml:space="preserve">
      2. Егер репо операцияларының мәніне қайшы келмесе, репо операцияларына сатып алу-сату туралы жалпы ережелер қолданылады. </w:t>
      </w:r>
    </w:p>
    <w:bookmarkEnd w:id="108"/>
    <w:bookmarkStart w:name="z4192" w:id="109"/>
    <w:p>
      <w:pPr>
        <w:spacing w:after="0"/>
        <w:ind w:left="0"/>
        <w:jc w:val="both"/>
      </w:pPr>
      <w:r>
        <w:rPr>
          <w:rFonts w:ascii="Times New Roman"/>
          <w:b w:val="false"/>
          <w:i w:val="false"/>
          <w:color w:val="000000"/>
          <w:sz w:val="28"/>
        </w:rPr>
        <w:t>
      3. Репо операцияларын жасау жөніндегі ерекшеліктер және (немесе) шектеулер "Бағалы қағаздар рыногы туралы" Қазақстан Республикасының Заңында белгіленуі мүмкін.</w:t>
      </w:r>
    </w:p>
    <w:bookmarkEnd w:id="109"/>
    <w:bookmarkStart w:name="z104" w:id="110"/>
    <w:p>
      <w:pPr>
        <w:spacing w:after="0"/>
        <w:ind w:left="0"/>
        <w:jc w:val="left"/>
      </w:pPr>
      <w:r>
        <w:rPr>
          <w:rFonts w:ascii="Times New Roman"/>
          <w:b/>
          <w:i w:val="false"/>
          <w:color w:val="000000"/>
        </w:rPr>
        <w:t xml:space="preserve"> 26-тарау. Айырбас</w:t>
      </w:r>
    </w:p>
    <w:bookmarkEnd w:id="110"/>
    <w:bookmarkStart w:name="z105" w:id="111"/>
    <w:p>
      <w:pPr>
        <w:spacing w:after="0"/>
        <w:ind w:left="0"/>
        <w:jc w:val="left"/>
      </w:pPr>
      <w:r>
        <w:rPr>
          <w:rFonts w:ascii="Times New Roman"/>
          <w:b/>
          <w:i w:val="false"/>
          <w:color w:val="000000"/>
        </w:rPr>
        <w:t xml:space="preserve"> 501-бап. Айырбас шарты </w:t>
      </w:r>
    </w:p>
    <w:bookmarkEnd w:id="111"/>
    <w:p>
      <w:pPr>
        <w:spacing w:after="0"/>
        <w:ind w:left="0"/>
        <w:jc w:val="both"/>
      </w:pPr>
      <w:r>
        <w:rPr>
          <w:rFonts w:ascii="Times New Roman"/>
          <w:b w:val="false"/>
          <w:i w:val="false"/>
          <w:color w:val="000000"/>
          <w:sz w:val="28"/>
        </w:rPr>
        <w:t xml:space="preserve">
      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pPr>
        <w:spacing w:after="0"/>
        <w:ind w:left="0"/>
        <w:jc w:val="both"/>
      </w:pPr>
      <w:r>
        <w:rPr>
          <w:rFonts w:ascii="Times New Roman"/>
          <w:b w:val="false"/>
          <w:i w:val="false"/>
          <w:color w:val="000000"/>
          <w:sz w:val="28"/>
        </w:rPr>
        <w:t xml:space="preserve">
      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деп танылады. </w:t>
      </w:r>
    </w:p>
    <w:p>
      <w:pPr>
        <w:spacing w:after="0"/>
        <w:ind w:left="0"/>
        <w:jc w:val="both"/>
      </w:pPr>
      <w:r>
        <w:rPr>
          <w:rFonts w:ascii="Times New Roman"/>
          <w:b w:val="false"/>
          <w:i w:val="false"/>
          <w:color w:val="000000"/>
          <w:sz w:val="28"/>
        </w:rPr>
        <w:t xml:space="preserve">
      3. Осы тарауда көзделген ережелер, егер заң актiлерiнде өзгеше көзделмесе және ол тиiстi мiндеттемелер мәнiнен туындамаса, құқықтарды айырбастауға (жұмыстар, қызмет көрсетулер) қолданылады. </w:t>
      </w:r>
    </w:p>
    <w:bookmarkStart w:name="z106" w:id="112"/>
    <w:p>
      <w:pPr>
        <w:spacing w:after="0"/>
        <w:ind w:left="0"/>
        <w:jc w:val="left"/>
      </w:pPr>
      <w:r>
        <w:rPr>
          <w:rFonts w:ascii="Times New Roman"/>
          <w:b/>
          <w:i w:val="false"/>
          <w:color w:val="000000"/>
        </w:rPr>
        <w:t xml:space="preserve"> 502-бап. Айырбас шарты бойынша баға мен шығындар </w:t>
      </w:r>
    </w:p>
    <w:bookmarkEnd w:id="112"/>
    <w:p>
      <w:pPr>
        <w:spacing w:after="0"/>
        <w:ind w:left="0"/>
        <w:jc w:val="both"/>
      </w:pPr>
      <w:r>
        <w:rPr>
          <w:rFonts w:ascii="Times New Roman"/>
          <w:b w:val="false"/>
          <w:i w:val="false"/>
          <w:color w:val="000000"/>
          <w:sz w:val="28"/>
        </w:rPr>
        <w:t xml:space="preserve">
      1. Егер шарттан өзгеше туындамаса, айырбастауға жататын тауарлар бiр-бiрiне тең деп ұйғарылады, ал оларды беру мен қабылдап алу жөнiндегi шығындарды әрбiр жағдайда тиiстi мiндет жүктелетiн тарап жүзеге асырады. </w:t>
      </w:r>
    </w:p>
    <w:p>
      <w:pPr>
        <w:spacing w:after="0"/>
        <w:ind w:left="0"/>
        <w:jc w:val="both"/>
      </w:pPr>
      <w:r>
        <w:rPr>
          <w:rFonts w:ascii="Times New Roman"/>
          <w:b w:val="false"/>
          <w:i w:val="false"/>
          <w:color w:val="000000"/>
          <w:sz w:val="28"/>
        </w:rPr>
        <w:t xml:space="preserve">
      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төлеуге тиiс. </w:t>
      </w:r>
    </w:p>
    <w:bookmarkStart w:name="z107" w:id="113"/>
    <w:p>
      <w:pPr>
        <w:spacing w:after="0"/>
        <w:ind w:left="0"/>
        <w:jc w:val="left"/>
      </w:pPr>
      <w:r>
        <w:rPr>
          <w:rFonts w:ascii="Times New Roman"/>
          <w:b/>
          <w:i w:val="false"/>
          <w:color w:val="000000"/>
        </w:rPr>
        <w:t xml:space="preserve"> 503-бап. Айырбас шарты бойынша өзара тауар беру мiндеттемелерiн орындау </w:t>
      </w:r>
    </w:p>
    <w:bookmarkEnd w:id="113"/>
    <w:p>
      <w:pPr>
        <w:spacing w:after="0"/>
        <w:ind w:left="0"/>
        <w:jc w:val="both"/>
      </w:pPr>
      <w:r>
        <w:rPr>
          <w:rFonts w:ascii="Times New Roman"/>
          <w:b w:val="false"/>
          <w:i w:val="false"/>
          <w:color w:val="000000"/>
          <w:sz w:val="28"/>
        </w:rPr>
        <w:t xml:space="preserve">
      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284-бабы). </w:t>
      </w:r>
    </w:p>
    <w:bookmarkStart w:name="z108" w:id="114"/>
    <w:p>
      <w:pPr>
        <w:spacing w:after="0"/>
        <w:ind w:left="0"/>
        <w:jc w:val="left"/>
      </w:pPr>
      <w:r>
        <w:rPr>
          <w:rFonts w:ascii="Times New Roman"/>
          <w:b/>
          <w:i w:val="false"/>
          <w:color w:val="000000"/>
        </w:rPr>
        <w:t xml:space="preserve"> 504-бап. Айырбасталатын тауарларға меншiк құқығының ауысуы </w:t>
      </w:r>
    </w:p>
    <w:bookmarkEnd w:id="114"/>
    <w:p>
      <w:pPr>
        <w:spacing w:after="0"/>
        <w:ind w:left="0"/>
        <w:jc w:val="both"/>
      </w:pPr>
      <w:r>
        <w:rPr>
          <w:rFonts w:ascii="Times New Roman"/>
          <w:b w:val="false"/>
          <w:i w:val="false"/>
          <w:color w:val="000000"/>
          <w:sz w:val="28"/>
        </w:rPr>
        <w:t xml:space="preserve">
      Егер заң актiлерiнде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 </w:t>
      </w:r>
    </w:p>
    <w:bookmarkStart w:name="z109" w:id="115"/>
    <w:p>
      <w:pPr>
        <w:spacing w:after="0"/>
        <w:ind w:left="0"/>
        <w:jc w:val="left"/>
      </w:pPr>
      <w:r>
        <w:rPr>
          <w:rFonts w:ascii="Times New Roman"/>
          <w:b/>
          <w:i w:val="false"/>
          <w:color w:val="000000"/>
        </w:rPr>
        <w:t xml:space="preserve"> 505-бап. Айырбас шарты бойынша сатып алынған тауарды алып қойғаны үшiн жауапкершiлiк </w:t>
      </w:r>
    </w:p>
    <w:bookmarkEnd w:id="115"/>
    <w:p>
      <w:pPr>
        <w:spacing w:after="0"/>
        <w:ind w:left="0"/>
        <w:jc w:val="both"/>
      </w:pPr>
      <w:r>
        <w:rPr>
          <w:rFonts w:ascii="Times New Roman"/>
          <w:b w:val="false"/>
          <w:i w:val="false"/>
          <w:color w:val="000000"/>
          <w:sz w:val="28"/>
        </w:rPr>
        <w:t xml:space="preserve">
      Айырбас шарты бойынша сатып алынған тауарды үшiншi тұлғалар алып қойған тарап осы Кодекстiң 414-бабында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 </w:t>
      </w:r>
    </w:p>
    <w:bookmarkStart w:name="z110" w:id="116"/>
    <w:p>
      <w:pPr>
        <w:spacing w:after="0"/>
        <w:ind w:left="0"/>
        <w:jc w:val="left"/>
      </w:pPr>
      <w:r>
        <w:rPr>
          <w:rFonts w:ascii="Times New Roman"/>
          <w:b/>
          <w:i w:val="false"/>
          <w:color w:val="000000"/>
        </w:rPr>
        <w:t xml:space="preserve"> 27-тарау. Сыйға тарту</w:t>
      </w:r>
    </w:p>
    <w:bookmarkEnd w:id="116"/>
    <w:bookmarkStart w:name="z111" w:id="117"/>
    <w:p>
      <w:pPr>
        <w:spacing w:after="0"/>
        <w:ind w:left="0"/>
        <w:jc w:val="left"/>
      </w:pPr>
      <w:r>
        <w:rPr>
          <w:rFonts w:ascii="Times New Roman"/>
          <w:b/>
          <w:i w:val="false"/>
          <w:color w:val="000000"/>
        </w:rPr>
        <w:t xml:space="preserve"> 506-бап. Сыйға тарту шарты </w:t>
      </w:r>
    </w:p>
    <w:bookmarkEnd w:id="117"/>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 </w:t>
      </w:r>
    </w:p>
    <w:p>
      <w:pPr>
        <w:spacing w:after="0"/>
        <w:ind w:left="0"/>
        <w:jc w:val="both"/>
      </w:pPr>
      <w:r>
        <w:rPr>
          <w:rFonts w:ascii="Times New Roman"/>
          <w:b w:val="false"/>
          <w:i w:val="false"/>
          <w:color w:val="000000"/>
          <w:sz w:val="28"/>
        </w:rPr>
        <w:t xml:space="preserve">
      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(508-баптың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p>
      <w:pPr>
        <w:spacing w:after="0"/>
        <w:ind w:left="0"/>
        <w:jc w:val="both"/>
      </w:pPr>
      <w:r>
        <w:rPr>
          <w:rFonts w:ascii="Times New Roman"/>
          <w:b w:val="false"/>
          <w:i w:val="false"/>
          <w:color w:val="000000"/>
          <w:sz w:val="28"/>
        </w:rPr>
        <w:t>
      Мұндай сыйға тарту түрiне осы Кодекстiң мұрагерлiк туралы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18"/>
    <w:p>
      <w:pPr>
        <w:spacing w:after="0"/>
        <w:ind w:left="0"/>
        <w:jc w:val="left"/>
      </w:pPr>
      <w:r>
        <w:rPr>
          <w:rFonts w:ascii="Times New Roman"/>
          <w:b/>
          <w:i w:val="false"/>
          <w:color w:val="000000"/>
        </w:rPr>
        <w:t xml:space="preserve"> 507-бап. Сый алушының сыйды алудан бас тартуы </w:t>
      </w:r>
    </w:p>
    <w:bookmarkEnd w:id="118"/>
    <w:p>
      <w:pPr>
        <w:spacing w:after="0"/>
        <w:ind w:left="0"/>
        <w:jc w:val="both"/>
      </w:pPr>
      <w:r>
        <w:rPr>
          <w:rFonts w:ascii="Times New Roman"/>
          <w:b w:val="false"/>
          <w:i w:val="false"/>
          <w:color w:val="000000"/>
          <w:sz w:val="28"/>
        </w:rPr>
        <w:t xml:space="preserve">
      1. Сый алушы өзiне сый берiлгенге дейiн кез келген уақытта одан бас тартуға құқылы. Бұл жағдайда сыйға тарту шарты бұзылған деп есептеледi. </w:t>
      </w:r>
    </w:p>
    <w:p>
      <w:pPr>
        <w:spacing w:after="0"/>
        <w:ind w:left="0"/>
        <w:jc w:val="both"/>
      </w:pPr>
      <w:r>
        <w:rPr>
          <w:rFonts w:ascii="Times New Roman"/>
          <w:b w:val="false"/>
          <w:i w:val="false"/>
          <w:color w:val="000000"/>
          <w:sz w:val="28"/>
        </w:rPr>
        <w:t xml:space="preserve">
      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мемлекеттiк тiркелуге тиiс. </w:t>
      </w:r>
    </w:p>
    <w:p>
      <w:pPr>
        <w:spacing w:after="0"/>
        <w:ind w:left="0"/>
        <w:jc w:val="both"/>
      </w:pPr>
      <w:r>
        <w:rPr>
          <w:rFonts w:ascii="Times New Roman"/>
          <w:b w:val="false"/>
          <w:i w:val="false"/>
          <w:color w:val="000000"/>
          <w:sz w:val="28"/>
        </w:rPr>
        <w:t>
      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19"/>
    <w:p>
      <w:pPr>
        <w:spacing w:after="0"/>
        <w:ind w:left="0"/>
        <w:jc w:val="left"/>
      </w:pPr>
      <w:r>
        <w:rPr>
          <w:rFonts w:ascii="Times New Roman"/>
          <w:b/>
          <w:i w:val="false"/>
          <w:color w:val="000000"/>
        </w:rPr>
        <w:t xml:space="preserve"> 508-бап. Сыйға тарту шартының нысаны </w:t>
      </w:r>
    </w:p>
    <w:bookmarkEnd w:id="119"/>
    <w:p>
      <w:pPr>
        <w:spacing w:after="0"/>
        <w:ind w:left="0"/>
        <w:jc w:val="both"/>
      </w:pPr>
      <w:r>
        <w:rPr>
          <w:rFonts w:ascii="Times New Roman"/>
          <w:b w:val="false"/>
          <w:i w:val="false"/>
          <w:color w:val="000000"/>
          <w:sz w:val="28"/>
        </w:rPr>
        <w:t xml:space="preserve">
      1. Сый алушыға сыймен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pPr>
        <w:spacing w:after="0"/>
        <w:ind w:left="0"/>
        <w:jc w:val="both"/>
      </w:pPr>
      <w:r>
        <w:rPr>
          <w:rFonts w:ascii="Times New Roman"/>
          <w:b w:val="false"/>
          <w:i w:val="false"/>
          <w:color w:val="000000"/>
          <w:sz w:val="28"/>
        </w:rPr>
        <w:t xml:space="preserve">
      2. Қозғалмайтын мүлiктi сыйға тарту шарты: </w:t>
      </w:r>
    </w:p>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p>
      <w:pPr>
        <w:spacing w:after="0"/>
        <w:ind w:left="0"/>
        <w:jc w:val="both"/>
      </w:pPr>
      <w:r>
        <w:rPr>
          <w:rFonts w:ascii="Times New Roman"/>
          <w:b w:val="false"/>
          <w:i w:val="false"/>
          <w:color w:val="000000"/>
          <w:sz w:val="28"/>
        </w:rPr>
        <w:t xml:space="preserve">
      2) шартта алдағы уақытта сыйға тартуға уәде етiлген жағдайларда жазбаша түрде жасалуға тиiс. </w:t>
      </w:r>
    </w:p>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120"/>
    <w:p>
      <w:pPr>
        <w:spacing w:after="0"/>
        <w:ind w:left="0"/>
        <w:jc w:val="left"/>
      </w:pPr>
      <w:r>
        <w:rPr>
          <w:rFonts w:ascii="Times New Roman"/>
          <w:b/>
          <w:i w:val="false"/>
          <w:color w:val="000000"/>
        </w:rPr>
        <w:t xml:space="preserve"> 509-бап. Сыйға тартуға тыйым салу </w:t>
      </w:r>
    </w:p>
    <w:bookmarkEnd w:id="120"/>
    <w:bookmarkStart w:name="z4168" w:id="121"/>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121"/>
    <w:bookmarkStart w:name="z4171" w:id="122"/>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bookmarkEnd w:id="122"/>
    <w:bookmarkStart w:name="z4170" w:id="123"/>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End w:id="123"/>
    <w:bookmarkStart w:name="z4169" w:id="124"/>
    <w:p>
      <w:pPr>
        <w:spacing w:after="0"/>
        <w:ind w:left="0"/>
        <w:jc w:val="both"/>
      </w:pPr>
      <w:r>
        <w:rPr>
          <w:rFonts w:ascii="Times New Roman"/>
          <w:b w:val="false"/>
          <w:i w:val="false"/>
          <w:color w:val="000000"/>
          <w:sz w:val="28"/>
        </w:rPr>
        <w:t>
      2.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25"/>
    <w:p>
      <w:pPr>
        <w:spacing w:after="0"/>
        <w:ind w:left="0"/>
        <w:jc w:val="left"/>
      </w:pPr>
      <w:r>
        <w:rPr>
          <w:rFonts w:ascii="Times New Roman"/>
          <w:b/>
          <w:i w:val="false"/>
          <w:color w:val="000000"/>
        </w:rPr>
        <w:t xml:space="preserve"> 510-бап. Сыйға тартуды шектеу </w:t>
      </w:r>
    </w:p>
    <w:bookmarkEnd w:id="125"/>
    <w:p>
      <w:pPr>
        <w:spacing w:after="0"/>
        <w:ind w:left="0"/>
        <w:jc w:val="both"/>
      </w:pPr>
      <w:r>
        <w:rPr>
          <w:rFonts w:ascii="Times New Roman"/>
          <w:b w:val="false"/>
          <w:i w:val="false"/>
          <w:color w:val="000000"/>
          <w:sz w:val="28"/>
        </w:rPr>
        <w:t xml:space="preserve">
      1. Заты шаруашылық жүргiзу немесе оралымды басқару құқығына жататын заңды тұлға, егер заң актiлерiнде өзгеше көзделмесе, меншiк иесiнiң келiсiмiмен өзiнiң затын сыйлауға құқылы. Бұл шектеу құны заң актiлерiнде белгiленген он айлық есептiк көрсеткiш мөлшерiнен аспайтын әдеттегi сыйлықтарға қолданылмайды. </w:t>
      </w:r>
    </w:p>
    <w:p>
      <w:pPr>
        <w:spacing w:after="0"/>
        <w:ind w:left="0"/>
        <w:jc w:val="both"/>
      </w:pPr>
      <w:r>
        <w:rPr>
          <w:rFonts w:ascii="Times New Roman"/>
          <w:b w:val="false"/>
          <w:i w:val="false"/>
          <w:color w:val="000000"/>
          <w:sz w:val="28"/>
        </w:rPr>
        <w:t xml:space="preserve">
      2. Бiрлескен ортақ меншiктегi мүлiктi сыйға тартуға бiрлескен меншiктiң барлық қатысушыларының келiсiмi бойынша осы Кодекстiң 220-бабында көзделген ережелердi сақтай отырып жол берiледi. </w:t>
      </w:r>
    </w:p>
    <w:p>
      <w:pPr>
        <w:spacing w:after="0"/>
        <w:ind w:left="0"/>
        <w:jc w:val="both"/>
      </w:pPr>
      <w:r>
        <w:rPr>
          <w:rFonts w:ascii="Times New Roman"/>
          <w:b w:val="false"/>
          <w:i w:val="false"/>
          <w:color w:val="000000"/>
          <w:sz w:val="28"/>
        </w:rPr>
        <w:t xml:space="preserve">
      3. Сый берушiге тиесiлi талап құқықтарын үшiншi тұлғаға сыйға тарту осы Кодекстiң 339-343, 345, 346-баптарында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4. Үшiншi тұлға алдында сый алушының мiндеттерiн орындау арқылы сыйға тарту осы Кодекстiң 276-бабының 1-тармағында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Үшiншi тұлға алдында сый берушiнiң сый алушы борышын өзiне аудару арқылы сыйға тартуы осы Кодекстiң 348-бабында көзделген ережелер сақтала отырып жүзеге асырылады. </w:t>
      </w:r>
    </w:p>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26"/>
    <w:p>
      <w:pPr>
        <w:spacing w:after="0"/>
        <w:ind w:left="0"/>
        <w:jc w:val="left"/>
      </w:pPr>
      <w:r>
        <w:rPr>
          <w:rFonts w:ascii="Times New Roman"/>
          <w:b/>
          <w:i w:val="false"/>
          <w:color w:val="000000"/>
        </w:rPr>
        <w:t xml:space="preserve"> 511-бап. Сыйға тарту шартын орындаудан бас тарту </w:t>
      </w:r>
    </w:p>
    <w:bookmarkEnd w:id="126"/>
    <w:p>
      <w:pPr>
        <w:spacing w:after="0"/>
        <w:ind w:left="0"/>
        <w:jc w:val="both"/>
      </w:pPr>
      <w:r>
        <w:rPr>
          <w:rFonts w:ascii="Times New Roman"/>
          <w:b w:val="false"/>
          <w:i w:val="false"/>
          <w:color w:val="000000"/>
          <w:sz w:val="28"/>
        </w:rPr>
        <w:t xml:space="preserve">
      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 </w:t>
      </w:r>
    </w:p>
    <w:p>
      <w:pPr>
        <w:spacing w:after="0"/>
        <w:ind w:left="0"/>
        <w:jc w:val="both"/>
      </w:pPr>
      <w:r>
        <w:rPr>
          <w:rFonts w:ascii="Times New Roman"/>
          <w:b w:val="false"/>
          <w:i w:val="false"/>
          <w:color w:val="000000"/>
          <w:sz w:val="28"/>
        </w:rPr>
        <w:t xml:space="preserve">
      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512-бабының 1-тармағы). </w:t>
      </w:r>
    </w:p>
    <w:p>
      <w:pPr>
        <w:spacing w:after="0"/>
        <w:ind w:left="0"/>
        <w:jc w:val="both"/>
      </w:pPr>
      <w:r>
        <w:rPr>
          <w:rFonts w:ascii="Times New Roman"/>
          <w:b w:val="false"/>
          <w:i w:val="false"/>
          <w:color w:val="000000"/>
          <w:sz w:val="28"/>
        </w:rPr>
        <w:t xml:space="preserve">
      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 </w:t>
      </w:r>
    </w:p>
    <w:bookmarkStart w:name="z117" w:id="127"/>
    <w:p>
      <w:pPr>
        <w:spacing w:after="0"/>
        <w:ind w:left="0"/>
        <w:jc w:val="left"/>
      </w:pPr>
      <w:r>
        <w:rPr>
          <w:rFonts w:ascii="Times New Roman"/>
          <w:b/>
          <w:i w:val="false"/>
          <w:color w:val="000000"/>
        </w:rPr>
        <w:t xml:space="preserve"> 512-бап. Сыйға тартудың күшiн жою </w:t>
      </w:r>
    </w:p>
    <w:bookmarkEnd w:id="127"/>
    <w:p>
      <w:pPr>
        <w:spacing w:after="0"/>
        <w:ind w:left="0"/>
        <w:jc w:val="both"/>
      </w:pPr>
      <w:r>
        <w:rPr>
          <w:rFonts w:ascii="Times New Roman"/>
          <w:b w:val="false"/>
          <w:i w:val="false"/>
          <w:color w:val="000000"/>
          <w:sz w:val="28"/>
        </w:rPr>
        <w:t xml:space="preserve">
      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 </w:t>
      </w:r>
    </w:p>
    <w:p>
      <w:pPr>
        <w:spacing w:after="0"/>
        <w:ind w:left="0"/>
        <w:jc w:val="both"/>
      </w:pPr>
      <w:r>
        <w:rPr>
          <w:rFonts w:ascii="Times New Roman"/>
          <w:b w:val="false"/>
          <w:i w:val="false"/>
          <w:color w:val="000000"/>
          <w:sz w:val="28"/>
        </w:rPr>
        <w:t xml:space="preserve">
      Сый алушы сыйға тартушыны қасақана өлтiрген жағдайда сотта сыйға тартудың күшiн жоюды талап етуге сыйға тартушы мұрагерлерiнiң құқығы болады. </w:t>
      </w:r>
    </w:p>
    <w:p>
      <w:pPr>
        <w:spacing w:after="0"/>
        <w:ind w:left="0"/>
        <w:jc w:val="both"/>
      </w:pPr>
      <w:r>
        <w:rPr>
          <w:rFonts w:ascii="Times New Roman"/>
          <w:b w:val="false"/>
          <w:i w:val="false"/>
          <w:color w:val="000000"/>
          <w:sz w:val="28"/>
        </w:rPr>
        <w:t xml:space="preserve">
      2. Егер сый алушының сыйға тартушы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тәртiбiмен жоюды талап етуге құқылы. </w:t>
      </w:r>
    </w:p>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pPr>
        <w:spacing w:after="0"/>
        <w:ind w:left="0"/>
        <w:jc w:val="both"/>
      </w:pPr>
      <w:r>
        <w:rPr>
          <w:rFonts w:ascii="Times New Roman"/>
          <w:b w:val="false"/>
          <w:i w:val="false"/>
          <w:color w:val="000000"/>
          <w:sz w:val="28"/>
        </w:rPr>
        <w:t xml:space="preserve">
      4. Сыйға тарту шартында, сый берушi сый алушыдан ұзақ өмiр сүрген жағдайда, сыйға тартудың күшiн жою құқығы ескертiлуi мүмкін. </w:t>
      </w:r>
    </w:p>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28"/>
    <w:p>
      <w:pPr>
        <w:spacing w:after="0"/>
        <w:ind w:left="0"/>
        <w:jc w:val="left"/>
      </w:pPr>
      <w:r>
        <w:rPr>
          <w:rFonts w:ascii="Times New Roman"/>
          <w:b/>
          <w:i w:val="false"/>
          <w:color w:val="000000"/>
        </w:rPr>
        <w:t xml:space="preserve"> 513-бап. Сыйға тарту шартын орындаудан бас тарту және сыйға тартудың күшiн жою мүмкiн болмайтын жағдайлар </w:t>
      </w:r>
    </w:p>
    <w:bookmarkEnd w:id="128"/>
    <w:p>
      <w:pPr>
        <w:spacing w:after="0"/>
        <w:ind w:left="0"/>
        <w:jc w:val="both"/>
      </w:pPr>
      <w:r>
        <w:rPr>
          <w:rFonts w:ascii="Times New Roman"/>
          <w:b w:val="false"/>
          <w:i w:val="false"/>
          <w:color w:val="000000"/>
          <w:sz w:val="28"/>
        </w:rPr>
        <w:t xml:space="preserve">
      Сыйға тарту шартын орындаудан бас тарту туралы (осы Кодекстiң 511-бабы) және сыйға тартудың күшiн жою туралы (осы Кодекстiң 512-бабы) ережелер құны заң актiлерiнде белгiленген он айлық есептiк көрсеткiштен аспайтын сыйлықтарға қолданылмайды (осы Кодекстiң 510-бабының 1-тармағы). </w:t>
      </w:r>
    </w:p>
    <w:bookmarkStart w:name="z119" w:id="129"/>
    <w:p>
      <w:pPr>
        <w:spacing w:after="0"/>
        <w:ind w:left="0"/>
        <w:jc w:val="left"/>
      </w:pPr>
      <w:r>
        <w:rPr>
          <w:rFonts w:ascii="Times New Roman"/>
          <w:b/>
          <w:i w:val="false"/>
          <w:color w:val="000000"/>
        </w:rPr>
        <w:t xml:space="preserve"> 514-бап. Сыйланған заттың кемшiлiктерi салдарынан зиян келтiру зардабы </w:t>
      </w:r>
    </w:p>
    <w:bookmarkEnd w:id="129"/>
    <w:p>
      <w:pPr>
        <w:spacing w:after="0"/>
        <w:ind w:left="0"/>
        <w:jc w:val="both"/>
      </w:pPr>
      <w:r>
        <w:rPr>
          <w:rFonts w:ascii="Times New Roman"/>
          <w:b w:val="false"/>
          <w:i w:val="false"/>
          <w:color w:val="000000"/>
          <w:sz w:val="28"/>
        </w:rPr>
        <w:t xml:space="preserve">
      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ескертпесе, осы Кодекстiң 47-тарауында көзделген ережелерге сәйкес сыйға тартушы өтеуге тиiс. </w:t>
      </w:r>
    </w:p>
    <w:bookmarkStart w:name="z120" w:id="130"/>
    <w:p>
      <w:pPr>
        <w:spacing w:after="0"/>
        <w:ind w:left="0"/>
        <w:jc w:val="left"/>
      </w:pPr>
      <w:r>
        <w:rPr>
          <w:rFonts w:ascii="Times New Roman"/>
          <w:b/>
          <w:i w:val="false"/>
          <w:color w:val="000000"/>
        </w:rPr>
        <w:t xml:space="preserve"> 515-бап. Сыйға тартуға уәде беру кезiндегi құқық мирасқорлығы </w:t>
      </w:r>
    </w:p>
    <w:bookmarkEnd w:id="130"/>
    <w:p>
      <w:pPr>
        <w:spacing w:after="0"/>
        <w:ind w:left="0"/>
        <w:jc w:val="both"/>
      </w:pPr>
      <w:r>
        <w:rPr>
          <w:rFonts w:ascii="Times New Roman"/>
          <w:b w:val="false"/>
          <w:i w:val="false"/>
          <w:color w:val="000000"/>
          <w:sz w:val="28"/>
        </w:rPr>
        <w:t xml:space="preserve">
      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pPr>
        <w:spacing w:after="0"/>
        <w:ind w:left="0"/>
        <w:jc w:val="both"/>
      </w:pPr>
      <w:r>
        <w:rPr>
          <w:rFonts w:ascii="Times New Roman"/>
          <w:b w:val="false"/>
          <w:i w:val="false"/>
          <w:color w:val="000000"/>
          <w:sz w:val="28"/>
        </w:rPr>
        <w:t xml:space="preserve">
      2. Сыйға тартуға уәде берген сыйға тартушының мiндеттерi, егер сыйға тарту шартында өзгеше көзделмесе, оның мұрагерлерiне (құқық мирасқорларына) ауысады. </w:t>
      </w:r>
    </w:p>
    <w:bookmarkStart w:name="z121" w:id="131"/>
    <w:p>
      <w:pPr>
        <w:spacing w:after="0"/>
        <w:ind w:left="0"/>
        <w:jc w:val="left"/>
      </w:pPr>
      <w:r>
        <w:rPr>
          <w:rFonts w:ascii="Times New Roman"/>
          <w:b/>
          <w:i w:val="false"/>
          <w:color w:val="000000"/>
        </w:rPr>
        <w:t xml:space="preserve"> 516-бап. Қайырмалдық </w:t>
      </w:r>
    </w:p>
    <w:bookmarkEnd w:id="131"/>
    <w:p>
      <w:pPr>
        <w:spacing w:after="0"/>
        <w:ind w:left="0"/>
        <w:jc w:val="both"/>
      </w:pPr>
      <w:r>
        <w:rPr>
          <w:rFonts w:ascii="Times New Roman"/>
          <w:b w:val="false"/>
          <w:i w:val="false"/>
          <w:color w:val="000000"/>
          <w:sz w:val="28"/>
        </w:rPr>
        <w:t xml:space="preserve">
      1. Жалпы пайдалану мақсатында затты немесе құқықты сыйға тарту қайырмалдық деп танылады. </w:t>
      </w:r>
    </w:p>
    <w:p>
      <w:pPr>
        <w:spacing w:after="0"/>
        <w:ind w:left="0"/>
        <w:jc w:val="both"/>
      </w:pPr>
      <w:r>
        <w:rPr>
          <w:rFonts w:ascii="Times New Roman"/>
          <w:b w:val="false"/>
          <w:i w:val="false"/>
          <w:color w:val="000000"/>
          <w:sz w:val="28"/>
        </w:rPr>
        <w:t xml:space="preserve">
      Қайырмалдық азаматтарға, емдеу, тәрбие 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111 және 112-баптарында аталған азаматтық құқықтың басқа да субъектiлерiне жасалуы мүмкiн. </w:t>
      </w:r>
    </w:p>
    <w:p>
      <w:pPr>
        <w:spacing w:after="0"/>
        <w:ind w:left="0"/>
        <w:jc w:val="both"/>
      </w:pPr>
      <w:r>
        <w:rPr>
          <w:rFonts w:ascii="Times New Roman"/>
          <w:b w:val="false"/>
          <w:i w:val="false"/>
          <w:color w:val="000000"/>
          <w:sz w:val="28"/>
        </w:rPr>
        <w:t xml:space="preserve">
      2. Қайырмалдықты алуға ешкiмнiң рұқсаты немесе келiсiмi талап етiлмейдi. </w:t>
      </w:r>
    </w:p>
    <w:p>
      <w:pPr>
        <w:spacing w:after="0"/>
        <w:ind w:left="0"/>
        <w:jc w:val="both"/>
      </w:pPr>
      <w:r>
        <w:rPr>
          <w:rFonts w:ascii="Times New Roman"/>
          <w:b w:val="false"/>
          <w:i w:val="false"/>
          <w:color w:val="000000"/>
          <w:sz w:val="28"/>
        </w:rPr>
        <w:t xml:space="preserve">
      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pPr>
        <w:spacing w:after="0"/>
        <w:ind w:left="0"/>
        <w:jc w:val="both"/>
      </w:pPr>
      <w:r>
        <w:rPr>
          <w:rFonts w:ascii="Times New Roman"/>
          <w:b w:val="false"/>
          <w:i w:val="false"/>
          <w:color w:val="000000"/>
          <w:sz w:val="28"/>
        </w:rPr>
        <w:t xml:space="preserve">
      Пайдалану үшiн белгiлi бiр мақсат белгiленген қайырмалдықты алушы заңды тұлға қайырмалдыққа берiлген мүлiктi пайдалану жөнiндегi барлық операциялардың оқшауланған есебiн жүргізуге тиiс. </w:t>
      </w:r>
    </w:p>
    <w:p>
      <w:pPr>
        <w:spacing w:after="0"/>
        <w:ind w:left="0"/>
        <w:jc w:val="both"/>
      </w:pPr>
      <w:r>
        <w:rPr>
          <w:rFonts w:ascii="Times New Roman"/>
          <w:b w:val="false"/>
          <w:i w:val="false"/>
          <w:color w:val="000000"/>
          <w:sz w:val="28"/>
        </w:rPr>
        <w:t xml:space="preserve">
      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келiсiмiмен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pPr>
        <w:spacing w:after="0"/>
        <w:ind w:left="0"/>
        <w:jc w:val="both"/>
      </w:pPr>
      <w:r>
        <w:rPr>
          <w:rFonts w:ascii="Times New Roman"/>
          <w:b w:val="false"/>
          <w:i w:val="false"/>
          <w:color w:val="000000"/>
          <w:sz w:val="28"/>
        </w:rPr>
        <w:t xml:space="preserve">
      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бередi. </w:t>
      </w:r>
    </w:p>
    <w:p>
      <w:pPr>
        <w:spacing w:after="0"/>
        <w:ind w:left="0"/>
        <w:jc w:val="both"/>
      </w:pPr>
      <w:r>
        <w:rPr>
          <w:rFonts w:ascii="Times New Roman"/>
          <w:b w:val="false"/>
          <w:i w:val="false"/>
          <w:color w:val="000000"/>
          <w:sz w:val="28"/>
        </w:rPr>
        <w:t xml:space="preserve">
      6. Қайырмалдықтарға осы Кодекстiң 512 және 515-баптары қолданылмайды. </w:t>
      </w:r>
    </w:p>
    <w:bookmarkStart w:name="z122" w:id="132"/>
    <w:p>
      <w:pPr>
        <w:spacing w:after="0"/>
        <w:ind w:left="0"/>
        <w:jc w:val="left"/>
      </w:pPr>
      <w:r>
        <w:rPr>
          <w:rFonts w:ascii="Times New Roman"/>
          <w:b/>
          <w:i w:val="false"/>
          <w:color w:val="000000"/>
        </w:rPr>
        <w:t xml:space="preserve"> 28-тарау. Рента</w:t>
      </w:r>
    </w:p>
    <w:bookmarkEnd w:id="132"/>
    <w:p>
      <w:pPr>
        <w:spacing w:after="0"/>
        <w:ind w:left="0"/>
        <w:jc w:val="both"/>
      </w:pPr>
      <w:r>
        <w:rPr>
          <w:rFonts w:ascii="Times New Roman"/>
          <w:b w:val="false"/>
          <w:i w:val="false"/>
          <w:color w:val="ff0000"/>
          <w:sz w:val="28"/>
        </w:rPr>
        <w:t xml:space="preserve">
      Ескерту. 28-тараудың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 w:id="133"/>
    <w:p>
      <w:pPr>
        <w:spacing w:after="0"/>
        <w:ind w:left="0"/>
        <w:jc w:val="left"/>
      </w:pPr>
      <w:r>
        <w:rPr>
          <w:rFonts w:ascii="Times New Roman"/>
          <w:b/>
          <w:i w:val="false"/>
          <w:color w:val="000000"/>
        </w:rPr>
        <w:t xml:space="preserve"> Параграф 1. Жалпы ережелер</w:t>
      </w:r>
    </w:p>
    <w:bookmarkEnd w:id="133"/>
    <w:bookmarkStart w:name="z124" w:id="134"/>
    <w:p>
      <w:pPr>
        <w:spacing w:after="0"/>
        <w:ind w:left="0"/>
        <w:jc w:val="left"/>
      </w:pPr>
      <w:r>
        <w:rPr>
          <w:rFonts w:ascii="Times New Roman"/>
          <w:b/>
          <w:i w:val="false"/>
          <w:color w:val="000000"/>
        </w:rPr>
        <w:t xml:space="preserve"> 517-бап. Рента шарты </w:t>
      </w:r>
    </w:p>
    <w:bookmarkEnd w:id="134"/>
    <w:p>
      <w:pPr>
        <w:spacing w:after="0"/>
        <w:ind w:left="0"/>
        <w:jc w:val="both"/>
      </w:pPr>
      <w:r>
        <w:rPr>
          <w:rFonts w:ascii="Times New Roman"/>
          <w:b w:val="false"/>
          <w:i w:val="false"/>
          <w:color w:val="000000"/>
          <w:sz w:val="28"/>
        </w:rPr>
        <w:t xml:space="preserve">
      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 мезгiл-мезгiл рента төлеп отыруға мiндеттенедi. </w:t>
      </w:r>
    </w:p>
    <w:p>
      <w:pPr>
        <w:spacing w:after="0"/>
        <w:ind w:left="0"/>
        <w:jc w:val="both"/>
      </w:pPr>
      <w:r>
        <w:rPr>
          <w:rFonts w:ascii="Times New Roman"/>
          <w:b w:val="false"/>
          <w:i w:val="false"/>
          <w:color w:val="000000"/>
          <w:sz w:val="28"/>
        </w:rPr>
        <w:t xml:space="preserve">
      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белгiленуi мүмкiн. </w:t>
      </w:r>
    </w:p>
    <w:p>
      <w:pPr>
        <w:spacing w:after="0"/>
        <w:ind w:left="0"/>
        <w:jc w:val="both"/>
      </w:pPr>
      <w:r>
        <w:rPr>
          <w:rFonts w:ascii="Times New Roman"/>
          <w:b/>
          <w:i w:val="false"/>
          <w:color w:val="000000"/>
          <w:sz w:val="28"/>
        </w:rPr>
        <w:t>518-бап. Рентаны ресімдеуге қойылатын талаптар</w:t>
      </w:r>
    </w:p>
    <w:p>
      <w:pPr>
        <w:spacing w:after="0"/>
        <w:ind w:left="0"/>
        <w:jc w:val="both"/>
      </w:pPr>
      <w:r>
        <w:rPr>
          <w:rFonts w:ascii="Times New Roman"/>
          <w:b w:val="false"/>
          <w:i w:val="false"/>
          <w:color w:val="000000"/>
          <w:sz w:val="28"/>
        </w:rPr>
        <w:t>
      Рента шарты нотариатта куәландырылуға жатады.</w:t>
      </w:r>
    </w:p>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35"/>
    <w:p>
      <w:pPr>
        <w:spacing w:after="0"/>
        <w:ind w:left="0"/>
        <w:jc w:val="left"/>
      </w:pPr>
      <w:r>
        <w:rPr>
          <w:rFonts w:ascii="Times New Roman"/>
          <w:b/>
          <w:i w:val="false"/>
          <w:color w:val="000000"/>
        </w:rPr>
        <w:t xml:space="preserve"> 519-бап. Рента төлеу үшiн мүлiктi иелiктен айыру </w:t>
      </w:r>
    </w:p>
    <w:bookmarkEnd w:id="135"/>
    <w:p>
      <w:pPr>
        <w:spacing w:after="0"/>
        <w:ind w:left="0"/>
        <w:jc w:val="both"/>
      </w:pPr>
      <w:r>
        <w:rPr>
          <w:rFonts w:ascii="Times New Roman"/>
          <w:b w:val="false"/>
          <w:i w:val="false"/>
          <w:color w:val="000000"/>
          <w:sz w:val="28"/>
        </w:rPr>
        <w:t xml:space="preserve">
      1. Рента төлеу үшiн иелiктен айырылатын мүлiктi рента алушы рента төлеушiнiң меншiгiне ақы төлетiп немесе тегiн беруi мүмкiн. </w:t>
      </w:r>
    </w:p>
    <w:p>
      <w:pPr>
        <w:spacing w:after="0"/>
        <w:ind w:left="0"/>
        <w:jc w:val="both"/>
      </w:pPr>
      <w:r>
        <w:rPr>
          <w:rFonts w:ascii="Times New Roman"/>
          <w:b w:val="false"/>
          <w:i w:val="false"/>
          <w:color w:val="000000"/>
          <w:sz w:val="28"/>
        </w:rPr>
        <w:t xml:space="preserve">
      2. Рента шартында мүлiктi ақы төлетiп беру көзделген жағдайларда тараптардың беру және төлеу жөнiндегi қатынастарына сатып алу-сату шарты туралы ережелер (осы Кодекстiң 25-тарауы),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27-тарауы). </w:t>
      </w:r>
    </w:p>
    <w:bookmarkStart w:name="z127" w:id="136"/>
    <w:p>
      <w:pPr>
        <w:spacing w:after="0"/>
        <w:ind w:left="0"/>
        <w:jc w:val="left"/>
      </w:pPr>
      <w:r>
        <w:rPr>
          <w:rFonts w:ascii="Times New Roman"/>
          <w:b/>
          <w:i w:val="false"/>
          <w:color w:val="000000"/>
        </w:rPr>
        <w:t xml:space="preserve"> 520-бап. Қозғалмайтын мүлiкке рента жүктеу </w:t>
      </w:r>
    </w:p>
    <w:bookmarkEnd w:id="136"/>
    <w:p>
      <w:pPr>
        <w:spacing w:after="0"/>
        <w:ind w:left="0"/>
        <w:jc w:val="both"/>
      </w:pPr>
      <w:r>
        <w:rPr>
          <w:rFonts w:ascii="Times New Roman"/>
          <w:b w:val="false"/>
          <w:i w:val="false"/>
          <w:color w:val="000000"/>
          <w:sz w:val="28"/>
        </w:rPr>
        <w:t xml:space="preserve">
      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 оның рента шарты бойынша мiндеттемелерi мүлiктi сатып алушыға ауысады. </w:t>
      </w:r>
    </w:p>
    <w:p>
      <w:pPr>
        <w:spacing w:after="0"/>
        <w:ind w:left="0"/>
        <w:jc w:val="both"/>
      </w:pPr>
      <w:r>
        <w:rPr>
          <w:rFonts w:ascii="Times New Roman"/>
          <w:b w:val="false"/>
          <w:i w:val="false"/>
          <w:color w:val="000000"/>
          <w:sz w:val="28"/>
        </w:rPr>
        <w:t xml:space="preserve">
      2. Рента жүктелiп берiлген, осы баптың 1-тармағында аталған мүлiктi басқа тұлғаның меншiгiне берген тұлға, егер осы Кодексте, басқа да заң актiлерiнде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357-бабы). </w:t>
      </w:r>
    </w:p>
    <w:bookmarkStart w:name="z128" w:id="137"/>
    <w:p>
      <w:pPr>
        <w:spacing w:after="0"/>
        <w:ind w:left="0"/>
        <w:jc w:val="left"/>
      </w:pPr>
      <w:r>
        <w:rPr>
          <w:rFonts w:ascii="Times New Roman"/>
          <w:b/>
          <w:i w:val="false"/>
          <w:color w:val="000000"/>
        </w:rPr>
        <w:t xml:space="preserve"> 521-бап. Рентаның төленуiн қамтамасыз ету </w:t>
      </w:r>
    </w:p>
    <w:bookmarkEnd w:id="137"/>
    <w:p>
      <w:pPr>
        <w:spacing w:after="0"/>
        <w:ind w:left="0"/>
        <w:jc w:val="both"/>
      </w:pPr>
      <w:r>
        <w:rPr>
          <w:rFonts w:ascii="Times New Roman"/>
          <w:b w:val="false"/>
          <w:i w:val="false"/>
          <w:color w:val="000000"/>
          <w:sz w:val="28"/>
        </w:rPr>
        <w:t xml:space="preserve">
      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 </w:t>
      </w:r>
    </w:p>
    <w:p>
      <w:pPr>
        <w:spacing w:after="0"/>
        <w:ind w:left="0"/>
        <w:jc w:val="both"/>
      </w:pPr>
      <w:r>
        <w:rPr>
          <w:rFonts w:ascii="Times New Roman"/>
          <w:b w:val="false"/>
          <w:i w:val="false"/>
          <w:color w:val="000000"/>
          <w:sz w:val="28"/>
        </w:rPr>
        <w:t xml:space="preserve">
      2. Рента төлеушiнiң мiндеттемелерiн (осы Кодекстiң 292-бабы) орындауды қамтамасыз ету не осы мiндеттемелердiң орындалмағаны немесе тиiсiнше орындалмағаны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pPr>
        <w:spacing w:after="0"/>
        <w:ind w:left="0"/>
        <w:jc w:val="both"/>
      </w:pPr>
      <w:r>
        <w:rPr>
          <w:rFonts w:ascii="Times New Roman"/>
          <w:b w:val="false"/>
          <w:i w:val="false"/>
          <w:color w:val="000000"/>
          <w:sz w:val="28"/>
        </w:rPr>
        <w:t>
      3. Рента төлеушi осы баптың 2-тармағында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келтірілген залалдың өтелуiн талап етуге құқылы.</w:t>
      </w:r>
    </w:p>
    <w:p>
      <w:pPr>
        <w:spacing w:after="0"/>
        <w:ind w:left="0"/>
        <w:jc w:val="both"/>
      </w:pPr>
      <w:r>
        <w:rPr>
          <w:rFonts w:ascii="Times New Roman"/>
          <w:b/>
          <w:i w:val="false"/>
          <w:color w:val="000000"/>
          <w:sz w:val="28"/>
        </w:rPr>
        <w:t>521-1-бап. Рента шартын рента алушының талабы бойынша бұзу</w:t>
      </w:r>
    </w:p>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521-1-баппен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8"/>
    <w:p>
      <w:pPr>
        <w:spacing w:after="0"/>
        <w:ind w:left="0"/>
        <w:jc w:val="left"/>
      </w:pPr>
      <w:r>
        <w:rPr>
          <w:rFonts w:ascii="Times New Roman"/>
          <w:b/>
          <w:i w:val="false"/>
          <w:color w:val="000000"/>
        </w:rPr>
        <w:t xml:space="preserve"> 522-бап. Рента төлеудiң мерзiмiн кешiктiргенi үшiн жауапкершiлiк </w:t>
      </w:r>
    </w:p>
    <w:bookmarkEnd w:id="138"/>
    <w:p>
      <w:pPr>
        <w:spacing w:after="0"/>
        <w:ind w:left="0"/>
        <w:jc w:val="both"/>
      </w:pPr>
      <w:r>
        <w:rPr>
          <w:rFonts w:ascii="Times New Roman"/>
          <w:b w:val="false"/>
          <w:i w:val="false"/>
          <w:color w:val="000000"/>
          <w:sz w:val="28"/>
        </w:rPr>
        <w:t xml:space="preserve">
      Рента төлеу мерзiмiн кешiктiргенi үшiн рента төлеушi рента алушыға, егер шартта тұрақсыздық айыбының өзгеше мөлшерi белгiленбесе, осы Кодекстiң 353-бабында көзделген мөлшерде тұрақсыздық айыбын төлейдi. </w:t>
      </w:r>
    </w:p>
    <w:bookmarkStart w:name="z130" w:id="139"/>
    <w:p>
      <w:pPr>
        <w:spacing w:after="0"/>
        <w:ind w:left="0"/>
        <w:jc w:val="left"/>
      </w:pPr>
      <w:r>
        <w:rPr>
          <w:rFonts w:ascii="Times New Roman"/>
          <w:b/>
          <w:i w:val="false"/>
          <w:color w:val="000000"/>
        </w:rPr>
        <w:t xml:space="preserve"> Параграф 2. Тұрақты рента</w:t>
      </w:r>
    </w:p>
    <w:bookmarkEnd w:id="139"/>
    <w:bookmarkStart w:name="z131" w:id="140"/>
    <w:p>
      <w:pPr>
        <w:spacing w:after="0"/>
        <w:ind w:left="0"/>
        <w:jc w:val="left"/>
      </w:pPr>
      <w:r>
        <w:rPr>
          <w:rFonts w:ascii="Times New Roman"/>
          <w:b/>
          <w:i w:val="false"/>
          <w:color w:val="000000"/>
        </w:rPr>
        <w:t xml:space="preserve"> 523-бап. Тұрақты рентаны алушы </w:t>
      </w:r>
    </w:p>
    <w:bookmarkEnd w:id="140"/>
    <w:p>
      <w:pPr>
        <w:spacing w:after="0"/>
        <w:ind w:left="0"/>
        <w:jc w:val="both"/>
      </w:pPr>
      <w:r>
        <w:rPr>
          <w:rFonts w:ascii="Times New Roman"/>
          <w:b w:val="false"/>
          <w:i w:val="false"/>
          <w:color w:val="000000"/>
          <w:sz w:val="28"/>
        </w:rPr>
        <w:t xml:space="preserve">
      1. Тек қана азаматтар мен коммерциялық емес ұйымдар, егер бұл олардың қызмет мақсаттарына сәйкес келсе, тұрақты рентаны алушылар бола алады. </w:t>
      </w:r>
    </w:p>
    <w:p>
      <w:pPr>
        <w:spacing w:after="0"/>
        <w:ind w:left="0"/>
        <w:jc w:val="both"/>
      </w:pPr>
      <w:r>
        <w:rPr>
          <w:rFonts w:ascii="Times New Roman"/>
          <w:b w:val="false"/>
          <w:i w:val="false"/>
          <w:color w:val="000000"/>
          <w:sz w:val="28"/>
        </w:rPr>
        <w:t xml:space="preserve">
      2. Тұрақты рента шарты бойынша рента алушының құқықтары, егер заң актiлерiнде немесе шартта өзгеше көзделмесе, қойылатын талапқа жол беру және мұрагерлiк не құқық мирасқорлығы тәртiбiмен заңды тұлғаларды қайта ұйымдастыру арқылы осы баптың 1-тармағында аталған тұлғаларға берiлуi мүмкiн. </w:t>
      </w:r>
    </w:p>
    <w:bookmarkStart w:name="z132" w:id="141"/>
    <w:p>
      <w:pPr>
        <w:spacing w:after="0"/>
        <w:ind w:left="0"/>
        <w:jc w:val="left"/>
      </w:pPr>
      <w:r>
        <w:rPr>
          <w:rFonts w:ascii="Times New Roman"/>
          <w:b/>
          <w:i w:val="false"/>
          <w:color w:val="000000"/>
        </w:rPr>
        <w:t xml:space="preserve"> 524-бап. Тұрақты рентаның нысаны мен мөлшерi </w:t>
      </w:r>
    </w:p>
    <w:bookmarkEnd w:id="141"/>
    <w:p>
      <w:pPr>
        <w:spacing w:after="0"/>
        <w:ind w:left="0"/>
        <w:jc w:val="both"/>
      </w:pPr>
      <w:r>
        <w:rPr>
          <w:rFonts w:ascii="Times New Roman"/>
          <w:b w:val="false"/>
          <w:i w:val="false"/>
          <w:color w:val="000000"/>
          <w:sz w:val="28"/>
        </w:rPr>
        <w:t xml:space="preserve">
      1. Тұрақты рента шартта белгiленген мөлшерде ақшалай төленедi. </w:t>
      </w:r>
    </w:p>
    <w:p>
      <w:pPr>
        <w:spacing w:after="0"/>
        <w:ind w:left="0"/>
        <w:jc w:val="both"/>
      </w:pPr>
      <w:r>
        <w:rPr>
          <w:rFonts w:ascii="Times New Roman"/>
          <w:b w:val="false"/>
          <w:i w:val="false"/>
          <w:color w:val="000000"/>
          <w:sz w:val="28"/>
        </w:rPr>
        <w:t xml:space="preserve">
      2. Шартта рентаны төлеу рентаның ақшалай сомасының құнына сәйкес келетiн заттар беру, жұмыстар атқару немесе қызметтер көрсету жолымен қарастырылуы мүмкiн. </w:t>
      </w:r>
    </w:p>
    <w:p>
      <w:pPr>
        <w:spacing w:after="0"/>
        <w:ind w:left="0"/>
        <w:jc w:val="both"/>
      </w:pPr>
      <w:r>
        <w:rPr>
          <w:rFonts w:ascii="Times New Roman"/>
          <w:b w:val="false"/>
          <w:i w:val="false"/>
          <w:color w:val="000000"/>
          <w:sz w:val="28"/>
        </w:rPr>
        <w:t xml:space="preserve">
      3. Егер шартта өзгеше көзделмесе, төленетiн рентаның мөлшерi заң актiлерiнде белгiленген бiр айлық есептiк көрсеткiштiң өзгеруiне бара-бар өзгертiледi. </w:t>
      </w:r>
    </w:p>
    <w:bookmarkStart w:name="z133" w:id="142"/>
    <w:p>
      <w:pPr>
        <w:spacing w:after="0"/>
        <w:ind w:left="0"/>
        <w:jc w:val="left"/>
      </w:pPr>
      <w:r>
        <w:rPr>
          <w:rFonts w:ascii="Times New Roman"/>
          <w:b/>
          <w:i w:val="false"/>
          <w:color w:val="000000"/>
        </w:rPr>
        <w:t xml:space="preserve"> 525-бап. Тұрақты рентаны төлеу мерзiмдерi </w:t>
      </w:r>
    </w:p>
    <w:bookmarkEnd w:id="142"/>
    <w:p>
      <w:pPr>
        <w:spacing w:after="0"/>
        <w:ind w:left="0"/>
        <w:jc w:val="both"/>
      </w:pPr>
      <w:r>
        <w:rPr>
          <w:rFonts w:ascii="Times New Roman"/>
          <w:b w:val="false"/>
          <w:i w:val="false"/>
          <w:color w:val="000000"/>
          <w:sz w:val="28"/>
        </w:rPr>
        <w:t xml:space="preserve">
      Егер шартта өзгеше көзделмесе, тұрақты рента әрбiр күнтiзбелiк тоқсан аяқталғаннан кейiн төленедi. </w:t>
      </w:r>
    </w:p>
    <w:bookmarkStart w:name="z134" w:id="143"/>
    <w:p>
      <w:pPr>
        <w:spacing w:after="0"/>
        <w:ind w:left="0"/>
        <w:jc w:val="left"/>
      </w:pPr>
      <w:r>
        <w:rPr>
          <w:rFonts w:ascii="Times New Roman"/>
          <w:b/>
          <w:i w:val="false"/>
          <w:color w:val="000000"/>
        </w:rPr>
        <w:t xml:space="preserve"> 526-бап. Төлеушiнiң тұрақты рентаны сатып алу құқығы </w:t>
      </w:r>
    </w:p>
    <w:bookmarkEnd w:id="143"/>
    <w:p>
      <w:pPr>
        <w:spacing w:after="0"/>
        <w:ind w:left="0"/>
        <w:jc w:val="both"/>
      </w:pPr>
      <w:r>
        <w:rPr>
          <w:rFonts w:ascii="Times New Roman"/>
          <w:b w:val="false"/>
          <w:i w:val="false"/>
          <w:color w:val="000000"/>
          <w:sz w:val="28"/>
        </w:rPr>
        <w:t xml:space="preserve">
      1. Тұрақты рента төлеушi рентаны сатып алу жолымен оны одан әрi төлеуден бас тартуға құқылы. </w:t>
      </w:r>
    </w:p>
    <w:p>
      <w:pPr>
        <w:spacing w:after="0"/>
        <w:ind w:left="0"/>
        <w:jc w:val="both"/>
      </w:pPr>
      <w:r>
        <w:rPr>
          <w:rFonts w:ascii="Times New Roman"/>
          <w:b w:val="false"/>
          <w:i w:val="false"/>
          <w:color w:val="000000"/>
          <w:sz w:val="28"/>
        </w:rPr>
        <w:t xml:space="preserve">
      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жөнiндегi мiндеттеме, егер шартта сатып-алудың өзгеше тәртiбi көзделмесе, рента алушы барлық сатып алу сомасын алғанға дейiн тоқтатылмайды. </w:t>
      </w:r>
    </w:p>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44"/>
    <w:p>
      <w:pPr>
        <w:spacing w:after="0"/>
        <w:ind w:left="0"/>
        <w:jc w:val="left"/>
      </w:pPr>
      <w:r>
        <w:rPr>
          <w:rFonts w:ascii="Times New Roman"/>
          <w:b/>
          <w:i w:val="false"/>
          <w:color w:val="000000"/>
        </w:rPr>
        <w:t xml:space="preserve"> 527-бап. Тұрақты рентаны рента алушының талабы бойынша сатып алу </w:t>
      </w:r>
    </w:p>
    <w:bookmarkEnd w:id="144"/>
    <w:p>
      <w:pPr>
        <w:spacing w:after="0"/>
        <w:ind w:left="0"/>
        <w:jc w:val="both"/>
      </w:pPr>
      <w:r>
        <w:rPr>
          <w:rFonts w:ascii="Times New Roman"/>
          <w:b w:val="false"/>
          <w:i w:val="false"/>
          <w:color w:val="000000"/>
          <w:sz w:val="28"/>
        </w:rPr>
        <w:t xml:space="preserve">
      Рента алушы: </w:t>
      </w:r>
    </w:p>
    <w:p>
      <w:pPr>
        <w:spacing w:after="0"/>
        <w:ind w:left="0"/>
        <w:jc w:val="both"/>
      </w:pPr>
      <w:r>
        <w:rPr>
          <w:rFonts w:ascii="Times New Roman"/>
          <w:b w:val="false"/>
          <w:i w:val="false"/>
          <w:color w:val="000000"/>
          <w:sz w:val="28"/>
        </w:rPr>
        <w:t xml:space="preserve">
      1) егер шартта өзгеше белгiленбесе, рента төлеушi оның төленуiн бiр жылдан астам уақытқа кешiктiрген; </w:t>
      </w:r>
    </w:p>
    <w:p>
      <w:pPr>
        <w:spacing w:after="0"/>
        <w:ind w:left="0"/>
        <w:jc w:val="both"/>
      </w:pPr>
      <w:r>
        <w:rPr>
          <w:rFonts w:ascii="Times New Roman"/>
          <w:b w:val="false"/>
          <w:i w:val="false"/>
          <w:color w:val="000000"/>
          <w:sz w:val="28"/>
        </w:rPr>
        <w:t xml:space="preserve">
      2) рента төлеушi рентаның төленуiн қамтамасыз ету жөнiндегi өз мiндеттемелерiн бұзған (осы Кодекстiң 521-бабы); </w:t>
      </w:r>
    </w:p>
    <w:p>
      <w:pPr>
        <w:spacing w:after="0"/>
        <w:ind w:left="0"/>
        <w:jc w:val="both"/>
      </w:pPr>
      <w:r>
        <w:rPr>
          <w:rFonts w:ascii="Times New Roman"/>
          <w:b w:val="false"/>
          <w:i w:val="false"/>
          <w:color w:val="000000"/>
          <w:sz w:val="28"/>
        </w:rPr>
        <w:t xml:space="preserve">
      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pPr>
        <w:spacing w:after="0"/>
        <w:ind w:left="0"/>
        <w:jc w:val="both"/>
      </w:pPr>
      <w:r>
        <w:rPr>
          <w:rFonts w:ascii="Times New Roman"/>
          <w:b w:val="false"/>
          <w:i w:val="false"/>
          <w:color w:val="000000"/>
          <w:sz w:val="28"/>
        </w:rPr>
        <w:t xml:space="preserve">
      4) рента төлемi ретiнде берiлген қозғалмайтын мүлiк жалпы меншiкке түскен немесе бiрнеше тұлғалар арасында бөлiнген жағдайларда; </w:t>
      </w:r>
    </w:p>
    <w:p>
      <w:pPr>
        <w:spacing w:after="0"/>
        <w:ind w:left="0"/>
        <w:jc w:val="both"/>
      </w:pPr>
      <w:r>
        <w:rPr>
          <w:rFonts w:ascii="Times New Roman"/>
          <w:b w:val="false"/>
          <w:i w:val="false"/>
          <w:color w:val="000000"/>
          <w:sz w:val="28"/>
        </w:rPr>
        <w:t xml:space="preserve">
      5) шартта көзделген басқа да жағдайларда төлеушiнiң рентаны сатып алуын талап етуге құқылы. </w:t>
      </w:r>
    </w:p>
    <w:bookmarkStart w:name="z136" w:id="145"/>
    <w:p>
      <w:pPr>
        <w:spacing w:after="0"/>
        <w:ind w:left="0"/>
        <w:jc w:val="left"/>
      </w:pPr>
      <w:r>
        <w:rPr>
          <w:rFonts w:ascii="Times New Roman"/>
          <w:b/>
          <w:i w:val="false"/>
          <w:color w:val="000000"/>
        </w:rPr>
        <w:t xml:space="preserve"> 528-бап. Тұрақты рентаның сатып алу бағасы </w:t>
      </w:r>
    </w:p>
    <w:bookmarkEnd w:id="145"/>
    <w:p>
      <w:pPr>
        <w:spacing w:after="0"/>
        <w:ind w:left="0"/>
        <w:jc w:val="both"/>
      </w:pPr>
      <w:r>
        <w:rPr>
          <w:rFonts w:ascii="Times New Roman"/>
          <w:b w:val="false"/>
          <w:i w:val="false"/>
          <w:color w:val="000000"/>
          <w:sz w:val="28"/>
        </w:rPr>
        <w:t xml:space="preserve">
      1. Тұрақты рентаны сатып алу осы Кодекстiң 526 және 527-баптарында көзделген жағдайларда шартта белгiленген баға бойынша жүргiзiледi. </w:t>
      </w:r>
    </w:p>
    <w:p>
      <w:pPr>
        <w:spacing w:after="0"/>
        <w:ind w:left="0"/>
        <w:jc w:val="both"/>
      </w:pPr>
      <w:r>
        <w:rPr>
          <w:rFonts w:ascii="Times New Roman"/>
          <w:b w:val="false"/>
          <w:i w:val="false"/>
          <w:color w:val="000000"/>
          <w:sz w:val="28"/>
        </w:rPr>
        <w:t xml:space="preserve">
      2. Шартта рента төлемi ретiнде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pPr>
        <w:spacing w:after="0"/>
        <w:ind w:left="0"/>
        <w:jc w:val="both"/>
      </w:pPr>
      <w:r>
        <w:rPr>
          <w:rFonts w:ascii="Times New Roman"/>
          <w:b w:val="false"/>
          <w:i w:val="false"/>
          <w:color w:val="000000"/>
          <w:sz w:val="28"/>
        </w:rPr>
        <w:t xml:space="preserve">
      3. Шартта рента төлемiн төлеуге тегiн берiлген мүлiктiң сатып алу бағасы туралы ереже болмаған кезде сатып алу бағасына рента төлемдерiнiң жылдық сомасымен қатар берiлген мүлiктiң бағасы да қосылады. </w:t>
      </w:r>
    </w:p>
    <w:bookmarkStart w:name="z137" w:id="146"/>
    <w:p>
      <w:pPr>
        <w:spacing w:after="0"/>
        <w:ind w:left="0"/>
        <w:jc w:val="left"/>
      </w:pPr>
      <w:r>
        <w:rPr>
          <w:rFonts w:ascii="Times New Roman"/>
          <w:b/>
          <w:i w:val="false"/>
          <w:color w:val="000000"/>
        </w:rPr>
        <w:t xml:space="preserve"> 529-бап. Тұрақты рента төлемi ретiнде берiлген мүлiктiң кездейсоқ жойылу немесе кездейсоқ бүлiну қаупi </w:t>
      </w:r>
    </w:p>
    <w:bookmarkEnd w:id="146"/>
    <w:p>
      <w:pPr>
        <w:spacing w:after="0"/>
        <w:ind w:left="0"/>
        <w:jc w:val="both"/>
      </w:pPr>
      <w:r>
        <w:rPr>
          <w:rFonts w:ascii="Times New Roman"/>
          <w:b w:val="false"/>
          <w:i w:val="false"/>
          <w:color w:val="000000"/>
          <w:sz w:val="28"/>
        </w:rPr>
        <w:t xml:space="preserve">
      1. Тұрақты рента төлемi ретiнде тегiн берiлген мүлiктiң кездейсоқ жойылу немесе кездейсоқ бүлiну қаупін рента төлеушi мойнына алады. </w:t>
      </w:r>
    </w:p>
    <w:p>
      <w:pPr>
        <w:spacing w:after="0"/>
        <w:ind w:left="0"/>
        <w:jc w:val="both"/>
      </w:pPr>
      <w:r>
        <w:rPr>
          <w:rFonts w:ascii="Times New Roman"/>
          <w:b w:val="false"/>
          <w:i w:val="false"/>
          <w:color w:val="000000"/>
          <w:sz w:val="28"/>
        </w:rPr>
        <w:t xml:space="preserve">
      2. Тұрақты рента төлемi ретiнде төлеу үшiн берiлген мүлiк кездейсоқ жойылған немесе кездейсоқ бүлiнген кезде төлеушi тиiсiнше рента төлеу жөнiндегi мiндеттемесiн тоқтатуды немесе оны төлеу талаптарын өзгертудi талап етуге құқылы. </w:t>
      </w:r>
    </w:p>
    <w:bookmarkStart w:name="z138" w:id="147"/>
    <w:p>
      <w:pPr>
        <w:spacing w:after="0"/>
        <w:ind w:left="0"/>
        <w:jc w:val="left"/>
      </w:pPr>
      <w:r>
        <w:rPr>
          <w:rFonts w:ascii="Times New Roman"/>
          <w:b/>
          <w:i w:val="false"/>
          <w:color w:val="000000"/>
        </w:rPr>
        <w:t xml:space="preserve"> Параграф 3. Ғұмырлық рента</w:t>
      </w:r>
    </w:p>
    <w:bookmarkEnd w:id="147"/>
    <w:bookmarkStart w:name="z139" w:id="148"/>
    <w:p>
      <w:pPr>
        <w:spacing w:after="0"/>
        <w:ind w:left="0"/>
        <w:jc w:val="left"/>
      </w:pPr>
      <w:r>
        <w:rPr>
          <w:rFonts w:ascii="Times New Roman"/>
          <w:b/>
          <w:i w:val="false"/>
          <w:color w:val="000000"/>
        </w:rPr>
        <w:t xml:space="preserve"> 530-бап. Ғұмырлық рента алушылар </w:t>
      </w:r>
    </w:p>
    <w:bookmarkEnd w:id="148"/>
    <w:p>
      <w:pPr>
        <w:spacing w:after="0"/>
        <w:ind w:left="0"/>
        <w:jc w:val="both"/>
      </w:pPr>
      <w:r>
        <w:rPr>
          <w:rFonts w:ascii="Times New Roman"/>
          <w:b w:val="false"/>
          <w:i w:val="false"/>
          <w:color w:val="000000"/>
          <w:sz w:val="28"/>
        </w:rPr>
        <w:t xml:space="preserve">
      1. Рента төлемi ретiнде мүлiк берген азаматтың өмiрi кезеңiне не ол көрсеткен басқа азаматтың өмiрi кезеңiне ғұмырлық рента белгiленуi мүмкiн. </w:t>
      </w:r>
    </w:p>
    <w:p>
      <w:pPr>
        <w:spacing w:after="0"/>
        <w:ind w:left="0"/>
        <w:jc w:val="both"/>
      </w:pPr>
      <w:r>
        <w:rPr>
          <w:rFonts w:ascii="Times New Roman"/>
          <w:b w:val="false"/>
          <w:i w:val="false"/>
          <w:color w:val="000000"/>
          <w:sz w:val="28"/>
        </w:rPr>
        <w:t xml:space="preserve">
      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pPr>
        <w:spacing w:after="0"/>
        <w:ind w:left="0"/>
        <w:jc w:val="both"/>
      </w:pPr>
      <w:r>
        <w:rPr>
          <w:rFonts w:ascii="Times New Roman"/>
          <w:b w:val="false"/>
          <w:i w:val="false"/>
          <w:color w:val="000000"/>
          <w:sz w:val="28"/>
        </w:rPr>
        <w:t xml:space="preserve">
      Рента алушының бiреуi қайтыс болған жағдайда, егер шартта өзгеше көзделмесе,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9"/>
    <w:p>
      <w:pPr>
        <w:spacing w:after="0"/>
        <w:ind w:left="0"/>
        <w:jc w:val="left"/>
      </w:pPr>
      <w:r>
        <w:rPr>
          <w:rFonts w:ascii="Times New Roman"/>
          <w:b/>
          <w:i w:val="false"/>
          <w:color w:val="000000"/>
        </w:rPr>
        <w:t xml:space="preserve"> 531-бап. Ғұмырлық рентаның мөлшері </w:t>
      </w:r>
    </w:p>
    <w:bookmarkEnd w:id="149"/>
    <w:p>
      <w:pPr>
        <w:spacing w:after="0"/>
        <w:ind w:left="0"/>
        <w:jc w:val="both"/>
      </w:pPr>
      <w:r>
        <w:rPr>
          <w:rFonts w:ascii="Times New Roman"/>
          <w:b w:val="false"/>
          <w:i w:val="false"/>
          <w:color w:val="000000"/>
          <w:sz w:val="28"/>
        </w:rPr>
        <w:t xml:space="preserve">
      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асыраудың ақшалай бағасы белгiленуге тиiс. </w:t>
      </w:r>
    </w:p>
    <w:p>
      <w:pPr>
        <w:spacing w:after="0"/>
        <w:ind w:left="0"/>
        <w:jc w:val="both"/>
      </w:pPr>
      <w:r>
        <w:rPr>
          <w:rFonts w:ascii="Times New Roman"/>
          <w:b w:val="false"/>
          <w:i w:val="false"/>
          <w:color w:val="000000"/>
          <w:sz w:val="28"/>
        </w:rPr>
        <w:t xml:space="preserve">
      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 </w:t>
      </w:r>
    </w:p>
    <w:bookmarkStart w:name="z141" w:id="150"/>
    <w:p>
      <w:pPr>
        <w:spacing w:after="0"/>
        <w:ind w:left="0"/>
        <w:jc w:val="left"/>
      </w:pPr>
      <w:r>
        <w:rPr>
          <w:rFonts w:ascii="Times New Roman"/>
          <w:b/>
          <w:i w:val="false"/>
          <w:color w:val="000000"/>
        </w:rPr>
        <w:t xml:space="preserve"> 532-бап. Ғұмырлық рентаны төлеу мерзiмдерi </w:t>
      </w:r>
    </w:p>
    <w:bookmarkEnd w:id="150"/>
    <w:p>
      <w:pPr>
        <w:spacing w:after="0"/>
        <w:ind w:left="0"/>
        <w:jc w:val="both"/>
      </w:pPr>
      <w:r>
        <w:rPr>
          <w:rFonts w:ascii="Times New Roman"/>
          <w:b w:val="false"/>
          <w:i w:val="false"/>
          <w:color w:val="000000"/>
          <w:sz w:val="28"/>
        </w:rPr>
        <w:t xml:space="preserve">
      Егер шартта өзгеше көзделмесе, ғұмырлық рента әрбiр күнтiзбелiк ай аяқталғанда төленедi. </w:t>
      </w:r>
    </w:p>
    <w:bookmarkStart w:name="z142" w:id="151"/>
    <w:p>
      <w:pPr>
        <w:spacing w:after="0"/>
        <w:ind w:left="0"/>
        <w:jc w:val="left"/>
      </w:pPr>
      <w:r>
        <w:rPr>
          <w:rFonts w:ascii="Times New Roman"/>
          <w:b/>
          <w:i w:val="false"/>
          <w:color w:val="000000"/>
        </w:rPr>
        <w:t xml:space="preserve"> 533-бап. Ғұмырлық рента шартын рента алушының талап етуi бойынша бұзу </w:t>
      </w:r>
    </w:p>
    <w:bookmarkEnd w:id="151"/>
    <w:p>
      <w:pPr>
        <w:spacing w:after="0"/>
        <w:ind w:left="0"/>
        <w:jc w:val="both"/>
      </w:pPr>
      <w:r>
        <w:rPr>
          <w:rFonts w:ascii="Times New Roman"/>
          <w:b w:val="false"/>
          <w:i w:val="false"/>
          <w:color w:val="ff0000"/>
          <w:sz w:val="28"/>
        </w:rPr>
        <w:t xml:space="preserve">
       Ескерту. 533-бап алып тасталды-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3" w:id="152"/>
    <w:p>
      <w:pPr>
        <w:spacing w:after="0"/>
        <w:ind w:left="0"/>
        <w:jc w:val="left"/>
      </w:pPr>
      <w:r>
        <w:rPr>
          <w:rFonts w:ascii="Times New Roman"/>
          <w:b/>
          <w:i w:val="false"/>
          <w:color w:val="000000"/>
        </w:rPr>
        <w:t xml:space="preserve"> 534-бап. Рента төлемі ретiнде берiлген мүлiктiң кездейсоқ жойылу қаупi </w:t>
      </w:r>
    </w:p>
    <w:bookmarkEnd w:id="152"/>
    <w:p>
      <w:pPr>
        <w:spacing w:after="0"/>
        <w:ind w:left="0"/>
        <w:jc w:val="both"/>
      </w:pPr>
      <w:r>
        <w:rPr>
          <w:rFonts w:ascii="Times New Roman"/>
          <w:b w:val="false"/>
          <w:i w:val="false"/>
          <w:color w:val="000000"/>
          <w:sz w:val="28"/>
        </w:rPr>
        <w:t xml:space="preserve">
      Ғұмырлық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 </w:t>
      </w:r>
    </w:p>
    <w:bookmarkStart w:name="z144" w:id="153"/>
    <w:p>
      <w:pPr>
        <w:spacing w:after="0"/>
        <w:ind w:left="0"/>
        <w:jc w:val="left"/>
      </w:pPr>
      <w:r>
        <w:rPr>
          <w:rFonts w:ascii="Times New Roman"/>
          <w:b/>
          <w:i w:val="false"/>
          <w:color w:val="000000"/>
        </w:rPr>
        <w:t xml:space="preserve"> Параграф 4. Өмiр бойы асырауда ұстау</w:t>
      </w:r>
    </w:p>
    <w:bookmarkEnd w:id="153"/>
    <w:bookmarkStart w:name="z145" w:id="154"/>
    <w:p>
      <w:pPr>
        <w:spacing w:after="0"/>
        <w:ind w:left="0"/>
        <w:jc w:val="left"/>
      </w:pPr>
      <w:r>
        <w:rPr>
          <w:rFonts w:ascii="Times New Roman"/>
          <w:b/>
          <w:i w:val="false"/>
          <w:color w:val="000000"/>
        </w:rPr>
        <w:t xml:space="preserve"> 535-бап. Өмiр бойы асырауда ұстау шарты </w:t>
      </w:r>
    </w:p>
    <w:bookmarkEnd w:id="154"/>
    <w:p>
      <w:pPr>
        <w:spacing w:after="0"/>
        <w:ind w:left="0"/>
        <w:jc w:val="both"/>
      </w:pPr>
      <w:r>
        <w:rPr>
          <w:rFonts w:ascii="Times New Roman"/>
          <w:b w:val="false"/>
          <w:i w:val="false"/>
          <w:color w:val="000000"/>
          <w:sz w:val="28"/>
        </w:rPr>
        <w:t xml:space="preserve">
      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 </w:t>
      </w:r>
    </w:p>
    <w:p>
      <w:pPr>
        <w:spacing w:after="0"/>
        <w:ind w:left="0"/>
        <w:jc w:val="both"/>
      </w:pPr>
      <w:r>
        <w:rPr>
          <w:rFonts w:ascii="Times New Roman"/>
          <w:b w:val="false"/>
          <w:i w:val="false"/>
          <w:color w:val="000000"/>
          <w:sz w:val="28"/>
        </w:rPr>
        <w:t xml:space="preserve">
      2. Өмiр бойы асырауда ұстау шартына, егер осы параграфтың ережелерiнде өзгеше көзделмесе, ғұмырлық рента туралы ережелер қолданылады. </w:t>
      </w:r>
    </w:p>
    <w:bookmarkStart w:name="z146" w:id="155"/>
    <w:p>
      <w:pPr>
        <w:spacing w:after="0"/>
        <w:ind w:left="0"/>
        <w:jc w:val="left"/>
      </w:pPr>
      <w:r>
        <w:rPr>
          <w:rFonts w:ascii="Times New Roman"/>
          <w:b/>
          <w:i w:val="false"/>
          <w:color w:val="000000"/>
        </w:rPr>
        <w:t xml:space="preserve"> 536-бап. Асырауда ұстауға беру жөнiндегi мiндет </w:t>
      </w:r>
    </w:p>
    <w:bookmarkEnd w:id="155"/>
    <w:p>
      <w:pPr>
        <w:spacing w:after="0"/>
        <w:ind w:left="0"/>
        <w:jc w:val="both"/>
      </w:pPr>
      <w:r>
        <w:rPr>
          <w:rFonts w:ascii="Times New Roman"/>
          <w:b w:val="false"/>
          <w:i w:val="false"/>
          <w:color w:val="000000"/>
          <w:sz w:val="28"/>
        </w:rPr>
        <w:t xml:space="preserve">
      1. Рента төлеушiнiң асырауда ұстауға беру жөнiндегi мiндетiне тұрғын үйге, тамақ пен киiмге, күтiм жасауға және қажеттi көмекке деген қажеттерiн қамтамасыз ету енгiзiлуi мүмкiн. </w:t>
      </w:r>
    </w:p>
    <w:p>
      <w:pPr>
        <w:spacing w:after="0"/>
        <w:ind w:left="0"/>
        <w:jc w:val="both"/>
      </w:pPr>
      <w:r>
        <w:rPr>
          <w:rFonts w:ascii="Times New Roman"/>
          <w:b w:val="false"/>
          <w:i w:val="false"/>
          <w:color w:val="000000"/>
          <w:sz w:val="28"/>
        </w:rPr>
        <w:t xml:space="preserve">
      Шартта рента төлеушiнiң салт-жора қызметiн көрсетуге ақы төлеуi де көзделуi мүмкiн. </w:t>
      </w:r>
    </w:p>
    <w:p>
      <w:pPr>
        <w:spacing w:after="0"/>
        <w:ind w:left="0"/>
        <w:jc w:val="both"/>
      </w:pPr>
      <w:r>
        <w:rPr>
          <w:rFonts w:ascii="Times New Roman"/>
          <w:b w:val="false"/>
          <w:i w:val="false"/>
          <w:color w:val="000000"/>
          <w:sz w:val="28"/>
        </w:rPr>
        <w:t xml:space="preserve">
      2. Шартта жалпы асырауда ұстау көлемiнiң құны айқындалуға тиiс. Бұл орайда жалпы асырауда ұстау көлемi айына заң актiлерiнде белгiленген ең төменгi екi жалақы мөлшерiнен кем болмауы керек. </w:t>
      </w:r>
    </w:p>
    <w:p>
      <w:pPr>
        <w:spacing w:after="0"/>
        <w:ind w:left="0"/>
        <w:jc w:val="both"/>
      </w:pPr>
      <w:r>
        <w:rPr>
          <w:rFonts w:ascii="Times New Roman"/>
          <w:b w:val="false"/>
          <w:i w:val="false"/>
          <w:color w:val="000000"/>
          <w:sz w:val="28"/>
        </w:rPr>
        <w:t xml:space="preserve">
      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 </w:t>
      </w:r>
    </w:p>
    <w:bookmarkStart w:name="z147" w:id="156"/>
    <w:p>
      <w:pPr>
        <w:spacing w:after="0"/>
        <w:ind w:left="0"/>
        <w:jc w:val="left"/>
      </w:pPr>
      <w:r>
        <w:rPr>
          <w:rFonts w:ascii="Times New Roman"/>
          <w:b/>
          <w:i w:val="false"/>
          <w:color w:val="000000"/>
        </w:rPr>
        <w:t xml:space="preserve"> 537-бап. Өмiр бойы асырауда ұстауды мерзiмдiк төлеммен ауыстыру </w:t>
      </w:r>
    </w:p>
    <w:bookmarkEnd w:id="156"/>
    <w:p>
      <w:pPr>
        <w:spacing w:after="0"/>
        <w:ind w:left="0"/>
        <w:jc w:val="both"/>
      </w:pPr>
      <w:r>
        <w:rPr>
          <w:rFonts w:ascii="Times New Roman"/>
          <w:b w:val="false"/>
          <w:i w:val="false"/>
          <w:color w:val="000000"/>
          <w:sz w:val="28"/>
        </w:rPr>
        <w:t xml:space="preserve">
      Шартта асырауда ұстауға заттай берудi ақшалай мерзiмдiк төлеммен ауыстыру мүмкiндiгi көзделуi мүмкiн. </w:t>
      </w:r>
    </w:p>
    <w:bookmarkStart w:name="z148" w:id="157"/>
    <w:p>
      <w:pPr>
        <w:spacing w:after="0"/>
        <w:ind w:left="0"/>
        <w:jc w:val="left"/>
      </w:pPr>
      <w:r>
        <w:rPr>
          <w:rFonts w:ascii="Times New Roman"/>
          <w:b/>
          <w:i w:val="false"/>
          <w:color w:val="000000"/>
        </w:rPr>
        <w:t xml:space="preserve"> 538-бап. Өмiр бойы асырауда ұстауды қамтамасыз ету үшiн берiлген мүлiктi иелiктен айыру және пайдалану </w:t>
      </w:r>
    </w:p>
    <w:bookmarkEnd w:id="157"/>
    <w:p>
      <w:pPr>
        <w:spacing w:after="0"/>
        <w:ind w:left="0"/>
        <w:jc w:val="both"/>
      </w:pPr>
      <w:r>
        <w:rPr>
          <w:rFonts w:ascii="Times New Roman"/>
          <w:b w:val="false"/>
          <w:i w:val="false"/>
          <w:color w:val="000000"/>
          <w:sz w:val="28"/>
        </w:rPr>
        <w:t xml:space="preserve">
      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рента алушының алдын ала келiсiмi болғанда ғана құқылы. </w:t>
      </w:r>
    </w:p>
    <w:p>
      <w:pPr>
        <w:spacing w:after="0"/>
        <w:ind w:left="0"/>
        <w:jc w:val="both"/>
      </w:pPr>
      <w:r>
        <w:rPr>
          <w:rFonts w:ascii="Times New Roman"/>
          <w:b w:val="false"/>
          <w:i w:val="false"/>
          <w:color w:val="000000"/>
          <w:sz w:val="28"/>
        </w:rPr>
        <w:t xml:space="preserve">
      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 </w:t>
      </w:r>
    </w:p>
    <w:bookmarkStart w:name="z149" w:id="158"/>
    <w:p>
      <w:pPr>
        <w:spacing w:after="0"/>
        <w:ind w:left="0"/>
        <w:jc w:val="left"/>
      </w:pPr>
      <w:r>
        <w:rPr>
          <w:rFonts w:ascii="Times New Roman"/>
          <w:b/>
          <w:i w:val="false"/>
          <w:color w:val="000000"/>
        </w:rPr>
        <w:t xml:space="preserve"> 539-бап. Өмiр бойы асырауда ұстауды тоқтату </w:t>
      </w:r>
    </w:p>
    <w:bookmarkEnd w:id="158"/>
    <w:p>
      <w:pPr>
        <w:spacing w:after="0"/>
        <w:ind w:left="0"/>
        <w:jc w:val="both"/>
      </w:pPr>
      <w:r>
        <w:rPr>
          <w:rFonts w:ascii="Times New Roman"/>
          <w:b w:val="false"/>
          <w:i w:val="false"/>
          <w:color w:val="000000"/>
          <w:sz w:val="28"/>
        </w:rPr>
        <w:t xml:space="preserve">
      1. Өмiр бойы асырауда ұстау мiндеттемесi рента алушы қайтыс болғанда тоқтатылады. </w:t>
      </w:r>
    </w:p>
    <w:p>
      <w:pPr>
        <w:spacing w:after="0"/>
        <w:ind w:left="0"/>
        <w:jc w:val="both"/>
      </w:pPr>
      <w:r>
        <w:rPr>
          <w:rFonts w:ascii="Times New Roman"/>
          <w:b w:val="false"/>
          <w:i w:val="false"/>
          <w:color w:val="000000"/>
          <w:sz w:val="28"/>
        </w:rPr>
        <w:t xml:space="preserve">
      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528-бабында белгiленген жағдайда өзiне сатып алу бағасын төлеудi талап етуге құқылы. Бұл орайда рента төлеушiнiң рента алушыны асырауда ұстауға байланысты жасалған шығындарды өтеудi талап етуге құқығы жоқ. </w:t>
      </w:r>
    </w:p>
    <w:bookmarkStart w:name="z150" w:id="159"/>
    <w:p>
      <w:pPr>
        <w:spacing w:after="0"/>
        <w:ind w:left="0"/>
        <w:jc w:val="left"/>
      </w:pPr>
      <w:r>
        <w:rPr>
          <w:rFonts w:ascii="Times New Roman"/>
          <w:b/>
          <w:i w:val="false"/>
          <w:color w:val="000000"/>
        </w:rPr>
        <w:t xml:space="preserve"> 29-тарау. Мүліктік жалдау (жалға алу)</w:t>
      </w:r>
    </w:p>
    <w:bookmarkEnd w:id="159"/>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29-тараудың</w:t>
      </w:r>
      <w:r>
        <w:rPr>
          <w:rFonts w:ascii="Times New Roman"/>
          <w:b w:val="false"/>
          <w:i w:val="false"/>
          <w:color w:val="ff0000"/>
          <w:sz w:val="28"/>
        </w:rPr>
        <w:t xml:space="preserve">, </w:t>
      </w:r>
      <w:r>
        <w:rPr>
          <w:rFonts w:ascii="Times New Roman"/>
          <w:b w:val="false"/>
          <w:i w:val="false"/>
          <w:color w:val="ff0000"/>
          <w:sz w:val="28"/>
        </w:rPr>
        <w:t>596</w:t>
      </w:r>
      <w:r>
        <w:rPr>
          <w:rFonts w:ascii="Times New Roman"/>
          <w:b w:val="false"/>
          <w:i w:val="false"/>
          <w:color w:val="ff0000"/>
          <w:sz w:val="28"/>
        </w:rPr>
        <w:t xml:space="preserve">, </w:t>
      </w:r>
      <w:r>
        <w:rPr>
          <w:rFonts w:ascii="Times New Roman"/>
          <w:b w:val="false"/>
          <w:i w:val="false"/>
          <w:color w:val="ff0000"/>
          <w:sz w:val="28"/>
        </w:rPr>
        <w:t>1113-баптардың</w:t>
      </w:r>
      <w:r>
        <w:rPr>
          <w:rFonts w:ascii="Times New Roman"/>
          <w:b w:val="false"/>
          <w:i w:val="false"/>
          <w:color w:val="ff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105" w:id="160"/>
    <w:p>
      <w:pPr>
        <w:spacing w:after="0"/>
        <w:ind w:left="0"/>
        <w:jc w:val="left"/>
      </w:pPr>
      <w:r>
        <w:rPr>
          <w:rFonts w:ascii="Times New Roman"/>
          <w:b/>
          <w:i w:val="false"/>
          <w:color w:val="000000"/>
        </w:rPr>
        <w:t xml:space="preserve"> Параграф 1. Жалпы ережелер</w:t>
      </w:r>
    </w:p>
    <w:bookmarkEnd w:id="160"/>
    <w:bookmarkStart w:name="z152" w:id="161"/>
    <w:p>
      <w:pPr>
        <w:spacing w:after="0"/>
        <w:ind w:left="0"/>
        <w:jc w:val="left"/>
      </w:pPr>
      <w:r>
        <w:rPr>
          <w:rFonts w:ascii="Times New Roman"/>
          <w:b/>
          <w:i w:val="false"/>
          <w:color w:val="000000"/>
        </w:rPr>
        <w:t xml:space="preserve"> 540-бап. Мүлiктік жалдау шарты </w:t>
      </w:r>
    </w:p>
    <w:bookmarkEnd w:id="161"/>
    <w:p>
      <w:pPr>
        <w:spacing w:after="0"/>
        <w:ind w:left="0"/>
        <w:jc w:val="both"/>
      </w:pPr>
      <w:r>
        <w:rPr>
          <w:rFonts w:ascii="Times New Roman"/>
          <w:b w:val="false"/>
          <w:i w:val="false"/>
          <w:color w:val="000000"/>
          <w:sz w:val="28"/>
        </w:rPr>
        <w:t xml:space="preserve">
      1. Мүлiктік жалдау (жалға алу) шарты бойынша жалға берушi жалға алушыға мүлiктi ақы төлеп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2. Жалға алушы жалға алған мүлiкке осы Кодексте белгiленген жағдайлар мен тәртiп бойынша иелiк етуге құқылы. </w:t>
      </w:r>
    </w:p>
    <w:p>
      <w:pPr>
        <w:spacing w:after="0"/>
        <w:ind w:left="0"/>
        <w:jc w:val="both"/>
      </w:pPr>
      <w:r>
        <w:rPr>
          <w:rFonts w:ascii="Times New Roman"/>
          <w:b w:val="false"/>
          <w:i w:val="false"/>
          <w:color w:val="000000"/>
          <w:sz w:val="28"/>
        </w:rPr>
        <w:t xml:space="preserve">
      3. Лизинг, прокат шарттары да, сондай-ақ мүлiктi ақы төлеп уақытша иелену мен пайдалануға беруге байланысты шарттардың өзге түрлерi де мүлiктік жалдау шарттарына жатады. </w:t>
      </w:r>
    </w:p>
    <w:bookmarkStart w:name="z153" w:id="162"/>
    <w:p>
      <w:pPr>
        <w:spacing w:after="0"/>
        <w:ind w:left="0"/>
        <w:jc w:val="left"/>
      </w:pPr>
      <w:r>
        <w:rPr>
          <w:rFonts w:ascii="Times New Roman"/>
          <w:b/>
          <w:i w:val="false"/>
          <w:color w:val="000000"/>
        </w:rPr>
        <w:t xml:space="preserve"> 541-бап. Мүлiктік жалдау объектiлерi </w:t>
      </w:r>
    </w:p>
    <w:bookmarkEnd w:id="162"/>
    <w:p>
      <w:pPr>
        <w:spacing w:after="0"/>
        <w:ind w:left="0"/>
        <w:jc w:val="both"/>
      </w:pPr>
      <w:r>
        <w:rPr>
          <w:rFonts w:ascii="Times New Roman"/>
          <w:b w:val="false"/>
          <w:i w:val="false"/>
          <w:color w:val="000000"/>
          <w:sz w:val="28"/>
        </w:rPr>
        <w:t xml:space="preserve">
      1. Мүлiктік жалдауға кәсiпорындар мен басқа да мүлiктiк кешендер, жер учаскелерi, үйлер, ғимараттар,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pPr>
        <w:spacing w:after="0"/>
        <w:ind w:left="0"/>
        <w:jc w:val="both"/>
      </w:pPr>
      <w:r>
        <w:rPr>
          <w:rFonts w:ascii="Times New Roman"/>
          <w:b w:val="false"/>
          <w:i w:val="false"/>
          <w:color w:val="000000"/>
          <w:sz w:val="28"/>
        </w:rPr>
        <w:t xml:space="preserve">
      2. Егер заң актiлерiнде өзгеше көзделмесе, жер пайдалану құқығы, жер қойнауын пайдалану құқығы және басқа да заттық құқықтар мүлiктік жалдау объектiсi болуы мүмкiн. </w:t>
      </w:r>
    </w:p>
    <w:p>
      <w:pPr>
        <w:spacing w:after="0"/>
        <w:ind w:left="0"/>
        <w:jc w:val="both"/>
      </w:pPr>
      <w:r>
        <w:rPr>
          <w:rFonts w:ascii="Times New Roman"/>
          <w:b w:val="false"/>
          <w:i w:val="false"/>
          <w:color w:val="000000"/>
          <w:sz w:val="28"/>
        </w:rPr>
        <w:t xml:space="preserve">
      3. Заң актiлерiнде мүлiктiк жалдауға тапсыруға жол берiлмейтiн немесе шектеу жасалатын мүлiк түрлерi белгiленуi мүмкiн. </w:t>
      </w:r>
    </w:p>
    <w:p>
      <w:pPr>
        <w:spacing w:after="0"/>
        <w:ind w:left="0"/>
        <w:jc w:val="both"/>
      </w:pP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p>
    <w:p>
      <w:pPr>
        <w:spacing w:after="0"/>
        <w:ind w:left="0"/>
        <w:jc w:val="both"/>
      </w:pP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p>
      <w:pPr>
        <w:spacing w:after="0"/>
        <w:ind w:left="0"/>
        <w:jc w:val="both"/>
      </w:pPr>
      <w:r>
        <w:rPr>
          <w:rFonts w:ascii="Times New Roman"/>
          <w:b w:val="false"/>
          <w:i w:val="false"/>
          <w:color w:val="000000"/>
          <w:sz w:val="28"/>
        </w:rPr>
        <w:t>
      6. Мемлекеттік мүлікті мемлекеттік-жекешелік әріптестік шарты, оның ішінде концессия шарты негізінде мүліктік жалдауға тапсыру ерекшеліктері Қазақстан Республикасының мемлекеттік-жекешелік әріптестік туралы және концессиялар туралы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 w:id="163"/>
    <w:p>
      <w:pPr>
        <w:spacing w:after="0"/>
        <w:ind w:left="0"/>
        <w:jc w:val="left"/>
      </w:pPr>
      <w:r>
        <w:rPr>
          <w:rFonts w:ascii="Times New Roman"/>
          <w:b/>
          <w:i w:val="false"/>
          <w:color w:val="000000"/>
        </w:rPr>
        <w:t xml:space="preserve"> 542-бап. Мүлiктік жалдау шартының талаптары </w:t>
      </w:r>
    </w:p>
    <w:bookmarkEnd w:id="163"/>
    <w:p>
      <w:pPr>
        <w:spacing w:after="0"/>
        <w:ind w:left="0"/>
        <w:jc w:val="both"/>
      </w:pPr>
      <w:r>
        <w:rPr>
          <w:rFonts w:ascii="Times New Roman"/>
          <w:b w:val="false"/>
          <w:i w:val="false"/>
          <w:color w:val="000000"/>
          <w:sz w:val="28"/>
        </w:rPr>
        <w:t xml:space="preserve">
      Мүлiктік жалдау шартында жалға алушыға мүлiктiк жалдау объектiсi ретiнде берiлуге тиесiлi мүлiктi анықтауға мүмкiндiк беретiн деректер көрсетiлуге тиiс. </w:t>
      </w:r>
    </w:p>
    <w:p>
      <w:pPr>
        <w:spacing w:after="0"/>
        <w:ind w:left="0"/>
        <w:jc w:val="both"/>
      </w:pPr>
      <w:r>
        <w:rPr>
          <w:rFonts w:ascii="Times New Roman"/>
          <w:b w:val="false"/>
          <w:i w:val="false"/>
          <w:color w:val="000000"/>
          <w:sz w:val="28"/>
        </w:rPr>
        <w:t xml:space="preserve">
      Шартта мұндай деректер болмаған кезде мүлiктiк жалдауға берiлуге тиесiлi объект туралы талап тараптармен келiсiлмеген деп, ал тиiстi шарт жасалмаған деп есептеледi. </w:t>
      </w:r>
    </w:p>
    <w:bookmarkStart w:name="z155" w:id="164"/>
    <w:p>
      <w:pPr>
        <w:spacing w:after="0"/>
        <w:ind w:left="0"/>
        <w:jc w:val="left"/>
      </w:pPr>
      <w:r>
        <w:rPr>
          <w:rFonts w:ascii="Times New Roman"/>
          <w:b/>
          <w:i w:val="false"/>
          <w:color w:val="000000"/>
        </w:rPr>
        <w:t xml:space="preserve"> 543-бап. Жалға берушi </w:t>
      </w:r>
    </w:p>
    <w:bookmarkEnd w:id="164"/>
    <w:p>
      <w:pPr>
        <w:spacing w:after="0"/>
        <w:ind w:left="0"/>
        <w:jc w:val="both"/>
      </w:pPr>
      <w:r>
        <w:rPr>
          <w:rFonts w:ascii="Times New Roman"/>
          <w:b w:val="false"/>
          <w:i w:val="false"/>
          <w:color w:val="000000"/>
          <w:sz w:val="28"/>
        </w:rPr>
        <w:t xml:space="preserve">
      Мүлiктi жалға беру құқығы оның меншiк иесiне тиесiлi. </w:t>
      </w:r>
    </w:p>
    <w:p>
      <w:pPr>
        <w:spacing w:after="0"/>
        <w:ind w:left="0"/>
        <w:jc w:val="both"/>
      </w:pPr>
      <w:r>
        <w:rPr>
          <w:rFonts w:ascii="Times New Roman"/>
          <w:b w:val="false"/>
          <w:i w:val="false"/>
          <w:color w:val="000000"/>
          <w:sz w:val="28"/>
        </w:rPr>
        <w:t xml:space="preserve">
      Заң актiлерiнде уәкiлдiк берiлген немесе меншiк иесi мүлкiн жалға берудi тапсырған тұлғалар да жалға берушiлер бола алады. </w:t>
      </w:r>
    </w:p>
    <w:bookmarkStart w:name="z156" w:id="165"/>
    <w:p>
      <w:pPr>
        <w:spacing w:after="0"/>
        <w:ind w:left="0"/>
        <w:jc w:val="left"/>
      </w:pPr>
      <w:r>
        <w:rPr>
          <w:rFonts w:ascii="Times New Roman"/>
          <w:b/>
          <w:i w:val="false"/>
          <w:color w:val="000000"/>
        </w:rPr>
        <w:t xml:space="preserve"> 544-бап. Мүлiктік жалдау шартының нысаны </w:t>
      </w:r>
    </w:p>
    <w:bookmarkEnd w:id="165"/>
    <w:p>
      <w:pPr>
        <w:spacing w:after="0"/>
        <w:ind w:left="0"/>
        <w:jc w:val="both"/>
      </w:pPr>
      <w:r>
        <w:rPr>
          <w:rFonts w:ascii="Times New Roman"/>
          <w:b w:val="false"/>
          <w:i w:val="false"/>
          <w:color w:val="000000"/>
          <w:sz w:val="28"/>
        </w:rPr>
        <w:t xml:space="preserve">
      1. Бiр жылдан астам мерзiмге жасалған, ал егер тараптардың бiреуi заңды тұлға болса, мерзiмiне қарамай-ақ, мүлiктік жалдау шарты жазбаша түрде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 арасындағы бiр жылға дейiнгi мерзiмге оны қоса алғанда мүлiктік жалдау шарты ауызша түрде жасалуы мүмкiн. </w:t>
      </w:r>
    </w:p>
    <w:p>
      <w:pPr>
        <w:spacing w:after="0"/>
        <w:ind w:left="0"/>
        <w:jc w:val="both"/>
      </w:pPr>
      <w:r>
        <w:rPr>
          <w:rFonts w:ascii="Times New Roman"/>
          <w:b w:val="false"/>
          <w:i w:val="false"/>
          <w:color w:val="000000"/>
          <w:sz w:val="28"/>
        </w:rPr>
        <w:t>
      4. Мүлiкке меншiк құқығының кейiннен жалға алушыға ауысуын көздейтiн мүлiктік жалдау шарты сондай мүлiктi сатып алу-сату шарты үшiн көзделген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7" w:id="166"/>
    <w:p>
      <w:pPr>
        <w:spacing w:after="0"/>
        <w:ind w:left="0"/>
        <w:jc w:val="left"/>
      </w:pPr>
      <w:r>
        <w:rPr>
          <w:rFonts w:ascii="Times New Roman"/>
          <w:b/>
          <w:i w:val="false"/>
          <w:color w:val="000000"/>
        </w:rPr>
        <w:t xml:space="preserve"> 545-бап. Мүлiктік жалдау шартының мерзiмi </w:t>
      </w:r>
    </w:p>
    <w:bookmarkEnd w:id="166"/>
    <w:p>
      <w:pPr>
        <w:spacing w:after="0"/>
        <w:ind w:left="0"/>
        <w:jc w:val="both"/>
      </w:pPr>
      <w:r>
        <w:rPr>
          <w:rFonts w:ascii="Times New Roman"/>
          <w:b w:val="false"/>
          <w:i w:val="false"/>
          <w:color w:val="000000"/>
          <w:sz w:val="28"/>
        </w:rPr>
        <w:t xml:space="preserve">
      1. Мүлiктік жалдау шарты шартта белгiленген мерзiмге жасалады. </w:t>
      </w:r>
    </w:p>
    <w:p>
      <w:pPr>
        <w:spacing w:after="0"/>
        <w:ind w:left="0"/>
        <w:jc w:val="both"/>
      </w:pPr>
      <w:r>
        <w:rPr>
          <w:rFonts w:ascii="Times New Roman"/>
          <w:b w:val="false"/>
          <w:i w:val="false"/>
          <w:color w:val="000000"/>
          <w:sz w:val="28"/>
        </w:rPr>
        <w:t xml:space="preserve">
      2. Егер мүлiктік жалдау шарты мерзiмi көрсетiлмей жасалса, ол белгiсiз мерзiмге жасалған деп есептеледi. </w:t>
      </w:r>
    </w:p>
    <w:p>
      <w:pPr>
        <w:spacing w:after="0"/>
        <w:ind w:left="0"/>
        <w:jc w:val="both"/>
      </w:pPr>
      <w:r>
        <w:rPr>
          <w:rFonts w:ascii="Times New Roman"/>
          <w:b w:val="false"/>
          <w:i w:val="false"/>
          <w:color w:val="000000"/>
          <w:sz w:val="28"/>
        </w:rPr>
        <w:t xml:space="preserve">
      Қозғалмайтын мүлiктi жалдаған жағдайда, егер заң актiлерiнде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pPr>
        <w:spacing w:after="0"/>
        <w:ind w:left="0"/>
        <w:jc w:val="both"/>
      </w:pPr>
      <w:r>
        <w:rPr>
          <w:rFonts w:ascii="Times New Roman"/>
          <w:b w:val="false"/>
          <w:i w:val="false"/>
          <w:color w:val="000000"/>
          <w:sz w:val="28"/>
        </w:rPr>
        <w:t xml:space="preserve">
      3. Заң актiлерiнде мүлiктік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актiлерiнде белгiленген шектi мерзiм бiткенге дейiн тараптардың ешқайсысы шарттан бас тартпаса, шарт шектi мерзiмiнiң бiтуiне қарай тоқтатылады. </w:t>
      </w:r>
    </w:p>
    <w:p>
      <w:pPr>
        <w:spacing w:after="0"/>
        <w:ind w:left="0"/>
        <w:jc w:val="both"/>
      </w:pPr>
      <w:r>
        <w:rPr>
          <w:rFonts w:ascii="Times New Roman"/>
          <w:b w:val="false"/>
          <w:i w:val="false"/>
          <w:color w:val="000000"/>
          <w:sz w:val="28"/>
        </w:rPr>
        <w:t xml:space="preserve">
      Бұл жағдайда заң актiлерiнде белгiленген шектi мерзiмнен асатын мүлiктік жалдау шарты барынша ұзақ (шектi) мерзiмге тең етiп жасалған деп есептеледi. </w:t>
      </w:r>
    </w:p>
    <w:bookmarkStart w:name="z158" w:id="167"/>
    <w:p>
      <w:pPr>
        <w:spacing w:after="0"/>
        <w:ind w:left="0"/>
        <w:jc w:val="left"/>
      </w:pPr>
      <w:r>
        <w:rPr>
          <w:rFonts w:ascii="Times New Roman"/>
          <w:b/>
          <w:i w:val="false"/>
          <w:color w:val="000000"/>
        </w:rPr>
        <w:t xml:space="preserve"> 546-бап. Мүлiктік жалдау шарты бойынша жасалатын төлем </w:t>
      </w:r>
    </w:p>
    <w:bookmarkEnd w:id="167"/>
    <w:p>
      <w:pPr>
        <w:spacing w:after="0"/>
        <w:ind w:left="0"/>
        <w:jc w:val="both"/>
      </w:pPr>
      <w:r>
        <w:rPr>
          <w:rFonts w:ascii="Times New Roman"/>
          <w:b w:val="false"/>
          <w:i w:val="false"/>
          <w:color w:val="000000"/>
          <w:sz w:val="28"/>
        </w:rPr>
        <w:t xml:space="preserve">
      1. Жалға алынған мүлiктi пайдалану үшiн төлемдi, егер заң актiлерiнде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қолданылатын тәртiп, мерзiм мен нысан белгiленген деп есептеледi. </w:t>
      </w:r>
    </w:p>
    <w:p>
      <w:pPr>
        <w:spacing w:after="0"/>
        <w:ind w:left="0"/>
        <w:jc w:val="both"/>
      </w:pPr>
      <w:r>
        <w:rPr>
          <w:rFonts w:ascii="Times New Roman"/>
          <w:b w:val="false"/>
          <w:i w:val="false"/>
          <w:color w:val="000000"/>
          <w:sz w:val="28"/>
        </w:rPr>
        <w:t xml:space="preserve">
      2. Төлем барлық жалданылған мүлiк үшiн тұтас немесе оның құрамдас бөлiктерiнiң әрқайсысы бойынша жеке: </w:t>
      </w:r>
    </w:p>
    <w:p>
      <w:pPr>
        <w:spacing w:after="0"/>
        <w:ind w:left="0"/>
        <w:jc w:val="both"/>
      </w:pPr>
      <w:r>
        <w:rPr>
          <w:rFonts w:ascii="Times New Roman"/>
          <w:b w:val="false"/>
          <w:i w:val="false"/>
          <w:color w:val="000000"/>
          <w:sz w:val="28"/>
        </w:rPr>
        <w:t xml:space="preserve">
      1) мерзiмдiк немесе бiржолғы енгiзiлетiн төлемдердiң тұрлаулы сомасында белгiленген; </w:t>
      </w:r>
    </w:p>
    <w:p>
      <w:pPr>
        <w:spacing w:after="0"/>
        <w:ind w:left="0"/>
        <w:jc w:val="both"/>
      </w:pPr>
      <w:r>
        <w:rPr>
          <w:rFonts w:ascii="Times New Roman"/>
          <w:b w:val="false"/>
          <w:i w:val="false"/>
          <w:color w:val="000000"/>
          <w:sz w:val="28"/>
        </w:rPr>
        <w:t xml:space="preserve">
      2) жалданылған мүлiктi, өнiмдi, жемiстердi немесе кiрiстердi пайдалану нәтижесiнде алынған белгiлi бiр үлес; </w:t>
      </w:r>
    </w:p>
    <w:p>
      <w:pPr>
        <w:spacing w:after="0"/>
        <w:ind w:left="0"/>
        <w:jc w:val="both"/>
      </w:pPr>
      <w:r>
        <w:rPr>
          <w:rFonts w:ascii="Times New Roman"/>
          <w:b w:val="false"/>
          <w:i w:val="false"/>
          <w:color w:val="000000"/>
          <w:sz w:val="28"/>
        </w:rPr>
        <w:t xml:space="preserve">
      3) жалға алушының белгiлi бiр қызмет көрсетулерi; </w:t>
      </w:r>
    </w:p>
    <w:p>
      <w:pPr>
        <w:spacing w:after="0"/>
        <w:ind w:left="0"/>
        <w:jc w:val="both"/>
      </w:pPr>
      <w:r>
        <w:rPr>
          <w:rFonts w:ascii="Times New Roman"/>
          <w:b w:val="false"/>
          <w:i w:val="false"/>
          <w:color w:val="000000"/>
          <w:sz w:val="28"/>
        </w:rPr>
        <w:t xml:space="preserve">
      4) жалға алушының шартта келiсiлген затты жалға берушiнiң меншiгiне немесе жалдауына беруi; </w:t>
      </w:r>
    </w:p>
    <w:p>
      <w:pPr>
        <w:spacing w:after="0"/>
        <w:ind w:left="0"/>
        <w:jc w:val="both"/>
      </w:pPr>
      <w:r>
        <w:rPr>
          <w:rFonts w:ascii="Times New Roman"/>
          <w:b w:val="false"/>
          <w:i w:val="false"/>
          <w:color w:val="000000"/>
          <w:sz w:val="28"/>
        </w:rPr>
        <w:t xml:space="preserve">
      5) жалға алушыға жалданылған мүлiктi жақсарту жөнiнде шартта келiсiлген шығындарды жүктеуi түрiнде белгiленедi. </w:t>
      </w:r>
    </w:p>
    <w:p>
      <w:pPr>
        <w:spacing w:after="0"/>
        <w:ind w:left="0"/>
        <w:jc w:val="both"/>
      </w:pPr>
      <w:r>
        <w:rPr>
          <w:rFonts w:ascii="Times New Roman"/>
          <w:b w:val="false"/>
          <w:i w:val="false"/>
          <w:color w:val="000000"/>
          <w:sz w:val="28"/>
        </w:rPr>
        <w:t xml:space="preserve">
      Тараптар шартта мүлiктi немесе өзге де төлем нысандарын пайдалану үшiн аталған төлем нысандарын ұштастыруды көздеуi мүмкін. </w:t>
      </w:r>
    </w:p>
    <w:p>
      <w:pPr>
        <w:spacing w:after="0"/>
        <w:ind w:left="0"/>
        <w:jc w:val="both"/>
      </w:pPr>
      <w:r>
        <w:rPr>
          <w:rFonts w:ascii="Times New Roman"/>
          <w:b w:val="false"/>
          <w:i w:val="false"/>
          <w:color w:val="000000"/>
          <w:sz w:val="28"/>
        </w:rPr>
        <w:t xml:space="preserve">
      3. Мүлiктi пайдаланғаны үшiн жасалатын төлем мөлшерi, егер тараптардың келiсiмiнде өзгеше көзделмесе, кем дегенде жылына бiр рет өзгертiлуi мүмкiн. Заң актiлерiнде мүлiктік жалдаудың жекелеген түрлерi үшiн, сондай-ақ мүлiктiң жекелеген түрлерiн жалдау үшiн жасалатын төлем мөлшерін қайта қарауға өзге де ең аз мерзімдер көзделуі мүмкін. </w:t>
      </w:r>
    </w:p>
    <w:p>
      <w:pPr>
        <w:spacing w:after="0"/>
        <w:ind w:left="0"/>
        <w:jc w:val="both"/>
      </w:pPr>
      <w:r>
        <w:rPr>
          <w:rFonts w:ascii="Times New Roman"/>
          <w:b w:val="false"/>
          <w:i w:val="false"/>
          <w:color w:val="000000"/>
          <w:sz w:val="28"/>
        </w:rPr>
        <w:t xml:space="preserve">
      4. Орталықтандырылып белгіленген баға мен тарифтер өзгертілген жағдайда тараптардың бiреуiнiң талабы бойынша төлем мөлшерi қайта қаралуы мүмкiн. </w:t>
      </w:r>
    </w:p>
    <w:p>
      <w:pPr>
        <w:spacing w:after="0"/>
        <w:ind w:left="0"/>
        <w:jc w:val="both"/>
      </w:pPr>
      <w:r>
        <w:rPr>
          <w:rFonts w:ascii="Times New Roman"/>
          <w:b w:val="false"/>
          <w:i w:val="false"/>
          <w:color w:val="000000"/>
          <w:sz w:val="28"/>
        </w:rPr>
        <w:t xml:space="preserve">
      5. Егер жалға алушы жауап бермейтiн мән-жайларға байланысты шартта көзделген пайдалану жағдайлары немесе мүлiктiң жай-күйi едәуiр нашарлап кетсе, заң актiлерiнде өзгеше көзделмесе, ол төлемдi тиiсiнше азайтуды талап етуге құқылы. </w:t>
      </w:r>
    </w:p>
    <w:p>
      <w:pPr>
        <w:spacing w:after="0"/>
        <w:ind w:left="0"/>
        <w:jc w:val="both"/>
      </w:pPr>
      <w:r>
        <w:rPr>
          <w:rFonts w:ascii="Times New Roman"/>
          <w:b w:val="false"/>
          <w:i w:val="false"/>
          <w:color w:val="000000"/>
          <w:sz w:val="28"/>
        </w:rPr>
        <w:t xml:space="preserve">
      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 </w:t>
      </w:r>
    </w:p>
    <w:bookmarkStart w:name="z159" w:id="168"/>
    <w:p>
      <w:pPr>
        <w:spacing w:after="0"/>
        <w:ind w:left="0"/>
        <w:jc w:val="left"/>
      </w:pPr>
      <w:r>
        <w:rPr>
          <w:rFonts w:ascii="Times New Roman"/>
          <w:b/>
          <w:i w:val="false"/>
          <w:color w:val="000000"/>
        </w:rPr>
        <w:t xml:space="preserve"> 547-бап. Мүлiктi жалға алушыға беру </w:t>
      </w:r>
    </w:p>
    <w:bookmarkEnd w:id="168"/>
    <w:p>
      <w:pPr>
        <w:spacing w:after="0"/>
        <w:ind w:left="0"/>
        <w:jc w:val="both"/>
      </w:pPr>
      <w:r>
        <w:rPr>
          <w:rFonts w:ascii="Times New Roman"/>
          <w:b w:val="false"/>
          <w:i w:val="false"/>
          <w:color w:val="000000"/>
          <w:sz w:val="28"/>
        </w:rPr>
        <w:t xml:space="preserve">
      1. Жалға берушi мүлiктi жалға алушыға шарт талаптары мен мүлiктiң мақсатына сәйкес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бiрге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талап ете алады. </w:t>
      </w:r>
    </w:p>
    <w:p>
      <w:pPr>
        <w:spacing w:after="0"/>
        <w:ind w:left="0"/>
        <w:jc w:val="both"/>
      </w:pPr>
      <w:r>
        <w:rPr>
          <w:rFonts w:ascii="Times New Roman"/>
          <w:b w:val="false"/>
          <w:i w:val="false"/>
          <w:color w:val="000000"/>
          <w:sz w:val="28"/>
        </w:rPr>
        <w:t xml:space="preserve">
      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355-бабына сәйкес сол мүлiктi талап етуге немесе шартты бұзуды талап етуге құқылы. </w:t>
      </w:r>
    </w:p>
    <w:bookmarkStart w:name="z160" w:id="169"/>
    <w:p>
      <w:pPr>
        <w:spacing w:after="0"/>
        <w:ind w:left="0"/>
        <w:jc w:val="left"/>
      </w:pPr>
      <w:r>
        <w:rPr>
          <w:rFonts w:ascii="Times New Roman"/>
          <w:b/>
          <w:i w:val="false"/>
          <w:color w:val="000000"/>
        </w:rPr>
        <w:t xml:space="preserve"> 548-бап. Жалға берушiнiң жалға берiлген мүлiктiң кемшiлiктерi үшiн жауапкершiлiгi </w:t>
      </w:r>
    </w:p>
    <w:bookmarkEnd w:id="169"/>
    <w:p>
      <w:pPr>
        <w:spacing w:after="0"/>
        <w:ind w:left="0"/>
        <w:jc w:val="both"/>
      </w:pPr>
      <w:r>
        <w:rPr>
          <w:rFonts w:ascii="Times New Roman"/>
          <w:b w:val="false"/>
          <w:i w:val="false"/>
          <w:color w:val="000000"/>
          <w:sz w:val="28"/>
        </w:rPr>
        <w:t xml:space="preserve">
      1. Жалға берушi жалға берiлген мүлiктiң оны пайдалануға толық немесе iшiнара кедергi жасайтын кемшiлiктерi үшiн, тiптi ол шарт жасалған кезде бұл кемшiлiктер туралы бiлмесе де, жауап бередi. </w:t>
      </w:r>
    </w:p>
    <w:p>
      <w:pPr>
        <w:spacing w:after="0"/>
        <w:ind w:left="0"/>
        <w:jc w:val="both"/>
      </w:pPr>
      <w:r>
        <w:rPr>
          <w:rFonts w:ascii="Times New Roman"/>
          <w:b w:val="false"/>
          <w:i w:val="false"/>
          <w:color w:val="000000"/>
          <w:sz w:val="28"/>
        </w:rPr>
        <w:t xml:space="preserve">
      Осындай кемшiлiктер табылған жағдайда жалға алушы жалға берушiден өз қалауы бойынша: </w:t>
      </w:r>
    </w:p>
    <w:p>
      <w:pPr>
        <w:spacing w:after="0"/>
        <w:ind w:left="0"/>
        <w:jc w:val="both"/>
      </w:pPr>
      <w:r>
        <w:rPr>
          <w:rFonts w:ascii="Times New Roman"/>
          <w:b w:val="false"/>
          <w:i w:val="false"/>
          <w:color w:val="000000"/>
          <w:sz w:val="28"/>
        </w:rPr>
        <w:t xml:space="preserve">
      1) мүлiктiң кемшiлiктерiн тегiн жоюды; </w:t>
      </w:r>
    </w:p>
    <w:p>
      <w:pPr>
        <w:spacing w:after="0"/>
        <w:ind w:left="0"/>
        <w:jc w:val="both"/>
      </w:pPr>
      <w:r>
        <w:rPr>
          <w:rFonts w:ascii="Times New Roman"/>
          <w:b w:val="false"/>
          <w:i w:val="false"/>
          <w:color w:val="000000"/>
          <w:sz w:val="28"/>
        </w:rPr>
        <w:t xml:space="preserve">
      2) жалдау ақысын соған мөлшерлес азайтуды; </w:t>
      </w:r>
    </w:p>
    <w:p>
      <w:pPr>
        <w:spacing w:after="0"/>
        <w:ind w:left="0"/>
        <w:jc w:val="both"/>
      </w:pPr>
      <w:r>
        <w:rPr>
          <w:rFonts w:ascii="Times New Roman"/>
          <w:b w:val="false"/>
          <w:i w:val="false"/>
          <w:color w:val="000000"/>
          <w:sz w:val="28"/>
        </w:rPr>
        <w:t xml:space="preserve">
      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pPr>
        <w:spacing w:after="0"/>
        <w:ind w:left="0"/>
        <w:jc w:val="both"/>
      </w:pPr>
      <w:r>
        <w:rPr>
          <w:rFonts w:ascii="Times New Roman"/>
          <w:b w:val="false"/>
          <w:i w:val="false"/>
          <w:color w:val="000000"/>
          <w:sz w:val="28"/>
        </w:rPr>
        <w:t xml:space="preserve">
      4) шартты мерзiмiнен бұрын бұзуды талап етуге құқылы. </w:t>
      </w:r>
    </w:p>
    <w:p>
      <w:pPr>
        <w:spacing w:after="0"/>
        <w:ind w:left="0"/>
        <w:jc w:val="both"/>
      </w:pPr>
      <w:r>
        <w:rPr>
          <w:rFonts w:ascii="Times New Roman"/>
          <w:b w:val="false"/>
          <w:i w:val="false"/>
          <w:color w:val="000000"/>
          <w:sz w:val="28"/>
        </w:rPr>
        <w:t xml:space="preserve">
      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ұқсас мүлiкпен ауыстыра алады не мүлiктiң кемшiлiктерiн тегiн жоя алады. </w:t>
      </w:r>
    </w:p>
    <w:p>
      <w:pPr>
        <w:spacing w:after="0"/>
        <w:ind w:left="0"/>
        <w:jc w:val="both"/>
      </w:pPr>
      <w:r>
        <w:rPr>
          <w:rFonts w:ascii="Times New Roman"/>
          <w:b w:val="false"/>
          <w:i w:val="false"/>
          <w:color w:val="000000"/>
          <w:sz w:val="28"/>
        </w:rPr>
        <w:t xml:space="preserve">
      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өтеуге жетпесе, ол шығынның өтелмеген бөлiгiн өтеудi талап етуге құқылы. </w:t>
      </w:r>
    </w:p>
    <w:p>
      <w:pPr>
        <w:spacing w:after="0"/>
        <w:ind w:left="0"/>
        <w:jc w:val="both"/>
      </w:pPr>
      <w:r>
        <w:rPr>
          <w:rFonts w:ascii="Times New Roman"/>
          <w:b w:val="false"/>
          <w:i w:val="false"/>
          <w:color w:val="000000"/>
          <w:sz w:val="28"/>
        </w:rPr>
        <w:t xml:space="preserve">
      4. Жалға берушi жалға берiлген мүлiктiң шарт жасасқан кезде айтылған немесе жалға алушыға бұрыннан белгiлi болған кемшiлiктерi үшiн жауап бермейдi. </w:t>
      </w:r>
    </w:p>
    <w:bookmarkStart w:name="z161" w:id="170"/>
    <w:p>
      <w:pPr>
        <w:spacing w:after="0"/>
        <w:ind w:left="0"/>
        <w:jc w:val="left"/>
      </w:pPr>
      <w:r>
        <w:rPr>
          <w:rFonts w:ascii="Times New Roman"/>
          <w:b/>
          <w:i w:val="false"/>
          <w:color w:val="000000"/>
        </w:rPr>
        <w:t xml:space="preserve"> 549-бап. Жалға берiлетiн мүлiкке үшiншi тұлғалардың құқықтары </w:t>
      </w:r>
    </w:p>
    <w:bookmarkEnd w:id="170"/>
    <w:p>
      <w:pPr>
        <w:spacing w:after="0"/>
        <w:ind w:left="0"/>
        <w:jc w:val="both"/>
      </w:pPr>
      <w:r>
        <w:rPr>
          <w:rFonts w:ascii="Times New Roman"/>
          <w:b w:val="false"/>
          <w:i w:val="false"/>
          <w:color w:val="000000"/>
          <w:sz w:val="28"/>
        </w:rPr>
        <w:t xml:space="preserve">
      1. Мүлiктi жалға беру бұл мүлiкке үшiншi тұлғалардың құқықтарын тоқтату немесе өзгерту үшiн негiз болып табылмайды. </w:t>
      </w:r>
    </w:p>
    <w:p>
      <w:pPr>
        <w:spacing w:after="0"/>
        <w:ind w:left="0"/>
        <w:jc w:val="both"/>
      </w:pPr>
      <w:r>
        <w:rPr>
          <w:rFonts w:ascii="Times New Roman"/>
          <w:b w:val="false"/>
          <w:i w:val="false"/>
          <w:color w:val="000000"/>
          <w:sz w:val="28"/>
        </w:rPr>
        <w:t xml:space="preserve">
      2. Жалға берушi шарт жасасқан кезде жалға алушыға жалға берiлетiн мүлiкке үшiншi тұлғалардың барлық құқықтары (сервитут, кепiл құқығы және т.б.) туралы ескертуге мiндеттi. </w:t>
      </w:r>
    </w:p>
    <w:p>
      <w:pPr>
        <w:spacing w:after="0"/>
        <w:ind w:left="0"/>
        <w:jc w:val="both"/>
      </w:pPr>
      <w:r>
        <w:rPr>
          <w:rFonts w:ascii="Times New Roman"/>
          <w:b w:val="false"/>
          <w:i w:val="false"/>
          <w:color w:val="000000"/>
          <w:sz w:val="28"/>
        </w:rPr>
        <w:t xml:space="preserve">
      Бұл ереженi орындамау жалға алушыға мүлiктi пайдаланғаны үшiн төлемдi азайтуды не шартты бұзуды талап етуге құқық бередi. </w:t>
      </w:r>
    </w:p>
    <w:bookmarkStart w:name="z162" w:id="171"/>
    <w:p>
      <w:pPr>
        <w:spacing w:after="0"/>
        <w:ind w:left="0"/>
        <w:jc w:val="left"/>
      </w:pPr>
      <w:r>
        <w:rPr>
          <w:rFonts w:ascii="Times New Roman"/>
          <w:b/>
          <w:i w:val="false"/>
          <w:color w:val="000000"/>
        </w:rPr>
        <w:t xml:space="preserve"> 550-бап. Жалға алған мүлiктi пайдалану </w:t>
      </w:r>
    </w:p>
    <w:bookmarkEnd w:id="171"/>
    <w:p>
      <w:pPr>
        <w:spacing w:after="0"/>
        <w:ind w:left="0"/>
        <w:jc w:val="both"/>
      </w:pPr>
      <w:r>
        <w:rPr>
          <w:rFonts w:ascii="Times New Roman"/>
          <w:b w:val="false"/>
          <w:i w:val="false"/>
          <w:color w:val="000000"/>
          <w:sz w:val="28"/>
        </w:rPr>
        <w:t xml:space="preserve">
      Жалға алушы мүлiктi шарт талаптарына сәйкес, ал егер шартта мұндай талаптар белгiленбесе, мүлiктiң мақсатына сәйкес пайдалануға мiндеттi. </w:t>
      </w:r>
    </w:p>
    <w:bookmarkStart w:name="z163" w:id="172"/>
    <w:p>
      <w:pPr>
        <w:spacing w:after="0"/>
        <w:ind w:left="0"/>
        <w:jc w:val="left"/>
      </w:pPr>
      <w:r>
        <w:rPr>
          <w:rFonts w:ascii="Times New Roman"/>
          <w:b/>
          <w:i w:val="false"/>
          <w:color w:val="000000"/>
        </w:rPr>
        <w:t xml:space="preserve"> 551-бап. Жалға алушының жалға алған мүлiкке билiк ету шегi </w:t>
      </w:r>
    </w:p>
    <w:bookmarkEnd w:id="172"/>
    <w:p>
      <w:pPr>
        <w:spacing w:after="0"/>
        <w:ind w:left="0"/>
        <w:jc w:val="both"/>
      </w:pPr>
      <w:r>
        <w:rPr>
          <w:rFonts w:ascii="Times New Roman"/>
          <w:b w:val="false"/>
          <w:i w:val="false"/>
          <w:color w:val="000000"/>
          <w:sz w:val="28"/>
        </w:rPr>
        <w:t xml:space="preserve">
      1. Егер заң актiлерiнде өзгеше белгiленбесе, жалға алушы жалға берушiнiң келiсiмiмен жалға алған мүлiктi қосымша жалдауға (қосалқы жалға алу), мүлiктiк жалдау шарты бойынша өз құқықтары мен мiндеттерiн басқа тұлғаға беруге (қайта жалға беру), жалға алған мүлiктi тегiн пайдалануға беруге, сондай-ақ осы құқықтарды кепiлге беруге және оларды шаруашылық серiктестiктерiнiң, акционерлiк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алдында шарт бойынша жауапты болып қала бередi. </w:t>
      </w:r>
    </w:p>
    <w:p>
      <w:pPr>
        <w:spacing w:after="0"/>
        <w:ind w:left="0"/>
        <w:jc w:val="both"/>
      </w:pPr>
      <w:r>
        <w:rPr>
          <w:rFonts w:ascii="Times New Roman"/>
          <w:b w:val="false"/>
          <w:i w:val="false"/>
          <w:color w:val="000000"/>
          <w:sz w:val="28"/>
        </w:rPr>
        <w:t xml:space="preserve">
      2. Мүлiктi басқа тұлғаларға беру туралы шартты жалдау шартының мерзiмiнен асатын мерзiмге жасауға болмайды. </w:t>
      </w:r>
    </w:p>
    <w:p>
      <w:pPr>
        <w:spacing w:after="0"/>
        <w:ind w:left="0"/>
        <w:jc w:val="both"/>
      </w:pPr>
      <w:r>
        <w:rPr>
          <w:rFonts w:ascii="Times New Roman"/>
          <w:b w:val="false"/>
          <w:i w:val="false"/>
          <w:color w:val="000000"/>
          <w:sz w:val="28"/>
        </w:rPr>
        <w:t xml:space="preserve">
      3. Қайта жалға беру шартына, егер заң актiлерiнде өзгеше көзделмесе, мүлiктік жалдау шарты туралы ережелер қолданылады. </w:t>
      </w:r>
    </w:p>
    <w:bookmarkStart w:name="z164" w:id="173"/>
    <w:p>
      <w:pPr>
        <w:spacing w:after="0"/>
        <w:ind w:left="0"/>
        <w:jc w:val="left"/>
      </w:pPr>
      <w:r>
        <w:rPr>
          <w:rFonts w:ascii="Times New Roman"/>
          <w:b/>
          <w:i w:val="false"/>
          <w:color w:val="000000"/>
        </w:rPr>
        <w:t xml:space="preserve"> 552-бап. Жалға берушiнiң жалға берiлген мүлiктi ұстап-тұту жөнiндегi мiндеттерi </w:t>
      </w:r>
    </w:p>
    <w:bookmarkEnd w:id="173"/>
    <w:p>
      <w:pPr>
        <w:spacing w:after="0"/>
        <w:ind w:left="0"/>
        <w:jc w:val="both"/>
      </w:pPr>
      <w:r>
        <w:rPr>
          <w:rFonts w:ascii="Times New Roman"/>
          <w:b w:val="false"/>
          <w:i w:val="false"/>
          <w:color w:val="000000"/>
          <w:sz w:val="28"/>
        </w:rPr>
        <w:t xml:space="preserve">
      1. Жалға берушi жалға берiлген мүлiкке тараптармен келiсiлген мерзiмдерде, егер заң актiлерiнде немесе шартта өзгеше көзделмесе, өз есебінен күрделi жөндеу жүргiзуге мiндеттi. </w:t>
      </w:r>
    </w:p>
    <w:p>
      <w:pPr>
        <w:spacing w:after="0"/>
        <w:ind w:left="0"/>
        <w:jc w:val="both"/>
      </w:pPr>
      <w:r>
        <w:rPr>
          <w:rFonts w:ascii="Times New Roman"/>
          <w:b w:val="false"/>
          <w:i w:val="false"/>
          <w:color w:val="000000"/>
          <w:sz w:val="28"/>
        </w:rPr>
        <w:t xml:space="preserve">
      2. Жалға алушы жауап бермейтiн мән-жайларға байланысты пайда болып, шұғыл қажеттiлiк туғызған жөндеудi, егер заң актiлерiнде немесе шартта өзгеше көзделмесе, жалға берушi қисынды мерзiмдерде өз есебiнен жүргiзедi. </w:t>
      </w:r>
    </w:p>
    <w:p>
      <w:pPr>
        <w:spacing w:after="0"/>
        <w:ind w:left="0"/>
        <w:jc w:val="both"/>
      </w:pPr>
      <w:r>
        <w:rPr>
          <w:rFonts w:ascii="Times New Roman"/>
          <w:b w:val="false"/>
          <w:i w:val="false"/>
          <w:color w:val="000000"/>
          <w:sz w:val="28"/>
        </w:rPr>
        <w:t xml:space="preserve">
      3. Жалға берушiнiң күрделi жөндеу жөнiндегi мiндеттерiн атқармауы жалға алушыға өз қалауы бойынша: </w:t>
      </w:r>
    </w:p>
    <w:p>
      <w:pPr>
        <w:spacing w:after="0"/>
        <w:ind w:left="0"/>
        <w:jc w:val="both"/>
      </w:pPr>
      <w:r>
        <w:rPr>
          <w:rFonts w:ascii="Times New Roman"/>
          <w:b w:val="false"/>
          <w:i w:val="false"/>
          <w:color w:val="000000"/>
          <w:sz w:val="28"/>
        </w:rPr>
        <w:t xml:space="preserve">
      1) жөндеудi өз бетiнше жүргiзуiне және жөндеу құнын жалға берушiден өндiрiп алуына; </w:t>
      </w:r>
    </w:p>
    <w:p>
      <w:pPr>
        <w:spacing w:after="0"/>
        <w:ind w:left="0"/>
        <w:jc w:val="both"/>
      </w:pPr>
      <w:r>
        <w:rPr>
          <w:rFonts w:ascii="Times New Roman"/>
          <w:b w:val="false"/>
          <w:i w:val="false"/>
          <w:color w:val="000000"/>
          <w:sz w:val="28"/>
        </w:rPr>
        <w:t xml:space="preserve">
      2) жөндеу құнын шарт бойынша төлемнiң есебiне есептеуiне; </w:t>
      </w:r>
    </w:p>
    <w:p>
      <w:pPr>
        <w:spacing w:after="0"/>
        <w:ind w:left="0"/>
        <w:jc w:val="both"/>
      </w:pPr>
      <w:r>
        <w:rPr>
          <w:rFonts w:ascii="Times New Roman"/>
          <w:b w:val="false"/>
          <w:i w:val="false"/>
          <w:color w:val="000000"/>
          <w:sz w:val="28"/>
        </w:rPr>
        <w:t xml:space="preserve">
      3) шарт бойынша төлемдi тиiсiнше азайтуды талап етуiне; </w:t>
      </w:r>
    </w:p>
    <w:p>
      <w:pPr>
        <w:spacing w:after="0"/>
        <w:ind w:left="0"/>
        <w:jc w:val="both"/>
      </w:pPr>
      <w:r>
        <w:rPr>
          <w:rFonts w:ascii="Times New Roman"/>
          <w:b w:val="false"/>
          <w:i w:val="false"/>
          <w:color w:val="000000"/>
          <w:sz w:val="28"/>
        </w:rPr>
        <w:t xml:space="preserve">
      4) шарттан бас тартуына құқық бередi. </w:t>
      </w:r>
    </w:p>
    <w:bookmarkStart w:name="z165" w:id="174"/>
    <w:p>
      <w:pPr>
        <w:spacing w:after="0"/>
        <w:ind w:left="0"/>
        <w:jc w:val="left"/>
      </w:pPr>
      <w:r>
        <w:rPr>
          <w:rFonts w:ascii="Times New Roman"/>
          <w:b/>
          <w:i w:val="false"/>
          <w:color w:val="000000"/>
        </w:rPr>
        <w:t xml:space="preserve"> 553-бап. Жалға алушының жалданған мүлiктi ұстап-тұту жөнiндегi мiндеттерi </w:t>
      </w:r>
    </w:p>
    <w:bookmarkEnd w:id="174"/>
    <w:p>
      <w:pPr>
        <w:spacing w:after="0"/>
        <w:ind w:left="0"/>
        <w:jc w:val="both"/>
      </w:pPr>
      <w:r>
        <w:rPr>
          <w:rFonts w:ascii="Times New Roman"/>
          <w:b w:val="false"/>
          <w:i w:val="false"/>
          <w:color w:val="000000"/>
          <w:sz w:val="28"/>
        </w:rPr>
        <w:t xml:space="preserve">
      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 </w:t>
      </w:r>
    </w:p>
    <w:bookmarkStart w:name="z166" w:id="175"/>
    <w:p>
      <w:pPr>
        <w:spacing w:after="0"/>
        <w:ind w:left="0"/>
        <w:jc w:val="left"/>
      </w:pPr>
      <w:r>
        <w:rPr>
          <w:rFonts w:ascii="Times New Roman"/>
          <w:b/>
          <w:i w:val="false"/>
          <w:color w:val="000000"/>
        </w:rPr>
        <w:t xml:space="preserve"> 554-бап. Жалға алушының жалданған мүлiктен алынатын өнiмге, жемiстерге және өзге де кiрiстерге меншiк құқығы </w:t>
      </w:r>
    </w:p>
    <w:bookmarkEnd w:id="175"/>
    <w:p>
      <w:pPr>
        <w:spacing w:after="0"/>
        <w:ind w:left="0"/>
        <w:jc w:val="both"/>
      </w:pPr>
      <w:r>
        <w:rPr>
          <w:rFonts w:ascii="Times New Roman"/>
          <w:b w:val="false"/>
          <w:i w:val="false"/>
          <w:color w:val="000000"/>
          <w:sz w:val="28"/>
        </w:rPr>
        <w:t xml:space="preserve">
      Жалданған мүлiктi пайдалану нәтижесiнде жалға алушының алған өнiмi, жемiстерi және өзге де кiрiстерi, егер заң актiлерiнде немесе шартта өзгеше көзделмесе, оның меншiгi болып табылады. </w:t>
      </w:r>
    </w:p>
    <w:bookmarkStart w:name="z167" w:id="176"/>
    <w:p>
      <w:pPr>
        <w:spacing w:after="0"/>
        <w:ind w:left="0"/>
        <w:jc w:val="left"/>
      </w:pPr>
      <w:r>
        <w:rPr>
          <w:rFonts w:ascii="Times New Roman"/>
          <w:b/>
          <w:i w:val="false"/>
          <w:color w:val="000000"/>
        </w:rPr>
        <w:t xml:space="preserve"> 555-бап. Мүлiктi жақсарту </w:t>
      </w:r>
    </w:p>
    <w:bookmarkEnd w:id="176"/>
    <w:p>
      <w:pPr>
        <w:spacing w:after="0"/>
        <w:ind w:left="0"/>
        <w:jc w:val="both"/>
      </w:pPr>
      <w:r>
        <w:rPr>
          <w:rFonts w:ascii="Times New Roman"/>
          <w:b w:val="false"/>
          <w:i w:val="false"/>
          <w:color w:val="000000"/>
          <w:sz w:val="28"/>
        </w:rPr>
        <w:t xml:space="preserve">
      1. Жалданған мүлiктiң жалға алушы жүргiзген бөлiгiнiң ажыратылып жақсартылуы, егер шартта өзгеше көзделмесе, оның меншiгi болып табылады. </w:t>
      </w:r>
    </w:p>
    <w:p>
      <w:pPr>
        <w:spacing w:after="0"/>
        <w:ind w:left="0"/>
        <w:jc w:val="both"/>
      </w:pPr>
      <w:r>
        <w:rPr>
          <w:rFonts w:ascii="Times New Roman"/>
          <w:b w:val="false"/>
          <w:i w:val="false"/>
          <w:color w:val="000000"/>
          <w:sz w:val="28"/>
        </w:rPr>
        <w:t xml:space="preserve">
      2. Жалға алушы өз қаражаты есебiнен және жалға берушiнiң келiсiмiмен, жалданған мүлiкке зиян келтiрмей ажыратуға болмайтын жақсарту жүргiзсе, шартта өзгеше көзделмегендiктен, оның шарт тоқтағаннан кейiн осы жақсартудың құнын өтеттiрiп алуға құқығы бар. </w:t>
      </w:r>
    </w:p>
    <w:p>
      <w:pPr>
        <w:spacing w:after="0"/>
        <w:ind w:left="0"/>
        <w:jc w:val="both"/>
      </w:pPr>
      <w:r>
        <w:rPr>
          <w:rFonts w:ascii="Times New Roman"/>
          <w:b w:val="false"/>
          <w:i w:val="false"/>
          <w:color w:val="000000"/>
          <w:sz w:val="28"/>
        </w:rPr>
        <w:t xml:space="preserve">
      3. Жалға алушының жалға берушiнiң келiсiмiнсiз жүргiзген ажыратуға болмайтын жақсартуының құны, егер заң актiлерiнде немесе шартта өзгеше көзделмесе, өтеуге жатпайды. </w:t>
      </w:r>
    </w:p>
    <w:bookmarkStart w:name="z168" w:id="177"/>
    <w:p>
      <w:pPr>
        <w:spacing w:after="0"/>
        <w:ind w:left="0"/>
        <w:jc w:val="left"/>
      </w:pPr>
      <w:r>
        <w:rPr>
          <w:rFonts w:ascii="Times New Roman"/>
          <w:b/>
          <w:i w:val="false"/>
          <w:color w:val="000000"/>
        </w:rPr>
        <w:t xml:space="preserve"> 556-бап. Тараптардың бiреуiнiң талап етуi бойынша мүліктік жалдау шартын өзгерту және бұзу </w:t>
      </w:r>
    </w:p>
    <w:bookmarkEnd w:id="177"/>
    <w:p>
      <w:pPr>
        <w:spacing w:after="0"/>
        <w:ind w:left="0"/>
        <w:jc w:val="both"/>
      </w:pPr>
      <w:r>
        <w:rPr>
          <w:rFonts w:ascii="Times New Roman"/>
          <w:b w:val="false"/>
          <w:i w:val="false"/>
          <w:color w:val="000000"/>
          <w:sz w:val="28"/>
        </w:rPr>
        <w:t xml:space="preserve">
      1. Тараптардың біреуiнiң талап етуi бойынша мүлiктiк жалдау шарты осы Кодексте, өзге де заң актiлерiнде немесе шартта көзделген жағдайларда сот тәртiбiмен өзгертiлуi немесе мерзімiнен бұрын бұзылуы мүмкiн. </w:t>
      </w:r>
    </w:p>
    <w:p>
      <w:pPr>
        <w:spacing w:after="0"/>
        <w:ind w:left="0"/>
        <w:jc w:val="both"/>
      </w:pPr>
      <w:r>
        <w:rPr>
          <w:rFonts w:ascii="Times New Roman"/>
          <w:b w:val="false"/>
          <w:i w:val="false"/>
          <w:color w:val="000000"/>
          <w:sz w:val="28"/>
        </w:rPr>
        <w:t xml:space="preserve">
      2. Жалға берушiнiң талабы бойынша мынадай жағдайларда: </w:t>
      </w:r>
    </w:p>
    <w:p>
      <w:pPr>
        <w:spacing w:after="0"/>
        <w:ind w:left="0"/>
        <w:jc w:val="both"/>
      </w:pPr>
      <w:r>
        <w:rPr>
          <w:rFonts w:ascii="Times New Roman"/>
          <w:b w:val="false"/>
          <w:i w:val="false"/>
          <w:color w:val="000000"/>
          <w:sz w:val="28"/>
        </w:rPr>
        <w:t xml:space="preserve">
      1) егер жалға алушы мүлiктi шарт талаптарын немесе мүлiктiң мақсатын елеулi түрде бұзып, жалға берушiнiң мұндай iс-әрекеттi тоқтату туралы жазбаша ескертуiне қарамастан пайдаланса; </w:t>
      </w:r>
    </w:p>
    <w:p>
      <w:pPr>
        <w:spacing w:after="0"/>
        <w:ind w:left="0"/>
        <w:jc w:val="both"/>
      </w:pPr>
      <w:r>
        <w:rPr>
          <w:rFonts w:ascii="Times New Roman"/>
          <w:b w:val="false"/>
          <w:i w:val="false"/>
          <w:color w:val="000000"/>
          <w:sz w:val="28"/>
        </w:rPr>
        <w:t xml:space="preserve">
      2) егер жалға алушы қасақана немесе абайсызда мүлiктi елеулi түрде нашарлатса; </w:t>
      </w:r>
    </w:p>
    <w:p>
      <w:pPr>
        <w:spacing w:after="0"/>
        <w:ind w:left="0"/>
        <w:jc w:val="both"/>
      </w:pPr>
      <w:r>
        <w:rPr>
          <w:rFonts w:ascii="Times New Roman"/>
          <w:b w:val="false"/>
          <w:i w:val="false"/>
          <w:color w:val="000000"/>
          <w:sz w:val="28"/>
        </w:rPr>
        <w:t xml:space="preserve">
      3) егер жалға алушы мүлiктi пайдаланғаны үшiн шартта белгiленген төлем мерзiмiнiң өтуi бойынша екi реттен астам төлем жасамаса; </w:t>
      </w:r>
    </w:p>
    <w:p>
      <w:pPr>
        <w:spacing w:after="0"/>
        <w:ind w:left="0"/>
        <w:jc w:val="both"/>
      </w:pPr>
      <w:r>
        <w:rPr>
          <w:rFonts w:ascii="Times New Roman"/>
          <w:b w:val="false"/>
          <w:i w:val="false"/>
          <w:color w:val="000000"/>
          <w:sz w:val="28"/>
        </w:rPr>
        <w:t xml:space="preserve">
      4) егер жалға алушы жалға алу шартында белгiленген мерзiмде мүлікті күрделі жөндеуден өткізбесе, ал ол шартта көрсетілмеген жағдайда - заң актiлерiне немесе шартқа сәйкес күрделi жөндеу мiндетi жалға алушыға жүктелген жағдайларда, оны қисынды мерзiмде өткiзбесе, мүлiктiк жалдау шарты бұзылып, мүлiк жалға берушiге қайтарылуы мүмкiн. </w:t>
      </w:r>
    </w:p>
    <w:p>
      <w:pPr>
        <w:spacing w:after="0"/>
        <w:ind w:left="0"/>
        <w:jc w:val="both"/>
      </w:pPr>
      <w:r>
        <w:rPr>
          <w:rFonts w:ascii="Times New Roman"/>
          <w:b w:val="false"/>
          <w:i w:val="false"/>
          <w:color w:val="000000"/>
          <w:sz w:val="28"/>
        </w:rPr>
        <w:t xml:space="preserve">
      Жалға берушi жалға алушыға өз мiндетiн қисынды мерзiмде орындауға мүмкiндiк берiлгеннен кейiн ғана шартты мерзiмiнен бұрын бұзуды талап етуге құқылы. </w:t>
      </w:r>
    </w:p>
    <w:p>
      <w:pPr>
        <w:spacing w:after="0"/>
        <w:ind w:left="0"/>
        <w:jc w:val="both"/>
      </w:pPr>
      <w:r>
        <w:rPr>
          <w:rFonts w:ascii="Times New Roman"/>
          <w:b w:val="false"/>
          <w:i w:val="false"/>
          <w:color w:val="000000"/>
          <w:sz w:val="28"/>
        </w:rPr>
        <w:t xml:space="preserve">
      3. Жалға алушының талап етуiмен шарт мынадай жағдайларда: </w:t>
      </w:r>
    </w:p>
    <w:p>
      <w:pPr>
        <w:spacing w:after="0"/>
        <w:ind w:left="0"/>
        <w:jc w:val="both"/>
      </w:pPr>
      <w:r>
        <w:rPr>
          <w:rFonts w:ascii="Times New Roman"/>
          <w:b w:val="false"/>
          <w:i w:val="false"/>
          <w:color w:val="000000"/>
          <w:sz w:val="28"/>
        </w:rPr>
        <w:t xml:space="preserve">
      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pPr>
        <w:spacing w:after="0"/>
        <w:ind w:left="0"/>
        <w:jc w:val="both"/>
      </w:pPr>
      <w:r>
        <w:rPr>
          <w:rFonts w:ascii="Times New Roman"/>
          <w:b w:val="false"/>
          <w:i w:val="false"/>
          <w:color w:val="000000"/>
          <w:sz w:val="28"/>
        </w:rPr>
        <w:t xml:space="preserve">
      2) жалға беруші өзiне жүктелген мүлiктi күрделi жөндеу мiндетiн шартта белгiленген мерзiмде, ал ол шартта болмаған жағдайда - қисынды мерзiмде жүргiзбеген; </w:t>
      </w:r>
    </w:p>
    <w:p>
      <w:pPr>
        <w:spacing w:after="0"/>
        <w:ind w:left="0"/>
        <w:jc w:val="both"/>
      </w:pPr>
      <w:r>
        <w:rPr>
          <w:rFonts w:ascii="Times New Roman"/>
          <w:b w:val="false"/>
          <w:i w:val="false"/>
          <w:color w:val="000000"/>
          <w:sz w:val="28"/>
        </w:rPr>
        <w:t xml:space="preserve">
      3) жалға алушыға берiлген мүлiкте оны пайдалануға кедергi келтiретiн кемшiлiктер болып, оны шарт жасалған кезде жалға берушi ескертпеген, жалға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pPr>
        <w:spacing w:after="0"/>
        <w:ind w:left="0"/>
        <w:jc w:val="both"/>
      </w:pPr>
      <w:r>
        <w:rPr>
          <w:rFonts w:ascii="Times New Roman"/>
          <w:b w:val="false"/>
          <w:i w:val="false"/>
          <w:color w:val="000000"/>
          <w:sz w:val="28"/>
        </w:rPr>
        <w:t xml:space="preserve">
      4) егер мүлiк жалға алушы жауап бермейтiн мән-жайларға байланысты пайдалану үшiн жарамсыз күйде болған реттерде мерзiмiнен бұрын бұзылуы мүмкiн. </w:t>
      </w:r>
    </w:p>
    <w:bookmarkStart w:name="z169" w:id="178"/>
    <w:p>
      <w:pPr>
        <w:spacing w:after="0"/>
        <w:ind w:left="0"/>
        <w:jc w:val="left"/>
      </w:pPr>
      <w:r>
        <w:rPr>
          <w:rFonts w:ascii="Times New Roman"/>
          <w:b/>
          <w:i w:val="false"/>
          <w:color w:val="000000"/>
        </w:rPr>
        <w:t xml:space="preserve"> 557-бап. Жалға алушының шартты жаңа мерзiмге жасасуға артықшылықты құқығы </w:t>
      </w:r>
    </w:p>
    <w:bookmarkEnd w:id="178"/>
    <w:p>
      <w:pPr>
        <w:spacing w:after="0"/>
        <w:ind w:left="0"/>
        <w:jc w:val="both"/>
      </w:pPr>
      <w:r>
        <w:rPr>
          <w:rFonts w:ascii="Times New Roman"/>
          <w:b w:val="false"/>
          <w:i w:val="false"/>
          <w:color w:val="000000"/>
          <w:sz w:val="28"/>
        </w:rPr>
        <w:t xml:space="preserve">
      1. Өз мiндетiн лайықты түрде атқарған жалға алушының, егер заң актiлерiнде немесе шартта өзгеше көзделмесе, шарт мерзiмi бiткеннен кейiн басқа тұлғалардың алдында мүлiктік жалдау шартын жаңа мерзiмге жасау үшiн басқадай тең жағдайларда артықшылықты құқығы болады. Жалға алушы мүлiктiк жалдау шартында көрсетiлген мерзiмде, ал егер шартта осындай мерзiм көрсетiлмесе, шарттың қолданылуы аяқталғанша қисынды мерзiмде осындай шартты жасағысы келетiндiгi туралы жалға берушiге жазбаша түрде хабарлауға мiндеттi. </w:t>
      </w:r>
    </w:p>
    <w:p>
      <w:pPr>
        <w:spacing w:after="0"/>
        <w:ind w:left="0"/>
        <w:jc w:val="both"/>
      </w:pPr>
      <w:r>
        <w:rPr>
          <w:rFonts w:ascii="Times New Roman"/>
          <w:b w:val="false"/>
          <w:i w:val="false"/>
          <w:color w:val="000000"/>
          <w:sz w:val="28"/>
        </w:rPr>
        <w:t xml:space="preserve">
      2. Мүлiктi жалға алу шарты жаңа мерзiмге жасалған кезде шарт талаптары тараптардың келiсiмiмен өзгертiлуi мүмкiн. </w:t>
      </w:r>
    </w:p>
    <w:p>
      <w:pPr>
        <w:spacing w:after="0"/>
        <w:ind w:left="0"/>
        <w:jc w:val="both"/>
      </w:pPr>
      <w:r>
        <w:rPr>
          <w:rFonts w:ascii="Times New Roman"/>
          <w:b w:val="false"/>
          <w:i w:val="false"/>
          <w:color w:val="000000"/>
          <w:sz w:val="28"/>
        </w:rPr>
        <w:t xml:space="preserve">
      3. Егер жалға берушi шартты жаңа мерзiмге жасасу жөнiнде жалға алушыдан бас тартса, бiрақ шарт мерзiмi бiткен күннен бастап бiр жылдың iшiнде басқа тұлғамен мүлiктiк жалдау шартын жасаса, жалға алушы өз таңдауы бойынша сотта осы жасалған шарт бойынша құқықтар мен мiндеттердi өзiне ауыстыруды және өзiмен шарт жасасуды жаңартудан бас тарту арқылы келтiрiлген залалды өтеудi не тек залалды өтеудi талап етуге құқылы. </w:t>
      </w:r>
    </w:p>
    <w:bookmarkStart w:name="z170" w:id="179"/>
    <w:p>
      <w:pPr>
        <w:spacing w:after="0"/>
        <w:ind w:left="0"/>
        <w:jc w:val="left"/>
      </w:pPr>
      <w:r>
        <w:rPr>
          <w:rFonts w:ascii="Times New Roman"/>
          <w:b/>
          <w:i w:val="false"/>
          <w:color w:val="000000"/>
        </w:rPr>
        <w:t xml:space="preserve"> 558-бап. Мүлiктік жалдау шартын қайта жаңарту </w:t>
      </w:r>
    </w:p>
    <w:bookmarkEnd w:id="179"/>
    <w:p>
      <w:pPr>
        <w:spacing w:after="0"/>
        <w:ind w:left="0"/>
        <w:jc w:val="both"/>
      </w:pPr>
      <w:r>
        <w:rPr>
          <w:rFonts w:ascii="Times New Roman"/>
          <w:b w:val="false"/>
          <w:i w:val="false"/>
          <w:color w:val="000000"/>
          <w:sz w:val="28"/>
        </w:rPr>
        <w:t xml:space="preserve">
      Егер жалға берушi тарапынан қарсылық болмаған жағдайда жалға алушы шарттың мерзiмi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актiлерiнде немесе шартта өзгеше көзделмесе,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 </w:t>
      </w:r>
    </w:p>
    <w:bookmarkStart w:name="z171" w:id="180"/>
    <w:p>
      <w:pPr>
        <w:spacing w:after="0"/>
        <w:ind w:left="0"/>
        <w:jc w:val="left"/>
      </w:pPr>
      <w:r>
        <w:rPr>
          <w:rFonts w:ascii="Times New Roman"/>
          <w:b/>
          <w:i w:val="false"/>
          <w:color w:val="000000"/>
        </w:rPr>
        <w:t xml:space="preserve"> 559-бап. Мүлiктік жалдау шартының тараптар өзгерген кезде күшiн сақтап қалуы </w:t>
      </w:r>
    </w:p>
    <w:bookmarkEnd w:id="180"/>
    <w:p>
      <w:pPr>
        <w:spacing w:after="0"/>
        <w:ind w:left="0"/>
        <w:jc w:val="both"/>
      </w:pPr>
      <w:r>
        <w:rPr>
          <w:rFonts w:ascii="Times New Roman"/>
          <w:b w:val="false"/>
          <w:i w:val="false"/>
          <w:color w:val="000000"/>
          <w:sz w:val="28"/>
        </w:rPr>
        <w:t xml:space="preserve">
      1. Жалға берiлген мүлiкке меншiк құқығының, шаруашылық жүргiзу құқығының немесе оралымды басқару құқығының басқа тұлғаға ауысуы мүлiктік жалдау шартын өзгертуге немесе бұзуға негiз болып табылмайды. </w:t>
      </w:r>
    </w:p>
    <w:p>
      <w:pPr>
        <w:spacing w:after="0"/>
        <w:ind w:left="0"/>
        <w:jc w:val="both"/>
      </w:pPr>
      <w:r>
        <w:rPr>
          <w:rFonts w:ascii="Times New Roman"/>
          <w:b w:val="false"/>
          <w:i w:val="false"/>
          <w:color w:val="000000"/>
          <w:sz w:val="28"/>
        </w:rPr>
        <w:t xml:space="preserve">
      2. Қозғалмайтын мүлiктi жалға алушы болып табылатын азамат қайтыс болған жағдайда осы мүлiктiк жалдау шарты бойынша оның құқықтары мен мiндеттерi, егер заң актiлерiнде немесе шартта өзгеше көзделмесе, оның мұрагерiне ауысады. </w:t>
      </w:r>
    </w:p>
    <w:p>
      <w:pPr>
        <w:spacing w:after="0"/>
        <w:ind w:left="0"/>
        <w:jc w:val="both"/>
      </w:pPr>
      <w:r>
        <w:rPr>
          <w:rFonts w:ascii="Times New Roman"/>
          <w:b w:val="false"/>
          <w:i w:val="false"/>
          <w:color w:val="000000"/>
          <w:sz w:val="28"/>
        </w:rPr>
        <w:t xml:space="preserve">
      Мұндай мұрагерге шарттың қолданылу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 </w:t>
      </w:r>
    </w:p>
    <w:bookmarkStart w:name="z172" w:id="181"/>
    <w:p>
      <w:pPr>
        <w:spacing w:after="0"/>
        <w:ind w:left="0"/>
        <w:jc w:val="left"/>
      </w:pPr>
      <w:r>
        <w:rPr>
          <w:rFonts w:ascii="Times New Roman"/>
          <w:b/>
          <w:i w:val="false"/>
          <w:color w:val="000000"/>
        </w:rPr>
        <w:t xml:space="preserve"> 560-бап. Қосымша жалдау шартының негiзгi мүлiктік жалдау шартына тәуелдiлiгi </w:t>
      </w:r>
    </w:p>
    <w:bookmarkEnd w:id="181"/>
    <w:p>
      <w:pPr>
        <w:spacing w:after="0"/>
        <w:ind w:left="0"/>
        <w:jc w:val="both"/>
      </w:pPr>
      <w:r>
        <w:rPr>
          <w:rFonts w:ascii="Times New Roman"/>
          <w:b w:val="false"/>
          <w:i w:val="false"/>
          <w:color w:val="000000"/>
          <w:sz w:val="28"/>
        </w:rPr>
        <w:t xml:space="preserve">
      1. Егер мүлiктік жалдау шартында өзгеше көзделмесе, мүлiктік жалдау шартын мерзiмiнен бұрын тоқтату соған сәйкес жасалған қосымша жалдау шартын тоқтатуға әкеп соғады. </w:t>
      </w:r>
    </w:p>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82"/>
    <w:p>
      <w:pPr>
        <w:spacing w:after="0"/>
        <w:ind w:left="0"/>
        <w:jc w:val="left"/>
      </w:pPr>
      <w:r>
        <w:rPr>
          <w:rFonts w:ascii="Times New Roman"/>
          <w:b/>
          <w:i w:val="false"/>
          <w:color w:val="000000"/>
        </w:rPr>
        <w:t xml:space="preserve"> 561-бап. Шарт тоқтатылған кезде жалға берушiге мүлiктiң қайтарылуы </w:t>
      </w:r>
    </w:p>
    <w:bookmarkEnd w:id="182"/>
    <w:p>
      <w:pPr>
        <w:spacing w:after="0"/>
        <w:ind w:left="0"/>
        <w:jc w:val="both"/>
      </w:pPr>
      <w:r>
        <w:rPr>
          <w:rFonts w:ascii="Times New Roman"/>
          <w:b w:val="false"/>
          <w:i w:val="false"/>
          <w:color w:val="000000"/>
          <w:sz w:val="28"/>
        </w:rPr>
        <w:t xml:space="preserve">
      1. Мүлiктік жалдау шарты тоқтатылғаннан кейiн жалға алушы мүлiктi алған кезiндегi күйiнде, қалыпты тозуын ескере отырып немесе шартта келiсiлген күйiнде оны жалға берушiге қайтаруға мiндеттi. </w:t>
      </w:r>
    </w:p>
    <w:p>
      <w:pPr>
        <w:spacing w:after="0"/>
        <w:ind w:left="0"/>
        <w:jc w:val="both"/>
      </w:pPr>
      <w:r>
        <w:rPr>
          <w:rFonts w:ascii="Times New Roman"/>
          <w:b w:val="false"/>
          <w:i w:val="false"/>
          <w:color w:val="000000"/>
          <w:sz w:val="28"/>
        </w:rPr>
        <w:t xml:space="preserve">
      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pPr>
        <w:spacing w:after="0"/>
        <w:ind w:left="0"/>
        <w:jc w:val="both"/>
      </w:pPr>
      <w:r>
        <w:rPr>
          <w:rFonts w:ascii="Times New Roman"/>
          <w:b w:val="false"/>
          <w:i w:val="false"/>
          <w:color w:val="000000"/>
          <w:sz w:val="28"/>
        </w:rPr>
        <w:t xml:space="preserve">
      3. Егер жалға алушы жалға алған мүлiктi қайтармаса немесе оны мезгілінде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pPr>
        <w:spacing w:after="0"/>
        <w:ind w:left="0"/>
        <w:jc w:val="both"/>
      </w:pPr>
      <w:r>
        <w:rPr>
          <w:rFonts w:ascii="Times New Roman"/>
          <w:b w:val="false"/>
          <w:i w:val="false"/>
          <w:color w:val="000000"/>
          <w:sz w:val="28"/>
        </w:rPr>
        <w:t xml:space="preserve">
      4. Шартта уақытында қайтарылмаған жалға алған мүлiк үшiн тұрақсыздық айыбын төлеу көзделген жағдайда шығын, егер шартта өзгеше көзделмесе, тұрақсыздық айыбынан тыс толық сомада өндiрiлiп алынуы мүмкiн. </w:t>
      </w:r>
    </w:p>
    <w:bookmarkStart w:name="z174" w:id="183"/>
    <w:p>
      <w:pPr>
        <w:spacing w:after="0"/>
        <w:ind w:left="0"/>
        <w:jc w:val="left"/>
      </w:pPr>
      <w:r>
        <w:rPr>
          <w:rFonts w:ascii="Times New Roman"/>
          <w:b/>
          <w:i w:val="false"/>
          <w:color w:val="000000"/>
        </w:rPr>
        <w:t xml:space="preserve"> 562-бап. Мүлiктiң жалға алушының меншiгiне көшуi </w:t>
      </w:r>
    </w:p>
    <w:bookmarkEnd w:id="183"/>
    <w:p>
      <w:pPr>
        <w:spacing w:after="0"/>
        <w:ind w:left="0"/>
        <w:jc w:val="both"/>
      </w:pPr>
      <w:r>
        <w:rPr>
          <w:rFonts w:ascii="Times New Roman"/>
          <w:b w:val="false"/>
          <w:i w:val="false"/>
          <w:color w:val="000000"/>
          <w:sz w:val="28"/>
        </w:rPr>
        <w:t xml:space="preserve">
      1. Мүлiктік жалдау шартында жалға алынған мүлiк жалға алушының меншiгiне тараптардың келiсiмiнде белгiленген жағдайларда көшедi деп көзделуi мүмкiн. </w:t>
      </w:r>
    </w:p>
    <w:p>
      <w:pPr>
        <w:spacing w:after="0"/>
        <w:ind w:left="0"/>
        <w:jc w:val="both"/>
      </w:pPr>
      <w:r>
        <w:rPr>
          <w:rFonts w:ascii="Times New Roman"/>
          <w:b w:val="false"/>
          <w:i w:val="false"/>
          <w:color w:val="000000"/>
          <w:sz w:val="28"/>
        </w:rPr>
        <w:t xml:space="preserve">
      2. Егер шартта жалға алынған мүлiктi сатып алу туралы ереже көзделмесе, ол тараптардың қосымша келiсiмiмен белгiленуi мүмкiн, бұл орайда олар мүлiктi пайдалануға бұрын төленген ақыны сатып алу бағасына есептеу туралы уағдаласуға құқылы. </w:t>
      </w:r>
    </w:p>
    <w:p>
      <w:pPr>
        <w:spacing w:after="0"/>
        <w:ind w:left="0"/>
        <w:jc w:val="both"/>
      </w:pPr>
      <w:r>
        <w:rPr>
          <w:rFonts w:ascii="Times New Roman"/>
          <w:b w:val="false"/>
          <w:i w:val="false"/>
          <w:color w:val="000000"/>
          <w:sz w:val="28"/>
        </w:rPr>
        <w:t xml:space="preserve">
      3. Жалға алынған мүлiктi сатып алуға тыйым салу жағдайлары заң актiлерiмен белгiленуi мүмкiн. </w:t>
      </w:r>
    </w:p>
    <w:bookmarkStart w:name="z175" w:id="184"/>
    <w:p>
      <w:pPr>
        <w:spacing w:after="0"/>
        <w:ind w:left="0"/>
        <w:jc w:val="left"/>
      </w:pPr>
      <w:r>
        <w:rPr>
          <w:rFonts w:ascii="Times New Roman"/>
          <w:b/>
          <w:i w:val="false"/>
          <w:color w:val="000000"/>
        </w:rPr>
        <w:t xml:space="preserve"> 563-бап. Жалға алушының құқықтарын қорғау </w:t>
      </w:r>
    </w:p>
    <w:bookmarkEnd w:id="184"/>
    <w:p>
      <w:pPr>
        <w:spacing w:after="0"/>
        <w:ind w:left="0"/>
        <w:jc w:val="both"/>
      </w:pPr>
      <w:r>
        <w:rPr>
          <w:rFonts w:ascii="Times New Roman"/>
          <w:b w:val="false"/>
          <w:i w:val="false"/>
          <w:color w:val="000000"/>
          <w:sz w:val="28"/>
        </w:rPr>
        <w:t xml:space="preserve">
      Жалға алушыға оның жалға алған мүлiкке құқықтары меншiк құқығын қорғаумен тең қамтамасыз етiледi. </w:t>
      </w:r>
    </w:p>
    <w:p>
      <w:pPr>
        <w:spacing w:after="0"/>
        <w:ind w:left="0"/>
        <w:jc w:val="both"/>
      </w:pPr>
      <w:r>
        <w:rPr>
          <w:rFonts w:ascii="Times New Roman"/>
          <w:b w:val="false"/>
          <w:i w:val="false"/>
          <w:color w:val="000000"/>
          <w:sz w:val="28"/>
        </w:rPr>
        <w:t xml:space="preserve">
      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 </w:t>
      </w:r>
    </w:p>
    <w:p>
      <w:pPr>
        <w:spacing w:after="0"/>
        <w:ind w:left="0"/>
        <w:jc w:val="both"/>
      </w:pPr>
      <w:r>
        <w:rPr>
          <w:rFonts w:ascii="Times New Roman"/>
          <w:b w:val="false"/>
          <w:i w:val="false"/>
          <w:color w:val="000000"/>
          <w:sz w:val="28"/>
        </w:rPr>
        <w:t xml:space="preserve">
      Жалға алушының талап қоюға және өзге де түрде өз атынан өзiне тиесiлi құқықтарды қорғауға құқығы бар. </w:t>
      </w:r>
    </w:p>
    <w:bookmarkStart w:name="z176" w:id="185"/>
    <w:p>
      <w:pPr>
        <w:spacing w:after="0"/>
        <w:ind w:left="0"/>
        <w:jc w:val="left"/>
      </w:pPr>
      <w:r>
        <w:rPr>
          <w:rFonts w:ascii="Times New Roman"/>
          <w:b/>
          <w:i w:val="false"/>
          <w:color w:val="000000"/>
        </w:rPr>
        <w:t xml:space="preserve"> 564-бап. Мүлiктiк жалдаудың жекелеген түрлерiнiң және жекелеген мүлiк түрлерiн жалдаудың ерекшелiктерi </w:t>
      </w:r>
    </w:p>
    <w:bookmarkEnd w:id="185"/>
    <w:p>
      <w:pPr>
        <w:spacing w:after="0"/>
        <w:ind w:left="0"/>
        <w:jc w:val="both"/>
      </w:pPr>
      <w:r>
        <w:rPr>
          <w:rFonts w:ascii="Times New Roman"/>
          <w:b w:val="false"/>
          <w:i w:val="false"/>
          <w:color w:val="000000"/>
          <w:sz w:val="28"/>
        </w:rPr>
        <w:t xml:space="preserve">
      Мүлiктік жалдау шартының жекелеген түрлерiне және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өзгерту енгізілді - Қазақстан Республикасының 2000.07.05. № 75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7" w:id="186"/>
    <w:p>
      <w:pPr>
        <w:spacing w:after="0"/>
        <w:ind w:left="0"/>
        <w:jc w:val="left"/>
      </w:pPr>
      <w:r>
        <w:rPr>
          <w:rFonts w:ascii="Times New Roman"/>
          <w:b/>
          <w:i w:val="false"/>
          <w:color w:val="000000"/>
        </w:rPr>
        <w:t xml:space="preserve"> Параграф 2. Лизинг</w:t>
      </w:r>
    </w:p>
    <w:bookmarkEnd w:id="186"/>
    <w:bookmarkStart w:name="z178" w:id="187"/>
    <w:p>
      <w:pPr>
        <w:spacing w:after="0"/>
        <w:ind w:left="0"/>
        <w:jc w:val="left"/>
      </w:pPr>
      <w:r>
        <w:rPr>
          <w:rFonts w:ascii="Times New Roman"/>
          <w:b/>
          <w:i w:val="false"/>
          <w:color w:val="000000"/>
        </w:rPr>
        <w:t xml:space="preserve"> 565-бап. Лизинг шарты </w:t>
      </w:r>
    </w:p>
    <w:bookmarkEnd w:id="187"/>
    <w:p>
      <w:pPr>
        <w:spacing w:after="0"/>
        <w:ind w:left="0"/>
        <w:jc w:val="both"/>
      </w:pPr>
      <w:r>
        <w:rPr>
          <w:rFonts w:ascii="Times New Roman"/>
          <w:b w:val="false"/>
          <w:i w:val="false"/>
          <w:color w:val="000000"/>
          <w:sz w:val="28"/>
        </w:rPr>
        <w:t>
      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pPr>
        <w:spacing w:after="0"/>
        <w:ind w:left="0"/>
        <w:jc w:val="both"/>
      </w:pPr>
      <w:r>
        <w:rPr>
          <w:rFonts w:ascii="Times New Roman"/>
          <w:b w:val="false"/>
          <w:i w:val="false"/>
          <w:color w:val="000000"/>
          <w:sz w:val="28"/>
        </w:rPr>
        <w:t xml:space="preserve">
      2. Лизинг шартында сатушыны және сатып алынатын мүлiктi таңдап алуды лизинг берушi жүзеге асырады деп көзделуi мүмкiн. </w:t>
      </w:r>
    </w:p>
    <w:p>
      <w:pPr>
        <w:spacing w:after="0"/>
        <w:ind w:left="0"/>
        <w:jc w:val="both"/>
      </w:pPr>
      <w:r>
        <w:rPr>
          <w:rFonts w:ascii="Times New Roman"/>
          <w:b w:val="false"/>
          <w:i w:val="false"/>
          <w:color w:val="000000"/>
          <w:sz w:val="28"/>
        </w:rPr>
        <w:t xml:space="preserve">
      3. Қазақстан Республикасының заң актiлерiмен лизинг шартының жекелеген түрлерiнiң ерекшелiктерi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өзгерістер енгізілді - ҚР 2004.03.10. </w:t>
      </w:r>
      <w:r>
        <w:rPr>
          <w:rFonts w:ascii="Times New Roman"/>
          <w:b w:val="false"/>
          <w:i w:val="false"/>
          <w:color w:val="000000"/>
          <w:sz w:val="28"/>
        </w:rPr>
        <w:t>№ 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88"/>
    <w:p>
      <w:pPr>
        <w:spacing w:after="0"/>
        <w:ind w:left="0"/>
        <w:jc w:val="left"/>
      </w:pPr>
      <w:r>
        <w:rPr>
          <w:rFonts w:ascii="Times New Roman"/>
          <w:b/>
          <w:i w:val="false"/>
          <w:color w:val="000000"/>
        </w:rPr>
        <w:t xml:space="preserve"> 566-бап. Лизинг нысанасы </w:t>
      </w:r>
    </w:p>
    <w:bookmarkEnd w:id="188"/>
    <w:p>
      <w:pPr>
        <w:spacing w:after="0"/>
        <w:ind w:left="0"/>
        <w:jc w:val="both"/>
      </w:pPr>
      <w:r>
        <w:rPr>
          <w:rFonts w:ascii="Times New Roman"/>
          <w:b w:val="false"/>
          <w:i w:val="false"/>
          <w:color w:val="000000"/>
          <w:sz w:val="28"/>
        </w:rPr>
        <w:t>
      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pPr>
        <w:spacing w:after="0"/>
        <w:ind w:left="0"/>
        <w:jc w:val="both"/>
      </w:pPr>
      <w:r>
        <w:rPr>
          <w:rFonts w:ascii="Times New Roman"/>
          <w:b w:val="false"/>
          <w:i w:val="false"/>
          <w:color w:val="000000"/>
          <w:sz w:val="28"/>
        </w:rPr>
        <w:t>
      Кепіл нысанасы болып табылатын жылжымалы мүлік лизинг нысанасы бола алады.</w:t>
      </w:r>
    </w:p>
    <w:p>
      <w:pPr>
        <w:spacing w:after="0"/>
        <w:ind w:left="0"/>
        <w:jc w:val="both"/>
      </w:pPr>
      <w:r>
        <w:rPr>
          <w:rFonts w:ascii="Times New Roman"/>
          <w:b w:val="false"/>
          <w:i w:val="false"/>
          <w:color w:val="000000"/>
          <w:sz w:val="28"/>
        </w:rPr>
        <w:t>
      Бағалы қағаздар мен табиғи ресурстар лизинг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89"/>
    <w:p>
      <w:pPr>
        <w:spacing w:after="0"/>
        <w:ind w:left="0"/>
        <w:jc w:val="left"/>
      </w:pPr>
      <w:r>
        <w:rPr>
          <w:rFonts w:ascii="Times New Roman"/>
          <w:b/>
          <w:i w:val="false"/>
          <w:color w:val="000000"/>
        </w:rPr>
        <w:t xml:space="preserve"> 567-бап. Лизинг шартының елеулi талаптары </w:t>
      </w:r>
    </w:p>
    <w:bookmarkEnd w:id="189"/>
    <w:p>
      <w:pPr>
        <w:spacing w:after="0"/>
        <w:ind w:left="0"/>
        <w:jc w:val="both"/>
      </w:pPr>
      <w:r>
        <w:rPr>
          <w:rFonts w:ascii="Times New Roman"/>
          <w:b w:val="false"/>
          <w:i w:val="false"/>
          <w:color w:val="000000"/>
          <w:sz w:val="28"/>
        </w:rPr>
        <w:t xml:space="preserve">
      Лизинг шартында, осы Кодекстiң 542-бабында аталған талаптардан басқа, мынадай талаптар болуға тиiс: </w:t>
      </w:r>
    </w:p>
    <w:p>
      <w:pPr>
        <w:spacing w:after="0"/>
        <w:ind w:left="0"/>
        <w:jc w:val="both"/>
      </w:pPr>
      <w:r>
        <w:rPr>
          <w:rFonts w:ascii="Times New Roman"/>
          <w:b w:val="false"/>
          <w:i w:val="false"/>
          <w:color w:val="000000"/>
          <w:sz w:val="28"/>
        </w:rPr>
        <w:t xml:space="preserve">
      1) мүлiктi сатушының атауы; </w:t>
      </w:r>
    </w:p>
    <w:p>
      <w:pPr>
        <w:spacing w:after="0"/>
        <w:ind w:left="0"/>
        <w:jc w:val="both"/>
      </w:pPr>
      <w:r>
        <w:rPr>
          <w:rFonts w:ascii="Times New Roman"/>
          <w:b w:val="false"/>
          <w:i w:val="false"/>
          <w:color w:val="000000"/>
          <w:sz w:val="28"/>
        </w:rPr>
        <w:t xml:space="preserve">
      2) лизинг алушыға мүлiктi берудiң талаптары мен мерзiмi; </w:t>
      </w:r>
    </w:p>
    <w:p>
      <w:pPr>
        <w:spacing w:after="0"/>
        <w:ind w:left="0"/>
        <w:jc w:val="both"/>
      </w:pPr>
      <w:r>
        <w:rPr>
          <w:rFonts w:ascii="Times New Roman"/>
          <w:b w:val="false"/>
          <w:i w:val="false"/>
          <w:color w:val="000000"/>
          <w:sz w:val="28"/>
        </w:rPr>
        <w:t xml:space="preserve">
      3) төлемдердiң мөлшерi мен мерзiмдiлiгi; </w:t>
      </w:r>
    </w:p>
    <w:p>
      <w:pPr>
        <w:spacing w:after="0"/>
        <w:ind w:left="0"/>
        <w:jc w:val="both"/>
      </w:pPr>
      <w:r>
        <w:rPr>
          <w:rFonts w:ascii="Times New Roman"/>
          <w:b w:val="false"/>
          <w:i w:val="false"/>
          <w:color w:val="000000"/>
          <w:sz w:val="28"/>
        </w:rPr>
        <w:t xml:space="preserve">
      4) шарт мерзiмi; </w:t>
      </w:r>
    </w:p>
    <w:p>
      <w:pPr>
        <w:spacing w:after="0"/>
        <w:ind w:left="0"/>
        <w:jc w:val="both"/>
      </w:pPr>
      <w:r>
        <w:rPr>
          <w:rFonts w:ascii="Times New Roman"/>
          <w:b w:val="false"/>
          <w:i w:val="false"/>
          <w:color w:val="000000"/>
          <w:sz w:val="28"/>
        </w:rPr>
        <w:t>
      5) егер шартта лизинг алушының меншiгiне мүлiктiң көшуi көзделсе, осындай көшудiң талаптары;</w:t>
      </w:r>
    </w:p>
    <w:p>
      <w:pPr>
        <w:spacing w:after="0"/>
        <w:ind w:left="0"/>
        <w:jc w:val="both"/>
      </w:pPr>
      <w:r>
        <w:rPr>
          <w:rFonts w:ascii="Times New Roman"/>
          <w:b w:val="false"/>
          <w:i w:val="false"/>
          <w:color w:val="000000"/>
          <w:sz w:val="28"/>
        </w:rPr>
        <w:t>
      6) ауыртпалықтардың бар-жоғы.</w:t>
      </w:r>
    </w:p>
    <w:bookmarkStart w:name="z841" w:id="190"/>
    <w:p>
      <w:pPr>
        <w:spacing w:after="0"/>
        <w:ind w:left="0"/>
        <w:jc w:val="both"/>
      </w:pPr>
      <w:r>
        <w:rPr>
          <w:rFonts w:ascii="Times New Roman"/>
          <w:b w:val="false"/>
          <w:i w:val="false"/>
          <w:color w:val="000000"/>
          <w:sz w:val="28"/>
        </w:rPr>
        <w:t xml:space="preserve">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1" w:id="191"/>
    <w:p>
      <w:pPr>
        <w:spacing w:after="0"/>
        <w:ind w:left="0"/>
        <w:jc w:val="left"/>
      </w:pPr>
      <w:r>
        <w:rPr>
          <w:rFonts w:ascii="Times New Roman"/>
          <w:b/>
          <w:i w:val="false"/>
          <w:color w:val="000000"/>
        </w:rPr>
        <w:t xml:space="preserve"> 568-бап. Мүлiктi лизингке беру туралы сатушыны хабардар ету </w:t>
      </w:r>
    </w:p>
    <w:bookmarkEnd w:id="191"/>
    <w:p>
      <w:pPr>
        <w:spacing w:after="0"/>
        <w:ind w:left="0"/>
        <w:jc w:val="both"/>
      </w:pPr>
      <w:r>
        <w:rPr>
          <w:rFonts w:ascii="Times New Roman"/>
          <w:b w:val="false"/>
          <w:i w:val="false"/>
          <w:color w:val="000000"/>
          <w:sz w:val="28"/>
        </w:rPr>
        <w:t xml:space="preserve">
      Лизинг берушi лизинг алушы үшiн мүлiк сатып ала отырып, мүлiктiң белгiлi бiр тұлғаға лизинг ретiнде беруге арналғандығы туралы сатушыны хабардар етуге тиiс. </w:t>
      </w:r>
    </w:p>
    <w:bookmarkStart w:name="z182" w:id="192"/>
    <w:p>
      <w:pPr>
        <w:spacing w:after="0"/>
        <w:ind w:left="0"/>
        <w:jc w:val="left"/>
      </w:pPr>
      <w:r>
        <w:rPr>
          <w:rFonts w:ascii="Times New Roman"/>
          <w:b/>
          <w:i w:val="false"/>
          <w:color w:val="000000"/>
        </w:rPr>
        <w:t xml:space="preserve"> 569-бап. Мүлiктiң кездейсоқ жойылу немесе бүлiну қаупi </w:t>
      </w:r>
    </w:p>
    <w:bookmarkEnd w:id="192"/>
    <w:p>
      <w:pPr>
        <w:spacing w:after="0"/>
        <w:ind w:left="0"/>
        <w:jc w:val="both"/>
      </w:pPr>
      <w:r>
        <w:rPr>
          <w:rFonts w:ascii="Times New Roman"/>
          <w:b w:val="false"/>
          <w:i w:val="false"/>
          <w:color w:val="000000"/>
          <w:sz w:val="28"/>
        </w:rPr>
        <w:t xml:space="preserve">
      Лизингтiң нысанасы болып табылатын мүлiктiң кездейсоқ жойылу немесе бүлiну қаупi, егер шартта өзгеше көзделмесе, мүлiктi берген кезде лизинг алушыға ауысады. </w:t>
      </w:r>
    </w:p>
    <w:bookmarkStart w:name="z183" w:id="193"/>
    <w:p>
      <w:pPr>
        <w:spacing w:after="0"/>
        <w:ind w:left="0"/>
        <w:jc w:val="left"/>
      </w:pPr>
      <w:r>
        <w:rPr>
          <w:rFonts w:ascii="Times New Roman"/>
          <w:b/>
          <w:i w:val="false"/>
          <w:color w:val="000000"/>
        </w:rPr>
        <w:t xml:space="preserve"> 570-бап. Лизинг шарты бойынша төленетiн төлемдер </w:t>
      </w:r>
    </w:p>
    <w:bookmarkEnd w:id="193"/>
    <w:p>
      <w:pPr>
        <w:spacing w:after="0"/>
        <w:ind w:left="0"/>
        <w:jc w:val="both"/>
      </w:pPr>
      <w:r>
        <w:rPr>
          <w:rFonts w:ascii="Times New Roman"/>
          <w:b w:val="false"/>
          <w:i w:val="false"/>
          <w:color w:val="000000"/>
          <w:sz w:val="28"/>
        </w:rPr>
        <w:t xml:space="preserve">
      Лизинг шартына сәйкес төленуге тиiстi мерзiмдiлiк төлемдерi мүлiктiң шарт жасасқан кездегi баға бойынша құнының барлық немесе елеулi бөлiгiнiң амортизациясы ескерiле отырып есептелуi мүмкiн. </w:t>
      </w:r>
    </w:p>
    <w:bookmarkStart w:name="z184" w:id="194"/>
    <w:p>
      <w:pPr>
        <w:spacing w:after="0"/>
        <w:ind w:left="0"/>
        <w:jc w:val="left"/>
      </w:pPr>
      <w:r>
        <w:rPr>
          <w:rFonts w:ascii="Times New Roman"/>
          <w:b/>
          <w:i w:val="false"/>
          <w:color w:val="000000"/>
        </w:rPr>
        <w:t xml:space="preserve"> 571-бап. Лизинг алушыға лизинг шартының нысанасын беру </w:t>
      </w:r>
    </w:p>
    <w:bookmarkEnd w:id="194"/>
    <w:p>
      <w:pPr>
        <w:spacing w:after="0"/>
        <w:ind w:left="0"/>
        <w:jc w:val="both"/>
      </w:pPr>
      <w:r>
        <w:rPr>
          <w:rFonts w:ascii="Times New Roman"/>
          <w:b w:val="false"/>
          <w:i w:val="false"/>
          <w:color w:val="000000"/>
          <w:sz w:val="28"/>
        </w:rPr>
        <w:t xml:space="preserve">
      1. Лизинг шартының нысанасы болып табылатын мүлiктi сатушы лизинг алушыға, егер шартта өзгеше көзделмесе немесе мiндеттеме мәнiнен өзгеше туындамаса, лизинг алушы орналасқан жерде тiкелей бередi. </w:t>
      </w:r>
    </w:p>
    <w:p>
      <w:pPr>
        <w:spacing w:after="0"/>
        <w:ind w:left="0"/>
        <w:jc w:val="both"/>
      </w:pPr>
      <w:r>
        <w:rPr>
          <w:rFonts w:ascii="Times New Roman"/>
          <w:b w:val="false"/>
          <w:i w:val="false"/>
          <w:color w:val="000000"/>
          <w:sz w:val="28"/>
        </w:rPr>
        <w:t>
      2. Лизинг шартының нысанасы болып табылатын мүлiк осы шартта аталған мерзiмде лизинг алушыға берiлмеген жағдайда, егер мерзiмiн өткiзуге лизинг берушi жауап беретiн мән-жайлар бойынша жол берiлген болса, лизинг алушы шартты бұзуды және шығынды өтеудi талап етуге құқылы.</w:t>
      </w:r>
    </w:p>
    <w:p>
      <w:pPr>
        <w:spacing w:after="0"/>
        <w:ind w:left="0"/>
        <w:jc w:val="both"/>
      </w:pPr>
      <w:r>
        <w:rPr>
          <w:rFonts w:ascii="Times New Roman"/>
          <w:b w:val="false"/>
          <w:i w:val="false"/>
          <w:color w:val="000000"/>
          <w:sz w:val="28"/>
        </w:rPr>
        <w:t>
      3. Кепіл нысанасы болып табылатын жылжымалы мүлік лизинг шарты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195"/>
    <w:p>
      <w:pPr>
        <w:spacing w:after="0"/>
        <w:ind w:left="0"/>
        <w:jc w:val="left"/>
      </w:pPr>
      <w:r>
        <w:rPr>
          <w:rFonts w:ascii="Times New Roman"/>
          <w:b/>
          <w:i w:val="false"/>
          <w:color w:val="000000"/>
        </w:rPr>
        <w:t xml:space="preserve"> 572-бап. Сатушының жауапкершiлiгi </w:t>
      </w:r>
    </w:p>
    <w:bookmarkEnd w:id="195"/>
    <w:p>
      <w:pPr>
        <w:spacing w:after="0"/>
        <w:ind w:left="0"/>
        <w:jc w:val="both"/>
      </w:pPr>
      <w:r>
        <w:rPr>
          <w:rFonts w:ascii="Times New Roman"/>
          <w:b w:val="false"/>
          <w:i w:val="false"/>
          <w:color w:val="000000"/>
          <w:sz w:val="28"/>
        </w:rPr>
        <w:t xml:space="preserve">
      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pPr>
        <w:spacing w:after="0"/>
        <w:ind w:left="0"/>
        <w:jc w:val="both"/>
      </w:pPr>
      <w:r>
        <w:rPr>
          <w:rFonts w:ascii="Times New Roman"/>
          <w:b w:val="false"/>
          <w:i w:val="false"/>
          <w:color w:val="000000"/>
          <w:sz w:val="28"/>
        </w:rPr>
        <w:t xml:space="preserve">
      Сатушымен қатынастарда лизинг алушы мен лизинг берушi бiрлескен кредит берушi болады. </w:t>
      </w:r>
    </w:p>
    <w:p>
      <w:pPr>
        <w:spacing w:after="0"/>
        <w:ind w:left="0"/>
        <w:jc w:val="both"/>
      </w:pPr>
      <w:r>
        <w:rPr>
          <w:rFonts w:ascii="Times New Roman"/>
          <w:b w:val="false"/>
          <w:i w:val="false"/>
          <w:color w:val="000000"/>
          <w:sz w:val="28"/>
        </w:rPr>
        <w:t xml:space="preserve">
      2. Егер лизинг шартында өзгеше көзделмесе, сатушыны таңдау </w:t>
      </w:r>
    </w:p>
    <w:p>
      <w:pPr>
        <w:spacing w:after="0"/>
        <w:ind w:left="0"/>
        <w:jc w:val="both"/>
      </w:pPr>
      <w:r>
        <w:rPr>
          <w:rFonts w:ascii="Times New Roman"/>
          <w:b w:val="false"/>
          <w:i w:val="false"/>
          <w:color w:val="000000"/>
          <w:sz w:val="28"/>
        </w:rPr>
        <w:t xml:space="preserve">
      құқығы лизинг алушыда болған жағдайларды қоспағанда,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 </w:t>
      </w:r>
    </w:p>
    <w:bookmarkStart w:name="z186" w:id="196"/>
    <w:p>
      <w:pPr>
        <w:spacing w:after="0"/>
        <w:ind w:left="0"/>
        <w:jc w:val="left"/>
      </w:pPr>
      <w:r>
        <w:rPr>
          <w:rFonts w:ascii="Times New Roman"/>
          <w:b/>
          <w:i w:val="false"/>
          <w:color w:val="000000"/>
        </w:rPr>
        <w:t xml:space="preserve"> Параграф 3. Кәсiпорынды жалдау</w:t>
      </w:r>
    </w:p>
    <w:bookmarkEnd w:id="196"/>
    <w:bookmarkStart w:name="z187" w:id="197"/>
    <w:p>
      <w:pPr>
        <w:spacing w:after="0"/>
        <w:ind w:left="0"/>
        <w:jc w:val="left"/>
      </w:pPr>
      <w:r>
        <w:rPr>
          <w:rFonts w:ascii="Times New Roman"/>
          <w:b/>
          <w:i w:val="false"/>
          <w:color w:val="000000"/>
        </w:rPr>
        <w:t xml:space="preserve"> 573-бап. Кәсiпорынды жалдау шарты </w:t>
      </w:r>
    </w:p>
    <w:bookmarkEnd w:id="197"/>
    <w:p>
      <w:pPr>
        <w:spacing w:after="0"/>
        <w:ind w:left="0"/>
        <w:jc w:val="both"/>
      </w:pPr>
      <w:r>
        <w:rPr>
          <w:rFonts w:ascii="Times New Roman"/>
          <w:b w:val="false"/>
          <w:i w:val="false"/>
          <w:color w:val="000000"/>
          <w:sz w:val="28"/>
        </w:rPr>
        <w:t xml:space="preserve">
      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119-бабы),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pPr>
        <w:spacing w:after="0"/>
        <w:ind w:left="0"/>
        <w:jc w:val="both"/>
      </w:pPr>
      <w:r>
        <w:rPr>
          <w:rFonts w:ascii="Times New Roman"/>
          <w:b w:val="false"/>
          <w:i w:val="false"/>
          <w:color w:val="000000"/>
          <w:sz w:val="28"/>
        </w:rPr>
        <w:t xml:space="preserve">
      2. Жалға берушiнiң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енгiзу жалға берушiнi кредит берушiлер алдындағы тиiстi мiндеттемелерден босатпайды. </w:t>
      </w:r>
    </w:p>
    <w:p>
      <w:pPr>
        <w:spacing w:after="0"/>
        <w:ind w:left="0"/>
        <w:jc w:val="both"/>
      </w:pPr>
      <w:r>
        <w:rPr>
          <w:rFonts w:ascii="Times New Roman"/>
          <w:b w:val="false"/>
          <w:i w:val="false"/>
          <w:color w:val="000000"/>
          <w:sz w:val="28"/>
        </w:rPr>
        <w:t xml:space="preserve">
      3. Кәсiпорынның қызметкерлерiне қатысты құқықтар мен мiндеттер жалға берушiден жалға алушыға Қазақстан Республикасының еңбек заңнамасында көзделген тәртiппен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өзгерту енгізілді - Қазақстан Республикасының 2007.05.15.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8" w:id="198"/>
    <w:p>
      <w:pPr>
        <w:spacing w:after="0"/>
        <w:ind w:left="0"/>
        <w:jc w:val="left"/>
      </w:pPr>
      <w:r>
        <w:rPr>
          <w:rFonts w:ascii="Times New Roman"/>
          <w:b/>
          <w:i w:val="false"/>
          <w:color w:val="000000"/>
        </w:rPr>
        <w:t xml:space="preserve"> 574-бап. Кәсiпорынды жалдау кезiндегi кредит берушiлердiң құқықтары </w:t>
      </w:r>
    </w:p>
    <w:bookmarkEnd w:id="198"/>
    <w:p>
      <w:pPr>
        <w:spacing w:after="0"/>
        <w:ind w:left="0"/>
        <w:jc w:val="both"/>
      </w:pPr>
      <w:r>
        <w:rPr>
          <w:rFonts w:ascii="Times New Roman"/>
          <w:b w:val="false"/>
          <w:i w:val="false"/>
          <w:color w:val="000000"/>
          <w:sz w:val="28"/>
        </w:rPr>
        <w:t xml:space="preserve">
      1. Жалға алушыға борыштарын аударғаны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келiсiм бердi деп танылады. </w:t>
      </w:r>
    </w:p>
    <w:p>
      <w:pPr>
        <w:spacing w:after="0"/>
        <w:ind w:left="0"/>
        <w:jc w:val="both"/>
      </w:pPr>
      <w:r>
        <w:rPr>
          <w:rFonts w:ascii="Times New Roman"/>
          <w:b w:val="false"/>
          <w:i w:val="false"/>
          <w:color w:val="000000"/>
          <w:sz w:val="28"/>
        </w:rPr>
        <w:t xml:space="preserve">
      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аяқталғаннан кейiн ғана берiлуi мүмкiн. </w:t>
      </w:r>
    </w:p>
    <w:p>
      <w:pPr>
        <w:spacing w:after="0"/>
        <w:ind w:left="0"/>
        <w:jc w:val="both"/>
      </w:pPr>
      <w:r>
        <w:rPr>
          <w:rFonts w:ascii="Times New Roman"/>
          <w:b w:val="false"/>
          <w:i w:val="false"/>
          <w:color w:val="000000"/>
          <w:sz w:val="28"/>
        </w:rPr>
        <w:t xml:space="preserve">
      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келiсiмiнсiз аударылған борыштар бойынша бiрдей жауапты болады. </w:t>
      </w:r>
    </w:p>
    <w:bookmarkStart w:name="z189" w:id="199"/>
    <w:p>
      <w:pPr>
        <w:spacing w:after="0"/>
        <w:ind w:left="0"/>
        <w:jc w:val="left"/>
      </w:pPr>
      <w:r>
        <w:rPr>
          <w:rFonts w:ascii="Times New Roman"/>
          <w:b/>
          <w:i w:val="false"/>
          <w:color w:val="000000"/>
        </w:rPr>
        <w:t xml:space="preserve"> 575-бап. Кәсiпорынды жалдау шартының нысаны</w:t>
      </w:r>
    </w:p>
    <w:bookmarkEnd w:id="199"/>
    <w:p>
      <w:pPr>
        <w:spacing w:after="0"/>
        <w:ind w:left="0"/>
        <w:jc w:val="both"/>
      </w:pPr>
      <w:r>
        <w:rPr>
          <w:rFonts w:ascii="Times New Roman"/>
          <w:b w:val="false"/>
          <w:i w:val="false"/>
          <w:color w:val="ff0000"/>
          <w:sz w:val="28"/>
        </w:rPr>
        <w:t xml:space="preserve">
      Ескерту. 575-баптың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жалдау шарты тараптар қол қойған бiрыңғай құжат жасау жолымен жазбаша түрде жасалады. </w:t>
      </w:r>
    </w:p>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200"/>
    <w:p>
      <w:pPr>
        <w:spacing w:after="0"/>
        <w:ind w:left="0"/>
        <w:jc w:val="left"/>
      </w:pPr>
      <w:r>
        <w:rPr>
          <w:rFonts w:ascii="Times New Roman"/>
          <w:b/>
          <w:i w:val="false"/>
          <w:color w:val="000000"/>
        </w:rPr>
        <w:t xml:space="preserve"> 576-бап. Жалға алынған кәсiпорынды беру </w:t>
      </w:r>
    </w:p>
    <w:bookmarkEnd w:id="200"/>
    <w:p>
      <w:pPr>
        <w:spacing w:after="0"/>
        <w:ind w:left="0"/>
        <w:jc w:val="both"/>
      </w:pPr>
      <w:r>
        <w:rPr>
          <w:rFonts w:ascii="Times New Roman"/>
          <w:b w:val="false"/>
          <w:i w:val="false"/>
          <w:color w:val="000000"/>
          <w:sz w:val="28"/>
        </w:rPr>
        <w:t xml:space="preserve">
      Кәсiпорынды жалға алушыға беру өткiзу актiсi бойынша жүзеге асырылады. Өткiзу актiсiн жасау мен қол қоюға ұсынуды қоса алғанда, кәсiпорынды беруге дайындау, егер шартта өзгеше көзделмесе, жалға берушiнiң мiндетi болып табылады және соның есебiнен жүзеге асырылады. </w:t>
      </w:r>
    </w:p>
    <w:bookmarkStart w:name="z191" w:id="201"/>
    <w:p>
      <w:pPr>
        <w:spacing w:after="0"/>
        <w:ind w:left="0"/>
        <w:jc w:val="left"/>
      </w:pPr>
      <w:r>
        <w:rPr>
          <w:rFonts w:ascii="Times New Roman"/>
          <w:b/>
          <w:i w:val="false"/>
          <w:color w:val="000000"/>
        </w:rPr>
        <w:t xml:space="preserve"> 577-бап. Жалға алушының кәсiпорынды ұстау және оны пайдалану бойынша шығындарды төлеу жөнiндегi мiндеттерi </w:t>
      </w:r>
    </w:p>
    <w:bookmarkEnd w:id="201"/>
    <w:p>
      <w:pPr>
        <w:spacing w:after="0"/>
        <w:ind w:left="0"/>
        <w:jc w:val="both"/>
      </w:pPr>
      <w:r>
        <w:rPr>
          <w:rFonts w:ascii="Times New Roman"/>
          <w:b w:val="false"/>
          <w:i w:val="false"/>
          <w:color w:val="000000"/>
          <w:sz w:val="28"/>
        </w:rPr>
        <w:t xml:space="preserve">
      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 </w:t>
      </w:r>
    </w:p>
    <w:p>
      <w:pPr>
        <w:spacing w:after="0"/>
        <w:ind w:left="0"/>
        <w:jc w:val="both"/>
      </w:pPr>
      <w:r>
        <w:rPr>
          <w:rFonts w:ascii="Times New Roman"/>
          <w:b w:val="false"/>
          <w:i w:val="false"/>
          <w:color w:val="000000"/>
          <w:sz w:val="28"/>
        </w:rPr>
        <w:t xml:space="preserve">
      2. Егер шартта өзгеше көзделмесе, жалға алынған кәсiпорынды пайдалануға байланысты шығындар жалға алушыға жүктеледi. </w:t>
      </w:r>
    </w:p>
    <w:bookmarkStart w:name="z192" w:id="202"/>
    <w:p>
      <w:pPr>
        <w:spacing w:after="0"/>
        <w:ind w:left="0"/>
        <w:jc w:val="left"/>
      </w:pPr>
      <w:r>
        <w:rPr>
          <w:rFonts w:ascii="Times New Roman"/>
          <w:b/>
          <w:i w:val="false"/>
          <w:color w:val="000000"/>
        </w:rPr>
        <w:t xml:space="preserve"> 578-бап. Жалға алынған кәсiпорынның мүлкiн пайдалану </w:t>
      </w:r>
    </w:p>
    <w:bookmarkEnd w:id="202"/>
    <w:p>
      <w:pPr>
        <w:spacing w:after="0"/>
        <w:ind w:left="0"/>
        <w:jc w:val="both"/>
      </w:pPr>
      <w:r>
        <w:rPr>
          <w:rFonts w:ascii="Times New Roman"/>
          <w:b w:val="false"/>
          <w:i w:val="false"/>
          <w:color w:val="000000"/>
          <w:sz w:val="28"/>
        </w:rPr>
        <w:t xml:space="preserve">
      Жалға алушы жалға берiлген кәсiпорын мүлкiнiң құрамына кiретiн материалдық қазыналарды, егер заң актiлерiнде немесе шартта өзгеше көзделмесе, жалға берушiнiң келiсiмiнсiз сатуға, айырбастауға, уақытша пайдалануға не қарыз етiп беруге оларды қосалқы жалға өткiзуге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 </w:t>
      </w:r>
    </w:p>
    <w:bookmarkStart w:name="z193" w:id="203"/>
    <w:p>
      <w:pPr>
        <w:spacing w:after="0"/>
        <w:ind w:left="0"/>
        <w:jc w:val="left"/>
      </w:pPr>
      <w:r>
        <w:rPr>
          <w:rFonts w:ascii="Times New Roman"/>
          <w:b/>
          <w:i w:val="false"/>
          <w:color w:val="000000"/>
        </w:rPr>
        <w:t xml:space="preserve"> 579-бап. Жалға алушының жалға алынған кәсiпорынға өзгерiстер мен жақсартулар енгiзуi </w:t>
      </w:r>
    </w:p>
    <w:bookmarkEnd w:id="203"/>
    <w:p>
      <w:pPr>
        <w:spacing w:after="0"/>
        <w:ind w:left="0"/>
        <w:jc w:val="both"/>
      </w:pPr>
      <w:r>
        <w:rPr>
          <w:rFonts w:ascii="Times New Roman"/>
          <w:b w:val="false"/>
          <w:i w:val="false"/>
          <w:color w:val="000000"/>
          <w:sz w:val="28"/>
        </w:rPr>
        <w:t xml:space="preserve">
      1. Егер кәсiпорынды жалдау шартында өзгеше көзделмесе, жалға алушы жалға берушiнiң келiсiмiнсiз жалға алынған мүлiк кешенiнiң құрамына оның құнын арттыратын өзгерiстер енгiзуге, оны қайта құруға, кеңейтуге, техникамен қайта жарақтандыруға құқылы. </w:t>
      </w:r>
    </w:p>
    <w:p>
      <w:pPr>
        <w:spacing w:after="0"/>
        <w:ind w:left="0"/>
        <w:jc w:val="both"/>
      </w:pPr>
      <w:r>
        <w:rPr>
          <w:rFonts w:ascii="Times New Roman"/>
          <w:b w:val="false"/>
          <w:i w:val="false"/>
          <w:color w:val="000000"/>
          <w:sz w:val="28"/>
        </w:rPr>
        <w:t xml:space="preserve">
      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өтемiн алуға құқылы. </w:t>
      </w:r>
    </w:p>
    <w:p>
      <w:pPr>
        <w:spacing w:after="0"/>
        <w:ind w:left="0"/>
        <w:jc w:val="both"/>
      </w:pPr>
      <w:r>
        <w:rPr>
          <w:rFonts w:ascii="Times New Roman"/>
          <w:b w:val="false"/>
          <w:i w:val="false"/>
          <w:color w:val="000000"/>
          <w:sz w:val="28"/>
        </w:rPr>
        <w:t xml:space="preserve">
      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 </w:t>
      </w:r>
    </w:p>
    <w:bookmarkStart w:name="z194" w:id="204"/>
    <w:p>
      <w:pPr>
        <w:spacing w:after="0"/>
        <w:ind w:left="0"/>
        <w:jc w:val="left"/>
      </w:pPr>
      <w:r>
        <w:rPr>
          <w:rFonts w:ascii="Times New Roman"/>
          <w:b/>
          <w:i w:val="false"/>
          <w:color w:val="000000"/>
        </w:rPr>
        <w:t xml:space="preserve"> 580-бап. Жалға алынған кәсiпорынды қайтару </w:t>
      </w:r>
    </w:p>
    <w:bookmarkEnd w:id="204"/>
    <w:p>
      <w:pPr>
        <w:spacing w:after="0"/>
        <w:ind w:left="0"/>
        <w:jc w:val="both"/>
      </w:pPr>
      <w:r>
        <w:rPr>
          <w:rFonts w:ascii="Times New Roman"/>
          <w:b w:val="false"/>
          <w:i w:val="false"/>
          <w:color w:val="000000"/>
          <w:sz w:val="28"/>
        </w:rPr>
        <w:t xml:space="preserve">
      Жалдау шарты тоқтатылған жағдайда кәсiпорын тұтастай мүлiк кешенi ретiнде осы Кодекстiң 573, 574 және 576-баптарында көзделген ережелердi сақтай отырып жалға берушiге қайтарылуға тиiс. Өткiзу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 </w:t>
      </w:r>
    </w:p>
    <w:bookmarkStart w:name="z195" w:id="205"/>
    <w:p>
      <w:pPr>
        <w:spacing w:after="0"/>
        <w:ind w:left="0"/>
        <w:jc w:val="left"/>
      </w:pPr>
      <w:r>
        <w:rPr>
          <w:rFonts w:ascii="Times New Roman"/>
          <w:b/>
          <w:i w:val="false"/>
          <w:color w:val="000000"/>
        </w:rPr>
        <w:t xml:space="preserve"> Параграф 4. Үйлер мен ғимараттарды жалдау</w:t>
      </w:r>
    </w:p>
    <w:bookmarkEnd w:id="205"/>
    <w:bookmarkStart w:name="z196" w:id="206"/>
    <w:p>
      <w:pPr>
        <w:spacing w:after="0"/>
        <w:ind w:left="0"/>
        <w:jc w:val="left"/>
      </w:pPr>
      <w:r>
        <w:rPr>
          <w:rFonts w:ascii="Times New Roman"/>
          <w:b/>
          <w:i w:val="false"/>
          <w:color w:val="000000"/>
        </w:rPr>
        <w:t xml:space="preserve"> 581-бап. Үйдi немесе ғимаратты жалдау шарты </w:t>
      </w:r>
    </w:p>
    <w:bookmarkEnd w:id="206"/>
    <w:p>
      <w:pPr>
        <w:spacing w:after="0"/>
        <w:ind w:left="0"/>
        <w:jc w:val="both"/>
      </w:pPr>
      <w:r>
        <w:rPr>
          <w:rFonts w:ascii="Times New Roman"/>
          <w:b w:val="false"/>
          <w:i w:val="false"/>
          <w:color w:val="000000"/>
          <w:sz w:val="28"/>
        </w:rPr>
        <w:t xml:space="preserve">
      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pPr>
        <w:spacing w:after="0"/>
        <w:ind w:left="0"/>
        <w:jc w:val="both"/>
      </w:pPr>
      <w:r>
        <w:rPr>
          <w:rFonts w:ascii="Times New Roman"/>
          <w:b w:val="false"/>
          <w:i w:val="false"/>
          <w:color w:val="000000"/>
          <w:sz w:val="28"/>
        </w:rPr>
        <w:t xml:space="preserve">
      2. Егер осы Кодекстiң кәсiпорынды жалдау туралы ережелерiнде өзгеше көзделмесе, кәсiпорындарды жалдауға осы параграфтың ережелерi қолданылады. </w:t>
      </w:r>
    </w:p>
    <w:bookmarkStart w:name="z197" w:id="207"/>
    <w:p>
      <w:pPr>
        <w:spacing w:after="0"/>
        <w:ind w:left="0"/>
        <w:jc w:val="left"/>
      </w:pPr>
      <w:r>
        <w:rPr>
          <w:rFonts w:ascii="Times New Roman"/>
          <w:b/>
          <w:i w:val="false"/>
          <w:color w:val="000000"/>
        </w:rPr>
        <w:t xml:space="preserve"> 582-бап. Yйдi немесе ғимаратты жалдау шартының нысаны</w:t>
      </w:r>
    </w:p>
    <w:bookmarkEnd w:id="207"/>
    <w:p>
      <w:pPr>
        <w:spacing w:after="0"/>
        <w:ind w:left="0"/>
        <w:jc w:val="both"/>
      </w:pPr>
      <w:r>
        <w:rPr>
          <w:rFonts w:ascii="Times New Roman"/>
          <w:b w:val="false"/>
          <w:i w:val="false"/>
          <w:color w:val="ff0000"/>
          <w:sz w:val="28"/>
        </w:rPr>
        <w:t xml:space="preserve">
      Ескерту. 582-баптың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Үйдi немесе ғимаратты жалдау шарты тараптар қол қойған бiрыңғай құжат ретiнде жазбаша нысанда жасалады. </w:t>
      </w:r>
    </w:p>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8" w:id="208"/>
    <w:p>
      <w:pPr>
        <w:spacing w:after="0"/>
        <w:ind w:left="0"/>
        <w:jc w:val="left"/>
      </w:pPr>
      <w:r>
        <w:rPr>
          <w:rFonts w:ascii="Times New Roman"/>
          <w:b/>
          <w:i w:val="false"/>
          <w:color w:val="000000"/>
        </w:rPr>
        <w:t xml:space="preserve"> 583-бап. Жалдау ақысының мөлшерi </w:t>
      </w:r>
    </w:p>
    <w:bookmarkEnd w:id="208"/>
    <w:p>
      <w:pPr>
        <w:spacing w:after="0"/>
        <w:ind w:left="0"/>
        <w:jc w:val="both"/>
      </w:pPr>
      <w:r>
        <w:rPr>
          <w:rFonts w:ascii="Times New Roman"/>
          <w:b w:val="false"/>
          <w:i w:val="false"/>
          <w:color w:val="000000"/>
          <w:sz w:val="28"/>
        </w:rPr>
        <w:t xml:space="preserve">
      1. Үйдi немесе ғимаратты жалдау шартында жалдау ақысының мөлшерi көзделуге тиiс. Тараптардың жалдау ақысының мөлшерi туралы жазбаша түрде келiскен талаптары болмаған жағдайда үйдi немесе ғимаратты жалдау шарты жасалмаған деп саналады. Бұл орайда осы Кодекстiң 385-бабының 3-тармағында көзделген баға белгiлеу ережелерi қолданылмайды. </w:t>
      </w:r>
    </w:p>
    <w:p>
      <w:pPr>
        <w:spacing w:after="0"/>
        <w:ind w:left="0"/>
        <w:jc w:val="both"/>
      </w:pPr>
      <w:r>
        <w:rPr>
          <w:rFonts w:ascii="Times New Roman"/>
          <w:b w:val="false"/>
          <w:i w:val="false"/>
          <w:color w:val="000000"/>
          <w:sz w:val="28"/>
        </w:rPr>
        <w:t xml:space="preserve">
      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 </w:t>
      </w:r>
    </w:p>
    <w:bookmarkStart w:name="z199" w:id="209"/>
    <w:p>
      <w:pPr>
        <w:spacing w:after="0"/>
        <w:ind w:left="0"/>
        <w:jc w:val="left"/>
      </w:pPr>
      <w:r>
        <w:rPr>
          <w:rFonts w:ascii="Times New Roman"/>
          <w:b/>
          <w:i w:val="false"/>
          <w:color w:val="000000"/>
        </w:rPr>
        <w:t xml:space="preserve"> 584-бап. Yйдi немесе ғимаратты беру </w:t>
      </w:r>
    </w:p>
    <w:bookmarkEnd w:id="209"/>
    <w:p>
      <w:pPr>
        <w:spacing w:after="0"/>
        <w:ind w:left="0"/>
        <w:jc w:val="both"/>
      </w:pPr>
      <w:r>
        <w:rPr>
          <w:rFonts w:ascii="Times New Roman"/>
          <w:b w:val="false"/>
          <w:i w:val="false"/>
          <w:color w:val="000000"/>
          <w:sz w:val="28"/>
        </w:rPr>
        <w:t xml:space="preserve">
      1. Жалға берушiнiң үйдi немесе ғимаратты беруi және оны жалға алушының қабылдауы өткiзу актiсi немесе тараптар қол қоятын өткiзу туралы өзге де құжат бойынша жүзеге асырылады. </w:t>
      </w:r>
    </w:p>
    <w:p>
      <w:pPr>
        <w:spacing w:after="0"/>
        <w:ind w:left="0"/>
        <w:jc w:val="both"/>
      </w:pPr>
      <w:r>
        <w:rPr>
          <w:rFonts w:ascii="Times New Roman"/>
          <w:b w:val="false"/>
          <w:i w:val="false"/>
          <w:color w:val="000000"/>
          <w:sz w:val="28"/>
        </w:rPr>
        <w:t xml:space="preserve">
      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жөнiндегi мiндетiн орындаудан, ал жалға алушының мүлiктi қабылдаудан бас тартуы деп қаралады. </w:t>
      </w:r>
    </w:p>
    <w:p>
      <w:pPr>
        <w:spacing w:after="0"/>
        <w:ind w:left="0"/>
        <w:jc w:val="both"/>
      </w:pPr>
      <w:r>
        <w:rPr>
          <w:rFonts w:ascii="Times New Roman"/>
          <w:b w:val="false"/>
          <w:i w:val="false"/>
          <w:color w:val="000000"/>
          <w:sz w:val="28"/>
        </w:rPr>
        <w:t xml:space="preserve">
      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 </w:t>
      </w:r>
    </w:p>
    <w:bookmarkStart w:name="z200" w:id="210"/>
    <w:p>
      <w:pPr>
        <w:spacing w:after="0"/>
        <w:ind w:left="0"/>
        <w:jc w:val="left"/>
      </w:pPr>
      <w:r>
        <w:rPr>
          <w:rFonts w:ascii="Times New Roman"/>
          <w:b/>
          <w:i w:val="false"/>
          <w:color w:val="000000"/>
        </w:rPr>
        <w:t xml:space="preserve"> Параграф 5. Көлiк құралдарын жалдау</w:t>
      </w:r>
    </w:p>
    <w:bookmarkEnd w:id="210"/>
    <w:bookmarkStart w:name="z201" w:id="211"/>
    <w:p>
      <w:pPr>
        <w:spacing w:after="0"/>
        <w:ind w:left="0"/>
        <w:jc w:val="left"/>
      </w:pPr>
      <w:r>
        <w:rPr>
          <w:rFonts w:ascii="Times New Roman"/>
          <w:b/>
          <w:i w:val="false"/>
          <w:color w:val="000000"/>
        </w:rPr>
        <w:t xml:space="preserve"> 585-бап. Көлiк құралын экипажымен жалдау шарты </w:t>
      </w:r>
    </w:p>
    <w:bookmarkEnd w:id="211"/>
    <w:p>
      <w:pPr>
        <w:spacing w:after="0"/>
        <w:ind w:left="0"/>
        <w:jc w:val="both"/>
      </w:pPr>
      <w:r>
        <w:rPr>
          <w:rFonts w:ascii="Times New Roman"/>
          <w:b w:val="false"/>
          <w:i w:val="false"/>
          <w:color w:val="000000"/>
          <w:sz w:val="28"/>
        </w:rPr>
        <w:t xml:space="preserve">
      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пайдалану бойынша қызмет көрсетуге мiндеттi. </w:t>
      </w:r>
    </w:p>
    <w:p>
      <w:pPr>
        <w:spacing w:after="0"/>
        <w:ind w:left="0"/>
        <w:jc w:val="both"/>
      </w:pPr>
      <w:r>
        <w:rPr>
          <w:rFonts w:ascii="Times New Roman"/>
          <w:b w:val="false"/>
          <w:i w:val="false"/>
          <w:color w:val="000000"/>
          <w:sz w:val="28"/>
        </w:rPr>
        <w:t>
      2. Осы тараудың жалға алушының жалдау шартын жаңа мерзімге жасасуға артықшылықты құқығы туралы және жалдау шартын белгісіз мерзімге қайта жаңарту туралы қағидалары (осы Кодекстiң 557 және 558-баптары) көлiк құралдарын экипажымен жалдау шартына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 w:id="212"/>
    <w:p>
      <w:pPr>
        <w:spacing w:after="0"/>
        <w:ind w:left="0"/>
        <w:jc w:val="left"/>
      </w:pPr>
      <w:r>
        <w:rPr>
          <w:rFonts w:ascii="Times New Roman"/>
          <w:b/>
          <w:i w:val="false"/>
          <w:color w:val="000000"/>
        </w:rPr>
        <w:t xml:space="preserve"> 586-бап. Көлiк құралын экипажымен жалдау шартының нысаны </w:t>
      </w:r>
    </w:p>
    <w:bookmarkEnd w:id="212"/>
    <w:p>
      <w:pPr>
        <w:spacing w:after="0"/>
        <w:ind w:left="0"/>
        <w:jc w:val="both"/>
      </w:pPr>
      <w:r>
        <w:rPr>
          <w:rFonts w:ascii="Times New Roman"/>
          <w:b w:val="false"/>
          <w:i w:val="false"/>
          <w:color w:val="000000"/>
          <w:sz w:val="28"/>
        </w:rPr>
        <w:t xml:space="preserve">
      Көлік құралын экипажымен жалдау шарты оның мерзіміне қарамастан жазбаша түрде жасалуға тиiс. </w:t>
      </w:r>
    </w:p>
    <w:bookmarkStart w:name="z203" w:id="213"/>
    <w:p>
      <w:pPr>
        <w:spacing w:after="0"/>
        <w:ind w:left="0"/>
        <w:jc w:val="left"/>
      </w:pPr>
      <w:r>
        <w:rPr>
          <w:rFonts w:ascii="Times New Roman"/>
          <w:b/>
          <w:i w:val="false"/>
          <w:color w:val="000000"/>
        </w:rPr>
        <w:t xml:space="preserve"> 587-бап. Жалға берушiнiң көлiк құралын ұстау жөнiндегi мiндетi </w:t>
      </w:r>
    </w:p>
    <w:bookmarkEnd w:id="213"/>
    <w:p>
      <w:pPr>
        <w:spacing w:after="0"/>
        <w:ind w:left="0"/>
        <w:jc w:val="both"/>
      </w:pPr>
      <w:r>
        <w:rPr>
          <w:rFonts w:ascii="Times New Roman"/>
          <w:b w:val="false"/>
          <w:i w:val="false"/>
          <w:color w:val="000000"/>
          <w:sz w:val="28"/>
        </w:rPr>
        <w:t xml:space="preserve">
      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жағдайда ұстауға мiндеттi. </w:t>
      </w:r>
    </w:p>
    <w:bookmarkStart w:name="z204" w:id="214"/>
    <w:p>
      <w:pPr>
        <w:spacing w:after="0"/>
        <w:ind w:left="0"/>
        <w:jc w:val="left"/>
      </w:pPr>
      <w:r>
        <w:rPr>
          <w:rFonts w:ascii="Times New Roman"/>
          <w:b/>
          <w:i w:val="false"/>
          <w:color w:val="000000"/>
        </w:rPr>
        <w:t xml:space="preserve"> 588-бап. Жалға берушiнiң көлiк құралын басқару мен техникалық пайдалану жөнiндегi мiндеттерi </w:t>
      </w:r>
    </w:p>
    <w:bookmarkEnd w:id="214"/>
    <w:p>
      <w:pPr>
        <w:spacing w:after="0"/>
        <w:ind w:left="0"/>
        <w:jc w:val="both"/>
      </w:pPr>
      <w:r>
        <w:rPr>
          <w:rFonts w:ascii="Times New Roman"/>
          <w:b w:val="false"/>
          <w:i w:val="false"/>
          <w:color w:val="000000"/>
          <w:sz w:val="28"/>
        </w:rPr>
        <w:t xml:space="preserve">
      1. Жалға алушыға жалға берушi берген көлiк құралын басқару мен техникалық пайдалану бойынша 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pPr>
        <w:spacing w:after="0"/>
        <w:ind w:left="0"/>
        <w:jc w:val="both"/>
      </w:pPr>
      <w:r>
        <w:rPr>
          <w:rFonts w:ascii="Times New Roman"/>
          <w:b w:val="false"/>
          <w:i w:val="false"/>
          <w:color w:val="000000"/>
          <w:sz w:val="28"/>
        </w:rPr>
        <w:t xml:space="preserve">
      2. Көлiк құралы экипажының құрамы және оның бiлiктiлiгi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 </w:t>
      </w:r>
    </w:p>
    <w:p>
      <w:pPr>
        <w:spacing w:after="0"/>
        <w:ind w:left="0"/>
        <w:jc w:val="both"/>
      </w:pPr>
      <w:r>
        <w:rPr>
          <w:rFonts w:ascii="Times New Roman"/>
          <w:b w:val="false"/>
          <w:i w:val="false"/>
          <w:color w:val="000000"/>
          <w:sz w:val="28"/>
        </w:rPr>
        <w:t xml:space="preserve">
      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 </w:t>
      </w:r>
    </w:p>
    <w:p>
      <w:pPr>
        <w:spacing w:after="0"/>
        <w:ind w:left="0"/>
        <w:jc w:val="both"/>
      </w:pPr>
      <w:r>
        <w:rPr>
          <w:rFonts w:ascii="Times New Roman"/>
          <w:b w:val="false"/>
          <w:i w:val="false"/>
          <w:color w:val="000000"/>
          <w:sz w:val="28"/>
        </w:rPr>
        <w:t xml:space="preserve">
      4. Егер жалдау шартында өзгеше көзделмесе, экипаж мүшелерiнiң көрсеткен қызметiне ақы төлеу жөнiндегi шығындарды, сондай-ақ оларды ұстау жөнiндегi шығындарды жалға берушi көтередi. </w:t>
      </w:r>
    </w:p>
    <w:bookmarkStart w:name="z205" w:id="215"/>
    <w:p>
      <w:pPr>
        <w:spacing w:after="0"/>
        <w:ind w:left="0"/>
        <w:jc w:val="left"/>
      </w:pPr>
      <w:r>
        <w:rPr>
          <w:rFonts w:ascii="Times New Roman"/>
          <w:b/>
          <w:i w:val="false"/>
          <w:color w:val="000000"/>
        </w:rPr>
        <w:t xml:space="preserve"> 589-бап. Жалға берушiнiң көлiк құралын коммерциялық пайдалануға байланысты шығындарды төлеу жөнiндегi мiндетi </w:t>
      </w:r>
    </w:p>
    <w:bookmarkEnd w:id="215"/>
    <w:p>
      <w:pPr>
        <w:spacing w:after="0"/>
        <w:ind w:left="0"/>
        <w:jc w:val="both"/>
      </w:pPr>
      <w:r>
        <w:rPr>
          <w:rFonts w:ascii="Times New Roman"/>
          <w:b w:val="false"/>
          <w:i w:val="false"/>
          <w:color w:val="000000"/>
          <w:sz w:val="28"/>
        </w:rPr>
        <w:t xml:space="preserve">
      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жөнiндегi, алымдарды төлеу жөнiндегi шығындарды және көлiк құралын коммерциялық пайдалануға байланысты туындаған басқа да шығындарды көтередi. </w:t>
      </w:r>
    </w:p>
    <w:bookmarkStart w:name="z206" w:id="216"/>
    <w:p>
      <w:pPr>
        <w:spacing w:after="0"/>
        <w:ind w:left="0"/>
        <w:jc w:val="left"/>
      </w:pPr>
      <w:r>
        <w:rPr>
          <w:rFonts w:ascii="Times New Roman"/>
          <w:b/>
          <w:i w:val="false"/>
          <w:color w:val="000000"/>
        </w:rPr>
        <w:t xml:space="preserve"> 590-бап. Көлiк құралын сақтандыру </w:t>
      </w:r>
    </w:p>
    <w:bookmarkEnd w:id="216"/>
    <w:p>
      <w:pPr>
        <w:spacing w:after="0"/>
        <w:ind w:left="0"/>
        <w:jc w:val="both"/>
      </w:pPr>
      <w:r>
        <w:rPr>
          <w:rFonts w:ascii="Times New Roman"/>
          <w:b w:val="false"/>
          <w:i w:val="false"/>
          <w:color w:val="000000"/>
          <w:sz w:val="28"/>
        </w:rPr>
        <w:t xml:space="preserve">
      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 </w:t>
      </w:r>
    </w:p>
    <w:bookmarkStart w:name="z207" w:id="217"/>
    <w:p>
      <w:pPr>
        <w:spacing w:after="0"/>
        <w:ind w:left="0"/>
        <w:jc w:val="left"/>
      </w:pPr>
      <w:r>
        <w:rPr>
          <w:rFonts w:ascii="Times New Roman"/>
          <w:b/>
          <w:i w:val="false"/>
          <w:color w:val="000000"/>
        </w:rPr>
        <w:t xml:space="preserve"> 591-бап. Көлiк құралын пайдалану туралы үшiншi тұлғалармен шарт жасасу </w:t>
      </w:r>
    </w:p>
    <w:bookmarkEnd w:id="217"/>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218"/>
    <w:p>
      <w:pPr>
        <w:spacing w:after="0"/>
        <w:ind w:left="0"/>
        <w:jc w:val="left"/>
      </w:pPr>
      <w:r>
        <w:rPr>
          <w:rFonts w:ascii="Times New Roman"/>
          <w:b/>
          <w:i w:val="false"/>
          <w:color w:val="000000"/>
        </w:rPr>
        <w:t xml:space="preserve"> 592-бап. Көлiк құралына келтiрiлген зиян үшiн жауапкершiлiк </w:t>
      </w:r>
    </w:p>
    <w:bookmarkEnd w:id="218"/>
    <w:p>
      <w:pPr>
        <w:spacing w:after="0"/>
        <w:ind w:left="0"/>
        <w:jc w:val="both"/>
      </w:pPr>
      <w:r>
        <w:rPr>
          <w:rFonts w:ascii="Times New Roman"/>
          <w:b w:val="false"/>
          <w:i w:val="false"/>
          <w:color w:val="000000"/>
          <w:sz w:val="28"/>
        </w:rPr>
        <w:t xml:space="preserve">
      Жалға алынған көлiк құралы жойылған немесе бүлiнген жағдайда, егер жалға берушi көлiк құралының жойылуы немесе бүлiнуi жалға алушы заң актiлерiне немесе шартқа сәйкес жауап беретiн мән-жайлар бойынша болғанын дәлелдесе, жалға алушы жалға берушiге келтiрiлген залалды өтеуге мiндеттi. </w:t>
      </w:r>
    </w:p>
    <w:bookmarkStart w:name="z209" w:id="219"/>
    <w:p>
      <w:pPr>
        <w:spacing w:after="0"/>
        <w:ind w:left="0"/>
        <w:jc w:val="left"/>
      </w:pPr>
      <w:r>
        <w:rPr>
          <w:rFonts w:ascii="Times New Roman"/>
          <w:b/>
          <w:i w:val="false"/>
          <w:color w:val="000000"/>
        </w:rPr>
        <w:t xml:space="preserve"> 593-бап. Көлiк құралы келтiрген зиян үшiн жауапкершiлiк </w:t>
      </w:r>
    </w:p>
    <w:bookmarkEnd w:id="219"/>
    <w:p>
      <w:pPr>
        <w:spacing w:after="0"/>
        <w:ind w:left="0"/>
        <w:jc w:val="both"/>
      </w:pPr>
      <w:r>
        <w:rPr>
          <w:rFonts w:ascii="Times New Roman"/>
          <w:b w:val="false"/>
          <w:i w:val="false"/>
          <w:color w:val="000000"/>
          <w:sz w:val="28"/>
        </w:rPr>
        <w:t xml:space="preserve">
      Үшiншi тұлғаға жалға алынған көлiк құралы, оның тетiктерi, құрылғылары, жабдықтары және т.б. келтiрген зиян үшiн осы Кодекстiң 931-бабының ережелерiне сәйкес жалға алушы жауапты болады. </w:t>
      </w:r>
    </w:p>
    <w:bookmarkStart w:name="z210" w:id="220"/>
    <w:p>
      <w:pPr>
        <w:spacing w:after="0"/>
        <w:ind w:left="0"/>
        <w:jc w:val="left"/>
      </w:pPr>
      <w:r>
        <w:rPr>
          <w:rFonts w:ascii="Times New Roman"/>
          <w:b/>
          <w:i w:val="false"/>
          <w:color w:val="000000"/>
        </w:rPr>
        <w:t xml:space="preserve"> 594-бап. Көлiк құралдарының жекелеген түрлерiн жалдаудың ерекшелiктерi </w:t>
      </w:r>
    </w:p>
    <w:bookmarkEnd w:id="220"/>
    <w:p>
      <w:pPr>
        <w:spacing w:after="0"/>
        <w:ind w:left="0"/>
        <w:jc w:val="both"/>
      </w:pPr>
      <w:r>
        <w:rPr>
          <w:rFonts w:ascii="Times New Roman"/>
          <w:b w:val="false"/>
          <w:i w:val="false"/>
          <w:color w:val="000000"/>
          <w:sz w:val="28"/>
        </w:rPr>
        <w:t>
      Көлiк құралдарының жекелеген түрлерiн оны басқару және техникалық пайдалану жөніндегі қызмет көрсетуімен жалдаудың осы параграфта көзделгендерден басқа ерекшелiктерi заң актiлерiмен белгіленуі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1" w:id="221"/>
    <w:p>
      <w:pPr>
        <w:spacing w:after="0"/>
        <w:ind w:left="0"/>
        <w:jc w:val="left"/>
      </w:pPr>
      <w:r>
        <w:rPr>
          <w:rFonts w:ascii="Times New Roman"/>
          <w:b/>
          <w:i w:val="false"/>
          <w:color w:val="000000"/>
        </w:rPr>
        <w:t xml:space="preserve"> 594-1-бап. Көлік құралын экипажсыз жалдау шарты</w:t>
      </w:r>
    </w:p>
    <w:bookmarkEnd w:id="221"/>
    <w:bookmarkStart w:name="z822" w:id="222"/>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p>
    <w:bookmarkEnd w:id="222"/>
    <w:bookmarkStart w:name="z823" w:id="223"/>
    <w:p>
      <w:pPr>
        <w:spacing w:after="0"/>
        <w:ind w:left="0"/>
        <w:jc w:val="both"/>
      </w:pP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594-1-баппен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4" w:id="224"/>
    <w:p>
      <w:pPr>
        <w:spacing w:after="0"/>
        <w:ind w:left="0"/>
        <w:jc w:val="left"/>
      </w:pPr>
      <w:r>
        <w:rPr>
          <w:rFonts w:ascii="Times New Roman"/>
          <w:b/>
          <w:i w:val="false"/>
          <w:color w:val="000000"/>
        </w:rPr>
        <w:t xml:space="preserve"> 594-2-бап. Көлік құралын экипажсыз жалдау шартының нысаны</w:t>
      </w:r>
    </w:p>
    <w:bookmarkEnd w:id="224"/>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594-2-баппен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5" w:id="225"/>
    <w:p>
      <w:pPr>
        <w:spacing w:after="0"/>
        <w:ind w:left="0"/>
        <w:jc w:val="left"/>
      </w:pPr>
      <w:r>
        <w:rPr>
          <w:rFonts w:ascii="Times New Roman"/>
          <w:b/>
          <w:i w:val="false"/>
          <w:color w:val="000000"/>
        </w:rPr>
        <w:t xml:space="preserve"> 594-3-бап. Жалға алушының көлік құралын күтіп ұстау жөніндегі міндеті</w:t>
      </w:r>
    </w:p>
    <w:bookmarkEnd w:id="225"/>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594-3-баппен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6" w:id="226"/>
    <w:p>
      <w:pPr>
        <w:spacing w:after="0"/>
        <w:ind w:left="0"/>
        <w:jc w:val="left"/>
      </w:pPr>
      <w:r>
        <w:rPr>
          <w:rFonts w:ascii="Times New Roman"/>
          <w:b/>
          <w:i w:val="false"/>
          <w:color w:val="000000"/>
        </w:rPr>
        <w:t xml:space="preserve"> 594-4-бап. Жалға алушының көлік құралын күтіп ұстауға жұмсалатын шығыстарды төлеу жөніндегі міндеті</w:t>
      </w:r>
    </w:p>
    <w:bookmarkEnd w:id="226"/>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594-4-баппен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7" w:id="227"/>
    <w:p>
      <w:pPr>
        <w:spacing w:after="0"/>
        <w:ind w:left="0"/>
        <w:jc w:val="left"/>
      </w:pPr>
      <w:r>
        <w:rPr>
          <w:rFonts w:ascii="Times New Roman"/>
          <w:b/>
          <w:i w:val="false"/>
          <w:color w:val="000000"/>
        </w:rPr>
        <w:t xml:space="preserve"> 594-5-бап. Үшінші тұлғалармен жасалатын көлік құралын пайдалану туралы шарттар</w:t>
      </w:r>
    </w:p>
    <w:bookmarkEnd w:id="227"/>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594-5-баппен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8" w:id="228"/>
    <w:p>
      <w:pPr>
        <w:spacing w:after="0"/>
        <w:ind w:left="0"/>
        <w:jc w:val="left"/>
      </w:pPr>
      <w:r>
        <w:rPr>
          <w:rFonts w:ascii="Times New Roman"/>
          <w:b/>
          <w:i w:val="false"/>
          <w:color w:val="000000"/>
        </w:rPr>
        <w:t xml:space="preserve"> 594-6-бап. Көлік құралымен келтірілген зиян үшін жауаптылық</w:t>
      </w:r>
    </w:p>
    <w:bookmarkEnd w:id="228"/>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594-6-баппен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9" w:id="229"/>
    <w:p>
      <w:pPr>
        <w:spacing w:after="0"/>
        <w:ind w:left="0"/>
        <w:jc w:val="left"/>
      </w:pPr>
      <w:r>
        <w:rPr>
          <w:rFonts w:ascii="Times New Roman"/>
          <w:b/>
          <w:i w:val="false"/>
          <w:color w:val="000000"/>
        </w:rPr>
        <w:t xml:space="preserve"> 594-7-бап. Көлік құралдарының жекелеген түрлерін жалдау ерекшеліктері</w:t>
      </w:r>
    </w:p>
    <w:bookmarkEnd w:id="229"/>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594-7-баппен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230"/>
    <w:p>
      <w:pPr>
        <w:spacing w:after="0"/>
        <w:ind w:left="0"/>
        <w:jc w:val="left"/>
      </w:pPr>
      <w:r>
        <w:rPr>
          <w:rFonts w:ascii="Times New Roman"/>
          <w:b/>
          <w:i w:val="false"/>
          <w:color w:val="000000"/>
        </w:rPr>
        <w:t xml:space="preserve"> Параграф 6. Прокат</w:t>
      </w:r>
    </w:p>
    <w:bookmarkEnd w:id="230"/>
    <w:bookmarkStart w:name="z212" w:id="231"/>
    <w:p>
      <w:pPr>
        <w:spacing w:after="0"/>
        <w:ind w:left="0"/>
        <w:jc w:val="left"/>
      </w:pPr>
      <w:r>
        <w:rPr>
          <w:rFonts w:ascii="Times New Roman"/>
          <w:b/>
          <w:i w:val="false"/>
          <w:color w:val="000000"/>
        </w:rPr>
        <w:t xml:space="preserve"> 595-бап. Прокат шарты </w:t>
      </w:r>
    </w:p>
    <w:bookmarkEnd w:id="231"/>
    <w:p>
      <w:pPr>
        <w:spacing w:after="0"/>
        <w:ind w:left="0"/>
        <w:jc w:val="both"/>
      </w:pPr>
      <w:r>
        <w:rPr>
          <w:rFonts w:ascii="Times New Roman"/>
          <w:b w:val="false"/>
          <w:i w:val="false"/>
          <w:color w:val="000000"/>
          <w:sz w:val="28"/>
        </w:rPr>
        <w:t xml:space="preserve">
      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Прокат шарты бойынша берiлген мүлiк, егер шартта өзгеше көзделмесе немесе мiндеттеме мәнiнен өзгеше туындамаса, тұтыну мақсатында пайдаланылады. </w:t>
      </w:r>
    </w:p>
    <w:p>
      <w:pPr>
        <w:spacing w:after="0"/>
        <w:ind w:left="0"/>
        <w:jc w:val="both"/>
      </w:pPr>
      <w:r>
        <w:rPr>
          <w:rFonts w:ascii="Times New Roman"/>
          <w:b w:val="false"/>
          <w:i w:val="false"/>
          <w:color w:val="000000"/>
          <w:sz w:val="28"/>
        </w:rPr>
        <w:t xml:space="preserve">
      2. Прокат шарты жазбаша түрде жасалады. </w:t>
      </w:r>
    </w:p>
    <w:p>
      <w:pPr>
        <w:spacing w:after="0"/>
        <w:ind w:left="0"/>
        <w:jc w:val="both"/>
      </w:pPr>
      <w:r>
        <w:rPr>
          <w:rFonts w:ascii="Times New Roman"/>
          <w:b w:val="false"/>
          <w:i w:val="false"/>
          <w:color w:val="000000"/>
          <w:sz w:val="28"/>
        </w:rPr>
        <w:t xml:space="preserve">
      3. Прокат шарты жария болып табылады (осы Кодекстiң 387-бабы). </w:t>
      </w:r>
    </w:p>
    <w:bookmarkStart w:name="z213" w:id="232"/>
    <w:p>
      <w:pPr>
        <w:spacing w:after="0"/>
        <w:ind w:left="0"/>
        <w:jc w:val="left"/>
      </w:pPr>
      <w:r>
        <w:rPr>
          <w:rFonts w:ascii="Times New Roman"/>
          <w:b/>
          <w:i w:val="false"/>
          <w:color w:val="000000"/>
        </w:rPr>
        <w:t xml:space="preserve"> 596-бап. Прокат шартының мерзiмi </w:t>
      </w:r>
    </w:p>
    <w:bookmarkEnd w:id="232"/>
    <w:p>
      <w:pPr>
        <w:spacing w:after="0"/>
        <w:ind w:left="0"/>
        <w:jc w:val="both"/>
      </w:pPr>
      <w:r>
        <w:rPr>
          <w:rFonts w:ascii="Times New Roman"/>
          <w:b w:val="false"/>
          <w:i w:val="false"/>
          <w:color w:val="000000"/>
          <w:sz w:val="28"/>
        </w:rPr>
        <w:t xml:space="preserve">
      1. Прокат шарты бiр жылға дейiнгi мерзiмге жасалады. </w:t>
      </w:r>
    </w:p>
    <w:p>
      <w:pPr>
        <w:spacing w:after="0"/>
        <w:ind w:left="0"/>
        <w:jc w:val="both"/>
      </w:pPr>
      <w:r>
        <w:rPr>
          <w:rFonts w:ascii="Times New Roman"/>
          <w:b w:val="false"/>
          <w:i w:val="false"/>
          <w:color w:val="000000"/>
          <w:sz w:val="28"/>
        </w:rPr>
        <w:t xml:space="preserve">
      2. Жалға алушының мүлiктiк жалдау шартын жаңартуға басым құқығы туралы және мүлiктiк жалдау шартын белгiсiз мерзiмге жаңарту туралы ережелер (осы Кодекстiң 557, 558-баптары) прокат шартына қолданылмайды. </w:t>
      </w:r>
    </w:p>
    <w:p>
      <w:pPr>
        <w:spacing w:after="0"/>
        <w:ind w:left="0"/>
        <w:jc w:val="both"/>
      </w:pPr>
      <w:r>
        <w:rPr>
          <w:rFonts w:ascii="Times New Roman"/>
          <w:b w:val="false"/>
          <w:i w:val="false"/>
          <w:color w:val="000000"/>
          <w:sz w:val="28"/>
        </w:rPr>
        <w:t xml:space="preserve">
      3. Егер шартта өзгеше көзделмесе, жалға алушы прокат шартынан кез келген уақытта бас тартуға құқылы. </w:t>
      </w:r>
    </w:p>
    <w:bookmarkStart w:name="z214" w:id="233"/>
    <w:p>
      <w:pPr>
        <w:spacing w:after="0"/>
        <w:ind w:left="0"/>
        <w:jc w:val="left"/>
      </w:pPr>
      <w:r>
        <w:rPr>
          <w:rFonts w:ascii="Times New Roman"/>
          <w:b/>
          <w:i w:val="false"/>
          <w:color w:val="000000"/>
        </w:rPr>
        <w:t xml:space="preserve"> 597-бап. Мүлiктi жалға алушыға беру </w:t>
      </w:r>
    </w:p>
    <w:bookmarkEnd w:id="233"/>
    <w:p>
      <w:pPr>
        <w:spacing w:after="0"/>
        <w:ind w:left="0"/>
        <w:jc w:val="both"/>
      </w:pPr>
      <w:r>
        <w:rPr>
          <w:rFonts w:ascii="Times New Roman"/>
          <w:b w:val="false"/>
          <w:i w:val="false"/>
          <w:color w:val="000000"/>
          <w:sz w:val="28"/>
        </w:rPr>
        <w:t xml:space="preserve">
      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 жазбаша нұсқаулықтарды беруге мiндеттi. </w:t>
      </w:r>
    </w:p>
    <w:bookmarkStart w:name="z215" w:id="234"/>
    <w:p>
      <w:pPr>
        <w:spacing w:after="0"/>
        <w:ind w:left="0"/>
        <w:jc w:val="left"/>
      </w:pPr>
      <w:r>
        <w:rPr>
          <w:rFonts w:ascii="Times New Roman"/>
          <w:b/>
          <w:i w:val="false"/>
          <w:color w:val="000000"/>
        </w:rPr>
        <w:t xml:space="preserve"> 598-бап. Жалға берiлген мүлiктiң кемшiлiктерiн жою </w:t>
      </w:r>
    </w:p>
    <w:bookmarkEnd w:id="234"/>
    <w:p>
      <w:pPr>
        <w:spacing w:after="0"/>
        <w:ind w:left="0"/>
        <w:jc w:val="both"/>
      </w:pPr>
      <w:r>
        <w:rPr>
          <w:rFonts w:ascii="Times New Roman"/>
          <w:b w:val="false"/>
          <w:i w:val="false"/>
          <w:color w:val="000000"/>
          <w:sz w:val="28"/>
        </w:rPr>
        <w:t xml:space="preserve">
      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pPr>
        <w:spacing w:after="0"/>
        <w:ind w:left="0"/>
        <w:jc w:val="both"/>
      </w:pPr>
      <w:r>
        <w:rPr>
          <w:rFonts w:ascii="Times New Roman"/>
          <w:b w:val="false"/>
          <w:i w:val="false"/>
          <w:color w:val="000000"/>
          <w:sz w:val="28"/>
        </w:rPr>
        <w:t xml:space="preserve">
      Егер жалға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 </w:t>
      </w:r>
    </w:p>
    <w:bookmarkStart w:name="z216" w:id="235"/>
    <w:p>
      <w:pPr>
        <w:spacing w:after="0"/>
        <w:ind w:left="0"/>
        <w:jc w:val="left"/>
      </w:pPr>
      <w:r>
        <w:rPr>
          <w:rFonts w:ascii="Times New Roman"/>
          <w:b/>
          <w:i w:val="false"/>
          <w:color w:val="000000"/>
        </w:rPr>
        <w:t xml:space="preserve"> 599-бап. Мүлiктi пайдаланғаны үшiн төленетiн ақы </w:t>
      </w:r>
    </w:p>
    <w:bookmarkEnd w:id="235"/>
    <w:p>
      <w:pPr>
        <w:spacing w:after="0"/>
        <w:ind w:left="0"/>
        <w:jc w:val="both"/>
      </w:pPr>
      <w:r>
        <w:rPr>
          <w:rFonts w:ascii="Times New Roman"/>
          <w:b w:val="false"/>
          <w:i w:val="false"/>
          <w:color w:val="000000"/>
          <w:sz w:val="28"/>
        </w:rPr>
        <w:t xml:space="preserve">
      1. Прокат шарты бойынша мүлiктi пайдаланғаны үшiн төленетiн ақы, мерзiмдiк немесе бiржолғы енгiзiлетiн, тұрлаулы сомада белгiленген төлемдер түрiнде белгiленедi. </w:t>
      </w:r>
    </w:p>
    <w:p>
      <w:pPr>
        <w:spacing w:after="0"/>
        <w:ind w:left="0"/>
        <w:jc w:val="both"/>
      </w:pPr>
      <w:r>
        <w:rPr>
          <w:rFonts w:ascii="Times New Roman"/>
          <w:b w:val="false"/>
          <w:i w:val="false"/>
          <w:color w:val="000000"/>
          <w:sz w:val="28"/>
        </w:rPr>
        <w:t xml:space="preserve">
      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кейiнгi күннен бастап есептеп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599-бапқа өзгерту енгізілді - Қазақстан Республикасының 2000.03.29. № 42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7" w:id="236"/>
    <w:p>
      <w:pPr>
        <w:spacing w:after="0"/>
        <w:ind w:left="0"/>
        <w:jc w:val="left"/>
      </w:pPr>
      <w:r>
        <w:rPr>
          <w:rFonts w:ascii="Times New Roman"/>
          <w:b/>
          <w:i w:val="false"/>
          <w:color w:val="000000"/>
        </w:rPr>
        <w:t xml:space="preserve"> 600-бап. Жалға алынған мүлiктi пайдалану </w:t>
      </w:r>
    </w:p>
    <w:bookmarkEnd w:id="236"/>
    <w:p>
      <w:pPr>
        <w:spacing w:after="0"/>
        <w:ind w:left="0"/>
        <w:jc w:val="both"/>
      </w:pPr>
      <w:r>
        <w:rPr>
          <w:rFonts w:ascii="Times New Roman"/>
          <w:b w:val="false"/>
          <w:i w:val="false"/>
          <w:color w:val="000000"/>
          <w:sz w:val="28"/>
        </w:rPr>
        <w:t xml:space="preserve">
      1. Прокат шарты бойынша жалға берiлген мүлiктi күрделi және ағымдағы жөндеу жалға берушiнiң мiндетi болып табылады. </w:t>
      </w:r>
    </w:p>
    <w:p>
      <w:pPr>
        <w:spacing w:after="0"/>
        <w:ind w:left="0"/>
        <w:jc w:val="both"/>
      </w:pPr>
      <w:r>
        <w:rPr>
          <w:rFonts w:ascii="Times New Roman"/>
          <w:b w:val="false"/>
          <w:i w:val="false"/>
          <w:color w:val="000000"/>
          <w:sz w:val="28"/>
        </w:rPr>
        <w:t xml:space="preserve">
      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 қоғамдарға мүлік салымы, өндiрiстiк кооперативтерге жарна ретiнде енгiзуге жол берiлмейдi. </w:t>
      </w:r>
    </w:p>
    <w:bookmarkStart w:name="z218" w:id="237"/>
    <w:p>
      <w:pPr>
        <w:spacing w:after="0"/>
        <w:ind w:left="0"/>
        <w:jc w:val="left"/>
      </w:pPr>
      <w:r>
        <w:rPr>
          <w:rFonts w:ascii="Times New Roman"/>
          <w:b/>
          <w:i w:val="false"/>
          <w:color w:val="000000"/>
        </w:rPr>
        <w:t xml:space="preserve"> 30-тарау. Тұрғын үйді жалдау</w:t>
      </w:r>
    </w:p>
    <w:bookmarkEnd w:id="237"/>
    <w:bookmarkStart w:name="z219" w:id="238"/>
    <w:p>
      <w:pPr>
        <w:spacing w:after="0"/>
        <w:ind w:left="0"/>
        <w:jc w:val="left"/>
      </w:pPr>
      <w:r>
        <w:rPr>
          <w:rFonts w:ascii="Times New Roman"/>
          <w:b/>
          <w:i w:val="false"/>
          <w:color w:val="000000"/>
        </w:rPr>
        <w:t xml:space="preserve"> 601-бап. Тұрғын үйдi жалдау шарты </w:t>
      </w:r>
    </w:p>
    <w:bookmarkEnd w:id="238"/>
    <w:p>
      <w:pPr>
        <w:spacing w:after="0"/>
        <w:ind w:left="0"/>
        <w:jc w:val="both"/>
      </w:pPr>
      <w:r>
        <w:rPr>
          <w:rFonts w:ascii="Times New Roman"/>
          <w:b w:val="false"/>
          <w:i w:val="false"/>
          <w:color w:val="000000"/>
          <w:sz w:val="28"/>
        </w:rPr>
        <w:t xml:space="preserve">
      1. Тұрғын үйдi жалдау шарты бойынша тұрғын үйдiң иесi немесе оның уәкiлеттi адамы (жалға берушi) азаматқа (жалға алушыға) және оның отбасы мүшелерiне тұрғын үйдi ақы төлеп пайдалануға беруге мiндеттенедi. </w:t>
      </w:r>
    </w:p>
    <w:p>
      <w:pPr>
        <w:spacing w:after="0"/>
        <w:ind w:left="0"/>
        <w:jc w:val="both"/>
      </w:pPr>
      <w:r>
        <w:rPr>
          <w:rFonts w:ascii="Times New Roman"/>
          <w:b w:val="false"/>
          <w:i w:val="false"/>
          <w:color w:val="000000"/>
          <w:sz w:val="28"/>
        </w:rPr>
        <w:t>
      2. Тұрғын үйдi жалдау шарты жазбаша түрде жасалуға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 w:id="239"/>
    <w:p>
      <w:pPr>
        <w:spacing w:after="0"/>
        <w:ind w:left="0"/>
        <w:jc w:val="left"/>
      </w:pPr>
      <w:r>
        <w:rPr>
          <w:rFonts w:ascii="Times New Roman"/>
          <w:b/>
          <w:i w:val="false"/>
          <w:color w:val="000000"/>
        </w:rPr>
        <w:t xml:space="preserve"> 602-бап. Мемлекеттiк тұрғын үй қорындағы тұрғын үйдi жалдау шарты </w:t>
      </w:r>
    </w:p>
    <w:bookmarkEnd w:id="239"/>
    <w:p>
      <w:pPr>
        <w:spacing w:after="0"/>
        <w:ind w:left="0"/>
        <w:jc w:val="both"/>
      </w:pPr>
      <w:r>
        <w:rPr>
          <w:rFonts w:ascii="Times New Roman"/>
          <w:b w:val="false"/>
          <w:i w:val="false"/>
          <w:color w:val="000000"/>
          <w:sz w:val="28"/>
        </w:rPr>
        <w:t xml:space="preserve">
      1. Мемлекеттiк тұрғын үй қорындағы тұрғын үйлердi жалдау шарты жергiлiктi атқарушы органның, мемлекеттік мекеменің немесе мемлекеттік кәсіпорынның тұрғын үй беру туралы шешiмi негiзiнде жасалады. </w:t>
      </w:r>
    </w:p>
    <w:p>
      <w:pPr>
        <w:spacing w:after="0"/>
        <w:ind w:left="0"/>
        <w:jc w:val="both"/>
      </w:pPr>
      <w:r>
        <w:rPr>
          <w:rFonts w:ascii="Times New Roman"/>
          <w:b w:val="false"/>
          <w:i w:val="false"/>
          <w:color w:val="000000"/>
          <w:sz w:val="28"/>
        </w:rPr>
        <w:t>
      2. Тұрғын үйдi беру талаптары, тараптардың құқықтары мен мiндеттерi, мемлекеттiк тұрғын үй қорындағы тұрғын үйдi жалдау шартын өзгерту мен бұзу негiздерi тұрғын үй заңдарында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1" w:id="240"/>
    <w:p>
      <w:pPr>
        <w:spacing w:after="0"/>
        <w:ind w:left="0"/>
        <w:jc w:val="left"/>
      </w:pPr>
      <w:r>
        <w:rPr>
          <w:rFonts w:ascii="Times New Roman"/>
          <w:b/>
          <w:i w:val="false"/>
          <w:color w:val="000000"/>
        </w:rPr>
        <w:t xml:space="preserve"> 603-бап. Жекеше тұрғын үй қорындағы тұрғын үйдi жалдау шарты </w:t>
      </w:r>
    </w:p>
    <w:bookmarkEnd w:id="240"/>
    <w:p>
      <w:pPr>
        <w:spacing w:after="0"/>
        <w:ind w:left="0"/>
        <w:jc w:val="both"/>
      </w:pPr>
      <w:r>
        <w:rPr>
          <w:rFonts w:ascii="Times New Roman"/>
          <w:b w:val="false"/>
          <w:i w:val="false"/>
          <w:color w:val="000000"/>
          <w:sz w:val="28"/>
        </w:rPr>
        <w:t xml:space="preserve">
      Жекеше тұрғын үй қорындағы тұрғын үйдi жалдау талаптары, егер тұрғын үй заңдарында өзгеше көзделмесе, тараптардың келiсiмiмен белгiленедi. </w:t>
      </w:r>
    </w:p>
    <w:bookmarkStart w:name="z222" w:id="241"/>
    <w:p>
      <w:pPr>
        <w:spacing w:after="0"/>
        <w:ind w:left="0"/>
        <w:jc w:val="left"/>
      </w:pPr>
      <w:r>
        <w:rPr>
          <w:rFonts w:ascii="Times New Roman"/>
          <w:b/>
          <w:i w:val="false"/>
          <w:color w:val="000000"/>
        </w:rPr>
        <w:t xml:space="preserve"> 31-тарау. Мүлікті тегін пайдалану</w:t>
      </w:r>
    </w:p>
    <w:bookmarkEnd w:id="241"/>
    <w:bookmarkStart w:name="z223" w:id="242"/>
    <w:p>
      <w:pPr>
        <w:spacing w:after="0"/>
        <w:ind w:left="0"/>
        <w:jc w:val="left"/>
      </w:pPr>
      <w:r>
        <w:rPr>
          <w:rFonts w:ascii="Times New Roman"/>
          <w:b/>
          <w:i w:val="false"/>
          <w:color w:val="000000"/>
        </w:rPr>
        <w:t xml:space="preserve"> 604-бап. Мүлiктi тегiн пайдалану шарты </w:t>
      </w:r>
    </w:p>
    <w:bookmarkEnd w:id="242"/>
    <w:p>
      <w:pPr>
        <w:spacing w:after="0"/>
        <w:ind w:left="0"/>
        <w:jc w:val="both"/>
      </w:pPr>
      <w:r>
        <w:rPr>
          <w:rFonts w:ascii="Times New Roman"/>
          <w:b w:val="false"/>
          <w:i w:val="false"/>
          <w:color w:val="000000"/>
          <w:sz w:val="28"/>
        </w:rPr>
        <w:t xml:space="preserve">
      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 </w:t>
      </w:r>
    </w:p>
    <w:p>
      <w:pPr>
        <w:spacing w:after="0"/>
        <w:ind w:left="0"/>
        <w:jc w:val="both"/>
      </w:pPr>
      <w:r>
        <w:rPr>
          <w:rFonts w:ascii="Times New Roman"/>
          <w:b w:val="false"/>
          <w:i w:val="false"/>
          <w:color w:val="000000"/>
          <w:sz w:val="28"/>
        </w:rPr>
        <w:t>
      2. Мүлiктi тегiн пайдалану шартына тиiсiнше осы Кодекстiң 541-бабының, 545-бабының 1-тармағының және 2-тармағының бiрiншi бөлiгiнiң, 550-бабының, 555-бабының, 556-бабының 2-тармағының 1), 2), 4) тармақшаларының, 558-бабының ережелерi қолданылады.</w:t>
      </w:r>
    </w:p>
    <w:p>
      <w:pPr>
        <w:spacing w:after="0"/>
        <w:ind w:left="0"/>
        <w:jc w:val="both"/>
      </w:pP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243"/>
    <w:p>
      <w:pPr>
        <w:spacing w:after="0"/>
        <w:ind w:left="0"/>
        <w:jc w:val="left"/>
      </w:pPr>
      <w:r>
        <w:rPr>
          <w:rFonts w:ascii="Times New Roman"/>
          <w:b/>
          <w:i w:val="false"/>
          <w:color w:val="000000"/>
        </w:rPr>
        <w:t xml:space="preserve"> 605-бап. Несие берушi </w:t>
      </w:r>
    </w:p>
    <w:bookmarkEnd w:id="243"/>
    <w:p>
      <w:pPr>
        <w:spacing w:after="0"/>
        <w:ind w:left="0"/>
        <w:jc w:val="both"/>
      </w:pPr>
      <w:r>
        <w:rPr>
          <w:rFonts w:ascii="Times New Roman"/>
          <w:b w:val="false"/>
          <w:i w:val="false"/>
          <w:color w:val="000000"/>
          <w:sz w:val="28"/>
        </w:rPr>
        <w:t xml:space="preserve">
      1. Мүлiктi тегiн пайдалануға беру құқығы оның меншiк иесiне және соған заң актiлерi немесе меншiк иесi уәкiлдiк берген өзге адамдарға берiледi. </w:t>
      </w:r>
    </w:p>
    <w:p>
      <w:pPr>
        <w:spacing w:after="0"/>
        <w:ind w:left="0"/>
        <w:jc w:val="both"/>
      </w:pPr>
      <w:r>
        <w:rPr>
          <w:rFonts w:ascii="Times New Roman"/>
          <w:b w:val="false"/>
          <w:i w:val="false"/>
          <w:color w:val="000000"/>
          <w:sz w:val="28"/>
        </w:rPr>
        <w:t xml:space="preserve">
      2. Коммерциялық ұйымның өз құрылтайшысы, қатысушысы, (акционерi), директоры, өзiнiң басқару немесе бақылау органдарының мүшесi болып табылатын адамға мүлiктi тегiн пайдалануға беруге құқығы жоқ. </w:t>
      </w:r>
    </w:p>
    <w:bookmarkStart w:name="z225" w:id="244"/>
    <w:p>
      <w:pPr>
        <w:spacing w:after="0"/>
        <w:ind w:left="0"/>
        <w:jc w:val="left"/>
      </w:pPr>
      <w:r>
        <w:rPr>
          <w:rFonts w:ascii="Times New Roman"/>
          <w:b/>
          <w:i w:val="false"/>
          <w:color w:val="000000"/>
        </w:rPr>
        <w:t xml:space="preserve"> 606-бап. Мүлiктi тегiн пайдалануға беру </w:t>
      </w:r>
    </w:p>
    <w:bookmarkEnd w:id="244"/>
    <w:p>
      <w:pPr>
        <w:spacing w:after="0"/>
        <w:ind w:left="0"/>
        <w:jc w:val="both"/>
      </w:pPr>
      <w:r>
        <w:rPr>
          <w:rFonts w:ascii="Times New Roman"/>
          <w:b w:val="false"/>
          <w:i w:val="false"/>
          <w:color w:val="000000"/>
          <w:sz w:val="28"/>
        </w:rPr>
        <w:t xml:space="preserve">
      1. Несие берушi мүлiктi тегiн пайдалану шартының талаптары мен мүлiктiң мақсатына сай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қоса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 </w:t>
      </w:r>
    </w:p>
    <w:bookmarkStart w:name="z226" w:id="245"/>
    <w:p>
      <w:pPr>
        <w:spacing w:after="0"/>
        <w:ind w:left="0"/>
        <w:jc w:val="left"/>
      </w:pPr>
      <w:r>
        <w:rPr>
          <w:rFonts w:ascii="Times New Roman"/>
          <w:b/>
          <w:i w:val="false"/>
          <w:color w:val="000000"/>
        </w:rPr>
        <w:t xml:space="preserve"> 607-бап. Тегiн пайдалануға берiлген мүлiктiң кемшiлiктерi үшін жауапкершілік </w:t>
      </w:r>
    </w:p>
    <w:bookmarkEnd w:id="245"/>
    <w:p>
      <w:pPr>
        <w:spacing w:after="0"/>
        <w:ind w:left="0"/>
        <w:jc w:val="both"/>
      </w:pPr>
      <w:r>
        <w:rPr>
          <w:rFonts w:ascii="Times New Roman"/>
          <w:b w:val="false"/>
          <w:i w:val="false"/>
          <w:color w:val="000000"/>
          <w:sz w:val="28"/>
        </w:rPr>
        <w:t xml:space="preserve">
      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нақты зиян келсе, жауапты болады. </w:t>
      </w:r>
    </w:p>
    <w:p>
      <w:pPr>
        <w:spacing w:after="0"/>
        <w:ind w:left="0"/>
        <w:jc w:val="both"/>
      </w:pPr>
      <w:r>
        <w:rPr>
          <w:rFonts w:ascii="Times New Roman"/>
          <w:b w:val="false"/>
          <w:i w:val="false"/>
          <w:color w:val="000000"/>
          <w:sz w:val="28"/>
        </w:rPr>
        <w:t xml:space="preserve">
      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 </w:t>
      </w:r>
    </w:p>
    <w:p>
      <w:pPr>
        <w:spacing w:after="0"/>
        <w:ind w:left="0"/>
        <w:jc w:val="both"/>
      </w:pPr>
      <w:r>
        <w:rPr>
          <w:rFonts w:ascii="Times New Roman"/>
          <w:b w:val="false"/>
          <w:i w:val="false"/>
          <w:color w:val="000000"/>
          <w:sz w:val="28"/>
        </w:rPr>
        <w:t xml:space="preserve">
      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 жауап бермейдi. </w:t>
      </w:r>
    </w:p>
    <w:bookmarkStart w:name="z227" w:id="246"/>
    <w:p>
      <w:pPr>
        <w:spacing w:after="0"/>
        <w:ind w:left="0"/>
        <w:jc w:val="left"/>
      </w:pPr>
      <w:r>
        <w:rPr>
          <w:rFonts w:ascii="Times New Roman"/>
          <w:b/>
          <w:i w:val="false"/>
          <w:color w:val="000000"/>
        </w:rPr>
        <w:t xml:space="preserve"> 608-бап. Тегiн пайдалануға берiлген мүлiкке үшiншi тұлғалардың құқықтары </w:t>
      </w:r>
    </w:p>
    <w:bookmarkEnd w:id="246"/>
    <w:p>
      <w:pPr>
        <w:spacing w:after="0"/>
        <w:ind w:left="0"/>
        <w:jc w:val="both"/>
      </w:pPr>
      <w:r>
        <w:rPr>
          <w:rFonts w:ascii="Times New Roman"/>
          <w:b w:val="false"/>
          <w:i w:val="false"/>
          <w:color w:val="000000"/>
          <w:sz w:val="28"/>
        </w:rPr>
        <w:t xml:space="preserve">
      Мүлiктi тегiн пайдалануға беру бұл мүлiкке үшiншi тұлғалардың құқықтарын өзгертуге немесе тоқтатуға негiз болмайды. </w:t>
      </w:r>
    </w:p>
    <w:p>
      <w:pPr>
        <w:spacing w:after="0"/>
        <w:ind w:left="0"/>
        <w:jc w:val="both"/>
      </w:pPr>
      <w:r>
        <w:rPr>
          <w:rFonts w:ascii="Times New Roman"/>
          <w:b w:val="false"/>
          <w:i w:val="false"/>
          <w:color w:val="000000"/>
          <w:sz w:val="28"/>
        </w:rPr>
        <w:t xml:space="preserve">
      Тегiн пайдалану шартынба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өтеудi талап ету құқығын бередi. </w:t>
      </w:r>
    </w:p>
    <w:bookmarkStart w:name="z228" w:id="247"/>
    <w:p>
      <w:pPr>
        <w:spacing w:after="0"/>
        <w:ind w:left="0"/>
        <w:jc w:val="left"/>
      </w:pPr>
      <w:r>
        <w:rPr>
          <w:rFonts w:ascii="Times New Roman"/>
          <w:b/>
          <w:i w:val="false"/>
          <w:color w:val="000000"/>
        </w:rPr>
        <w:t xml:space="preserve"> 609-бап. Несие алушының мүлiктi ұстау жөнiндегi мiндеттерi </w:t>
      </w:r>
    </w:p>
    <w:bookmarkEnd w:id="247"/>
    <w:p>
      <w:pPr>
        <w:spacing w:after="0"/>
        <w:ind w:left="0"/>
        <w:jc w:val="both"/>
      </w:pPr>
      <w:r>
        <w:rPr>
          <w:rFonts w:ascii="Times New Roman"/>
          <w:b w:val="false"/>
          <w:i w:val="false"/>
          <w:color w:val="000000"/>
          <w:sz w:val="28"/>
        </w:rPr>
        <w:t xml:space="preserve">
      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ұстап-тұтуға және оны ұстап-тұту жөнiндегi барлық шығындарды өтеуге мiндеттi. </w:t>
      </w:r>
    </w:p>
    <w:bookmarkStart w:name="z229" w:id="248"/>
    <w:p>
      <w:pPr>
        <w:spacing w:after="0"/>
        <w:ind w:left="0"/>
        <w:jc w:val="left"/>
      </w:pPr>
      <w:r>
        <w:rPr>
          <w:rFonts w:ascii="Times New Roman"/>
          <w:b/>
          <w:i w:val="false"/>
          <w:color w:val="000000"/>
        </w:rPr>
        <w:t xml:space="preserve"> 610-бап. Мүлiктiң кездейсоқ жойылу немесе кездейсоқ бүлiну қаупi </w:t>
      </w:r>
    </w:p>
    <w:bookmarkEnd w:id="248"/>
    <w:p>
      <w:pPr>
        <w:spacing w:after="0"/>
        <w:ind w:left="0"/>
        <w:jc w:val="both"/>
      </w:pPr>
      <w:r>
        <w:rPr>
          <w:rFonts w:ascii="Times New Roman"/>
          <w:b w:val="false"/>
          <w:i w:val="false"/>
          <w:color w:val="000000"/>
          <w:sz w:val="28"/>
        </w:rPr>
        <w:t xml:space="preserve">
      Егер мүлiк оны несие алушы, тегiн пайдалану шартына немесе мүлiктi мақсатына сай пайдаланбағандықтан жойылса немесе бүлiнсе не оны несие берушiнiң келiсiмiнсiз үшiншi тұлғаға берсе, ол тегін пайдалануға алған мүлiктiң кездейсоқ жойылу немесе кездейсоқ бүлiну қаупiн өз мойнына алады. </w:t>
      </w:r>
    </w:p>
    <w:p>
      <w:pPr>
        <w:spacing w:after="0"/>
        <w:ind w:left="0"/>
        <w:jc w:val="both"/>
      </w:pPr>
      <w:r>
        <w:rPr>
          <w:rFonts w:ascii="Times New Roman"/>
          <w:b w:val="false"/>
          <w:i w:val="false"/>
          <w:color w:val="000000"/>
          <w:sz w:val="28"/>
        </w:rPr>
        <w:t xml:space="preserve">
      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 </w:t>
      </w:r>
    </w:p>
    <w:bookmarkStart w:name="z230" w:id="249"/>
    <w:p>
      <w:pPr>
        <w:spacing w:after="0"/>
        <w:ind w:left="0"/>
        <w:jc w:val="left"/>
      </w:pPr>
      <w:r>
        <w:rPr>
          <w:rFonts w:ascii="Times New Roman"/>
          <w:b/>
          <w:i w:val="false"/>
          <w:color w:val="000000"/>
        </w:rPr>
        <w:t xml:space="preserve"> 611-бап. Мүлiктi пайдалану нәтижесiнде үшiншi тұлғаға келтiрiлген зиян үшiн жауапкершiлiк </w:t>
      </w:r>
    </w:p>
    <w:bookmarkEnd w:id="249"/>
    <w:p>
      <w:pPr>
        <w:spacing w:after="0"/>
        <w:ind w:left="0"/>
        <w:jc w:val="both"/>
      </w:pPr>
      <w:r>
        <w:rPr>
          <w:rFonts w:ascii="Times New Roman"/>
          <w:b w:val="false"/>
          <w:i w:val="false"/>
          <w:color w:val="000000"/>
          <w:sz w:val="28"/>
        </w:rPr>
        <w:t xml:space="preserve">
      Егер несие алушының немесе бұл мүлiк несие берушiнiң келiсiмiмен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 </w:t>
      </w:r>
    </w:p>
    <w:bookmarkStart w:name="z231" w:id="250"/>
    <w:p>
      <w:pPr>
        <w:spacing w:after="0"/>
        <w:ind w:left="0"/>
        <w:jc w:val="left"/>
      </w:pPr>
      <w:r>
        <w:rPr>
          <w:rFonts w:ascii="Times New Roman"/>
          <w:b/>
          <w:i w:val="false"/>
          <w:color w:val="000000"/>
        </w:rPr>
        <w:t xml:space="preserve"> 612-бап. Шартты мерзiмiнен бұрын бұзу </w:t>
      </w:r>
    </w:p>
    <w:bookmarkEnd w:id="250"/>
    <w:p>
      <w:pPr>
        <w:spacing w:after="0"/>
        <w:ind w:left="0"/>
        <w:jc w:val="both"/>
      </w:pPr>
      <w:r>
        <w:rPr>
          <w:rFonts w:ascii="Times New Roman"/>
          <w:b w:val="false"/>
          <w:i w:val="false"/>
          <w:color w:val="000000"/>
          <w:sz w:val="28"/>
        </w:rPr>
        <w:t xml:space="preserve">
      1. Несие берушi тегiн пайдалану шартын мерзiмiнен бұрын бұзуды несие алушы: </w:t>
      </w:r>
    </w:p>
    <w:p>
      <w:pPr>
        <w:spacing w:after="0"/>
        <w:ind w:left="0"/>
        <w:jc w:val="both"/>
      </w:pPr>
      <w:r>
        <w:rPr>
          <w:rFonts w:ascii="Times New Roman"/>
          <w:b w:val="false"/>
          <w:i w:val="false"/>
          <w:color w:val="000000"/>
          <w:sz w:val="28"/>
        </w:rPr>
        <w:t xml:space="preserve">
      1) мүлiктi шартқа немесе мақсатына сәйкес пайдаланбаған; </w:t>
      </w:r>
    </w:p>
    <w:p>
      <w:pPr>
        <w:spacing w:after="0"/>
        <w:ind w:left="0"/>
        <w:jc w:val="both"/>
      </w:pPr>
      <w:r>
        <w:rPr>
          <w:rFonts w:ascii="Times New Roman"/>
          <w:b w:val="false"/>
          <w:i w:val="false"/>
          <w:color w:val="000000"/>
          <w:sz w:val="28"/>
        </w:rPr>
        <w:t xml:space="preserve">
      2) мүлiктi дұрыс күйiнде сақтау немесе оны ұстап-тұту жөнiндегi мiндеттерiн орындамаған; </w:t>
      </w:r>
    </w:p>
    <w:p>
      <w:pPr>
        <w:spacing w:after="0"/>
        <w:ind w:left="0"/>
        <w:jc w:val="both"/>
      </w:pPr>
      <w:r>
        <w:rPr>
          <w:rFonts w:ascii="Times New Roman"/>
          <w:b w:val="false"/>
          <w:i w:val="false"/>
          <w:color w:val="000000"/>
          <w:sz w:val="28"/>
        </w:rPr>
        <w:t xml:space="preserve">
      3) мүлiктiң жай-күйiне елеулі түрде нашарлатқан; </w:t>
      </w:r>
    </w:p>
    <w:p>
      <w:pPr>
        <w:spacing w:after="0"/>
        <w:ind w:left="0"/>
        <w:jc w:val="both"/>
      </w:pPr>
      <w:r>
        <w:rPr>
          <w:rFonts w:ascii="Times New Roman"/>
          <w:b w:val="false"/>
          <w:i w:val="false"/>
          <w:color w:val="000000"/>
          <w:sz w:val="28"/>
        </w:rPr>
        <w:t xml:space="preserve">
      4) несие берушiнiң келiсiмiнсiз мүлiктi үшiншi тұлғаға берген </w:t>
      </w:r>
    </w:p>
    <w:p>
      <w:pPr>
        <w:spacing w:after="0"/>
        <w:ind w:left="0"/>
        <w:jc w:val="both"/>
      </w:pPr>
      <w:r>
        <w:rPr>
          <w:rFonts w:ascii="Times New Roman"/>
          <w:b w:val="false"/>
          <w:i w:val="false"/>
          <w:color w:val="000000"/>
          <w:sz w:val="28"/>
        </w:rPr>
        <w:t xml:space="preserve">
      жағдайларда талап етуге құқылы. </w:t>
      </w:r>
    </w:p>
    <w:p>
      <w:pPr>
        <w:spacing w:after="0"/>
        <w:ind w:left="0"/>
        <w:jc w:val="both"/>
      </w:pPr>
      <w:r>
        <w:rPr>
          <w:rFonts w:ascii="Times New Roman"/>
          <w:b w:val="false"/>
          <w:i w:val="false"/>
          <w:color w:val="000000"/>
          <w:sz w:val="28"/>
        </w:rPr>
        <w:t xml:space="preserve">
      2. Несие алушы: </w:t>
      </w:r>
    </w:p>
    <w:p>
      <w:pPr>
        <w:spacing w:after="0"/>
        <w:ind w:left="0"/>
        <w:jc w:val="both"/>
      </w:pPr>
      <w:r>
        <w:rPr>
          <w:rFonts w:ascii="Times New Roman"/>
          <w:b w:val="false"/>
          <w:i w:val="false"/>
          <w:color w:val="000000"/>
          <w:sz w:val="28"/>
        </w:rPr>
        <w:t xml:space="preserve">
      1) мүлiктi қалыпты пайдалануды мүмкiн етпейтiн немесе ауырлататын кемшiлiктерiн тапқан кезде, олардың бар екенi туралы шарт жасасу кезiнде бiлмеген және бiлуі мүмкiн болмаса; </w:t>
      </w:r>
    </w:p>
    <w:p>
      <w:pPr>
        <w:spacing w:after="0"/>
        <w:ind w:left="0"/>
        <w:jc w:val="both"/>
      </w:pPr>
      <w:r>
        <w:rPr>
          <w:rFonts w:ascii="Times New Roman"/>
          <w:b w:val="false"/>
          <w:i w:val="false"/>
          <w:color w:val="000000"/>
          <w:sz w:val="28"/>
        </w:rPr>
        <w:t xml:space="preserve">
      2) егер мүлiк ол жауап бермейтiн мән-жайларға байланысты пайдалануға жарамсыз күйде болса; </w:t>
      </w:r>
    </w:p>
    <w:p>
      <w:pPr>
        <w:spacing w:after="0"/>
        <w:ind w:left="0"/>
        <w:jc w:val="both"/>
      </w:pPr>
      <w:r>
        <w:rPr>
          <w:rFonts w:ascii="Times New Roman"/>
          <w:b w:val="false"/>
          <w:i w:val="false"/>
          <w:color w:val="000000"/>
          <w:sz w:val="28"/>
        </w:rPr>
        <w:t xml:space="preserve">
      3) егер шартты жасау кезiнде несие берушi оған берiлген мүлiкке үшiншi тұлғалардың құқықтары туралы ескертпесе; </w:t>
      </w:r>
    </w:p>
    <w:p>
      <w:pPr>
        <w:spacing w:after="0"/>
        <w:ind w:left="0"/>
        <w:jc w:val="both"/>
      </w:pPr>
      <w:r>
        <w:rPr>
          <w:rFonts w:ascii="Times New Roman"/>
          <w:b w:val="false"/>
          <w:i w:val="false"/>
          <w:color w:val="000000"/>
          <w:sz w:val="28"/>
        </w:rPr>
        <w:t xml:space="preserve">
      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 </w:t>
      </w:r>
    </w:p>
    <w:bookmarkStart w:name="z232" w:id="251"/>
    <w:p>
      <w:pPr>
        <w:spacing w:after="0"/>
        <w:ind w:left="0"/>
        <w:jc w:val="left"/>
      </w:pPr>
      <w:r>
        <w:rPr>
          <w:rFonts w:ascii="Times New Roman"/>
          <w:b/>
          <w:i w:val="false"/>
          <w:color w:val="000000"/>
        </w:rPr>
        <w:t xml:space="preserve"> 613-бап. Шарттан бас тарту </w:t>
      </w:r>
    </w:p>
    <w:bookmarkEnd w:id="251"/>
    <w:p>
      <w:pPr>
        <w:spacing w:after="0"/>
        <w:ind w:left="0"/>
        <w:jc w:val="both"/>
      </w:pPr>
      <w:r>
        <w:rPr>
          <w:rFonts w:ascii="Times New Roman"/>
          <w:b w:val="false"/>
          <w:i w:val="false"/>
          <w:color w:val="000000"/>
          <w:sz w:val="28"/>
        </w:rPr>
        <w:t xml:space="preserve">
      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pPr>
        <w:spacing w:after="0"/>
        <w:ind w:left="0"/>
        <w:jc w:val="both"/>
      </w:pPr>
      <w:r>
        <w:rPr>
          <w:rFonts w:ascii="Times New Roman"/>
          <w:b w:val="false"/>
          <w:i w:val="false"/>
          <w:color w:val="000000"/>
          <w:sz w:val="28"/>
        </w:rPr>
        <w:t xml:space="preserve">
      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 </w:t>
      </w:r>
    </w:p>
    <w:bookmarkStart w:name="z233" w:id="252"/>
    <w:p>
      <w:pPr>
        <w:spacing w:after="0"/>
        <w:ind w:left="0"/>
        <w:jc w:val="left"/>
      </w:pPr>
      <w:r>
        <w:rPr>
          <w:rFonts w:ascii="Times New Roman"/>
          <w:b/>
          <w:i w:val="false"/>
          <w:color w:val="000000"/>
        </w:rPr>
        <w:t xml:space="preserve"> 614-бап. Шарттағы тараптардың өзгеруi </w:t>
      </w:r>
    </w:p>
    <w:bookmarkEnd w:id="252"/>
    <w:p>
      <w:pPr>
        <w:spacing w:after="0"/>
        <w:ind w:left="0"/>
        <w:jc w:val="both"/>
      </w:pPr>
      <w:r>
        <w:rPr>
          <w:rFonts w:ascii="Times New Roman"/>
          <w:b w:val="false"/>
          <w:i w:val="false"/>
          <w:color w:val="000000"/>
          <w:sz w:val="28"/>
        </w:rPr>
        <w:t xml:space="preserve">
      1. Несие 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pPr>
        <w:spacing w:after="0"/>
        <w:ind w:left="0"/>
        <w:jc w:val="both"/>
      </w:pPr>
      <w:r>
        <w:rPr>
          <w:rFonts w:ascii="Times New Roman"/>
          <w:b w:val="false"/>
          <w:i w:val="false"/>
          <w:color w:val="000000"/>
          <w:sz w:val="28"/>
        </w:rPr>
        <w:t xml:space="preserve">
      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өзге құқық ауысқан басқа тұлғаға көшедi. </w:t>
      </w:r>
    </w:p>
    <w:p>
      <w:pPr>
        <w:spacing w:after="0"/>
        <w:ind w:left="0"/>
        <w:jc w:val="both"/>
      </w:pPr>
      <w:r>
        <w:rPr>
          <w:rFonts w:ascii="Times New Roman"/>
          <w:b w:val="false"/>
          <w:i w:val="false"/>
          <w:color w:val="000000"/>
          <w:sz w:val="28"/>
        </w:rPr>
        <w:t xml:space="preserve">
      Несие алушы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 </w:t>
      </w:r>
    </w:p>
    <w:bookmarkStart w:name="z234" w:id="253"/>
    <w:p>
      <w:pPr>
        <w:spacing w:after="0"/>
        <w:ind w:left="0"/>
        <w:jc w:val="left"/>
      </w:pPr>
      <w:r>
        <w:rPr>
          <w:rFonts w:ascii="Times New Roman"/>
          <w:b/>
          <w:i w:val="false"/>
          <w:color w:val="000000"/>
        </w:rPr>
        <w:t xml:space="preserve"> 615-бап. Шартты тоқтату </w:t>
      </w:r>
    </w:p>
    <w:bookmarkEnd w:id="253"/>
    <w:p>
      <w:pPr>
        <w:spacing w:after="0"/>
        <w:ind w:left="0"/>
        <w:jc w:val="both"/>
      </w:pPr>
      <w:r>
        <w:rPr>
          <w:rFonts w:ascii="Times New Roman"/>
          <w:b w:val="false"/>
          <w:i w:val="false"/>
          <w:color w:val="000000"/>
          <w:sz w:val="28"/>
        </w:rPr>
        <w:t xml:space="preserve">
      Тегiн пайдалану шарты, егер шартта өзгеше көзделмесе, несие алушы азамат қайтыс болған немесе несие алушы заңды тұлға таратылған жағдайда тоқтатылады. </w:t>
      </w:r>
    </w:p>
    <w:bookmarkStart w:name="z235" w:id="254"/>
    <w:p>
      <w:pPr>
        <w:spacing w:after="0"/>
        <w:ind w:left="0"/>
        <w:jc w:val="left"/>
      </w:pPr>
      <w:r>
        <w:rPr>
          <w:rFonts w:ascii="Times New Roman"/>
          <w:b/>
          <w:i w:val="false"/>
          <w:color w:val="000000"/>
        </w:rPr>
        <w:t xml:space="preserve"> 32-тарау. Мердігерлік</w:t>
      </w:r>
      <w:r>
        <w:br/>
      </w:r>
      <w:r>
        <w:rPr>
          <w:rFonts w:ascii="Times New Roman"/>
          <w:b/>
          <w:i w:val="false"/>
          <w:color w:val="000000"/>
        </w:rPr>
        <w:t>Параграф 1. Мердiгерлiк туралы жалпы ережелер</w:t>
      </w:r>
    </w:p>
    <w:bookmarkEnd w:id="254"/>
    <w:bookmarkStart w:name="z237" w:id="255"/>
    <w:p>
      <w:pPr>
        <w:spacing w:after="0"/>
        <w:ind w:left="0"/>
        <w:jc w:val="left"/>
      </w:pPr>
      <w:r>
        <w:rPr>
          <w:rFonts w:ascii="Times New Roman"/>
          <w:b/>
          <w:i w:val="false"/>
          <w:color w:val="000000"/>
        </w:rPr>
        <w:t xml:space="preserve"> 616-бап. Мердiгерлiк шарты </w:t>
      </w:r>
    </w:p>
    <w:bookmarkEnd w:id="255"/>
    <w:p>
      <w:pPr>
        <w:spacing w:after="0"/>
        <w:ind w:left="0"/>
        <w:jc w:val="both"/>
      </w:pPr>
      <w:r>
        <w:rPr>
          <w:rFonts w:ascii="Times New Roman"/>
          <w:b w:val="false"/>
          <w:i w:val="false"/>
          <w:color w:val="000000"/>
          <w:sz w:val="28"/>
        </w:rPr>
        <w:t xml:space="preserve">
      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өткiзуге мiндеттенедi, ал тапсырысшы жұмыс нәтижесiн қабылдап алуға және оған ақы төлеуге (жұмыстың бағасын төлеуге) мiндеттенедi. Егер заң актiлерiнде немесе шартта өзгеше көзделмесе, жұмыс мердiгердiң тәуекелiмен орындалады. </w:t>
      </w:r>
    </w:p>
    <w:p>
      <w:pPr>
        <w:spacing w:after="0"/>
        <w:ind w:left="0"/>
        <w:jc w:val="both"/>
      </w:pPr>
      <w:r>
        <w:rPr>
          <w:rFonts w:ascii="Times New Roman"/>
          <w:b w:val="false"/>
          <w:i w:val="false"/>
          <w:color w:val="000000"/>
          <w:sz w:val="28"/>
        </w:rPr>
        <w:t xml:space="preserve">
      2. Егер шартта өзгеше көзделмесе, мердiгер тапсырысшының тапсырмасын орындау әдiстерiн дербес айқындайды. </w:t>
      </w:r>
    </w:p>
    <w:p>
      <w:pPr>
        <w:spacing w:after="0"/>
        <w:ind w:left="0"/>
        <w:jc w:val="both"/>
      </w:pPr>
      <w:r>
        <w:rPr>
          <w:rFonts w:ascii="Times New Roman"/>
          <w:b w:val="false"/>
          <w:i w:val="false"/>
          <w:color w:val="000000"/>
          <w:sz w:val="28"/>
        </w:rPr>
        <w:t xml:space="preserve">
      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4. Мердiгерлiк шартының жекелеген түрлерi бойынша қатынастар осы Кодекспен қатар мердiгерлiк шартының жекелеген түрлерi туралы заң актiлерiмен де реттеледi. </w:t>
      </w:r>
    </w:p>
    <w:bookmarkStart w:name="z238" w:id="256"/>
    <w:p>
      <w:pPr>
        <w:spacing w:after="0"/>
        <w:ind w:left="0"/>
        <w:jc w:val="left"/>
      </w:pPr>
      <w:r>
        <w:rPr>
          <w:rFonts w:ascii="Times New Roman"/>
          <w:b/>
          <w:i w:val="false"/>
          <w:color w:val="000000"/>
        </w:rPr>
        <w:t xml:space="preserve"> 617-бап. Жұмысты мердiгердiң қарамағында орындау </w:t>
      </w:r>
    </w:p>
    <w:bookmarkEnd w:id="256"/>
    <w:p>
      <w:pPr>
        <w:spacing w:after="0"/>
        <w:ind w:left="0"/>
        <w:jc w:val="both"/>
      </w:pPr>
      <w:r>
        <w:rPr>
          <w:rFonts w:ascii="Times New Roman"/>
          <w:b w:val="false"/>
          <w:i w:val="false"/>
          <w:color w:val="000000"/>
          <w:sz w:val="28"/>
        </w:rPr>
        <w:t xml:space="preserve">
      1. Егер шартта өзгеше көзделмесе, жұмыс мердiгердiң қарамағында: соның материалдарымен, күштерiмен және қаражатымен орындалады. </w:t>
      </w:r>
    </w:p>
    <w:p>
      <w:pPr>
        <w:spacing w:after="0"/>
        <w:ind w:left="0"/>
        <w:jc w:val="both"/>
      </w:pPr>
      <w:r>
        <w:rPr>
          <w:rFonts w:ascii="Times New Roman"/>
          <w:b w:val="false"/>
          <w:i w:val="false"/>
          <w:color w:val="000000"/>
          <w:sz w:val="28"/>
        </w:rPr>
        <w:t xml:space="preserve">
      2. Мердiгер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 </w:t>
      </w:r>
    </w:p>
    <w:bookmarkStart w:name="z239" w:id="257"/>
    <w:p>
      <w:pPr>
        <w:spacing w:after="0"/>
        <w:ind w:left="0"/>
        <w:jc w:val="left"/>
      </w:pPr>
      <w:r>
        <w:rPr>
          <w:rFonts w:ascii="Times New Roman"/>
          <w:b/>
          <w:i w:val="false"/>
          <w:color w:val="000000"/>
        </w:rPr>
        <w:t xml:space="preserve"> 618-бап. Материалдардың кездейсоқ жойылу қаупi </w:t>
      </w:r>
    </w:p>
    <w:bookmarkEnd w:id="257"/>
    <w:p>
      <w:pPr>
        <w:spacing w:after="0"/>
        <w:ind w:left="0"/>
        <w:jc w:val="both"/>
      </w:pPr>
      <w:r>
        <w:rPr>
          <w:rFonts w:ascii="Times New Roman"/>
          <w:b w:val="false"/>
          <w:i w:val="false"/>
          <w:color w:val="000000"/>
          <w:sz w:val="28"/>
        </w:rPr>
        <w:t xml:space="preserve">
      Егер заң актiлерiнде немесе шартта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 </w:t>
      </w:r>
    </w:p>
    <w:p>
      <w:pPr>
        <w:spacing w:after="0"/>
        <w:ind w:left="0"/>
        <w:jc w:val="both"/>
      </w:pPr>
      <w:r>
        <w:rPr>
          <w:rFonts w:ascii="Times New Roman"/>
          <w:b w:val="false"/>
          <w:i w:val="false"/>
          <w:color w:val="000000"/>
          <w:sz w:val="28"/>
        </w:rPr>
        <w:t xml:space="preserve">
      Жұмыс нәтижесiн беру немесе қабылдау уақытын өткiзiп алған кездегi тәуекелдi, егер заң актiлерiнде немесе шартта өзгеше көзделмесе, уақытты өткiзiп алған тарап мойнына алады. </w:t>
      </w:r>
    </w:p>
    <w:bookmarkStart w:name="z240" w:id="258"/>
    <w:p>
      <w:pPr>
        <w:spacing w:after="0"/>
        <w:ind w:left="0"/>
        <w:jc w:val="left"/>
      </w:pPr>
      <w:r>
        <w:rPr>
          <w:rFonts w:ascii="Times New Roman"/>
          <w:b/>
          <w:i w:val="false"/>
          <w:color w:val="000000"/>
        </w:rPr>
        <w:t xml:space="preserve"> 619-бап. Бас мердiгер және қосалқы мердiгер </w:t>
      </w:r>
    </w:p>
    <w:bookmarkEnd w:id="258"/>
    <w:p>
      <w:pPr>
        <w:spacing w:after="0"/>
        <w:ind w:left="0"/>
        <w:jc w:val="both"/>
      </w:pPr>
      <w:r>
        <w:rPr>
          <w:rFonts w:ascii="Times New Roman"/>
          <w:b w:val="false"/>
          <w:i w:val="false"/>
          <w:color w:val="000000"/>
          <w:sz w:val="28"/>
        </w:rPr>
        <w:t xml:space="preserve">
      1. Егер заң актiлерiнен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 </w:t>
      </w:r>
    </w:p>
    <w:p>
      <w:pPr>
        <w:spacing w:after="0"/>
        <w:ind w:left="0"/>
        <w:jc w:val="both"/>
      </w:pPr>
      <w:r>
        <w:rPr>
          <w:rFonts w:ascii="Times New Roman"/>
          <w:b w:val="false"/>
          <w:i w:val="false"/>
          <w:color w:val="000000"/>
          <w:sz w:val="28"/>
        </w:rPr>
        <w:t xml:space="preserve">
      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 </w:t>
      </w:r>
    </w:p>
    <w:p>
      <w:pPr>
        <w:spacing w:after="0"/>
        <w:ind w:left="0"/>
        <w:jc w:val="both"/>
      </w:pPr>
      <w:r>
        <w:rPr>
          <w:rFonts w:ascii="Times New Roman"/>
          <w:b w:val="false"/>
          <w:i w:val="false"/>
          <w:color w:val="000000"/>
          <w:sz w:val="28"/>
        </w:rPr>
        <w:t xml:space="preserve">
      3. Егер заң актiлерiнде немесе шартта өзгеше көзделмесе, тапсырысшы мен қосалқы мердiгер бiр-бiрiне өздерiнiң бас мердiгермен арадағы шарттарды бұзуына байланысты талаптар қоюға құқығы жоқ. </w:t>
      </w:r>
    </w:p>
    <w:p>
      <w:pPr>
        <w:spacing w:after="0"/>
        <w:ind w:left="0"/>
        <w:jc w:val="both"/>
      </w:pPr>
      <w:r>
        <w:rPr>
          <w:rFonts w:ascii="Times New Roman"/>
          <w:b w:val="false"/>
          <w:i w:val="false"/>
          <w:color w:val="000000"/>
          <w:sz w:val="28"/>
        </w:rPr>
        <w:t xml:space="preserve">
      4. Бас мердiгердiң келiсiмiмен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pPr>
        <w:spacing w:after="0"/>
        <w:ind w:left="0"/>
        <w:jc w:val="both"/>
      </w:pPr>
      <w:r>
        <w:rPr>
          <w:rFonts w:ascii="Times New Roman"/>
          <w:b w:val="false"/>
          <w:i w:val="false"/>
          <w:color w:val="000000"/>
          <w:sz w:val="28"/>
        </w:rPr>
        <w:t xml:space="preserve">
      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жағдайда, сондай-ақ заң актiлерiнде немесе тараптардың келiсiмiнде көзделген басқа да жағдайларда мердiгерлердiң әрқайсысы құқықтарға ие болып, тапсырысшыға қатысты өз үлесiнiң шегiнде мiндеттемелердi мойнына алады. </w:t>
      </w:r>
    </w:p>
    <w:bookmarkStart w:name="z241" w:id="259"/>
    <w:p>
      <w:pPr>
        <w:spacing w:after="0"/>
        <w:ind w:left="0"/>
        <w:jc w:val="left"/>
      </w:pPr>
      <w:r>
        <w:rPr>
          <w:rFonts w:ascii="Times New Roman"/>
          <w:b/>
          <w:i w:val="false"/>
          <w:color w:val="000000"/>
        </w:rPr>
        <w:t xml:space="preserve"> 620-бап. Жұмыстың орындалу мерзiмдерi </w:t>
      </w:r>
    </w:p>
    <w:bookmarkEnd w:id="259"/>
    <w:p>
      <w:pPr>
        <w:spacing w:after="0"/>
        <w:ind w:left="0"/>
        <w:jc w:val="both"/>
      </w:pPr>
      <w:r>
        <w:rPr>
          <w:rFonts w:ascii="Times New Roman"/>
          <w:b w:val="false"/>
          <w:i w:val="false"/>
          <w:color w:val="000000"/>
          <w:sz w:val="28"/>
        </w:rPr>
        <w:t xml:space="preserve">
      1. Мердiгерлiк шартта жұмысты орындаудың бастапқы және түпкi мерзiмi көрсетiледi. Тараптардың арасындағы келiсiм бойынша шартта жұмыстың жекелеген кезеңдерiнiң аяқталу мерзiмдерi (аралық мерзiмдерi) де көзделуi мүмкiн. </w:t>
      </w:r>
    </w:p>
    <w:p>
      <w:pPr>
        <w:spacing w:after="0"/>
        <w:ind w:left="0"/>
        <w:jc w:val="both"/>
      </w:pPr>
      <w:r>
        <w:rPr>
          <w:rFonts w:ascii="Times New Roman"/>
          <w:b w:val="false"/>
          <w:i w:val="false"/>
          <w:color w:val="000000"/>
          <w:sz w:val="28"/>
        </w:rPr>
        <w:t xml:space="preserve">
      Егер шартта өзгеше көзделмесе, мердiгер жұмысты орындаудың бастапқы және түпкi, сонымен қатар аралық мерзiмдерiнiң бұзылғаны үшiн жауапты болады. </w:t>
      </w:r>
    </w:p>
    <w:p>
      <w:pPr>
        <w:spacing w:after="0"/>
        <w:ind w:left="0"/>
        <w:jc w:val="both"/>
      </w:pPr>
      <w:r>
        <w:rPr>
          <w:rFonts w:ascii="Times New Roman"/>
          <w:b w:val="false"/>
          <w:i w:val="false"/>
          <w:color w:val="000000"/>
          <w:sz w:val="28"/>
        </w:rPr>
        <w:t xml:space="preserve">
      2. Жұмыс орындаудың мердiгерлiк шартта көрсетiлген бастапқы, түпкi және аралық мерзiмдерi шартта көзделген жағдайлар мен тәртiп бойынша өзгертілуі мүмкін. </w:t>
      </w:r>
    </w:p>
    <w:bookmarkStart w:name="z242" w:id="260"/>
    <w:p>
      <w:pPr>
        <w:spacing w:after="0"/>
        <w:ind w:left="0"/>
        <w:jc w:val="left"/>
      </w:pPr>
      <w:r>
        <w:rPr>
          <w:rFonts w:ascii="Times New Roman"/>
          <w:b/>
          <w:i w:val="false"/>
          <w:color w:val="000000"/>
        </w:rPr>
        <w:t xml:space="preserve"> 621-бап. Жұмыстың бағасы </w:t>
      </w:r>
    </w:p>
    <w:bookmarkEnd w:id="260"/>
    <w:p>
      <w:pPr>
        <w:spacing w:after="0"/>
        <w:ind w:left="0"/>
        <w:jc w:val="both"/>
      </w:pPr>
      <w:r>
        <w:rPr>
          <w:rFonts w:ascii="Times New Roman"/>
          <w:b w:val="false"/>
          <w:i w:val="false"/>
          <w:color w:val="000000"/>
          <w:sz w:val="28"/>
        </w:rPr>
        <w:t xml:space="preserve">
      1. Мердiгерлiк шартта орындалуға жататын жұмыстың бағасы немесе оны анықтау әдiстерi көрсетiледi. Шартта мұндай нұсқаулар болмаған және тараптар келiсiмге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 </w:t>
      </w:r>
    </w:p>
    <w:p>
      <w:pPr>
        <w:spacing w:after="0"/>
        <w:ind w:left="0"/>
        <w:jc w:val="both"/>
      </w:pPr>
      <w:r>
        <w:rPr>
          <w:rFonts w:ascii="Times New Roman"/>
          <w:b w:val="false"/>
          <w:i w:val="false"/>
          <w:color w:val="000000"/>
          <w:sz w:val="28"/>
        </w:rPr>
        <w:t xml:space="preserve">
      2. Жұмыстың бағасы смета жасау жолымен белгiленуi мүмкiн. </w:t>
      </w:r>
    </w:p>
    <w:p>
      <w:pPr>
        <w:spacing w:after="0"/>
        <w:ind w:left="0"/>
        <w:jc w:val="both"/>
      </w:pPr>
      <w:r>
        <w:rPr>
          <w:rFonts w:ascii="Times New Roman"/>
          <w:b w:val="false"/>
          <w:i w:val="false"/>
          <w:color w:val="000000"/>
          <w:sz w:val="28"/>
        </w:rPr>
        <w:t xml:space="preserve">
      Жұмыс мердiгер жасаған сметаға сәйкес орындалған жағдайларда смета күшке ие болып, тапсырысшы оны растаған кезден бастап шарттың бiр бөлiгiне айналады. </w:t>
      </w:r>
    </w:p>
    <w:p>
      <w:pPr>
        <w:spacing w:after="0"/>
        <w:ind w:left="0"/>
        <w:jc w:val="both"/>
      </w:pPr>
      <w:r>
        <w:rPr>
          <w:rFonts w:ascii="Times New Roman"/>
          <w:b w:val="false"/>
          <w:i w:val="false"/>
          <w:color w:val="000000"/>
          <w:sz w:val="28"/>
        </w:rPr>
        <w:t xml:space="preserve">
      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pPr>
        <w:spacing w:after="0"/>
        <w:ind w:left="0"/>
        <w:jc w:val="both"/>
      </w:pPr>
      <w:r>
        <w:rPr>
          <w:rFonts w:ascii="Times New Roman"/>
          <w:b w:val="false"/>
          <w:i w:val="false"/>
          <w:color w:val="000000"/>
          <w:sz w:val="28"/>
        </w:rPr>
        <w:t xml:space="preserve">
      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 </w:t>
      </w:r>
    </w:p>
    <w:p>
      <w:pPr>
        <w:spacing w:after="0"/>
        <w:ind w:left="0"/>
        <w:jc w:val="both"/>
      </w:pPr>
      <w:r>
        <w:rPr>
          <w:rFonts w:ascii="Times New Roman"/>
          <w:b w:val="false"/>
          <w:i w:val="false"/>
          <w:color w:val="000000"/>
          <w:sz w:val="28"/>
        </w:rPr>
        <w:t xml:space="preserve">
      4. Шартта көрсетiлген бағаны (сметаны) өсiру қажеттiгi туралы тапсырысшыға уақытылы ескертпеген мердiгер жұмысқа шартта белгiленген баға бойынша ақы төлеу құқығын сақтай отырып, шартты орындауға мiндеттi. </w:t>
      </w:r>
    </w:p>
    <w:p>
      <w:pPr>
        <w:spacing w:after="0"/>
        <w:ind w:left="0"/>
        <w:jc w:val="both"/>
      </w:pPr>
      <w:r>
        <w:rPr>
          <w:rFonts w:ascii="Times New Roman"/>
          <w:b w:val="false"/>
          <w:i w:val="false"/>
          <w:color w:val="000000"/>
          <w:sz w:val="28"/>
        </w:rPr>
        <w:t xml:space="preserve">
      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 бұл үшiн қажеттi шығындарды қарастыру мүмкiндiгi болмаған жағдайда да талап етуге құқығы жоқ. </w:t>
      </w:r>
    </w:p>
    <w:p>
      <w:pPr>
        <w:spacing w:after="0"/>
        <w:ind w:left="0"/>
        <w:jc w:val="both"/>
      </w:pPr>
      <w:r>
        <w:rPr>
          <w:rFonts w:ascii="Times New Roman"/>
          <w:b w:val="false"/>
          <w:i w:val="false"/>
          <w:color w:val="000000"/>
          <w:sz w:val="28"/>
        </w:rPr>
        <w:t xml:space="preserve">
      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 </w:t>
      </w:r>
    </w:p>
    <w:bookmarkStart w:name="z243" w:id="261"/>
    <w:p>
      <w:pPr>
        <w:spacing w:after="0"/>
        <w:ind w:left="0"/>
        <w:jc w:val="left"/>
      </w:pPr>
      <w:r>
        <w:rPr>
          <w:rFonts w:ascii="Times New Roman"/>
          <w:b/>
          <w:i w:val="false"/>
          <w:color w:val="000000"/>
        </w:rPr>
        <w:t xml:space="preserve"> 622-бап. Мердiгердiң үнемi </w:t>
      </w:r>
    </w:p>
    <w:bookmarkEnd w:id="261"/>
    <w:p>
      <w:pPr>
        <w:spacing w:after="0"/>
        <w:ind w:left="0"/>
        <w:jc w:val="both"/>
      </w:pPr>
      <w:r>
        <w:rPr>
          <w:rFonts w:ascii="Times New Roman"/>
          <w:b w:val="false"/>
          <w:i w:val="false"/>
          <w:color w:val="000000"/>
          <w:sz w:val="28"/>
        </w:rPr>
        <w:t xml:space="preserve">
      1. Мердiгердiң нақты шығыны бағаны белгiлеу (сметаны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pPr>
        <w:spacing w:after="0"/>
        <w:ind w:left="0"/>
        <w:jc w:val="both"/>
      </w:pPr>
      <w:r>
        <w:rPr>
          <w:rFonts w:ascii="Times New Roman"/>
          <w:b w:val="false"/>
          <w:i w:val="false"/>
          <w:color w:val="000000"/>
          <w:sz w:val="28"/>
        </w:rPr>
        <w:t xml:space="preserve">
      2. Мердiгерлiк шартта мердiгер алған үнемдi тараптар арасында бөлу көзделуi мүмкiн. </w:t>
      </w:r>
    </w:p>
    <w:bookmarkStart w:name="z244" w:id="262"/>
    <w:p>
      <w:pPr>
        <w:spacing w:after="0"/>
        <w:ind w:left="0"/>
        <w:jc w:val="left"/>
      </w:pPr>
      <w:r>
        <w:rPr>
          <w:rFonts w:ascii="Times New Roman"/>
          <w:b/>
          <w:i w:val="false"/>
          <w:color w:val="000000"/>
        </w:rPr>
        <w:t xml:space="preserve"> 623-бап. Жұмысқа ақы төлеу тәртiбi </w:t>
      </w:r>
    </w:p>
    <w:bookmarkEnd w:id="262"/>
    <w:p>
      <w:pPr>
        <w:spacing w:after="0"/>
        <w:ind w:left="0"/>
        <w:jc w:val="both"/>
      </w:pPr>
      <w:r>
        <w:rPr>
          <w:rFonts w:ascii="Times New Roman"/>
          <w:b w:val="false"/>
          <w:i w:val="false"/>
          <w:color w:val="000000"/>
          <w:sz w:val="28"/>
        </w:rPr>
        <w:t xml:space="preserve">
      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келiсiлген мерзiмде, не тапсырысшының келiсiмiмен - мерзiмiнен бұрын орындалған жағдайда жұмыстың нәтижесiн түпкiлiктi тапсырғаннан кейiн келiсiлген бағаны төлеуге мiндеттi. </w:t>
      </w:r>
    </w:p>
    <w:p>
      <w:pPr>
        <w:spacing w:after="0"/>
        <w:ind w:left="0"/>
        <w:jc w:val="both"/>
      </w:pPr>
      <w:r>
        <w:rPr>
          <w:rFonts w:ascii="Times New Roman"/>
          <w:b w:val="false"/>
          <w:i w:val="false"/>
          <w:color w:val="000000"/>
          <w:sz w:val="28"/>
        </w:rPr>
        <w:t xml:space="preserve">
      2. Мердiгер заң актiлерiнде немесе шартта көрсетiлген жағдайлар мен мөлшерде ғана аванс не кепiлпұл төлеудi талап етуге құқылы. </w:t>
      </w:r>
    </w:p>
    <w:bookmarkStart w:name="z245" w:id="263"/>
    <w:p>
      <w:pPr>
        <w:spacing w:after="0"/>
        <w:ind w:left="0"/>
        <w:jc w:val="left"/>
      </w:pPr>
      <w:r>
        <w:rPr>
          <w:rFonts w:ascii="Times New Roman"/>
          <w:b/>
          <w:i w:val="false"/>
          <w:color w:val="000000"/>
        </w:rPr>
        <w:t xml:space="preserve"> 624-бап. Ұстап қалу құқығы </w:t>
      </w:r>
    </w:p>
    <w:bookmarkEnd w:id="263"/>
    <w:p>
      <w:pPr>
        <w:spacing w:after="0"/>
        <w:ind w:left="0"/>
        <w:jc w:val="both"/>
      </w:pPr>
      <w:r>
        <w:rPr>
          <w:rFonts w:ascii="Times New Roman"/>
          <w:b w:val="false"/>
          <w:i w:val="false"/>
          <w:color w:val="000000"/>
          <w:sz w:val="28"/>
        </w:rPr>
        <w:t xml:space="preserve">
      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pPr>
        <w:spacing w:after="0"/>
        <w:ind w:left="0"/>
        <w:jc w:val="both"/>
      </w:pPr>
      <w:r>
        <w:rPr>
          <w:rFonts w:ascii="Times New Roman"/>
          <w:b w:val="false"/>
          <w:i w:val="false"/>
          <w:color w:val="000000"/>
          <w:sz w:val="28"/>
        </w:rPr>
        <w:t xml:space="preserve">
      2. Тапсырысшының осы кодекстiң 630-бабында көзделген мерзiм шегiнде байқаған кемшiлiктердi жою жөнiндегi шығындарды жабу үшiн мердiгерге тиесiлi сыйақының бiр бөлiгiн ұстап қалуы шартта көзделуi мүмкiн. </w:t>
      </w:r>
    </w:p>
    <w:bookmarkStart w:name="z246" w:id="264"/>
    <w:p>
      <w:pPr>
        <w:spacing w:after="0"/>
        <w:ind w:left="0"/>
        <w:jc w:val="left"/>
      </w:pPr>
      <w:r>
        <w:rPr>
          <w:rFonts w:ascii="Times New Roman"/>
          <w:b/>
          <w:i w:val="false"/>
          <w:color w:val="000000"/>
        </w:rPr>
        <w:t xml:space="preserve"> 625-бап. Жұмысты тапсырысшының материалдарын пайдалана отырып орындау </w:t>
      </w:r>
    </w:p>
    <w:bookmarkEnd w:id="264"/>
    <w:p>
      <w:pPr>
        <w:spacing w:after="0"/>
        <w:ind w:left="0"/>
        <w:jc w:val="both"/>
      </w:pPr>
      <w:r>
        <w:rPr>
          <w:rFonts w:ascii="Times New Roman"/>
          <w:b w:val="false"/>
          <w:i w:val="false"/>
          <w:color w:val="000000"/>
          <w:sz w:val="28"/>
        </w:rPr>
        <w:t xml:space="preserve">
      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келiсiмiмен, мердiгерде қалған пайдаланылмаған материалдың құнын ескере отырып, жұмыстың бағасын кемiтуге мiндеттi. </w:t>
      </w:r>
    </w:p>
    <w:p>
      <w:pPr>
        <w:spacing w:after="0"/>
        <w:ind w:left="0"/>
        <w:jc w:val="both"/>
      </w:pPr>
      <w:r>
        <w:rPr>
          <w:rFonts w:ascii="Times New Roman"/>
          <w:b w:val="false"/>
          <w:i w:val="false"/>
          <w:color w:val="000000"/>
          <w:sz w:val="28"/>
        </w:rPr>
        <w:t xml:space="preserve">
      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мүмкiн болмағанын дәлелдей алмаса, жауапты болады. </w:t>
      </w:r>
    </w:p>
    <w:bookmarkStart w:name="z247" w:id="265"/>
    <w:p>
      <w:pPr>
        <w:spacing w:after="0"/>
        <w:ind w:left="0"/>
        <w:jc w:val="left"/>
      </w:pPr>
      <w:r>
        <w:rPr>
          <w:rFonts w:ascii="Times New Roman"/>
          <w:b/>
          <w:i w:val="false"/>
          <w:color w:val="000000"/>
        </w:rPr>
        <w:t xml:space="preserve"> 626-бап. Тапсырысшы берген мүлiктiң сақталмағаны үшiн мердiгердiң жауаптылығы </w:t>
      </w:r>
    </w:p>
    <w:bookmarkEnd w:id="265"/>
    <w:p>
      <w:pPr>
        <w:spacing w:after="0"/>
        <w:ind w:left="0"/>
        <w:jc w:val="both"/>
      </w:pPr>
      <w:r>
        <w:rPr>
          <w:rFonts w:ascii="Times New Roman"/>
          <w:b w:val="false"/>
          <w:i w:val="false"/>
          <w:color w:val="000000"/>
          <w:sz w:val="28"/>
        </w:rPr>
        <w:t xml:space="preserve">
      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 </w:t>
      </w:r>
    </w:p>
    <w:bookmarkStart w:name="z248" w:id="266"/>
    <w:p>
      <w:pPr>
        <w:spacing w:after="0"/>
        <w:ind w:left="0"/>
        <w:jc w:val="left"/>
      </w:pPr>
      <w:r>
        <w:rPr>
          <w:rFonts w:ascii="Times New Roman"/>
          <w:b/>
          <w:i w:val="false"/>
          <w:color w:val="000000"/>
        </w:rPr>
        <w:t xml:space="preserve"> 627-бап. Тапсырысшының жұмыстарды орындау кезiндегi құқықтары </w:t>
      </w:r>
    </w:p>
    <w:bookmarkEnd w:id="266"/>
    <w:p>
      <w:pPr>
        <w:spacing w:after="0"/>
        <w:ind w:left="0"/>
        <w:jc w:val="both"/>
      </w:pPr>
      <w:r>
        <w:rPr>
          <w:rFonts w:ascii="Times New Roman"/>
          <w:b w:val="false"/>
          <w:i w:val="false"/>
          <w:color w:val="000000"/>
          <w:sz w:val="28"/>
        </w:rPr>
        <w:t xml:space="preserve">
      1. Тапсырысшы мердiгердiң қызметiне араласпай, кез келген уақытта жұмыстың барысы мен сапасын тексеруге құқылы. </w:t>
      </w:r>
    </w:p>
    <w:p>
      <w:pPr>
        <w:spacing w:after="0"/>
        <w:ind w:left="0"/>
        <w:jc w:val="both"/>
      </w:pPr>
      <w:r>
        <w:rPr>
          <w:rFonts w:ascii="Times New Roman"/>
          <w:b w:val="false"/>
          <w:i w:val="false"/>
          <w:color w:val="000000"/>
          <w:sz w:val="28"/>
        </w:rPr>
        <w:t xml:space="preserve">
      2. Егер мердiгер шартты орындауға уақытылы кiрiспесе немесе жұмысты соншалықты баяу орындап, оны мерзiмiнде аяқтау көрiнеу мүмкiн болмаса, тапсырысшы шарттан бас тартуға және шеккен залалдарын өтеудi талап етуге құқылы. </w:t>
      </w:r>
    </w:p>
    <w:p>
      <w:pPr>
        <w:spacing w:after="0"/>
        <w:ind w:left="0"/>
        <w:jc w:val="both"/>
      </w:pPr>
      <w:r>
        <w:rPr>
          <w:rFonts w:ascii="Times New Roman"/>
          <w:b w:val="false"/>
          <w:i w:val="false"/>
          <w:color w:val="000000"/>
          <w:sz w:val="28"/>
        </w:rPr>
        <w:t xml:space="preserve">
      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pPr>
        <w:spacing w:after="0"/>
        <w:ind w:left="0"/>
        <w:jc w:val="both"/>
      </w:pPr>
      <w:r>
        <w:rPr>
          <w:rFonts w:ascii="Times New Roman"/>
          <w:b w:val="false"/>
          <w:i w:val="false"/>
          <w:color w:val="000000"/>
          <w:sz w:val="28"/>
        </w:rPr>
        <w:t xml:space="preserve">
      4. Егер шартта өзгеше көзделмесе, тапсырысшы жұмысты өзiне өткiзгенге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үшiн белгiленген бағаның арасындағы айырма шегiнде шарттың тоқтатылуынан келтiрiлген залалды өтеуге де мiндеттi. </w:t>
      </w:r>
    </w:p>
    <w:bookmarkStart w:name="z249" w:id="267"/>
    <w:p>
      <w:pPr>
        <w:spacing w:after="0"/>
        <w:ind w:left="0"/>
        <w:jc w:val="left"/>
      </w:pPr>
      <w:r>
        <w:rPr>
          <w:rFonts w:ascii="Times New Roman"/>
          <w:b/>
          <w:i w:val="false"/>
          <w:color w:val="000000"/>
        </w:rPr>
        <w:t xml:space="preserve"> 628-бап. Мердiгер тапсырысшыға Ескертуге мiндеттi мән-жайлар </w:t>
      </w:r>
    </w:p>
    <w:bookmarkEnd w:id="267"/>
    <w:p>
      <w:pPr>
        <w:spacing w:after="0"/>
        <w:ind w:left="0"/>
        <w:jc w:val="both"/>
      </w:pPr>
      <w:r>
        <w:rPr>
          <w:rFonts w:ascii="Times New Roman"/>
          <w:b w:val="false"/>
          <w:i w:val="false"/>
          <w:color w:val="000000"/>
          <w:sz w:val="28"/>
        </w:rPr>
        <w:t xml:space="preserve">
      1. Мердiгер: </w:t>
      </w:r>
    </w:p>
    <w:p>
      <w:pPr>
        <w:spacing w:after="0"/>
        <w:ind w:left="0"/>
        <w:jc w:val="both"/>
      </w:pPr>
      <w:r>
        <w:rPr>
          <w:rFonts w:ascii="Times New Roman"/>
          <w:b w:val="false"/>
          <w:i w:val="false"/>
          <w:color w:val="000000"/>
          <w:sz w:val="28"/>
        </w:rPr>
        <w:t xml:space="preserve">
      1) тапсырысшы берген материалдардың, жабдықтардың, техникалық құжаттаманың немесе өңдеуге берiлген заттың жарамсыздығы немесе сапасыздығы; </w:t>
      </w:r>
    </w:p>
    <w:p>
      <w:pPr>
        <w:spacing w:after="0"/>
        <w:ind w:left="0"/>
        <w:jc w:val="both"/>
      </w:pPr>
      <w:r>
        <w:rPr>
          <w:rFonts w:ascii="Times New Roman"/>
          <w:b w:val="false"/>
          <w:i w:val="false"/>
          <w:color w:val="000000"/>
          <w:sz w:val="28"/>
        </w:rPr>
        <w:t xml:space="preserve">
      2) оның жұмысты атқару әдiсi туралы нұсқауларын орындаудан тапсырысшы үшiн болуы ықтимал қолайсыз салдарлар; </w:t>
      </w:r>
    </w:p>
    <w:p>
      <w:pPr>
        <w:spacing w:after="0"/>
        <w:ind w:left="0"/>
        <w:jc w:val="both"/>
      </w:pPr>
      <w:r>
        <w:rPr>
          <w:rFonts w:ascii="Times New Roman"/>
          <w:b w:val="false"/>
          <w:i w:val="false"/>
          <w:color w:val="000000"/>
          <w:sz w:val="28"/>
        </w:rPr>
        <w:t xml:space="preserve">
      3) орындалатын жұмыс нәтижелерiнiң жарамдылығына немесе берiктiгiне қауiп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pPr>
        <w:spacing w:after="0"/>
        <w:ind w:left="0"/>
        <w:jc w:val="both"/>
      </w:pPr>
      <w:r>
        <w:rPr>
          <w:rFonts w:ascii="Times New Roman"/>
          <w:b w:val="false"/>
          <w:i w:val="false"/>
          <w:color w:val="000000"/>
          <w:sz w:val="28"/>
        </w:rPr>
        <w:t xml:space="preserve">
      2. Осы баптың 1-тармағында аталған мән-жайлар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 кезде аталған мән-жайларға сiлтеме жасауға құқығы жоқ. </w:t>
      </w:r>
    </w:p>
    <w:p>
      <w:pPr>
        <w:spacing w:after="0"/>
        <w:ind w:left="0"/>
        <w:jc w:val="both"/>
      </w:pPr>
      <w:r>
        <w:rPr>
          <w:rFonts w:ascii="Times New Roman"/>
          <w:b w:val="false"/>
          <w:i w:val="false"/>
          <w:color w:val="000000"/>
          <w:sz w:val="28"/>
        </w:rPr>
        <w:t xml:space="preserve">
      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 </w:t>
      </w:r>
    </w:p>
    <w:bookmarkStart w:name="z250" w:id="268"/>
    <w:p>
      <w:pPr>
        <w:spacing w:after="0"/>
        <w:ind w:left="0"/>
        <w:jc w:val="left"/>
      </w:pPr>
      <w:r>
        <w:rPr>
          <w:rFonts w:ascii="Times New Roman"/>
          <w:b/>
          <w:i w:val="false"/>
          <w:color w:val="000000"/>
        </w:rPr>
        <w:t xml:space="preserve"> 629-бап. Тапсырысшының жәрдем көрсетуi </w:t>
      </w:r>
    </w:p>
    <w:bookmarkEnd w:id="268"/>
    <w:p>
      <w:pPr>
        <w:spacing w:after="0"/>
        <w:ind w:left="0"/>
        <w:jc w:val="both"/>
      </w:pPr>
      <w:r>
        <w:rPr>
          <w:rFonts w:ascii="Times New Roman"/>
          <w:b w:val="false"/>
          <w:i w:val="false"/>
          <w:color w:val="000000"/>
          <w:sz w:val="28"/>
        </w:rPr>
        <w:t xml:space="preserve">
      1. Тапсырысшы мердігерлiк шартта көзделген көлем мен тәртiп бойынша мердiгерге жұмыстың орындалуына жәрдем көрсетуге мiндеттi. </w:t>
      </w:r>
    </w:p>
    <w:p>
      <w:pPr>
        <w:spacing w:after="0"/>
        <w:ind w:left="0"/>
        <w:jc w:val="both"/>
      </w:pPr>
      <w:r>
        <w:rPr>
          <w:rFonts w:ascii="Times New Roman"/>
          <w:b w:val="false"/>
          <w:i w:val="false"/>
          <w:color w:val="000000"/>
          <w:sz w:val="28"/>
        </w:rPr>
        <w:t xml:space="preserve">
      Тапсырысшы бұл мiндеттi орындамаған жағдайда мердiгер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pPr>
        <w:spacing w:after="0"/>
        <w:ind w:left="0"/>
        <w:jc w:val="both"/>
      </w:pPr>
      <w:r>
        <w:rPr>
          <w:rFonts w:ascii="Times New Roman"/>
          <w:b w:val="false"/>
          <w:i w:val="false"/>
          <w:color w:val="000000"/>
          <w:sz w:val="28"/>
        </w:rPr>
        <w:t xml:space="preserve">
      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орындалған бөлiгiн ескере отырып, өзiне белгiленген бағаны төлетiп алу құқығын сақтайды. </w:t>
      </w:r>
    </w:p>
    <w:bookmarkStart w:name="z251" w:id="269"/>
    <w:p>
      <w:pPr>
        <w:spacing w:after="0"/>
        <w:ind w:left="0"/>
        <w:jc w:val="left"/>
      </w:pPr>
      <w:r>
        <w:rPr>
          <w:rFonts w:ascii="Times New Roman"/>
          <w:b/>
          <w:i w:val="false"/>
          <w:color w:val="000000"/>
        </w:rPr>
        <w:t xml:space="preserve"> 630-бап. Тапсырысшының орындалған жұмысты қабылдауы </w:t>
      </w:r>
    </w:p>
    <w:bookmarkEnd w:id="269"/>
    <w:p>
      <w:pPr>
        <w:spacing w:after="0"/>
        <w:ind w:left="0"/>
        <w:jc w:val="both"/>
      </w:pPr>
      <w:r>
        <w:rPr>
          <w:rFonts w:ascii="Times New Roman"/>
          <w:b w:val="false"/>
          <w:i w:val="false"/>
          <w:color w:val="000000"/>
          <w:sz w:val="28"/>
        </w:rPr>
        <w:t xml:space="preserve">
      1. Тапсырысшы мердігерлiк шартта көзделген мерзiмде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pPr>
        <w:spacing w:after="0"/>
        <w:ind w:left="0"/>
        <w:jc w:val="both"/>
      </w:pPr>
      <w:r>
        <w:rPr>
          <w:rFonts w:ascii="Times New Roman"/>
          <w:b w:val="false"/>
          <w:i w:val="false"/>
          <w:color w:val="000000"/>
          <w:sz w:val="28"/>
        </w:rPr>
        <w:t xml:space="preserve">
      2. Жұмысты қабылдау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pPr>
        <w:spacing w:after="0"/>
        <w:ind w:left="0"/>
        <w:jc w:val="both"/>
      </w:pPr>
      <w:r>
        <w:rPr>
          <w:rFonts w:ascii="Times New Roman"/>
          <w:b w:val="false"/>
          <w:i w:val="false"/>
          <w:color w:val="000000"/>
          <w:sz w:val="28"/>
        </w:rPr>
        <w:t xml:space="preserve">
      3. Жұмыстың нәтижесiн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pPr>
        <w:spacing w:after="0"/>
        <w:ind w:left="0"/>
        <w:jc w:val="both"/>
      </w:pPr>
      <w:r>
        <w:rPr>
          <w:rFonts w:ascii="Times New Roman"/>
          <w:b w:val="false"/>
          <w:i w:val="false"/>
          <w:color w:val="000000"/>
          <w:sz w:val="28"/>
        </w:rPr>
        <w:t xml:space="preserve">
      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pPr>
        <w:spacing w:after="0"/>
        <w:ind w:left="0"/>
        <w:jc w:val="both"/>
      </w:pPr>
      <w:r>
        <w:rPr>
          <w:rFonts w:ascii="Times New Roman"/>
          <w:b w:val="false"/>
          <w:i w:val="false"/>
          <w:color w:val="000000"/>
          <w:sz w:val="28"/>
        </w:rPr>
        <w:t xml:space="preserve">
      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 </w:t>
      </w:r>
    </w:p>
    <w:p>
      <w:pPr>
        <w:spacing w:after="0"/>
        <w:ind w:left="0"/>
        <w:jc w:val="both"/>
      </w:pPr>
      <w:r>
        <w:rPr>
          <w:rFonts w:ascii="Times New Roman"/>
          <w:b w:val="false"/>
          <w:i w:val="false"/>
          <w:color w:val="000000"/>
          <w:sz w:val="28"/>
        </w:rPr>
        <w:t xml:space="preserve">
      мердiгердiң қасақана жасырған кемшiлiктерiне қатысты - жұмысты қабылдаған күннен бастап үш жыл болып табылады. </w:t>
      </w:r>
    </w:p>
    <w:p>
      <w:pPr>
        <w:spacing w:after="0"/>
        <w:ind w:left="0"/>
        <w:jc w:val="both"/>
      </w:pPr>
      <w:r>
        <w:rPr>
          <w:rFonts w:ascii="Times New Roman"/>
          <w:b w:val="false"/>
          <w:i w:val="false"/>
          <w:color w:val="000000"/>
          <w:sz w:val="28"/>
        </w:rPr>
        <w:t xml:space="preserve">
      Заң актiлерiнде немесе шартта неғұрлым ұзақ мерзiмдер (кепiлдiк мерзiмдер) белгiленуi мүмкiн. </w:t>
      </w:r>
    </w:p>
    <w:p>
      <w:pPr>
        <w:spacing w:after="0"/>
        <w:ind w:left="0"/>
        <w:jc w:val="both"/>
      </w:pPr>
      <w:r>
        <w:rPr>
          <w:rFonts w:ascii="Times New Roman"/>
          <w:b w:val="false"/>
          <w:i w:val="false"/>
          <w:color w:val="000000"/>
          <w:sz w:val="28"/>
        </w:rPr>
        <w:t xml:space="preserve">
      Егер шартқа сәйкес тапсырысшы жұмысты бөлiп-бөлiп қабылдаса, осы тармақта белгiленген мерзiм жұмыстың нәтижелерiн тұтасымен қабылдаған күннен басталады. </w:t>
      </w:r>
    </w:p>
    <w:p>
      <w:pPr>
        <w:spacing w:after="0"/>
        <w:ind w:left="0"/>
        <w:jc w:val="both"/>
      </w:pPr>
      <w:r>
        <w:rPr>
          <w:rFonts w:ascii="Times New Roman"/>
          <w:b w:val="false"/>
          <w:i w:val="false"/>
          <w:color w:val="000000"/>
          <w:sz w:val="28"/>
        </w:rPr>
        <w:t xml:space="preserve">
      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анықтаған жағдайларды қоспағанда, сараптаманы өткiзу жөнiндегi шығындарды мердiгер көтередi. Бұл жағдайларда сараптама жөнiндегi шығындарды оны тағайындауды талап еткен тарап, ал егер сараптама тараптардың арасындағы келiсiм бойынша тағайындалса - екi тарап тең көтередi. </w:t>
      </w:r>
    </w:p>
    <w:p>
      <w:pPr>
        <w:spacing w:after="0"/>
        <w:ind w:left="0"/>
        <w:jc w:val="both"/>
      </w:pPr>
      <w:r>
        <w:rPr>
          <w:rFonts w:ascii="Times New Roman"/>
          <w:b w:val="false"/>
          <w:i w:val="false"/>
          <w:color w:val="000000"/>
          <w:sz w:val="28"/>
        </w:rPr>
        <w:t xml:space="preserve">
      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өткiзуге тиiстi күннен бастап бiр ай өткен соң және тапсырысшыға бұдан кейiн екi мәрте ескерткеннен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 </w:t>
      </w:r>
    </w:p>
    <w:p>
      <w:pPr>
        <w:spacing w:after="0"/>
        <w:ind w:left="0"/>
        <w:jc w:val="both"/>
      </w:pPr>
      <w:r>
        <w:rPr>
          <w:rFonts w:ascii="Times New Roman"/>
          <w:b w:val="false"/>
          <w:i w:val="false"/>
          <w:color w:val="000000"/>
          <w:sz w:val="28"/>
        </w:rPr>
        <w:t xml:space="preserve">
      8. Егер тапсырысшының орындалған жұмыс нәтижелерiн қабылдаудан жалтаруы жұмысты тапсыруды кешiктiруге әкеп соқса, дайындалған (өңделген) затқа меншiк құқығы өткiзiлген кезден тапсырысшыға көштi деп танылады. </w:t>
      </w:r>
    </w:p>
    <w:bookmarkStart w:name="z252" w:id="270"/>
    <w:p>
      <w:pPr>
        <w:spacing w:after="0"/>
        <w:ind w:left="0"/>
        <w:jc w:val="left"/>
      </w:pPr>
      <w:r>
        <w:rPr>
          <w:rFonts w:ascii="Times New Roman"/>
          <w:b/>
          <w:i w:val="false"/>
          <w:color w:val="000000"/>
        </w:rPr>
        <w:t xml:space="preserve"> 631-бап. Мердiгерлiк нысанасы жойылған немесе жұмысты аяқтау мүмкiн болмаған жағдайдағы тараптар арасындағы есеп айырысу </w:t>
      </w:r>
    </w:p>
    <w:bookmarkEnd w:id="270"/>
    <w:p>
      <w:pPr>
        <w:spacing w:after="0"/>
        <w:ind w:left="0"/>
        <w:jc w:val="both"/>
      </w:pPr>
      <w:r>
        <w:rPr>
          <w:rFonts w:ascii="Times New Roman"/>
          <w:b w:val="false"/>
          <w:i w:val="false"/>
          <w:color w:val="000000"/>
          <w:sz w:val="28"/>
        </w:rPr>
        <w:t xml:space="preserve">
      Егер мердiгерлiк нысанасы 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pPr>
        <w:spacing w:after="0"/>
        <w:ind w:left="0"/>
        <w:jc w:val="both"/>
      </w:pPr>
      <w:r>
        <w:rPr>
          <w:rFonts w:ascii="Times New Roman"/>
          <w:b w:val="false"/>
          <w:i w:val="false"/>
          <w:color w:val="000000"/>
          <w:sz w:val="28"/>
        </w:rPr>
        <w:t xml:space="preserve">
      Егер мердiгерлiк нысанасының жойылуы немесе жұмысты аяқтаудың мүмкiн болмауы тапсырысшы жеткiзген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628-бабы ережелерiн сақтаған болса, мердiгер жұмыс үшiн сыйақы алу құқығын сақтап қалады. </w:t>
      </w:r>
    </w:p>
    <w:bookmarkStart w:name="z253" w:id="271"/>
    <w:p>
      <w:pPr>
        <w:spacing w:after="0"/>
        <w:ind w:left="0"/>
        <w:jc w:val="left"/>
      </w:pPr>
      <w:r>
        <w:rPr>
          <w:rFonts w:ascii="Times New Roman"/>
          <w:b/>
          <w:i w:val="false"/>
          <w:color w:val="000000"/>
        </w:rPr>
        <w:t xml:space="preserve"> 632-бап. Жұмыстың сапасы </w:t>
      </w:r>
    </w:p>
    <w:bookmarkEnd w:id="271"/>
    <w:p>
      <w:pPr>
        <w:spacing w:after="0"/>
        <w:ind w:left="0"/>
        <w:jc w:val="both"/>
      </w:pPr>
      <w:r>
        <w:rPr>
          <w:rFonts w:ascii="Times New Roman"/>
          <w:b w:val="false"/>
          <w:i w:val="false"/>
          <w:color w:val="000000"/>
          <w:sz w:val="28"/>
        </w:rPr>
        <w:t xml:space="preserve">
      1.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w:t>
      </w:r>
    </w:p>
    <w:p>
      <w:pPr>
        <w:spacing w:after="0"/>
        <w:ind w:left="0"/>
        <w:jc w:val="both"/>
      </w:pPr>
      <w:r>
        <w:rPr>
          <w:rFonts w:ascii="Times New Roman"/>
          <w:b w:val="false"/>
          <w:i w:val="false"/>
          <w:color w:val="000000"/>
          <w:sz w:val="28"/>
        </w:rPr>
        <w:t xml:space="preserve">
      2.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pPr>
        <w:spacing w:after="0"/>
        <w:ind w:left="0"/>
        <w:jc w:val="both"/>
      </w:pPr>
      <w:r>
        <w:rPr>
          <w:rFonts w:ascii="Times New Roman"/>
          <w:b w:val="false"/>
          <w:i w:val="false"/>
          <w:color w:val="000000"/>
          <w:sz w:val="28"/>
        </w:rPr>
        <w:t xml:space="preserve">
      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w:t>
      </w:r>
    </w:p>
    <w:bookmarkStart w:name="z254" w:id="272"/>
    <w:p>
      <w:pPr>
        <w:spacing w:after="0"/>
        <w:ind w:left="0"/>
        <w:jc w:val="left"/>
      </w:pPr>
      <w:r>
        <w:rPr>
          <w:rFonts w:ascii="Times New Roman"/>
          <w:b/>
          <w:i w:val="false"/>
          <w:color w:val="000000"/>
        </w:rPr>
        <w:t xml:space="preserve"> 633-бап. Жұмыс сапасына кепiлдiк </w:t>
      </w:r>
    </w:p>
    <w:bookmarkEnd w:id="272"/>
    <w:p>
      <w:pPr>
        <w:spacing w:after="0"/>
        <w:ind w:left="0"/>
        <w:jc w:val="both"/>
      </w:pPr>
      <w:r>
        <w:rPr>
          <w:rFonts w:ascii="Times New Roman"/>
          <w:b w:val="false"/>
          <w:i w:val="false"/>
          <w:color w:val="000000"/>
          <w:sz w:val="28"/>
        </w:rPr>
        <w:t xml:space="preserve">
      1.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w:t>
      </w:r>
    </w:p>
    <w:p>
      <w:pPr>
        <w:spacing w:after="0"/>
        <w:ind w:left="0"/>
        <w:jc w:val="both"/>
      </w:pPr>
      <w:r>
        <w:rPr>
          <w:rFonts w:ascii="Times New Roman"/>
          <w:b w:val="false"/>
          <w:i w:val="false"/>
          <w:color w:val="000000"/>
          <w:sz w:val="28"/>
        </w:rPr>
        <w:t xml:space="preserve">
      2. Жұмыс нәтижесiнiң сапасына кепiлдiк, егер шартта өзгеше көзделмесе, жұмыс нәтижесiн құрайтын барлық элементтерге қолданылады. </w:t>
      </w:r>
    </w:p>
    <w:bookmarkStart w:name="z255" w:id="273"/>
    <w:p>
      <w:pPr>
        <w:spacing w:after="0"/>
        <w:ind w:left="0"/>
        <w:jc w:val="left"/>
      </w:pPr>
      <w:r>
        <w:rPr>
          <w:rFonts w:ascii="Times New Roman"/>
          <w:b/>
          <w:i w:val="false"/>
          <w:color w:val="000000"/>
        </w:rPr>
        <w:t xml:space="preserve"> 634-бап. Кепiлдiк мерзiмiн есептеу тәртiбi </w:t>
      </w:r>
    </w:p>
    <w:bookmarkEnd w:id="273"/>
    <w:p>
      <w:pPr>
        <w:spacing w:after="0"/>
        <w:ind w:left="0"/>
        <w:jc w:val="both"/>
      </w:pPr>
      <w:r>
        <w:rPr>
          <w:rFonts w:ascii="Times New Roman"/>
          <w:b w:val="false"/>
          <w:i w:val="false"/>
          <w:color w:val="000000"/>
          <w:sz w:val="28"/>
        </w:rPr>
        <w:t xml:space="preserve">
      Егер мердiгерлiк шартта өзгеше көзделмесе, кепiлдiк мерзімі орындалған жұмыс нәтижесiн тапсырысшы қабылдаған немесе қабылдауға тиiс болған кезден басталады. </w:t>
      </w:r>
    </w:p>
    <w:bookmarkStart w:name="z256" w:id="274"/>
    <w:p>
      <w:pPr>
        <w:spacing w:after="0"/>
        <w:ind w:left="0"/>
        <w:jc w:val="left"/>
      </w:pPr>
      <w:r>
        <w:rPr>
          <w:rFonts w:ascii="Times New Roman"/>
          <w:b/>
          <w:i w:val="false"/>
          <w:color w:val="000000"/>
        </w:rPr>
        <w:t xml:space="preserve"> 635-бап. Мердiгердiң жұмыс сапасының тиiстi дәрежеде болмауы үшiн жауапкершiлiгi </w:t>
      </w:r>
    </w:p>
    <w:bookmarkEnd w:id="274"/>
    <w:p>
      <w:pPr>
        <w:spacing w:after="0"/>
        <w:ind w:left="0"/>
        <w:jc w:val="both"/>
      </w:pPr>
      <w:r>
        <w:rPr>
          <w:rFonts w:ascii="Times New Roman"/>
          <w:b w:val="false"/>
          <w:i w:val="false"/>
          <w:color w:val="000000"/>
          <w:sz w:val="28"/>
        </w:rPr>
        <w:t xml:space="preserve">
      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актiлерiнде немесе шартта өзгеше белгiленбегендiктен, тапсырысшы өз таңдауы бойынша мердiгерден: </w:t>
      </w:r>
    </w:p>
    <w:p>
      <w:pPr>
        <w:spacing w:after="0"/>
        <w:ind w:left="0"/>
        <w:jc w:val="both"/>
      </w:pPr>
      <w:r>
        <w:rPr>
          <w:rFonts w:ascii="Times New Roman"/>
          <w:b w:val="false"/>
          <w:i w:val="false"/>
          <w:color w:val="000000"/>
          <w:sz w:val="28"/>
        </w:rPr>
        <w:t xml:space="preserve">
      1) қисынды мерзiмде жұмыстың кемшiлiктерiн өтемсiз жоюды; </w:t>
      </w:r>
    </w:p>
    <w:p>
      <w:pPr>
        <w:spacing w:after="0"/>
        <w:ind w:left="0"/>
        <w:jc w:val="both"/>
      </w:pPr>
      <w:r>
        <w:rPr>
          <w:rFonts w:ascii="Times New Roman"/>
          <w:b w:val="false"/>
          <w:i w:val="false"/>
          <w:color w:val="000000"/>
          <w:sz w:val="28"/>
        </w:rPr>
        <w:t xml:space="preserve">
      2) жұмыс үшiн белгiленген бағаны мөлшерлес азайтуды; </w:t>
      </w:r>
    </w:p>
    <w:p>
      <w:pPr>
        <w:spacing w:after="0"/>
        <w:ind w:left="0"/>
        <w:jc w:val="both"/>
      </w:pPr>
      <w:r>
        <w:rPr>
          <w:rFonts w:ascii="Times New Roman"/>
          <w:b w:val="false"/>
          <w:i w:val="false"/>
          <w:color w:val="000000"/>
          <w:sz w:val="28"/>
        </w:rPr>
        <w:t xml:space="preserve">
      3) тапсырысшының кемшiлiктердi жою құқығы шартта көзделсе, өзiнiң оларды жоюға шыққан шығыстарын өтеудi талап етуге құқылы. </w:t>
      </w:r>
    </w:p>
    <w:p>
      <w:pPr>
        <w:spacing w:after="0"/>
        <w:ind w:left="0"/>
        <w:jc w:val="both"/>
      </w:pPr>
      <w:r>
        <w:rPr>
          <w:rFonts w:ascii="Times New Roman"/>
          <w:b w:val="false"/>
          <w:i w:val="false"/>
          <w:color w:val="000000"/>
          <w:sz w:val="28"/>
        </w:rPr>
        <w:t xml:space="preserve">
      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беруге мiндеттi. </w:t>
      </w:r>
    </w:p>
    <w:p>
      <w:pPr>
        <w:spacing w:after="0"/>
        <w:ind w:left="0"/>
        <w:jc w:val="both"/>
      </w:pPr>
      <w:r>
        <w:rPr>
          <w:rFonts w:ascii="Times New Roman"/>
          <w:b w:val="false"/>
          <w:i w:val="false"/>
          <w:color w:val="000000"/>
          <w:sz w:val="28"/>
        </w:rPr>
        <w:t xml:space="preserve">
      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залалдарды өтеудi талап етуге құқылы. </w:t>
      </w:r>
    </w:p>
    <w:p>
      <w:pPr>
        <w:spacing w:after="0"/>
        <w:ind w:left="0"/>
        <w:jc w:val="both"/>
      </w:pPr>
      <w:r>
        <w:rPr>
          <w:rFonts w:ascii="Times New Roman"/>
          <w:b w:val="false"/>
          <w:i w:val="false"/>
          <w:color w:val="000000"/>
          <w:sz w:val="28"/>
        </w:rPr>
        <w:t xml:space="preserve">
      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аталған ереже қолданылмайды. </w:t>
      </w:r>
    </w:p>
    <w:p>
      <w:pPr>
        <w:spacing w:after="0"/>
        <w:ind w:left="0"/>
        <w:jc w:val="both"/>
      </w:pPr>
      <w:r>
        <w:rPr>
          <w:rFonts w:ascii="Times New Roman"/>
          <w:b w:val="false"/>
          <w:i w:val="false"/>
          <w:color w:val="000000"/>
          <w:sz w:val="28"/>
        </w:rPr>
        <w:t xml:space="preserve">
      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428-бабы 1-тармағының 1), 3) және 5) тармақшалары). </w:t>
      </w:r>
    </w:p>
    <w:bookmarkStart w:name="z257" w:id="275"/>
    <w:p>
      <w:pPr>
        <w:spacing w:after="0"/>
        <w:ind w:left="0"/>
        <w:jc w:val="left"/>
      </w:pPr>
      <w:r>
        <w:rPr>
          <w:rFonts w:ascii="Times New Roman"/>
          <w:b/>
          <w:i w:val="false"/>
          <w:color w:val="000000"/>
        </w:rPr>
        <w:t xml:space="preserve"> 636-бап. Жұмыс сапасының лайықсыздығы туралы талап арыздар жөнiндегi мерзiмнiң ескiруi </w:t>
      </w:r>
    </w:p>
    <w:bookmarkEnd w:id="275"/>
    <w:p>
      <w:pPr>
        <w:spacing w:after="0"/>
        <w:ind w:left="0"/>
        <w:jc w:val="both"/>
      </w:pPr>
      <w:r>
        <w:rPr>
          <w:rFonts w:ascii="Times New Roman"/>
          <w:b w:val="false"/>
          <w:i w:val="false"/>
          <w:color w:val="000000"/>
          <w:sz w:val="28"/>
        </w:rPr>
        <w:t xml:space="preserve">
      Мердiгерлiк шарт бойынша орындалған жұмыс сапасының лайықсыз болуынан туындаған талаптар үшiн талап арыз қою мерзiмiнiң өтуi тапсырысшы осы Кодекстiң 630-бабында көзделген мерзiм шегiнде мәлiмдеген кемшiлiктер анықталған күннен басталады. </w:t>
      </w:r>
    </w:p>
    <w:bookmarkStart w:name="z258" w:id="276"/>
    <w:p>
      <w:pPr>
        <w:spacing w:after="0"/>
        <w:ind w:left="0"/>
        <w:jc w:val="left"/>
      </w:pPr>
      <w:r>
        <w:rPr>
          <w:rFonts w:ascii="Times New Roman"/>
          <w:b/>
          <w:i w:val="false"/>
          <w:color w:val="000000"/>
        </w:rPr>
        <w:t xml:space="preserve"> 637-бап. Мердiгердiң тапсырысшыға ақпарат беру мiндетi </w:t>
      </w:r>
    </w:p>
    <w:bookmarkEnd w:id="276"/>
    <w:p>
      <w:pPr>
        <w:spacing w:after="0"/>
        <w:ind w:left="0"/>
        <w:jc w:val="both"/>
      </w:pPr>
      <w:r>
        <w:rPr>
          <w:rFonts w:ascii="Times New Roman"/>
          <w:b w:val="false"/>
          <w:i w:val="false"/>
          <w:color w:val="000000"/>
          <w:sz w:val="28"/>
        </w:rPr>
        <w:t xml:space="preserve">
      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 </w:t>
      </w:r>
    </w:p>
    <w:bookmarkStart w:name="z259" w:id="277"/>
    <w:p>
      <w:pPr>
        <w:spacing w:after="0"/>
        <w:ind w:left="0"/>
        <w:jc w:val="left"/>
      </w:pPr>
      <w:r>
        <w:rPr>
          <w:rFonts w:ascii="Times New Roman"/>
          <w:b/>
          <w:i w:val="false"/>
          <w:color w:val="000000"/>
        </w:rPr>
        <w:t xml:space="preserve"> 638-бап. Тараптар алған ақпараттың құпиялылығы </w:t>
      </w:r>
    </w:p>
    <w:bookmarkEnd w:id="277"/>
    <w:p>
      <w:pPr>
        <w:spacing w:after="0"/>
        <w:ind w:left="0"/>
        <w:jc w:val="both"/>
      </w:pPr>
      <w:r>
        <w:rPr>
          <w:rFonts w:ascii="Times New Roman"/>
          <w:b w:val="false"/>
          <w:i w:val="false"/>
          <w:color w:val="000000"/>
          <w:sz w:val="28"/>
        </w:rPr>
        <w:t xml:space="preserve">
      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құпия ретiнде қаралуы мүмкiн мәлiметтер алса, оны екiншi тараптың келiсiмiнсiз үшiншi тұлғаларға хабарлауға құқығы жоқ. </w:t>
      </w:r>
    </w:p>
    <w:p>
      <w:pPr>
        <w:spacing w:after="0"/>
        <w:ind w:left="0"/>
        <w:jc w:val="both"/>
      </w:pPr>
      <w:r>
        <w:rPr>
          <w:rFonts w:ascii="Times New Roman"/>
          <w:b w:val="false"/>
          <w:i w:val="false"/>
          <w:color w:val="000000"/>
          <w:sz w:val="28"/>
        </w:rPr>
        <w:t xml:space="preserve">
      Мұндай ақпаратты пайдаланудың тәртiбi мен талаптары тараптардың келiсiмiмен белгiленедi. </w:t>
      </w:r>
    </w:p>
    <w:bookmarkStart w:name="z260" w:id="278"/>
    <w:p>
      <w:pPr>
        <w:spacing w:after="0"/>
        <w:ind w:left="0"/>
        <w:jc w:val="left"/>
      </w:pPr>
      <w:r>
        <w:rPr>
          <w:rFonts w:ascii="Times New Roman"/>
          <w:b/>
          <w:i w:val="false"/>
          <w:color w:val="000000"/>
        </w:rPr>
        <w:t xml:space="preserve"> 639-бап. Тапсырысшыға материалдар мен жабдықтарды қайтарып беру </w:t>
      </w:r>
    </w:p>
    <w:bookmarkEnd w:id="278"/>
    <w:p>
      <w:pPr>
        <w:spacing w:after="0"/>
        <w:ind w:left="0"/>
        <w:jc w:val="both"/>
      </w:pPr>
      <w:r>
        <w:rPr>
          <w:rFonts w:ascii="Times New Roman"/>
          <w:b w:val="false"/>
          <w:i w:val="false"/>
          <w:color w:val="000000"/>
          <w:sz w:val="28"/>
        </w:rPr>
        <w:t xml:space="preserve">
      Осы Кодекстiң 627-бабының 4-тармағының немесе 635-бабының 3-тармағының негiзiнде тапсырысшы мердiгерлiк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 </w:t>
      </w:r>
    </w:p>
    <w:bookmarkStart w:name="z261" w:id="279"/>
    <w:p>
      <w:pPr>
        <w:spacing w:after="0"/>
        <w:ind w:left="0"/>
        <w:jc w:val="left"/>
      </w:pPr>
      <w:r>
        <w:rPr>
          <w:rFonts w:ascii="Times New Roman"/>
          <w:b/>
          <w:i w:val="false"/>
          <w:color w:val="000000"/>
        </w:rPr>
        <w:t xml:space="preserve"> Параграф 2 . Тұрмыстық мердiгерлiктiң ерекшелiктерi </w:t>
      </w:r>
    </w:p>
    <w:bookmarkEnd w:id="279"/>
    <w:bookmarkStart w:name="z262" w:id="280"/>
    <w:p>
      <w:pPr>
        <w:spacing w:after="0"/>
        <w:ind w:left="0"/>
        <w:jc w:val="left"/>
      </w:pPr>
      <w:r>
        <w:rPr>
          <w:rFonts w:ascii="Times New Roman"/>
          <w:b/>
          <w:i w:val="false"/>
          <w:color w:val="000000"/>
        </w:rPr>
        <w:t xml:space="preserve"> 640-бап. Тұрмыстық мердiгерлiк шарты </w:t>
      </w:r>
    </w:p>
    <w:bookmarkEnd w:id="280"/>
    <w:p>
      <w:pPr>
        <w:spacing w:after="0"/>
        <w:ind w:left="0"/>
        <w:jc w:val="both"/>
      </w:pPr>
      <w:r>
        <w:rPr>
          <w:rFonts w:ascii="Times New Roman"/>
          <w:b w:val="false"/>
          <w:i w:val="false"/>
          <w:color w:val="000000"/>
          <w:sz w:val="28"/>
        </w:rPr>
        <w:t xml:space="preserve">
      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 </w:t>
      </w:r>
    </w:p>
    <w:p>
      <w:pPr>
        <w:spacing w:after="0"/>
        <w:ind w:left="0"/>
        <w:jc w:val="both"/>
      </w:pPr>
      <w:r>
        <w:rPr>
          <w:rFonts w:ascii="Times New Roman"/>
          <w:b w:val="false"/>
          <w:i w:val="false"/>
          <w:color w:val="000000"/>
          <w:sz w:val="28"/>
        </w:rPr>
        <w:t xml:space="preserve">
      Тұрмыстық мердiгерлiк шарты жария шарттарға жатады (осы Кодекстiң 387-бабы). </w:t>
      </w:r>
    </w:p>
    <w:bookmarkStart w:name="z263" w:id="281"/>
    <w:p>
      <w:pPr>
        <w:spacing w:after="0"/>
        <w:ind w:left="0"/>
        <w:jc w:val="left"/>
      </w:pPr>
      <w:r>
        <w:rPr>
          <w:rFonts w:ascii="Times New Roman"/>
          <w:b/>
          <w:i w:val="false"/>
          <w:color w:val="000000"/>
        </w:rPr>
        <w:t xml:space="preserve"> 641-бап. Тапсырысшы құқықтарының кепiлдiктерi </w:t>
      </w:r>
    </w:p>
    <w:bookmarkEnd w:id="281"/>
    <w:p>
      <w:pPr>
        <w:spacing w:after="0"/>
        <w:ind w:left="0"/>
        <w:jc w:val="both"/>
      </w:pPr>
      <w:r>
        <w:rPr>
          <w:rFonts w:ascii="Times New Roman"/>
          <w:b w:val="false"/>
          <w:i w:val="false"/>
          <w:color w:val="000000"/>
          <w:sz w:val="28"/>
        </w:rPr>
        <w:t xml:space="preserve">
      1. Мердiгердiң тапсырысшыны тұрмыстық мердiгерлiк шартқа қосымша ақылы жұмыстарды немесе қызмет көрсетулердi енгiзуге мәжбүрлеуге құқығы жоқ. Бұл талап бұзылған жағдайда тапсырысшы мұндай жұмыстар мен қызмет көрсетулерге ақы төлеуден бас тартуға құқылы. </w:t>
      </w:r>
    </w:p>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82"/>
    <w:p>
      <w:pPr>
        <w:spacing w:after="0"/>
        <w:ind w:left="0"/>
        <w:jc w:val="left"/>
      </w:pPr>
      <w:r>
        <w:rPr>
          <w:rFonts w:ascii="Times New Roman"/>
          <w:b/>
          <w:i w:val="false"/>
          <w:color w:val="000000"/>
        </w:rPr>
        <w:t xml:space="preserve"> 642-бап. Шарттың нысаны </w:t>
      </w:r>
    </w:p>
    <w:bookmarkEnd w:id="282"/>
    <w:p>
      <w:pPr>
        <w:spacing w:after="0"/>
        <w:ind w:left="0"/>
        <w:jc w:val="both"/>
      </w:pPr>
      <w:r>
        <w:rPr>
          <w:rFonts w:ascii="Times New Roman"/>
          <w:b w:val="false"/>
          <w:i w:val="false"/>
          <w:color w:val="000000"/>
          <w:sz w:val="28"/>
        </w:rPr>
        <w:t xml:space="preserve">
      Егер заң актiлерiнде немесе шартта, оның iшiнде формулярлар ережелерiнде немесе тапсырысшы қосылатын өзге де стандартты нысандарда (осы Кодекстiң 389-бабы)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pPr>
        <w:spacing w:after="0"/>
        <w:ind w:left="0"/>
        <w:jc w:val="both"/>
      </w:pPr>
      <w:r>
        <w:rPr>
          <w:rFonts w:ascii="Times New Roman"/>
          <w:b w:val="false"/>
          <w:i w:val="false"/>
          <w:color w:val="000000"/>
          <w:sz w:val="28"/>
        </w:rPr>
        <w:t xml:space="preserve">
      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 </w:t>
      </w:r>
    </w:p>
    <w:bookmarkStart w:name="z265" w:id="283"/>
    <w:p>
      <w:pPr>
        <w:spacing w:after="0"/>
        <w:ind w:left="0"/>
        <w:jc w:val="left"/>
      </w:pPr>
      <w:r>
        <w:rPr>
          <w:rFonts w:ascii="Times New Roman"/>
          <w:b/>
          <w:i w:val="false"/>
          <w:color w:val="000000"/>
        </w:rPr>
        <w:t xml:space="preserve"> 643-бап. Тапсырысшыға жұмыстың нәтижелерi туралы ақпарат беру </w:t>
      </w:r>
    </w:p>
    <w:bookmarkEnd w:id="283"/>
    <w:p>
      <w:pPr>
        <w:spacing w:after="0"/>
        <w:ind w:left="0"/>
        <w:jc w:val="both"/>
      </w:pPr>
      <w:r>
        <w:rPr>
          <w:rFonts w:ascii="Times New Roman"/>
          <w:b w:val="false"/>
          <w:i w:val="false"/>
          <w:color w:val="000000"/>
          <w:sz w:val="28"/>
        </w:rPr>
        <w:t xml:space="preserve">
      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мiндеттi. </w:t>
      </w:r>
    </w:p>
    <w:bookmarkStart w:name="z266" w:id="284"/>
    <w:p>
      <w:pPr>
        <w:spacing w:after="0"/>
        <w:ind w:left="0"/>
        <w:jc w:val="left"/>
      </w:pPr>
      <w:r>
        <w:rPr>
          <w:rFonts w:ascii="Times New Roman"/>
          <w:b/>
          <w:i w:val="false"/>
          <w:color w:val="000000"/>
        </w:rPr>
        <w:t xml:space="preserve"> 644-бап. Тапсырысшыға жұмыс туралы ақпарат беру </w:t>
      </w:r>
    </w:p>
    <w:bookmarkEnd w:id="284"/>
    <w:p>
      <w:pPr>
        <w:spacing w:after="0"/>
        <w:ind w:left="0"/>
        <w:jc w:val="both"/>
      </w:pPr>
      <w:r>
        <w:rPr>
          <w:rFonts w:ascii="Times New Roman"/>
          <w:b w:val="false"/>
          <w:i w:val="false"/>
          <w:color w:val="000000"/>
          <w:sz w:val="28"/>
        </w:rPr>
        <w:t xml:space="preserve">
      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сенiмдi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көрсетуге тиiс. </w:t>
      </w:r>
    </w:p>
    <w:p>
      <w:pPr>
        <w:spacing w:after="0"/>
        <w:ind w:left="0"/>
        <w:jc w:val="both"/>
      </w:pPr>
      <w:r>
        <w:rPr>
          <w:rFonts w:ascii="Times New Roman"/>
          <w:b w:val="false"/>
          <w:i w:val="false"/>
          <w:color w:val="000000"/>
          <w:sz w:val="28"/>
        </w:rPr>
        <w:t xml:space="preserve">
      2. Тапсырысшы мердiгерден алынған ақпараттың толық немесе сенiмдi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етуге құқылы. </w:t>
      </w:r>
    </w:p>
    <w:bookmarkStart w:name="z267" w:id="285"/>
    <w:p>
      <w:pPr>
        <w:spacing w:after="0"/>
        <w:ind w:left="0"/>
        <w:jc w:val="left"/>
      </w:pPr>
      <w:r>
        <w:rPr>
          <w:rFonts w:ascii="Times New Roman"/>
          <w:b/>
          <w:i w:val="false"/>
          <w:color w:val="000000"/>
        </w:rPr>
        <w:t xml:space="preserve"> 645-бап. Жұмысты мердiгердiң материалынан орындау </w:t>
      </w:r>
    </w:p>
    <w:bookmarkEnd w:id="285"/>
    <w:p>
      <w:pPr>
        <w:spacing w:after="0"/>
        <w:ind w:left="0"/>
        <w:jc w:val="both"/>
      </w:pPr>
      <w:r>
        <w:rPr>
          <w:rFonts w:ascii="Times New Roman"/>
          <w:b w:val="false"/>
          <w:i w:val="false"/>
          <w:color w:val="000000"/>
          <w:sz w:val="28"/>
        </w:rPr>
        <w:t xml:space="preserve">
      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 </w:t>
      </w:r>
    </w:p>
    <w:p>
      <w:pPr>
        <w:spacing w:after="0"/>
        <w:ind w:left="0"/>
        <w:jc w:val="both"/>
      </w:pPr>
      <w:r>
        <w:rPr>
          <w:rFonts w:ascii="Times New Roman"/>
          <w:b w:val="false"/>
          <w:i w:val="false"/>
          <w:color w:val="000000"/>
          <w:sz w:val="28"/>
        </w:rPr>
        <w:t xml:space="preserve">
      Шартқа сәйкес материалды мердiгер кредитке, оның iшiнде тапсырысшының материалға ақыны бөлiп-бөлiп төлеуi талабымен беруi мүмкiн. </w:t>
      </w:r>
    </w:p>
    <w:p>
      <w:pPr>
        <w:spacing w:after="0"/>
        <w:ind w:left="0"/>
        <w:jc w:val="both"/>
      </w:pPr>
      <w:r>
        <w:rPr>
          <w:rFonts w:ascii="Times New Roman"/>
          <w:b w:val="false"/>
          <w:i w:val="false"/>
          <w:color w:val="000000"/>
          <w:sz w:val="28"/>
        </w:rPr>
        <w:t xml:space="preserve">
      2. Мердiгер берген материал бағасының шарт жасалғаннан кейiн өзгеруi қайта есептеуге әкеп соқпайды. </w:t>
      </w:r>
    </w:p>
    <w:bookmarkStart w:name="z268" w:id="286"/>
    <w:p>
      <w:pPr>
        <w:spacing w:after="0"/>
        <w:ind w:left="0"/>
        <w:jc w:val="left"/>
      </w:pPr>
      <w:r>
        <w:rPr>
          <w:rFonts w:ascii="Times New Roman"/>
          <w:b/>
          <w:i w:val="false"/>
          <w:color w:val="000000"/>
        </w:rPr>
        <w:t xml:space="preserve"> 646-бап. Жұмысты тапсырысшының материалынан орындау </w:t>
      </w:r>
    </w:p>
    <w:bookmarkEnd w:id="286"/>
    <w:p>
      <w:pPr>
        <w:spacing w:after="0"/>
        <w:ind w:left="0"/>
        <w:jc w:val="both"/>
      </w:pPr>
      <w:r>
        <w:rPr>
          <w:rFonts w:ascii="Times New Roman"/>
          <w:b w:val="false"/>
          <w:i w:val="false"/>
          <w:color w:val="000000"/>
          <w:sz w:val="28"/>
        </w:rPr>
        <w:t xml:space="preserve">
      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келiсiмi бойынша белгiленетiн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 </w:t>
      </w:r>
    </w:p>
    <w:bookmarkStart w:name="z269" w:id="287"/>
    <w:p>
      <w:pPr>
        <w:spacing w:after="0"/>
        <w:ind w:left="0"/>
        <w:jc w:val="left"/>
      </w:pPr>
      <w:r>
        <w:rPr>
          <w:rFonts w:ascii="Times New Roman"/>
          <w:b/>
          <w:i w:val="false"/>
          <w:color w:val="000000"/>
        </w:rPr>
        <w:t xml:space="preserve"> 647-бап. Жұмыстың бағасы және оған ақы төлеу </w:t>
      </w:r>
    </w:p>
    <w:bookmarkEnd w:id="287"/>
    <w:p>
      <w:pPr>
        <w:spacing w:after="0"/>
        <w:ind w:left="0"/>
        <w:jc w:val="both"/>
      </w:pPr>
      <w:r>
        <w:rPr>
          <w:rFonts w:ascii="Times New Roman"/>
          <w:b w:val="false"/>
          <w:i w:val="false"/>
          <w:color w:val="000000"/>
          <w:sz w:val="28"/>
        </w:rPr>
        <w:t xml:space="preserve">
      Тұрмыстық мердiгерлiк шартында жұмыстың бағасы тараптардың келiсiмiмен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Тараптардың келiсiмi бойынша жұмысқа тапсырысшы шарт жасасу кезiнде толық немесе аванс беру арқылы ақы төлеуi мүмкiн. </w:t>
      </w:r>
    </w:p>
    <w:bookmarkStart w:name="z270" w:id="288"/>
    <w:p>
      <w:pPr>
        <w:spacing w:after="0"/>
        <w:ind w:left="0"/>
        <w:jc w:val="left"/>
      </w:pPr>
      <w:r>
        <w:rPr>
          <w:rFonts w:ascii="Times New Roman"/>
          <w:b/>
          <w:i w:val="false"/>
          <w:color w:val="000000"/>
        </w:rPr>
        <w:t xml:space="preserve"> 648-бап. Орындалған жұмыстан кемшiлiктер табудың зардабы </w:t>
      </w:r>
    </w:p>
    <w:bookmarkEnd w:id="288"/>
    <w:p>
      <w:pPr>
        <w:spacing w:after="0"/>
        <w:ind w:left="0"/>
        <w:jc w:val="both"/>
      </w:pPr>
      <w:r>
        <w:rPr>
          <w:rFonts w:ascii="Times New Roman"/>
          <w:b w:val="false"/>
          <w:i w:val="false"/>
          <w:color w:val="000000"/>
          <w:sz w:val="28"/>
        </w:rPr>
        <w:t xml:space="preserve">
      1. Тапсырысшы жұмыстың нәтижелерiн қабылдаған кезде немесе мердiгерлiк нысанасын пайдалану кезiнде кемшiлiктер тапқан жағдайда осы Кодекстiң 630-бабында көзделген жалпы мерзiмдердiң iшiнде, ал кепiлдi мерзiмдер болған кезде - сол мерзiмдердiң iшiнде осы Кодекстiң 635-бабында көзделген құқықтардың бiрiн жүзеге асыра алады. </w:t>
      </w:r>
    </w:p>
    <w:p>
      <w:pPr>
        <w:spacing w:after="0"/>
        <w:ind w:left="0"/>
        <w:jc w:val="both"/>
      </w:pPr>
      <w:r>
        <w:rPr>
          <w:rFonts w:ascii="Times New Roman"/>
          <w:b w:val="false"/>
          <w:i w:val="false"/>
          <w:color w:val="000000"/>
          <w:sz w:val="28"/>
        </w:rPr>
        <w:t xml:space="preserve">
      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 </w:t>
      </w:r>
    </w:p>
    <w:p>
      <w:pPr>
        <w:spacing w:after="0"/>
        <w:ind w:left="0"/>
        <w:jc w:val="both"/>
      </w:pPr>
      <w:r>
        <w:rPr>
          <w:rFonts w:ascii="Times New Roman"/>
          <w:b w:val="false"/>
          <w:i w:val="false"/>
          <w:color w:val="000000"/>
          <w:sz w:val="28"/>
        </w:rPr>
        <w:t xml:space="preserve">
      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үшiншi тұлғалардың көмегiмен жоюға кеткен шығындарды өтеудi талап етуге құқылы. </w:t>
      </w:r>
    </w:p>
    <w:bookmarkStart w:name="z271" w:id="289"/>
    <w:p>
      <w:pPr>
        <w:spacing w:after="0"/>
        <w:ind w:left="0"/>
        <w:jc w:val="left"/>
      </w:pPr>
      <w:r>
        <w:rPr>
          <w:rFonts w:ascii="Times New Roman"/>
          <w:b/>
          <w:i w:val="false"/>
          <w:color w:val="000000"/>
        </w:rPr>
        <w:t xml:space="preserve"> 649-бап. Тапсырысшының орындалған жұмыс нәтижесiн алуға келмеуiнiң зардабы </w:t>
      </w:r>
    </w:p>
    <w:bookmarkEnd w:id="289"/>
    <w:p>
      <w:pPr>
        <w:spacing w:after="0"/>
        <w:ind w:left="0"/>
        <w:jc w:val="both"/>
      </w:pPr>
      <w:r>
        <w:rPr>
          <w:rFonts w:ascii="Times New Roman"/>
          <w:b w:val="false"/>
          <w:i w:val="false"/>
          <w:color w:val="000000"/>
          <w:sz w:val="28"/>
        </w:rPr>
        <w:t xml:space="preserve">
      1. Тапсырысшы орындалған жұмыс нәтижесiн алуға келмеген немесе тапсырысшы оларды қабылдаудан өзгедей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291-бабына сәйкес тапсырысшының атына нотариустың депозитіне салуға құқылы. </w:t>
      </w:r>
    </w:p>
    <w:p>
      <w:pPr>
        <w:spacing w:after="0"/>
        <w:ind w:left="0"/>
        <w:jc w:val="both"/>
      </w:pPr>
      <w:r>
        <w:rPr>
          <w:rFonts w:ascii="Times New Roman"/>
          <w:b w:val="false"/>
          <w:i w:val="false"/>
          <w:color w:val="000000"/>
          <w:sz w:val="28"/>
        </w:rPr>
        <w:t xml:space="preserve">
      2. Осы баптың 1-тармағында аталған жағдайларда мердiгер мердiгерлiк нысанасын сатудың орнына оны ұстап қалу (осы Кодекстiң 624-бабы) немесе тапсырысшыдан келтiрiлген залалды өндiрiп алу құқығын пайдалана алады. </w:t>
      </w:r>
    </w:p>
    <w:bookmarkStart w:name="z272" w:id="290"/>
    <w:p>
      <w:pPr>
        <w:spacing w:after="0"/>
        <w:ind w:left="0"/>
        <w:jc w:val="left"/>
      </w:pPr>
      <w:r>
        <w:rPr>
          <w:rFonts w:ascii="Times New Roman"/>
          <w:b/>
          <w:i w:val="false"/>
          <w:color w:val="000000"/>
        </w:rPr>
        <w:t xml:space="preserve"> 650-бап. Шарттағы тараптардың бiрiнiң қайтыс болуының зардабы </w:t>
      </w:r>
    </w:p>
    <w:bookmarkEnd w:id="290"/>
    <w:p>
      <w:pPr>
        <w:spacing w:after="0"/>
        <w:ind w:left="0"/>
        <w:jc w:val="both"/>
      </w:pPr>
      <w:r>
        <w:rPr>
          <w:rFonts w:ascii="Times New Roman"/>
          <w:b w:val="false"/>
          <w:i w:val="false"/>
          <w:color w:val="000000"/>
          <w:sz w:val="28"/>
        </w:rPr>
        <w:t xml:space="preserve">
      Тұрмыстық мердiгерлiк шарт тараптардың бiрiнiң қайтыс болуы негiзiнде тоқтатылған жағдайда (осы Кодекстiң 376-бабы) шарттың тоқтатылу зардабы тиiстi тараптың құқықтық мирасқоры мен оның келiсiм-шарт жасасушы агентiнiң арасындағы келiсiм бойынша, ал олар келiсiмге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 </w:t>
      </w:r>
    </w:p>
    <w:bookmarkStart w:name="z273" w:id="291"/>
    <w:p>
      <w:pPr>
        <w:spacing w:after="0"/>
        <w:ind w:left="0"/>
        <w:jc w:val="left"/>
      </w:pPr>
      <w:r>
        <w:rPr>
          <w:rFonts w:ascii="Times New Roman"/>
          <w:b/>
          <w:i w:val="false"/>
          <w:color w:val="000000"/>
        </w:rPr>
        <w:t xml:space="preserve"> Параграф 3. Құрылыс мердiгерлiгiнiң ерекшелiктерi </w:t>
      </w:r>
    </w:p>
    <w:bookmarkEnd w:id="291"/>
    <w:bookmarkStart w:name="z274" w:id="292"/>
    <w:p>
      <w:pPr>
        <w:spacing w:after="0"/>
        <w:ind w:left="0"/>
        <w:jc w:val="left"/>
      </w:pPr>
      <w:r>
        <w:rPr>
          <w:rFonts w:ascii="Times New Roman"/>
          <w:b/>
          <w:i w:val="false"/>
          <w:color w:val="000000"/>
        </w:rPr>
        <w:t xml:space="preserve"> 651-бап. Құрылыс мердiгерлiгiнiң шарты </w:t>
      </w:r>
    </w:p>
    <w:bookmarkEnd w:id="292"/>
    <w:p>
      <w:pPr>
        <w:spacing w:after="0"/>
        <w:ind w:left="0"/>
        <w:jc w:val="both"/>
      </w:pPr>
      <w:r>
        <w:rPr>
          <w:rFonts w:ascii="Times New Roman"/>
          <w:b w:val="false"/>
          <w:i w:val="false"/>
          <w:color w:val="000000"/>
          <w:sz w:val="28"/>
        </w:rPr>
        <w:t xml:space="preserve">
      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қажеттi жағдайлар жасауға, оның нәтижесiн қабылдап алуға және ол үшiн келiсiлген бағаны төлеуге мiндеттенедi. </w:t>
      </w:r>
    </w:p>
    <w:p>
      <w:pPr>
        <w:spacing w:after="0"/>
        <w:ind w:left="0"/>
        <w:jc w:val="both"/>
      </w:pPr>
      <w:r>
        <w:rPr>
          <w:rFonts w:ascii="Times New Roman"/>
          <w:b w:val="false"/>
          <w:i w:val="false"/>
          <w:color w:val="000000"/>
          <w:sz w:val="28"/>
        </w:rPr>
        <w:t xml:space="preserve">
      2. Құрылыс мердiгерлiгiнiң шарты кәсiпорынды, үйдi (оның iшiнде тұрғын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 </w:t>
      </w:r>
    </w:p>
    <w:p>
      <w:pPr>
        <w:spacing w:after="0"/>
        <w:ind w:left="0"/>
        <w:jc w:val="both"/>
      </w:pPr>
      <w:r>
        <w:rPr>
          <w:rFonts w:ascii="Times New Roman"/>
          <w:b w:val="false"/>
          <w:i w:val="false"/>
          <w:color w:val="000000"/>
          <w:sz w:val="28"/>
        </w:rPr>
        <w:t xml:space="preserve">
      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 </w:t>
      </w:r>
    </w:p>
    <w:p>
      <w:pPr>
        <w:spacing w:after="0"/>
        <w:ind w:left="0"/>
        <w:jc w:val="both"/>
      </w:pPr>
      <w:r>
        <w:rPr>
          <w:rFonts w:ascii="Times New Roman"/>
          <w:b w:val="false"/>
          <w:i w:val="false"/>
          <w:color w:val="000000"/>
          <w:sz w:val="28"/>
        </w:rPr>
        <w:t>
      3. Құрылысты толық аяқтау туралы шарт жасасу кезiнде мердiгер өзiне құрылыс және оны қамтамасыз ету жөнiндегi барлық мiндеттеменi алады және шарт ережелерiне сәйкес тапсырысшыға пайдалануға дайын объектiнi тапсыруға тиiс.</w:t>
      </w:r>
    </w:p>
    <w:p>
      <w:pPr>
        <w:spacing w:after="0"/>
        <w:ind w:left="0"/>
        <w:jc w:val="both"/>
      </w:pP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pPr>
        <w:spacing w:after="0"/>
        <w:ind w:left="0"/>
        <w:jc w:val="both"/>
      </w:pPr>
      <w:r>
        <w:rPr>
          <w:rFonts w:ascii="Times New Roman"/>
          <w:b w:val="false"/>
          <w:i w:val="false"/>
          <w:color w:val="000000"/>
          <w:sz w:val="28"/>
        </w:rPr>
        <w:t>
      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шартқа тиiсiнше тұрмыстық мердiгерлiк шарт бойынша тапсырысшының құқықтары туралы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651-бапқа өзгеріс енгізілді - ҚР 07.04.2016 </w:t>
      </w:r>
      <w:r>
        <w:rPr>
          <w:rFonts w:ascii="Times New Roman"/>
          <w:b w:val="false"/>
          <w:i w:val="false"/>
          <w:color w:val="000000"/>
          <w:sz w:val="28"/>
        </w:rPr>
        <w:t>№ 487-V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293"/>
    <w:p>
      <w:pPr>
        <w:spacing w:after="0"/>
        <w:ind w:left="0"/>
        <w:jc w:val="left"/>
      </w:pPr>
      <w:r>
        <w:rPr>
          <w:rFonts w:ascii="Times New Roman"/>
          <w:b/>
          <w:i w:val="false"/>
          <w:color w:val="000000"/>
        </w:rPr>
        <w:t xml:space="preserve"> 652-бап. Құрылыс мердiгерлiгi шарты бойынша тәуекелдi бөлісу </w:t>
      </w:r>
    </w:p>
    <w:bookmarkEnd w:id="293"/>
    <w:p>
      <w:pPr>
        <w:spacing w:after="0"/>
        <w:ind w:left="0"/>
        <w:jc w:val="both"/>
      </w:pPr>
      <w:r>
        <w:rPr>
          <w:rFonts w:ascii="Times New Roman"/>
          <w:b w:val="false"/>
          <w:i w:val="false"/>
          <w:color w:val="000000"/>
          <w:sz w:val="28"/>
        </w:rPr>
        <w:t xml:space="preserve">
      1. Құрылыс объектiсi жұмысты өткiзудiң шартта белгiленген мерзiмi аяқталғанға дейiн дүлей күштiң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жұмыстарды орындаудың кездейсоқ мүмкiн болмай қалу қаупiн олар өткiзiлгенге дейiн тапсырысшы көтередi. </w:t>
      </w:r>
    </w:p>
    <w:p>
      <w:pPr>
        <w:spacing w:after="0"/>
        <w:ind w:left="0"/>
        <w:jc w:val="both"/>
      </w:pPr>
      <w:r>
        <w:rPr>
          <w:rFonts w:ascii="Times New Roman"/>
          <w:b w:val="false"/>
          <w:i w:val="false"/>
          <w:color w:val="000000"/>
          <w:sz w:val="28"/>
        </w:rPr>
        <w:t xml:space="preserve">
      3. Жұмыстың кездейсоқ қымбаттау қаупiн мердiгер көтередi. </w:t>
      </w:r>
    </w:p>
    <w:p>
      <w:pPr>
        <w:spacing w:after="0"/>
        <w:ind w:left="0"/>
        <w:jc w:val="both"/>
      </w:pPr>
      <w:r>
        <w:rPr>
          <w:rFonts w:ascii="Times New Roman"/>
          <w:b w:val="false"/>
          <w:i w:val="false"/>
          <w:color w:val="000000"/>
          <w:sz w:val="28"/>
        </w:rPr>
        <w:t xml:space="preserve">
      4. Шартта құрылыста болуы ықтимал барлық тәуекелдi мердiгердiң көтеретiндiгi көзделуi мүмкiн (құрылысты толық аяқтау). </w:t>
      </w:r>
    </w:p>
    <w:p>
      <w:pPr>
        <w:spacing w:after="0"/>
        <w:ind w:left="0"/>
        <w:jc w:val="both"/>
      </w:pPr>
      <w:r>
        <w:rPr>
          <w:rFonts w:ascii="Times New Roman"/>
          <w:b w:val="false"/>
          <w:i w:val="false"/>
          <w:color w:val="000000"/>
          <w:sz w:val="28"/>
        </w:rPr>
        <w:t xml:space="preserve">
      5. Шартта мердiгердiң тәуекелдерiн сақтандыру көзделуi мүмкiн. Бұл жағдайда сақтандыру жөнiндегi шығындар орындалған жұмыстар үшiн сыйақыны айқындау кезiнде ескерiлетiн құрылыс жөнiндегі шығыстарға енгiзiледi. </w:t>
      </w:r>
    </w:p>
    <w:bookmarkStart w:name="z276" w:id="294"/>
    <w:p>
      <w:pPr>
        <w:spacing w:after="0"/>
        <w:ind w:left="0"/>
        <w:jc w:val="left"/>
      </w:pPr>
      <w:r>
        <w:rPr>
          <w:rFonts w:ascii="Times New Roman"/>
          <w:b/>
          <w:i w:val="false"/>
          <w:color w:val="000000"/>
        </w:rPr>
        <w:t xml:space="preserve"> 653-бап. Жүргiзiлетiн жұмыстардың қауiпсiздiгi үшiн жауаптылық </w:t>
      </w:r>
    </w:p>
    <w:bookmarkEnd w:id="294"/>
    <w:p>
      <w:pPr>
        <w:spacing w:after="0"/>
        <w:ind w:left="0"/>
        <w:jc w:val="both"/>
      </w:pPr>
      <w:r>
        <w:rPr>
          <w:rFonts w:ascii="Times New Roman"/>
          <w:b w:val="false"/>
          <w:i w:val="false"/>
          <w:color w:val="000000"/>
          <w:sz w:val="28"/>
        </w:rPr>
        <w:t xml:space="preserve">
      Жүргiзiлетiн жұмыстардың қауiпсiздiгi үшiн мердiгер жауапты болады. </w:t>
      </w:r>
    </w:p>
    <w:bookmarkStart w:name="z277" w:id="295"/>
    <w:p>
      <w:pPr>
        <w:spacing w:after="0"/>
        <w:ind w:left="0"/>
        <w:jc w:val="left"/>
      </w:pPr>
      <w:r>
        <w:rPr>
          <w:rFonts w:ascii="Times New Roman"/>
          <w:b/>
          <w:i w:val="false"/>
          <w:color w:val="000000"/>
        </w:rPr>
        <w:t xml:space="preserve"> 654-бап. Жобалау-сметалық құжаттама </w:t>
      </w:r>
    </w:p>
    <w:bookmarkEnd w:id="295"/>
    <w:p>
      <w:pPr>
        <w:spacing w:after="0"/>
        <w:ind w:left="0"/>
        <w:jc w:val="both"/>
      </w:pPr>
      <w:r>
        <w:rPr>
          <w:rFonts w:ascii="Times New Roman"/>
          <w:b w:val="false"/>
          <w:i w:val="false"/>
          <w:color w:val="000000"/>
          <w:sz w:val="28"/>
        </w:rPr>
        <w:t xml:space="preserve">
      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асыруға мiндеттi. </w:t>
      </w:r>
    </w:p>
    <w:p>
      <w:pPr>
        <w:spacing w:after="0"/>
        <w:ind w:left="0"/>
        <w:jc w:val="both"/>
      </w:pPr>
      <w:r>
        <w:rPr>
          <w:rFonts w:ascii="Times New Roman"/>
          <w:b w:val="false"/>
          <w:i w:val="false"/>
          <w:color w:val="000000"/>
          <w:sz w:val="28"/>
        </w:rPr>
        <w:t xml:space="preserve">
      Шартта өзге нұсқаулар болмаған кезде мердiгер жобалау-құжаттамасында және сметада (жобалау-сметалық құжаттамада) көрсетiлген барлық жұмыстарды орындауға мiндеттi деп түсiнiледi. </w:t>
      </w:r>
    </w:p>
    <w:p>
      <w:pPr>
        <w:spacing w:after="0"/>
        <w:ind w:left="0"/>
        <w:jc w:val="both"/>
      </w:pPr>
      <w:r>
        <w:rPr>
          <w:rFonts w:ascii="Times New Roman"/>
          <w:b w:val="false"/>
          <w:i w:val="false"/>
          <w:color w:val="000000"/>
          <w:sz w:val="28"/>
        </w:rPr>
        <w:t xml:space="preserve">
      2. Егер шартта өзгеше көзделмесе, шетел тiлiнде жасалған жобалау-сметалық және басқа техникалық құжаттама мердігерге мемлекеттік немесе орыс тiлдерiне аударылып берiледi. Өлшем бiрлiктерi заң актiлерiнде белгiленген метрикалық жүйеге сәйкес болуға тиiс. </w:t>
      </w:r>
    </w:p>
    <w:p>
      <w:pPr>
        <w:spacing w:after="0"/>
        <w:ind w:left="0"/>
        <w:jc w:val="both"/>
      </w:pPr>
      <w:r>
        <w:rPr>
          <w:rFonts w:ascii="Times New Roman"/>
          <w:b w:val="false"/>
          <w:i w:val="false"/>
          <w:color w:val="000000"/>
          <w:sz w:val="28"/>
        </w:rPr>
        <w:t xml:space="preserve">
      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тиiс. </w:t>
      </w:r>
    </w:p>
    <w:p>
      <w:pPr>
        <w:spacing w:after="0"/>
        <w:ind w:left="0"/>
        <w:jc w:val="both"/>
      </w:pPr>
      <w:r>
        <w:rPr>
          <w:rFonts w:ascii="Times New Roman"/>
          <w:b w:val="false"/>
          <w:i w:val="false"/>
          <w:color w:val="000000"/>
          <w:sz w:val="28"/>
        </w:rPr>
        <w:t xml:space="preserve">
      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pPr>
        <w:spacing w:after="0"/>
        <w:ind w:left="0"/>
        <w:jc w:val="both"/>
      </w:pPr>
      <w:r>
        <w:rPr>
          <w:rFonts w:ascii="Times New Roman"/>
          <w:b w:val="false"/>
          <w:i w:val="false"/>
          <w:color w:val="000000"/>
          <w:sz w:val="28"/>
        </w:rPr>
        <w:t xml:space="preserve">
      Мердiгер өз хабарламасына тапсырысшыдан он күн iшiнде жауап алмаған жағдайда, егер заң актiлерiнде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pPr>
        <w:spacing w:after="0"/>
        <w:ind w:left="0"/>
        <w:jc w:val="both"/>
      </w:pPr>
      <w:r>
        <w:rPr>
          <w:rFonts w:ascii="Times New Roman"/>
          <w:b w:val="false"/>
          <w:i w:val="false"/>
          <w:color w:val="000000"/>
          <w:sz w:val="28"/>
        </w:rPr>
        <w:t xml:space="preserve">
      5. Осы баптың 4-тармағында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pPr>
        <w:spacing w:after="0"/>
        <w:ind w:left="0"/>
        <w:jc w:val="both"/>
      </w:pPr>
      <w:r>
        <w:rPr>
          <w:rFonts w:ascii="Times New Roman"/>
          <w:b w:val="false"/>
          <w:i w:val="false"/>
          <w:color w:val="000000"/>
          <w:sz w:val="28"/>
        </w:rPr>
        <w:t xml:space="preserve">
      6. Тапсырысшы қосымша жұмысқа және оған ақы төлеуге келiсiм берген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 </w:t>
      </w:r>
    </w:p>
    <w:bookmarkStart w:name="z278" w:id="296"/>
    <w:p>
      <w:pPr>
        <w:spacing w:after="0"/>
        <w:ind w:left="0"/>
        <w:jc w:val="left"/>
      </w:pPr>
      <w:r>
        <w:rPr>
          <w:rFonts w:ascii="Times New Roman"/>
          <w:b/>
          <w:i w:val="false"/>
          <w:color w:val="000000"/>
        </w:rPr>
        <w:t xml:space="preserve"> 655-бап. Жобалау-сметалық құжаттамаға өзгерiстер енгiзу </w:t>
      </w:r>
    </w:p>
    <w:bookmarkEnd w:id="296"/>
    <w:p>
      <w:pPr>
        <w:spacing w:after="0"/>
        <w:ind w:left="0"/>
        <w:jc w:val="both"/>
      </w:pPr>
      <w:r>
        <w:rPr>
          <w:rFonts w:ascii="Times New Roman"/>
          <w:b w:val="false"/>
          <w:i w:val="false"/>
          <w:color w:val="000000"/>
          <w:sz w:val="28"/>
        </w:rPr>
        <w:t xml:space="preserve">
      1. Тапсырысшы жобалау-сметалық құжаттамаға мердiгер үшiн қосымша шығындарға және (немесе) жұмыстың орындалу мерзiмiн ұзартуға байланысы жоқ өзгерiстер енгiзудi талап етуге құқылы. </w:t>
      </w:r>
    </w:p>
    <w:p>
      <w:pPr>
        <w:spacing w:after="0"/>
        <w:ind w:left="0"/>
        <w:jc w:val="both"/>
      </w:pPr>
      <w:r>
        <w:rPr>
          <w:rFonts w:ascii="Times New Roman"/>
          <w:b w:val="false"/>
          <w:i w:val="false"/>
          <w:color w:val="000000"/>
          <w:sz w:val="28"/>
        </w:rPr>
        <w:t xml:space="preserve">
      2. Мердiгер үшiн қосымша шығындарды керек ететiн жобалау-сметалық құжаттамаға өзгерiстер енгiзу тараптардың келiсiлген қосымша сметасының негiзiнде тапсырысшының есебiнен жүзеге асырылады. </w:t>
      </w:r>
    </w:p>
    <w:p>
      <w:pPr>
        <w:spacing w:after="0"/>
        <w:ind w:left="0"/>
        <w:jc w:val="both"/>
      </w:pPr>
      <w:r>
        <w:rPr>
          <w:rFonts w:ascii="Times New Roman"/>
          <w:b w:val="false"/>
          <w:i w:val="false"/>
          <w:color w:val="000000"/>
          <w:sz w:val="28"/>
        </w:rPr>
        <w:t xml:space="preserve">
      3. Егер мердiгерге байланыссыз себептермен жұмыс құны сметадан кемiнде он процентке асып кетсе, ол сметаны қайта қарауды талап етуге құқылы. </w:t>
      </w:r>
    </w:p>
    <w:p>
      <w:pPr>
        <w:spacing w:after="0"/>
        <w:ind w:left="0"/>
        <w:jc w:val="both"/>
      </w:pPr>
      <w:r>
        <w:rPr>
          <w:rFonts w:ascii="Times New Roman"/>
          <w:b w:val="false"/>
          <w:i w:val="false"/>
          <w:color w:val="000000"/>
          <w:sz w:val="28"/>
        </w:rPr>
        <w:t xml:space="preserve">
      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 </w:t>
      </w:r>
    </w:p>
    <w:bookmarkStart w:name="z279" w:id="297"/>
    <w:p>
      <w:pPr>
        <w:spacing w:after="0"/>
        <w:ind w:left="0"/>
        <w:jc w:val="left"/>
      </w:pPr>
      <w:r>
        <w:rPr>
          <w:rFonts w:ascii="Times New Roman"/>
          <w:b/>
          <w:i w:val="false"/>
          <w:color w:val="000000"/>
        </w:rPr>
        <w:t xml:space="preserve"> 656-бап. Жұмыстарды материалдық қамтамасыз ету </w:t>
      </w:r>
    </w:p>
    <w:bookmarkEnd w:id="297"/>
    <w:p>
      <w:pPr>
        <w:spacing w:after="0"/>
        <w:ind w:left="0"/>
        <w:jc w:val="both"/>
      </w:pPr>
      <w:r>
        <w:rPr>
          <w:rFonts w:ascii="Times New Roman"/>
          <w:b w:val="false"/>
          <w:i w:val="false"/>
          <w:color w:val="000000"/>
          <w:sz w:val="28"/>
        </w:rPr>
        <w:t xml:space="preserve">
      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 қамтамасыз ету жөнiндегi мiндеттердi мердiгер мойнына алады. </w:t>
      </w:r>
    </w:p>
    <w:p>
      <w:pPr>
        <w:spacing w:after="0"/>
        <w:ind w:left="0"/>
        <w:jc w:val="both"/>
      </w:pPr>
      <w:r>
        <w:rPr>
          <w:rFonts w:ascii="Times New Roman"/>
          <w:b w:val="false"/>
          <w:i w:val="false"/>
          <w:color w:val="000000"/>
          <w:sz w:val="28"/>
        </w:rPr>
        <w:t xml:space="preserve">
      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 </w:t>
      </w:r>
    </w:p>
    <w:p>
      <w:pPr>
        <w:spacing w:after="0"/>
        <w:ind w:left="0"/>
        <w:jc w:val="both"/>
      </w:pPr>
      <w:r>
        <w:rPr>
          <w:rFonts w:ascii="Times New Roman"/>
          <w:b w:val="false"/>
          <w:i w:val="false"/>
          <w:color w:val="000000"/>
          <w:sz w:val="28"/>
        </w:rPr>
        <w:t xml:space="preserve">
      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 </w:t>
      </w:r>
    </w:p>
    <w:bookmarkStart w:name="z280" w:id="298"/>
    <w:p>
      <w:pPr>
        <w:spacing w:after="0"/>
        <w:ind w:left="0"/>
        <w:jc w:val="left"/>
      </w:pPr>
      <w:r>
        <w:rPr>
          <w:rFonts w:ascii="Times New Roman"/>
          <w:b/>
          <w:i w:val="false"/>
          <w:color w:val="000000"/>
        </w:rPr>
        <w:t xml:space="preserve"> 657-бап. Жұмысқа ақы төлеу </w:t>
      </w:r>
    </w:p>
    <w:bookmarkEnd w:id="298"/>
    <w:p>
      <w:pPr>
        <w:spacing w:after="0"/>
        <w:ind w:left="0"/>
        <w:jc w:val="both"/>
      </w:pPr>
      <w:r>
        <w:rPr>
          <w:rFonts w:ascii="Times New Roman"/>
          <w:b w:val="false"/>
          <w:i w:val="false"/>
          <w:color w:val="000000"/>
          <w:sz w:val="28"/>
        </w:rPr>
        <w:t xml:space="preserve">
      1. Орындалған жұмысқа ақыны тапсырысшы сметада көзделген мөлшерде заң актiлерiнде немесе шартта белгiленген мерзiмде және тәртiппен төлейдi. Заң актiлерiнде немесе шартта тиiстi нұсқаулар болмаған жағдайда мердігер орындаған жұмысқа ақы төлеу осы Кодекстің 623-бабына сәйкес жүргiзiледi. </w:t>
      </w:r>
    </w:p>
    <w:p>
      <w:pPr>
        <w:spacing w:after="0"/>
        <w:ind w:left="0"/>
        <w:jc w:val="both"/>
      </w:pPr>
      <w:r>
        <w:rPr>
          <w:rFonts w:ascii="Times New Roman"/>
          <w:b w:val="false"/>
          <w:i w:val="false"/>
          <w:color w:val="000000"/>
          <w:sz w:val="28"/>
        </w:rPr>
        <w:t xml:space="preserve">
      2. Толық аяқталатын құрылыс кезiнде шартта көрсетiлген баға, егер тараптардың келiсiмiнде өзгеше көзделмесе, тапсырысшы объектiнi қабылдап алған соң толық көлемiнде төленедi. </w:t>
      </w:r>
    </w:p>
    <w:bookmarkStart w:name="z281" w:id="299"/>
    <w:p>
      <w:pPr>
        <w:spacing w:after="0"/>
        <w:ind w:left="0"/>
        <w:jc w:val="left"/>
      </w:pPr>
      <w:r>
        <w:rPr>
          <w:rFonts w:ascii="Times New Roman"/>
          <w:b/>
          <w:i w:val="false"/>
          <w:color w:val="000000"/>
        </w:rPr>
        <w:t xml:space="preserve"> 658-бап. Құрылыс салу үшiн жер учаскесiн беру </w:t>
      </w:r>
    </w:p>
    <w:bookmarkEnd w:id="299"/>
    <w:p>
      <w:pPr>
        <w:spacing w:after="0"/>
        <w:ind w:left="0"/>
        <w:jc w:val="both"/>
      </w:pPr>
      <w:r>
        <w:rPr>
          <w:rFonts w:ascii="Times New Roman"/>
          <w:b w:val="false"/>
          <w:i w:val="false"/>
          <w:color w:val="000000"/>
          <w:sz w:val="28"/>
        </w:rPr>
        <w:t xml:space="preserve">
      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жүргiзiлуiн және мерзiмiнде аяқталуын қамтамасыз етуге тиiс. </w:t>
      </w:r>
    </w:p>
    <w:bookmarkStart w:name="z282" w:id="300"/>
    <w:p>
      <w:pPr>
        <w:spacing w:after="0"/>
        <w:ind w:left="0"/>
        <w:jc w:val="left"/>
      </w:pPr>
      <w:r>
        <w:rPr>
          <w:rFonts w:ascii="Times New Roman"/>
          <w:b/>
          <w:i w:val="false"/>
          <w:color w:val="000000"/>
        </w:rPr>
        <w:t xml:space="preserve"> 659-бап. Тапсырысшының құрылыс мердiгерлiгі шартындағы қосымша мiндеттерi </w:t>
      </w:r>
    </w:p>
    <w:bookmarkEnd w:id="300"/>
    <w:p>
      <w:pPr>
        <w:spacing w:after="0"/>
        <w:ind w:left="0"/>
        <w:jc w:val="both"/>
      </w:pPr>
      <w:r>
        <w:rPr>
          <w:rFonts w:ascii="Times New Roman"/>
          <w:b w:val="false"/>
          <w:i w:val="false"/>
          <w:color w:val="000000"/>
          <w:sz w:val="28"/>
        </w:rPr>
        <w:t xml:space="preserve">
      Тапсырысшы құрылыс мердiгерлiгi шартында көзделген жағдайлар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 </w:t>
      </w:r>
    </w:p>
    <w:bookmarkStart w:name="z283" w:id="301"/>
    <w:p>
      <w:pPr>
        <w:spacing w:after="0"/>
        <w:ind w:left="0"/>
        <w:jc w:val="left"/>
      </w:pPr>
      <w:r>
        <w:rPr>
          <w:rFonts w:ascii="Times New Roman"/>
          <w:b/>
          <w:i w:val="false"/>
          <w:color w:val="000000"/>
        </w:rPr>
        <w:t xml:space="preserve"> 660-бап. Тапсырысшының шарт бойынша жұмыстың орындалуын бақылауы мен қадағалауы </w:t>
      </w:r>
    </w:p>
    <w:bookmarkEnd w:id="301"/>
    <w:p>
      <w:pPr>
        <w:spacing w:after="0"/>
        <w:ind w:left="0"/>
        <w:jc w:val="both"/>
      </w:pPr>
      <w:r>
        <w:rPr>
          <w:rFonts w:ascii="Times New Roman"/>
          <w:b w:val="false"/>
          <w:i w:val="false"/>
          <w:color w:val="000000"/>
          <w:sz w:val="28"/>
        </w:rPr>
        <w:t xml:space="preserve">
      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 </w:t>
      </w:r>
    </w:p>
    <w:p>
      <w:pPr>
        <w:spacing w:after="0"/>
        <w:ind w:left="0"/>
        <w:jc w:val="both"/>
      </w:pPr>
      <w:r>
        <w:rPr>
          <w:rFonts w:ascii="Times New Roman"/>
          <w:b w:val="false"/>
          <w:i w:val="false"/>
          <w:color w:val="000000"/>
          <w:sz w:val="28"/>
        </w:rPr>
        <w:t xml:space="preserve">
      2. Орындалып жатқан жұмысты бақылау мен қадағалау кезінде шарт талаптарынан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pPr>
        <w:spacing w:after="0"/>
        <w:ind w:left="0"/>
        <w:jc w:val="both"/>
      </w:pPr>
      <w:r>
        <w:rPr>
          <w:rFonts w:ascii="Times New Roman"/>
          <w:b w:val="false"/>
          <w:i w:val="false"/>
          <w:color w:val="000000"/>
          <w:sz w:val="28"/>
        </w:rPr>
        <w:t xml:space="preserve">
      3. Мердiгер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 </w:t>
      </w:r>
    </w:p>
    <w:p>
      <w:pPr>
        <w:spacing w:after="0"/>
        <w:ind w:left="0"/>
        <w:jc w:val="both"/>
      </w:pPr>
      <w:r>
        <w:rPr>
          <w:rFonts w:ascii="Times New Roman"/>
          <w:b w:val="false"/>
          <w:i w:val="false"/>
          <w:color w:val="000000"/>
          <w:sz w:val="28"/>
        </w:rPr>
        <w:t xml:space="preserve">
      4. Жұмысты тиiстi дәрежеде орындамаған мердiгер оның орындалуына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 </w:t>
      </w:r>
    </w:p>
    <w:bookmarkStart w:name="z284" w:id="302"/>
    <w:p>
      <w:pPr>
        <w:spacing w:after="0"/>
        <w:ind w:left="0"/>
        <w:jc w:val="left"/>
      </w:pPr>
      <w:r>
        <w:rPr>
          <w:rFonts w:ascii="Times New Roman"/>
          <w:b/>
          <w:i w:val="false"/>
          <w:color w:val="000000"/>
        </w:rPr>
        <w:t xml:space="preserve"> 661-бап. Мердiгердiң қоршаған ортаны қорғау және құрылыс жұмыстарын қауiпсiз жүргiзу жөнiндегi мiндеттерi </w:t>
      </w:r>
    </w:p>
    <w:bookmarkEnd w:id="302"/>
    <w:p>
      <w:pPr>
        <w:spacing w:after="0"/>
        <w:ind w:left="0"/>
        <w:jc w:val="both"/>
      </w:pPr>
      <w:r>
        <w:rPr>
          <w:rFonts w:ascii="Times New Roman"/>
          <w:b w:val="false"/>
          <w:i w:val="false"/>
          <w:color w:val="000000"/>
          <w:sz w:val="28"/>
        </w:rPr>
        <w:t xml:space="preserve">
      Егер қоршаған ортаны қорғау және құрылыс жұмыстарын қауiпсiз жүргiзу туралы тараптар үшiн мiндеттi талаптарды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 пайдалануға немесе оның нұсқауларын орындауға құқығы жоқ. </w:t>
      </w:r>
    </w:p>
    <w:bookmarkStart w:name="z285" w:id="303"/>
    <w:p>
      <w:pPr>
        <w:spacing w:after="0"/>
        <w:ind w:left="0"/>
        <w:jc w:val="left"/>
      </w:pPr>
      <w:r>
        <w:rPr>
          <w:rFonts w:ascii="Times New Roman"/>
          <w:b/>
          <w:i w:val="false"/>
          <w:color w:val="000000"/>
        </w:rPr>
        <w:t xml:space="preserve"> 662-бап. Тараптардың құрылысты консервациялау кезiндегi мiндеттерi </w:t>
      </w:r>
    </w:p>
    <w:bookmarkEnd w:id="303"/>
    <w:p>
      <w:pPr>
        <w:spacing w:after="0"/>
        <w:ind w:left="0"/>
        <w:jc w:val="both"/>
      </w:pPr>
      <w:r>
        <w:rPr>
          <w:rFonts w:ascii="Times New Roman"/>
          <w:b w:val="false"/>
          <w:i w:val="false"/>
          <w:color w:val="000000"/>
          <w:sz w:val="28"/>
        </w:rPr>
        <w:t xml:space="preserve">
      Егер тараптарға қатысы жоқ себептермен құрылыс мердігерлігі шарты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 </w:t>
      </w:r>
    </w:p>
    <w:bookmarkStart w:name="z286" w:id="304"/>
    <w:p>
      <w:pPr>
        <w:spacing w:after="0"/>
        <w:ind w:left="0"/>
        <w:jc w:val="left"/>
      </w:pPr>
      <w:r>
        <w:rPr>
          <w:rFonts w:ascii="Times New Roman"/>
          <w:b/>
          <w:i w:val="false"/>
          <w:color w:val="000000"/>
        </w:rPr>
        <w:t xml:space="preserve"> 663-бап Жұмыс нәтижелерін тапсыру және қабылдау </w:t>
      </w:r>
    </w:p>
    <w:bookmarkEnd w:id="304"/>
    <w:p>
      <w:pPr>
        <w:spacing w:after="0"/>
        <w:ind w:left="0"/>
        <w:jc w:val="both"/>
      </w:pPr>
      <w:r>
        <w:rPr>
          <w:rFonts w:ascii="Times New Roman"/>
          <w:b w:val="false"/>
          <w:i w:val="false"/>
          <w:color w:val="000000"/>
          <w:sz w:val="28"/>
        </w:rPr>
        <w:t xml:space="preserve">
      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pPr>
        <w:spacing w:after="0"/>
        <w:ind w:left="0"/>
        <w:jc w:val="both"/>
      </w:pPr>
      <w:r>
        <w:rPr>
          <w:rFonts w:ascii="Times New Roman"/>
          <w:b w:val="false"/>
          <w:i w:val="false"/>
          <w:color w:val="000000"/>
          <w:sz w:val="28"/>
        </w:rPr>
        <w:t xml:space="preserve">
      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pPr>
        <w:spacing w:after="0"/>
        <w:ind w:left="0"/>
        <w:jc w:val="both"/>
      </w:pPr>
      <w:r>
        <w:rPr>
          <w:rFonts w:ascii="Times New Roman"/>
          <w:b w:val="false"/>
          <w:i w:val="false"/>
          <w:color w:val="000000"/>
          <w:sz w:val="28"/>
        </w:rPr>
        <w:t xml:space="preserve">
      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pPr>
        <w:spacing w:after="0"/>
        <w:ind w:left="0"/>
        <w:jc w:val="both"/>
      </w:pPr>
      <w:r>
        <w:rPr>
          <w:rFonts w:ascii="Times New Roman"/>
          <w:b w:val="false"/>
          <w:i w:val="false"/>
          <w:color w:val="000000"/>
          <w:sz w:val="28"/>
        </w:rPr>
        <w:t xml:space="preserve">
      4. Мердігердің жұмыс нәтижелерін тапсыруы және тапсырысшының оны қабылдауы екі тарап, ал заң актілерінде көзделген жағдайларда -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 жағдайда бұл туралы белгі қойылып, актіге екінші тарап қол қояды. </w:t>
      </w:r>
    </w:p>
    <w:p>
      <w:pPr>
        <w:spacing w:after="0"/>
        <w:ind w:left="0"/>
        <w:jc w:val="both"/>
      </w:pPr>
      <w:r>
        <w:rPr>
          <w:rFonts w:ascii="Times New Roman"/>
          <w:b w:val="false"/>
          <w:i w:val="false"/>
          <w:color w:val="000000"/>
          <w:sz w:val="28"/>
        </w:rPr>
        <w:t xml:space="preserve">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pPr>
        <w:spacing w:after="0"/>
        <w:ind w:left="0"/>
        <w:jc w:val="both"/>
      </w:pPr>
      <w:r>
        <w:rPr>
          <w:rFonts w:ascii="Times New Roman"/>
          <w:b w:val="false"/>
          <w:i w:val="false"/>
          <w:color w:val="000000"/>
          <w:sz w:val="28"/>
        </w:rPr>
        <w:t xml:space="preserve">
      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сынақтың нәтижелері оң болған кезде ғана жүзеге асырылуы мүмкін. </w:t>
      </w:r>
    </w:p>
    <w:p>
      <w:pPr>
        <w:spacing w:after="0"/>
        <w:ind w:left="0"/>
        <w:jc w:val="both"/>
      </w:pPr>
      <w:r>
        <w:rPr>
          <w:rFonts w:ascii="Times New Roman"/>
          <w:b w:val="false"/>
          <w:i w:val="false"/>
          <w:color w:val="000000"/>
          <w:sz w:val="28"/>
        </w:rPr>
        <w:t xml:space="preserve">
      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 жұмыс нәтижелерін қабылдаудан бас тартуға құқылы. </w:t>
      </w:r>
    </w:p>
    <w:p>
      <w:pPr>
        <w:spacing w:after="0"/>
        <w:ind w:left="0"/>
        <w:jc w:val="both"/>
      </w:pPr>
      <w:r>
        <w:rPr>
          <w:rFonts w:ascii="Times New Roman"/>
          <w:b w:val="false"/>
          <w:i w:val="false"/>
          <w:color w:val="000000"/>
          <w:sz w:val="28"/>
        </w:rPr>
        <w:t xml:space="preserve">
      Қабылдау кезінде өзге кемшіліктер анықталған жағдайда олар туралы осы баптың 4-тармағында көзделген актіде көрсетілуге тиіс. </w:t>
      </w:r>
    </w:p>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305"/>
    <w:p>
      <w:pPr>
        <w:spacing w:after="0"/>
        <w:ind w:left="0"/>
        <w:jc w:val="left"/>
      </w:pPr>
      <w:r>
        <w:rPr>
          <w:rFonts w:ascii="Times New Roman"/>
          <w:b/>
          <w:i w:val="false"/>
          <w:color w:val="000000"/>
        </w:rPr>
        <w:t xml:space="preserve"> 664-бап. Мердiгердiң жұмыстардың сапасы үшiн жауаптылығы </w:t>
      </w:r>
    </w:p>
    <w:bookmarkEnd w:id="305"/>
    <w:p>
      <w:pPr>
        <w:spacing w:after="0"/>
        <w:ind w:left="0"/>
        <w:jc w:val="both"/>
      </w:pPr>
      <w:r>
        <w:rPr>
          <w:rFonts w:ascii="Times New Roman"/>
          <w:b w:val="false"/>
          <w:i w:val="false"/>
          <w:color w:val="000000"/>
          <w:sz w:val="28"/>
        </w:rPr>
        <w:t xml:space="preserve">
      Мердiгер шартта, жобада және тараптар үшiн мiндеттi құрылыс нормалары мен ережелерінде көзделген талаптардан жол берілген ауытқулар үшін, сондай-ақ құрылыс объектiсiнiң жобалық-сметалық құжаттамада көрсетiлген көрсеткiштерiне, оның iшiнде кәсiпорынның өндiрiстiк қуаты сияқты көрсеткiштерге жете алмағандығы үшiн тапсырысшының алдында жауапты болады. </w:t>
      </w:r>
    </w:p>
    <w:p>
      <w:pPr>
        <w:spacing w:after="0"/>
        <w:ind w:left="0"/>
        <w:jc w:val="both"/>
      </w:pPr>
      <w:r>
        <w:rPr>
          <w:rFonts w:ascii="Times New Roman"/>
          <w:b w:val="false"/>
          <w:i w:val="false"/>
          <w:color w:val="000000"/>
          <w:sz w:val="28"/>
        </w:rPr>
        <w:t xml:space="preserve">
      Yйдi немесе ғимаратты қайта жаңғырту кезінде (жаңартқанда, қайта салғанда, қалпына келтiргенде және т.б.) мердiгерге үйдiң, ғимараттың немесе оның бөлігінің беріктігін, орнықтылығын, сенімділігін төмендеткені немесе жойғаны үшін жауаптылық жүктеледі. </w:t>
      </w:r>
    </w:p>
    <w:bookmarkStart w:name="z288" w:id="306"/>
    <w:p>
      <w:pPr>
        <w:spacing w:after="0"/>
        <w:ind w:left="0"/>
        <w:jc w:val="left"/>
      </w:pPr>
      <w:r>
        <w:rPr>
          <w:rFonts w:ascii="Times New Roman"/>
          <w:b/>
          <w:i w:val="false"/>
          <w:color w:val="000000"/>
        </w:rPr>
        <w:t xml:space="preserve"> 665-бап. Құрылыс мердігерлігі шартындағы сапа кепiлдiктерi </w:t>
      </w:r>
    </w:p>
    <w:bookmarkEnd w:id="306"/>
    <w:p>
      <w:pPr>
        <w:spacing w:after="0"/>
        <w:ind w:left="0"/>
        <w:jc w:val="both"/>
      </w:pPr>
      <w:r>
        <w:rPr>
          <w:rFonts w:ascii="Times New Roman"/>
          <w:b w:val="false"/>
          <w:i w:val="false"/>
          <w:color w:val="000000"/>
          <w:sz w:val="28"/>
        </w:rPr>
        <w:t xml:space="preserve">
      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 </w:t>
      </w:r>
    </w:p>
    <w:p>
      <w:pPr>
        <w:spacing w:after="0"/>
        <w:ind w:left="0"/>
        <w:jc w:val="both"/>
      </w:pPr>
      <w:r>
        <w:rPr>
          <w:rFonts w:ascii="Times New Roman"/>
          <w:b w:val="false"/>
          <w:i w:val="false"/>
          <w:color w:val="000000"/>
          <w:sz w:val="28"/>
        </w:rPr>
        <w:t xml:space="preserve">
      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pPr>
        <w:spacing w:after="0"/>
        <w:ind w:left="0"/>
        <w:jc w:val="both"/>
      </w:pPr>
      <w:r>
        <w:rPr>
          <w:rFonts w:ascii="Times New Roman"/>
          <w:b w:val="false"/>
          <w:i w:val="false"/>
          <w:color w:val="000000"/>
          <w:sz w:val="28"/>
        </w:rPr>
        <w:t xml:space="preserve">
      3.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 </w:t>
      </w:r>
    </w:p>
    <w:p>
      <w:pPr>
        <w:spacing w:after="0"/>
        <w:ind w:left="0"/>
        <w:jc w:val="both"/>
      </w:pPr>
      <w:r>
        <w:rPr>
          <w:rFonts w:ascii="Times New Roman"/>
          <w:b w:val="false"/>
          <w:i w:val="false"/>
          <w:color w:val="000000"/>
          <w:sz w:val="28"/>
        </w:rPr>
        <w:t xml:space="preserve">
      4. Кепілдік мерзімнің ішінде осы Кодекстің 630-бабының 4-тармағында көрсетiлген кемшiлiктер анықталған кезде тапсырысшы олар анықталғаннан кейін қисынды мерзімде олар туралы мердігерге мәлімдеуге тиіс. </w:t>
      </w:r>
    </w:p>
    <w:p>
      <w:pPr>
        <w:spacing w:after="0"/>
        <w:ind w:left="0"/>
        <w:jc w:val="both"/>
      </w:pPr>
      <w:r>
        <w:rPr>
          <w:rFonts w:ascii="Times New Roman"/>
          <w:b w:val="false"/>
          <w:i w:val="false"/>
          <w:color w:val="000000"/>
          <w:sz w:val="28"/>
        </w:rPr>
        <w:t xml:space="preserve">
      5. Құрылыс мердігерлігі шартында кепілдік мерзім анықталғанға дейiн сметада көрсетiлiп, шартта көзделген жұмыс бағасының бiр бөлiгiн тапсырысшының ұстап қалу құқығы көзделуі мүмкін. </w:t>
      </w:r>
    </w:p>
    <w:bookmarkStart w:name="z289" w:id="307"/>
    <w:p>
      <w:pPr>
        <w:spacing w:after="0"/>
        <w:ind w:left="0"/>
        <w:jc w:val="left"/>
      </w:pPr>
      <w:r>
        <w:rPr>
          <w:rFonts w:ascii="Times New Roman"/>
          <w:b/>
          <w:i w:val="false"/>
          <w:color w:val="000000"/>
        </w:rPr>
        <w:t xml:space="preserve"> 666-бап. Кемшіліктерді тапсырысшының есебінен жою </w:t>
      </w:r>
    </w:p>
    <w:bookmarkEnd w:id="307"/>
    <w:p>
      <w:pPr>
        <w:spacing w:after="0"/>
        <w:ind w:left="0"/>
        <w:jc w:val="both"/>
      </w:pPr>
      <w:r>
        <w:rPr>
          <w:rFonts w:ascii="Times New Roman"/>
          <w:b w:val="false"/>
          <w:i w:val="false"/>
          <w:color w:val="000000"/>
          <w:sz w:val="28"/>
        </w:rPr>
        <w:t xml:space="preserve">
      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pPr>
        <w:spacing w:after="0"/>
        <w:ind w:left="0"/>
        <w:jc w:val="both"/>
      </w:pPr>
      <w:r>
        <w:rPr>
          <w:rFonts w:ascii="Times New Roman"/>
          <w:b w:val="false"/>
          <w:i w:val="false"/>
          <w:color w:val="000000"/>
          <w:sz w:val="28"/>
        </w:rPr>
        <w:t xml:space="preserve">
      2. Шарттың нысанасымен тiкелей байланысты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 </w:t>
      </w:r>
    </w:p>
    <w:bookmarkStart w:name="z290" w:id="308"/>
    <w:p>
      <w:pPr>
        <w:spacing w:after="0"/>
        <w:ind w:left="0"/>
        <w:jc w:val="left"/>
      </w:pPr>
      <w:r>
        <w:rPr>
          <w:rFonts w:ascii="Times New Roman"/>
          <w:b/>
          <w:i w:val="false"/>
          <w:color w:val="000000"/>
        </w:rPr>
        <w:t xml:space="preserve"> Параграф 4. Жобалау және iздестiру жұмыстарына</w:t>
      </w:r>
      <w:r>
        <w:br/>
      </w:r>
      <w:r>
        <w:rPr>
          <w:rFonts w:ascii="Times New Roman"/>
          <w:b/>
          <w:i w:val="false"/>
          <w:color w:val="000000"/>
        </w:rPr>
        <w:t xml:space="preserve">мердiгерлiктiң ерекшелiктерi </w:t>
      </w:r>
    </w:p>
    <w:bookmarkEnd w:id="308"/>
    <w:bookmarkStart w:name="z291" w:id="309"/>
    <w:p>
      <w:pPr>
        <w:spacing w:after="0"/>
        <w:ind w:left="0"/>
        <w:jc w:val="left"/>
      </w:pPr>
      <w:r>
        <w:rPr>
          <w:rFonts w:ascii="Times New Roman"/>
          <w:b/>
          <w:i w:val="false"/>
          <w:color w:val="000000"/>
        </w:rPr>
        <w:t xml:space="preserve"> 667-бап. Жобалау және iздестiру жұмыстарына мердiгерлiк шарт </w:t>
      </w:r>
    </w:p>
    <w:bookmarkEnd w:id="309"/>
    <w:p>
      <w:pPr>
        <w:spacing w:after="0"/>
        <w:ind w:left="0"/>
        <w:jc w:val="both"/>
      </w:pPr>
      <w:r>
        <w:rPr>
          <w:rFonts w:ascii="Times New Roman"/>
          <w:b w:val="false"/>
          <w:i w:val="false"/>
          <w:color w:val="000000"/>
          <w:sz w:val="28"/>
        </w:rPr>
        <w:t xml:space="preserve">
      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мiндеттенедi, ал тапсырысшы оларды қабылдап алуға және ақы төлеуге міндеттенедi. </w:t>
      </w:r>
    </w:p>
    <w:p>
      <w:pPr>
        <w:spacing w:after="0"/>
        <w:ind w:left="0"/>
        <w:jc w:val="both"/>
      </w:pPr>
      <w:r>
        <w:rPr>
          <w:rFonts w:ascii="Times New Roman"/>
          <w:b w:val="false"/>
          <w:i w:val="false"/>
          <w:color w:val="000000"/>
          <w:sz w:val="28"/>
        </w:rPr>
        <w:t xml:space="preserve">
      2. Егер заң актiлерiнде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мүмкiн болмауының тәуекелi тапсырысшыға жүктеледi. </w:t>
      </w:r>
    </w:p>
    <w:bookmarkStart w:name="z292" w:id="310"/>
    <w:p>
      <w:pPr>
        <w:spacing w:after="0"/>
        <w:ind w:left="0"/>
        <w:jc w:val="left"/>
      </w:pPr>
      <w:r>
        <w:rPr>
          <w:rFonts w:ascii="Times New Roman"/>
          <w:b/>
          <w:i w:val="false"/>
          <w:color w:val="000000"/>
        </w:rPr>
        <w:t xml:space="preserve"> 668-бап. Жобалау және iздестiру жұмыстарына арналған бастапқы деректер </w:t>
      </w:r>
    </w:p>
    <w:bookmarkEnd w:id="310"/>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тапсырысшы мердігерге жобалауға тапсырма, сондай-ақ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pPr>
        <w:spacing w:after="0"/>
        <w:ind w:left="0"/>
        <w:jc w:val="both"/>
      </w:pPr>
      <w:r>
        <w:rPr>
          <w:rFonts w:ascii="Times New Roman"/>
          <w:b w:val="false"/>
          <w:i w:val="false"/>
          <w:color w:val="000000"/>
          <w:sz w:val="28"/>
        </w:rPr>
        <w:t xml:space="preserve">
      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келiсiмiмен ғана ауытқуға құқылы. </w:t>
      </w:r>
    </w:p>
    <w:bookmarkStart w:name="z293" w:id="311"/>
    <w:p>
      <w:pPr>
        <w:spacing w:after="0"/>
        <w:ind w:left="0"/>
        <w:jc w:val="left"/>
      </w:pPr>
      <w:r>
        <w:rPr>
          <w:rFonts w:ascii="Times New Roman"/>
          <w:b/>
          <w:i w:val="false"/>
          <w:color w:val="000000"/>
        </w:rPr>
        <w:t xml:space="preserve"> 669-бап. Тапсырысшының мiндеттерi </w:t>
      </w:r>
    </w:p>
    <w:bookmarkEnd w:id="311"/>
    <w:p>
      <w:pPr>
        <w:spacing w:after="0"/>
        <w:ind w:left="0"/>
        <w:jc w:val="both"/>
      </w:pPr>
      <w:r>
        <w:rPr>
          <w:rFonts w:ascii="Times New Roman"/>
          <w:b w:val="false"/>
          <w:i w:val="false"/>
          <w:color w:val="000000"/>
          <w:sz w:val="28"/>
        </w:rPr>
        <w:t xml:space="preserve">
      Жобалау және iздестiру жұмыстарына арналған мердiгерлiк шарт бойынша, егер шартта өзгеше көзделмесе, тапсырысшы: </w:t>
      </w:r>
    </w:p>
    <w:p>
      <w:pPr>
        <w:spacing w:after="0"/>
        <w:ind w:left="0"/>
        <w:jc w:val="both"/>
      </w:pPr>
      <w:r>
        <w:rPr>
          <w:rFonts w:ascii="Times New Roman"/>
          <w:b w:val="false"/>
          <w:i w:val="false"/>
          <w:color w:val="000000"/>
          <w:sz w:val="28"/>
        </w:rPr>
        <w:t xml:space="preserve">
      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pPr>
        <w:spacing w:after="0"/>
        <w:ind w:left="0"/>
        <w:jc w:val="both"/>
      </w:pPr>
      <w:r>
        <w:rPr>
          <w:rFonts w:ascii="Times New Roman"/>
          <w:b w:val="false"/>
          <w:i w:val="false"/>
          <w:color w:val="000000"/>
          <w:sz w:val="28"/>
        </w:rPr>
        <w:t xml:space="preserve">
      2)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келiсiмiнсiз жария етпеуге; </w:t>
      </w:r>
    </w:p>
    <w:p>
      <w:pPr>
        <w:spacing w:after="0"/>
        <w:ind w:left="0"/>
        <w:jc w:val="both"/>
      </w:pPr>
      <w:r>
        <w:rPr>
          <w:rFonts w:ascii="Times New Roman"/>
          <w:b w:val="false"/>
          <w:i w:val="false"/>
          <w:color w:val="000000"/>
          <w:sz w:val="28"/>
        </w:rPr>
        <w:t xml:space="preserve">
      3) мердiгерге шартта көзделген көлем мен жағдайда жобалау және iздестiру жұмыстарын орындауына қызмет көрсетуге; </w:t>
      </w:r>
    </w:p>
    <w:p>
      <w:pPr>
        <w:spacing w:after="0"/>
        <w:ind w:left="0"/>
        <w:jc w:val="both"/>
      </w:pPr>
      <w:r>
        <w:rPr>
          <w:rFonts w:ascii="Times New Roman"/>
          <w:b w:val="false"/>
          <w:i w:val="false"/>
          <w:color w:val="000000"/>
          <w:sz w:val="28"/>
        </w:rPr>
        <w:t xml:space="preserve">
      4) мердігермен бiрге дайын жобалау-сметалық құжаттаманы құзіреттi мемлекеттiк органдармен және жергiлiктi өзiн-өзi басқару органдарымен келiсуге қатысуға; </w:t>
      </w:r>
    </w:p>
    <w:p>
      <w:pPr>
        <w:spacing w:after="0"/>
        <w:ind w:left="0"/>
        <w:jc w:val="both"/>
      </w:pPr>
      <w:r>
        <w:rPr>
          <w:rFonts w:ascii="Times New Roman"/>
          <w:b w:val="false"/>
          <w:i w:val="false"/>
          <w:color w:val="000000"/>
          <w:sz w:val="28"/>
        </w:rPr>
        <w:t xml:space="preserve">
      5) мердiгерге қатысы жоқ мән-жайлардың салдарынан жобалау және iздестiру жұмыстарына арналған бастапқы деректердiң өзгеруiнен пайда болған қосымша шығындарды өтеуге; </w:t>
      </w:r>
    </w:p>
    <w:p>
      <w:pPr>
        <w:spacing w:after="0"/>
        <w:ind w:left="0"/>
        <w:jc w:val="both"/>
      </w:pPr>
      <w:r>
        <w:rPr>
          <w:rFonts w:ascii="Times New Roman"/>
          <w:b w:val="false"/>
          <w:i w:val="false"/>
          <w:color w:val="000000"/>
          <w:sz w:val="28"/>
        </w:rPr>
        <w:t xml:space="preserve">
      6) жасалған жобалау құжаттамаларының немесе орындалған iздестiру жұмыстарының кемшiлiктерiне байланысты үшiншi тұлға тапсырысшыға қойған талап бойынша мердiгердi iске қатысуға тартуға мiндеттi. </w:t>
      </w:r>
    </w:p>
    <w:bookmarkStart w:name="z294" w:id="312"/>
    <w:p>
      <w:pPr>
        <w:spacing w:after="0"/>
        <w:ind w:left="0"/>
        <w:jc w:val="left"/>
      </w:pPr>
      <w:r>
        <w:rPr>
          <w:rFonts w:ascii="Times New Roman"/>
          <w:b/>
          <w:i w:val="false"/>
          <w:color w:val="000000"/>
        </w:rPr>
        <w:t xml:space="preserve"> 670-бап. Мердiгердiң мiндеттерi </w:t>
      </w:r>
    </w:p>
    <w:bookmarkEnd w:id="312"/>
    <w:p>
      <w:pPr>
        <w:spacing w:after="0"/>
        <w:ind w:left="0"/>
        <w:jc w:val="both"/>
      </w:pPr>
      <w:r>
        <w:rPr>
          <w:rFonts w:ascii="Times New Roman"/>
          <w:b w:val="false"/>
          <w:i w:val="false"/>
          <w:color w:val="000000"/>
          <w:sz w:val="28"/>
        </w:rPr>
        <w:t xml:space="preserve">
      Жобалау және іздестіру жұмыстарына арналған мердігерлік шарт бойынша мердiгер: </w:t>
      </w:r>
    </w:p>
    <w:p>
      <w:pPr>
        <w:spacing w:after="0"/>
        <w:ind w:left="0"/>
        <w:jc w:val="both"/>
      </w:pPr>
      <w:r>
        <w:rPr>
          <w:rFonts w:ascii="Times New Roman"/>
          <w:b w:val="false"/>
          <w:i w:val="false"/>
          <w:color w:val="000000"/>
          <w:sz w:val="28"/>
        </w:rPr>
        <w:t xml:space="preserve">
      1) жұмыстарды шарт жасасу кезiнде жобалауға берiлген бастапқы деректерге сәйкес орындауға; </w:t>
      </w:r>
    </w:p>
    <w:p>
      <w:pPr>
        <w:spacing w:after="0"/>
        <w:ind w:left="0"/>
        <w:jc w:val="both"/>
      </w:pPr>
      <w:r>
        <w:rPr>
          <w:rFonts w:ascii="Times New Roman"/>
          <w:b w:val="false"/>
          <w:i w:val="false"/>
          <w:color w:val="000000"/>
          <w:sz w:val="28"/>
        </w:rPr>
        <w:t xml:space="preserve">
      2) дайын жобалау-сметалық құжаттаманы тапсырысшымен, ал қажет жағдайда тапсырысшымен бірге құзыреттi мемлекеттiк органдармен және жергiлiктi өзiн-өзi басқару органдарымен келiсуге; </w:t>
      </w:r>
    </w:p>
    <w:p>
      <w:pPr>
        <w:spacing w:after="0"/>
        <w:ind w:left="0"/>
        <w:jc w:val="both"/>
      </w:pPr>
      <w:r>
        <w:rPr>
          <w:rFonts w:ascii="Times New Roman"/>
          <w:b w:val="false"/>
          <w:i w:val="false"/>
          <w:color w:val="000000"/>
          <w:sz w:val="28"/>
        </w:rPr>
        <w:t xml:space="preserve">
      3) егер шартта өзгеше көзделмесе, тапсырысшыға дайын жобалық-сметалық құжаттаманы және iздестiру жұмыстарының нәтижесiн бір мезгiлде беруге; </w:t>
      </w:r>
    </w:p>
    <w:p>
      <w:pPr>
        <w:spacing w:after="0"/>
        <w:ind w:left="0"/>
        <w:jc w:val="both"/>
      </w:pPr>
      <w:r>
        <w:rPr>
          <w:rFonts w:ascii="Times New Roman"/>
          <w:b w:val="false"/>
          <w:i w:val="false"/>
          <w:color w:val="000000"/>
          <w:sz w:val="28"/>
        </w:rPr>
        <w:t xml:space="preserve">
      4) тапсырысшының келісімінсіз жобалау-сметалық құжаттаманы үшінші тұлғаларға бермеуге міндетті. </w:t>
      </w:r>
    </w:p>
    <w:bookmarkStart w:name="z295" w:id="313"/>
    <w:p>
      <w:pPr>
        <w:spacing w:after="0"/>
        <w:ind w:left="0"/>
        <w:jc w:val="left"/>
      </w:pPr>
      <w:r>
        <w:rPr>
          <w:rFonts w:ascii="Times New Roman"/>
          <w:b/>
          <w:i w:val="false"/>
          <w:color w:val="000000"/>
        </w:rPr>
        <w:t xml:space="preserve"> 671-бап. Мердігердің кепілдіктері </w:t>
      </w:r>
    </w:p>
    <w:bookmarkEnd w:id="313"/>
    <w:p>
      <w:pPr>
        <w:spacing w:after="0"/>
        <w:ind w:left="0"/>
        <w:jc w:val="both"/>
      </w:pPr>
      <w:r>
        <w:rPr>
          <w:rFonts w:ascii="Times New Roman"/>
          <w:b w:val="false"/>
          <w:i w:val="false"/>
          <w:color w:val="000000"/>
          <w:sz w:val="28"/>
        </w:rPr>
        <w:t xml:space="preserve">
      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бередi. </w:t>
      </w:r>
    </w:p>
    <w:bookmarkStart w:name="z296" w:id="314"/>
    <w:p>
      <w:pPr>
        <w:spacing w:after="0"/>
        <w:ind w:left="0"/>
        <w:jc w:val="left"/>
      </w:pPr>
      <w:r>
        <w:rPr>
          <w:rFonts w:ascii="Times New Roman"/>
          <w:b/>
          <w:i w:val="false"/>
          <w:color w:val="000000"/>
        </w:rPr>
        <w:t xml:space="preserve"> 672-бап. Жобалау-сметалық құжаттаманың және iздестiру жұмыстарының кемшiлiктерi үшiн мердiгердiң жауаптылығы </w:t>
      </w:r>
    </w:p>
    <w:bookmarkEnd w:id="314"/>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pPr>
        <w:spacing w:after="0"/>
        <w:ind w:left="0"/>
        <w:jc w:val="both"/>
      </w:pPr>
      <w:r>
        <w:rPr>
          <w:rFonts w:ascii="Times New Roman"/>
          <w:b w:val="false"/>
          <w:i w:val="false"/>
          <w:color w:val="000000"/>
          <w:sz w:val="28"/>
        </w:rPr>
        <w:t xml:space="preserve">
      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актiлерiнде немесе шартта өзгеше белгiленбесе, тапсырысшыға келтiрiлген залалды өтеуге мiндеттi. </w:t>
      </w:r>
    </w:p>
    <w:p>
      <w:pPr>
        <w:spacing w:after="0"/>
        <w:ind w:left="0"/>
        <w:jc w:val="both"/>
      </w:pPr>
      <w:r>
        <w:rPr>
          <w:rFonts w:ascii="Times New Roman"/>
          <w:b w:val="false"/>
          <w:i w:val="false"/>
          <w:color w:val="000000"/>
          <w:sz w:val="28"/>
        </w:rPr>
        <w:t xml:space="preserve">
      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 </w:t>
      </w:r>
    </w:p>
    <w:bookmarkStart w:name="z297" w:id="315"/>
    <w:p>
      <w:pPr>
        <w:spacing w:after="0"/>
        <w:ind w:left="0"/>
        <w:jc w:val="left"/>
      </w:pPr>
      <w:r>
        <w:rPr>
          <w:rFonts w:ascii="Times New Roman"/>
          <w:b/>
          <w:i w:val="false"/>
          <w:color w:val="000000"/>
        </w:rPr>
        <w:t xml:space="preserve"> Параграф 5. Ғылыми-зерттеу, тәжiрибе-конструкторлық және</w:t>
      </w:r>
      <w:r>
        <w:br/>
      </w:r>
      <w:r>
        <w:rPr>
          <w:rFonts w:ascii="Times New Roman"/>
          <w:b/>
          <w:i w:val="false"/>
          <w:color w:val="000000"/>
        </w:rPr>
        <w:t>технологиялық жұмыстарға мердiгерлiктiң</w:t>
      </w:r>
      <w:r>
        <w:br/>
      </w:r>
      <w:r>
        <w:rPr>
          <w:rFonts w:ascii="Times New Roman"/>
          <w:b/>
          <w:i w:val="false"/>
          <w:color w:val="000000"/>
        </w:rPr>
        <w:t xml:space="preserve">ерекшелiктерi </w:t>
      </w:r>
    </w:p>
    <w:bookmarkEnd w:id="315"/>
    <w:bookmarkStart w:name="z298" w:id="316"/>
    <w:p>
      <w:pPr>
        <w:spacing w:after="0"/>
        <w:ind w:left="0"/>
        <w:jc w:val="left"/>
      </w:pPr>
      <w:r>
        <w:rPr>
          <w:rFonts w:ascii="Times New Roman"/>
          <w:b/>
          <w:i w:val="false"/>
          <w:color w:val="000000"/>
        </w:rPr>
        <w:t xml:space="preserve"> 673-бап. Ғылыми-зерттеу, тәжiрибе-конструкторлық және технологиялық жұмыстарға шарттар </w:t>
      </w:r>
    </w:p>
    <w:bookmarkEnd w:id="316"/>
    <w:p>
      <w:pPr>
        <w:spacing w:after="0"/>
        <w:ind w:left="0"/>
        <w:jc w:val="both"/>
      </w:pPr>
      <w:r>
        <w:rPr>
          <w:rFonts w:ascii="Times New Roman"/>
          <w:b w:val="false"/>
          <w:i w:val="false"/>
          <w:color w:val="000000"/>
          <w:sz w:val="28"/>
        </w:rPr>
        <w:t xml:space="preserve">
      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 </w:t>
      </w:r>
    </w:p>
    <w:p>
      <w:pPr>
        <w:spacing w:after="0"/>
        <w:ind w:left="0"/>
        <w:jc w:val="both"/>
      </w:pPr>
      <w:r>
        <w:rPr>
          <w:rFonts w:ascii="Times New Roman"/>
          <w:b w:val="false"/>
          <w:i w:val="false"/>
          <w:color w:val="000000"/>
          <w:sz w:val="28"/>
        </w:rPr>
        <w:t xml:space="preserve">
      2. Мердiгермен (атқарушымен) жасалған шарт зерттеу жүргiзудiң, үлгiлердi әзiрлеу мен жасаудың бүкiл циклын да, сондай-ақ олардың жекелеген элементтерiн де қамтуы мүмкiн. </w:t>
      </w:r>
    </w:p>
    <w:bookmarkStart w:name="z299" w:id="317"/>
    <w:p>
      <w:pPr>
        <w:spacing w:after="0"/>
        <w:ind w:left="0"/>
        <w:jc w:val="left"/>
      </w:pPr>
      <w:r>
        <w:rPr>
          <w:rFonts w:ascii="Times New Roman"/>
          <w:b/>
          <w:i w:val="false"/>
          <w:color w:val="000000"/>
        </w:rPr>
        <w:t xml:space="preserve"> 674-бап. Жұмыстарды орындау </w:t>
      </w:r>
    </w:p>
    <w:bookmarkEnd w:id="317"/>
    <w:p>
      <w:pPr>
        <w:spacing w:after="0"/>
        <w:ind w:left="0"/>
        <w:jc w:val="both"/>
      </w:pPr>
      <w:r>
        <w:rPr>
          <w:rFonts w:ascii="Times New Roman"/>
          <w:b w:val="false"/>
          <w:i w:val="false"/>
          <w:color w:val="000000"/>
          <w:sz w:val="28"/>
        </w:rPr>
        <w:t xml:space="preserve">
      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келiсiмiмен ғана үшiншi тұлғаларды тартуға құқылы. </w:t>
      </w:r>
    </w:p>
    <w:p>
      <w:pPr>
        <w:spacing w:after="0"/>
        <w:ind w:left="0"/>
        <w:jc w:val="both"/>
      </w:pPr>
      <w:r>
        <w:rPr>
          <w:rFonts w:ascii="Times New Roman"/>
          <w:b w:val="false"/>
          <w:i w:val="false"/>
          <w:color w:val="000000"/>
          <w:sz w:val="28"/>
        </w:rPr>
        <w:t xml:space="preserve">
      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 </w:t>
      </w:r>
    </w:p>
    <w:bookmarkStart w:name="z300" w:id="318"/>
    <w:p>
      <w:pPr>
        <w:spacing w:after="0"/>
        <w:ind w:left="0"/>
        <w:jc w:val="left"/>
      </w:pPr>
      <w:r>
        <w:rPr>
          <w:rFonts w:ascii="Times New Roman"/>
          <w:b/>
          <w:i w:val="false"/>
          <w:color w:val="000000"/>
        </w:rPr>
        <w:t xml:space="preserve"> 675-бап. Жұмыстарды тапсыру, қабылдау және оған ақы төлеу </w:t>
      </w:r>
    </w:p>
    <w:bookmarkEnd w:id="318"/>
    <w:p>
      <w:pPr>
        <w:spacing w:after="0"/>
        <w:ind w:left="0"/>
        <w:jc w:val="both"/>
      </w:pPr>
      <w:r>
        <w:rPr>
          <w:rFonts w:ascii="Times New Roman"/>
          <w:b w:val="false"/>
          <w:i w:val="false"/>
          <w:color w:val="000000"/>
          <w:sz w:val="28"/>
        </w:rPr>
        <w:t xml:space="preserve">
      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 </w:t>
      </w:r>
    </w:p>
    <w:bookmarkStart w:name="z301" w:id="319"/>
    <w:p>
      <w:pPr>
        <w:spacing w:after="0"/>
        <w:ind w:left="0"/>
        <w:jc w:val="left"/>
      </w:pPr>
      <w:r>
        <w:rPr>
          <w:rFonts w:ascii="Times New Roman"/>
          <w:b/>
          <w:i w:val="false"/>
          <w:color w:val="000000"/>
        </w:rPr>
        <w:t xml:space="preserve"> 676-бап. Шарт туралы мәлiметтердiң құпиялылығы </w:t>
      </w:r>
    </w:p>
    <w:bookmarkEnd w:id="319"/>
    <w:p>
      <w:pPr>
        <w:spacing w:after="0"/>
        <w:ind w:left="0"/>
        <w:jc w:val="both"/>
      </w:pPr>
      <w:r>
        <w:rPr>
          <w:rFonts w:ascii="Times New Roman"/>
          <w:b w:val="false"/>
          <w:i w:val="false"/>
          <w:color w:val="000000"/>
          <w:sz w:val="28"/>
        </w:rPr>
        <w:t xml:space="preserve">
      Егер ғылыми-зерттеу жұмыстарына не тәжiрибе-конструкторлық және технологиялық жұмыстарға жасалған шартта өзгеше көзделмесе: </w:t>
      </w:r>
    </w:p>
    <w:p>
      <w:pPr>
        <w:spacing w:after="0"/>
        <w:ind w:left="0"/>
        <w:jc w:val="both"/>
      </w:pPr>
      <w:r>
        <w:rPr>
          <w:rFonts w:ascii="Times New Roman"/>
          <w:b w:val="false"/>
          <w:i w:val="false"/>
          <w:color w:val="000000"/>
          <w:sz w:val="28"/>
        </w:rPr>
        <w:t xml:space="preserve">
      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pPr>
        <w:spacing w:after="0"/>
        <w:ind w:left="0"/>
        <w:jc w:val="both"/>
      </w:pPr>
      <w:r>
        <w:rPr>
          <w:rFonts w:ascii="Times New Roman"/>
          <w:b w:val="false"/>
          <w:i w:val="false"/>
          <w:color w:val="000000"/>
          <w:sz w:val="28"/>
        </w:rPr>
        <w:t xml:space="preserve">
      2) мердiгер аталған шарт бойынша алынған жұмыс нәтижелерiн тек тапсырысшының келiсiмiмен ғана патенттеудi жүзеге асыруға құқылы. </w:t>
      </w:r>
    </w:p>
    <w:bookmarkStart w:name="z302" w:id="320"/>
    <w:p>
      <w:pPr>
        <w:spacing w:after="0"/>
        <w:ind w:left="0"/>
        <w:jc w:val="left"/>
      </w:pPr>
      <w:r>
        <w:rPr>
          <w:rFonts w:ascii="Times New Roman"/>
          <w:b/>
          <w:i w:val="false"/>
          <w:color w:val="000000"/>
        </w:rPr>
        <w:t xml:space="preserve"> 677-бап. Тараптардың жұмыс нәтижелерiне құқықтары </w:t>
      </w:r>
    </w:p>
    <w:bookmarkEnd w:id="320"/>
    <w:p>
      <w:pPr>
        <w:spacing w:after="0"/>
        <w:ind w:left="0"/>
        <w:jc w:val="both"/>
      </w:pPr>
      <w:r>
        <w:rPr>
          <w:rFonts w:ascii="Times New Roman"/>
          <w:b w:val="false"/>
          <w:i w:val="false"/>
          <w:color w:val="000000"/>
          <w:sz w:val="28"/>
        </w:rPr>
        <w:t xml:space="preserve">
      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 </w:t>
      </w:r>
    </w:p>
    <w:p>
      <w:pPr>
        <w:spacing w:after="0"/>
        <w:ind w:left="0"/>
        <w:jc w:val="both"/>
      </w:pPr>
      <w:r>
        <w:rPr>
          <w:rFonts w:ascii="Times New Roman"/>
          <w:b w:val="false"/>
          <w:i w:val="false"/>
          <w:color w:val="000000"/>
          <w:sz w:val="28"/>
        </w:rPr>
        <w:t xml:space="preserve">
      2. Егер шартта өзгеше көзделмесе, мердiгер (атқарушы) өзi алған жұмыс нәтижелерiн өзi үшiн пайдалануға құқылы. </w:t>
      </w:r>
    </w:p>
    <w:p>
      <w:pPr>
        <w:spacing w:after="0"/>
        <w:ind w:left="0"/>
        <w:jc w:val="both"/>
      </w:pPr>
      <w:r>
        <w:rPr>
          <w:rFonts w:ascii="Times New Roman"/>
          <w:b w:val="false"/>
          <w:i w:val="false"/>
          <w:color w:val="000000"/>
          <w:sz w:val="28"/>
        </w:rPr>
        <w:t xml:space="preserve">
      3. Шартта мердiгердiң (атқарушының) жұмыс нәтижелерiн үшiншi тұлғаларға сату құқығы көзделуi мүмкiн. </w:t>
      </w:r>
    </w:p>
    <w:bookmarkStart w:name="z303" w:id="321"/>
    <w:p>
      <w:pPr>
        <w:spacing w:after="0"/>
        <w:ind w:left="0"/>
        <w:jc w:val="left"/>
      </w:pPr>
      <w:r>
        <w:rPr>
          <w:rFonts w:ascii="Times New Roman"/>
          <w:b/>
          <w:i w:val="false"/>
          <w:color w:val="000000"/>
        </w:rPr>
        <w:t xml:space="preserve"> 678-бап. Тапсырысшының мiндеттерi </w:t>
      </w:r>
    </w:p>
    <w:bookmarkEnd w:id="321"/>
    <w:p>
      <w:pPr>
        <w:spacing w:after="0"/>
        <w:ind w:left="0"/>
        <w:jc w:val="both"/>
      </w:pPr>
      <w:r>
        <w:rPr>
          <w:rFonts w:ascii="Times New Roman"/>
          <w:b w:val="false"/>
          <w:i w:val="false"/>
          <w:color w:val="000000"/>
          <w:sz w:val="28"/>
        </w:rPr>
        <w:t xml:space="preserve">
      Ғылыми-зерттеу не тәжiрибе-конструкторлық және технологиялық жұмыстарға жасалған шарт бойынша тапсырысшы: </w:t>
      </w:r>
    </w:p>
    <w:p>
      <w:pPr>
        <w:spacing w:after="0"/>
        <w:ind w:left="0"/>
        <w:jc w:val="both"/>
      </w:pPr>
      <w:r>
        <w:rPr>
          <w:rFonts w:ascii="Times New Roman"/>
          <w:b w:val="false"/>
          <w:i w:val="false"/>
          <w:color w:val="000000"/>
          <w:sz w:val="28"/>
        </w:rPr>
        <w:t xml:space="preserve">
      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pPr>
        <w:spacing w:after="0"/>
        <w:ind w:left="0"/>
        <w:jc w:val="both"/>
      </w:pPr>
      <w:r>
        <w:rPr>
          <w:rFonts w:ascii="Times New Roman"/>
          <w:b w:val="false"/>
          <w:i w:val="false"/>
          <w:color w:val="000000"/>
          <w:sz w:val="28"/>
        </w:rPr>
        <w:t xml:space="preserve">
      2) мердiгерге (атқарушыға) жұмысты орындауға қажеттi ақпарат беруге; </w:t>
      </w:r>
    </w:p>
    <w:p>
      <w:pPr>
        <w:spacing w:after="0"/>
        <w:ind w:left="0"/>
        <w:jc w:val="both"/>
      </w:pPr>
      <w:r>
        <w:rPr>
          <w:rFonts w:ascii="Times New Roman"/>
          <w:b w:val="false"/>
          <w:i w:val="false"/>
          <w:color w:val="000000"/>
          <w:sz w:val="28"/>
        </w:rPr>
        <w:t xml:space="preserve">
      3) орындалған жұмыс нәтижелерiн қабылдауға және оларға ақы төлеуге (осы Кодекстiң 623-бабы) мiндеттi. </w:t>
      </w:r>
    </w:p>
    <w:bookmarkStart w:name="z304" w:id="322"/>
    <w:p>
      <w:pPr>
        <w:spacing w:after="0"/>
        <w:ind w:left="0"/>
        <w:jc w:val="left"/>
      </w:pPr>
      <w:r>
        <w:rPr>
          <w:rFonts w:ascii="Times New Roman"/>
          <w:b/>
          <w:i w:val="false"/>
          <w:color w:val="000000"/>
        </w:rPr>
        <w:t xml:space="preserve"> 679-бап. Мердiгердiң (атқарушының) мiндеттерi </w:t>
      </w:r>
    </w:p>
    <w:bookmarkEnd w:id="322"/>
    <w:p>
      <w:pPr>
        <w:spacing w:after="0"/>
        <w:ind w:left="0"/>
        <w:jc w:val="both"/>
      </w:pPr>
      <w:r>
        <w:rPr>
          <w:rFonts w:ascii="Times New Roman"/>
          <w:b w:val="false"/>
          <w:i w:val="false"/>
          <w:color w:val="000000"/>
          <w:sz w:val="28"/>
        </w:rPr>
        <w:t xml:space="preserve">
      1. Ғылыми-зерттеу жұмыстарына не тәжiрибе-конструкторлық және технологиялық жұмыстарға жасалған шарт бойынша мердiгер (атқарушы): </w:t>
      </w:r>
    </w:p>
    <w:p>
      <w:pPr>
        <w:spacing w:after="0"/>
        <w:ind w:left="0"/>
        <w:jc w:val="both"/>
      </w:pPr>
      <w:r>
        <w:rPr>
          <w:rFonts w:ascii="Times New Roman"/>
          <w:b w:val="false"/>
          <w:i w:val="false"/>
          <w:color w:val="000000"/>
          <w:sz w:val="28"/>
        </w:rPr>
        <w:t xml:space="preserve">
      1) жұмысты тапсырысшымен келiсiлген бағдарламаға (техникалық-экономикалық өлшемдерге) немесе тақырыптамаға сай орындауға және тапсырысшыға шартта көзделген мерзiмде жұмыс нәтижелерiн беруге; </w:t>
      </w:r>
    </w:p>
    <w:p>
      <w:pPr>
        <w:spacing w:after="0"/>
        <w:ind w:left="0"/>
        <w:jc w:val="both"/>
      </w:pPr>
      <w:r>
        <w:rPr>
          <w:rFonts w:ascii="Times New Roman"/>
          <w:b w:val="false"/>
          <w:i w:val="false"/>
          <w:color w:val="000000"/>
          <w:sz w:val="28"/>
        </w:rPr>
        <w:t xml:space="preserve">
      2) интеллектуалдық меншiктi құқықтық қорғауға байланысты талаптарды сақтауға; </w:t>
      </w:r>
    </w:p>
    <w:p>
      <w:pPr>
        <w:spacing w:after="0"/>
        <w:ind w:left="0"/>
        <w:jc w:val="both"/>
      </w:pPr>
      <w:r>
        <w:rPr>
          <w:rFonts w:ascii="Times New Roman"/>
          <w:b w:val="false"/>
          <w:i w:val="false"/>
          <w:color w:val="000000"/>
          <w:sz w:val="28"/>
        </w:rPr>
        <w:t xml:space="preserve">
      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кiнәсiнен жiберiлген кемшiлiктердi өз күшiмен және өз есебiнен жоюға; </w:t>
      </w:r>
    </w:p>
    <w:p>
      <w:pPr>
        <w:spacing w:after="0"/>
        <w:ind w:left="0"/>
        <w:jc w:val="both"/>
      </w:pPr>
      <w:r>
        <w:rPr>
          <w:rFonts w:ascii="Times New Roman"/>
          <w:b w:val="false"/>
          <w:i w:val="false"/>
          <w:color w:val="000000"/>
          <w:sz w:val="28"/>
        </w:rPr>
        <w:t xml:space="preserve">
      4) тапсырысшыға күтiлетін нәтижелерге жету мүмкiн болмайтыны анықталғаны немесе жұмысты одан әрi жүргiзу орынсыз екенi туралы дереу хабарлауға; </w:t>
      </w:r>
    </w:p>
    <w:p>
      <w:pPr>
        <w:spacing w:after="0"/>
        <w:ind w:left="0"/>
        <w:jc w:val="both"/>
      </w:pPr>
      <w:r>
        <w:rPr>
          <w:rFonts w:ascii="Times New Roman"/>
          <w:b w:val="false"/>
          <w:i w:val="false"/>
          <w:color w:val="000000"/>
          <w:sz w:val="28"/>
        </w:rPr>
        <w:t xml:space="preserve">
      5) тапсырысшыға осындай шарт негiзiнде берiлген нәтижелерге үшiншi тұлғаларда айрықша құқықтарының болмайтынына кепiлдiк беруге мiндеттi. </w:t>
      </w:r>
    </w:p>
    <w:p>
      <w:pPr>
        <w:spacing w:after="0"/>
        <w:ind w:left="0"/>
        <w:jc w:val="both"/>
      </w:pPr>
      <w:r>
        <w:rPr>
          <w:rFonts w:ascii="Times New Roman"/>
          <w:b w:val="false"/>
          <w:i w:val="false"/>
          <w:color w:val="000000"/>
          <w:sz w:val="28"/>
        </w:rPr>
        <w:t xml:space="preserve">
      2. Егер ғылыми-зерттеу жұмыстарына не тәжiрибе-конструкторлық және технологиялық жұмыстарға жасалған шарттарда өзгеше көзделмесе, мердiгер (атқарушы): </w:t>
      </w:r>
    </w:p>
    <w:p>
      <w:pPr>
        <w:spacing w:after="0"/>
        <w:ind w:left="0"/>
        <w:jc w:val="both"/>
      </w:pPr>
      <w:r>
        <w:rPr>
          <w:rFonts w:ascii="Times New Roman"/>
          <w:b w:val="false"/>
          <w:i w:val="false"/>
          <w:color w:val="000000"/>
          <w:sz w:val="28"/>
        </w:rPr>
        <w:t xml:space="preserve">
      1) жұмысты орындау кезiнде алынған ғылыми-техникалық нәтижелердi тапсырысшының келiсiмiнсiз жариялаудан тартынуға; </w:t>
      </w:r>
    </w:p>
    <w:p>
      <w:pPr>
        <w:spacing w:after="0"/>
        <w:ind w:left="0"/>
        <w:jc w:val="both"/>
      </w:pPr>
      <w:r>
        <w:rPr>
          <w:rFonts w:ascii="Times New Roman"/>
          <w:b w:val="false"/>
          <w:i w:val="false"/>
          <w:color w:val="000000"/>
          <w:sz w:val="28"/>
        </w:rPr>
        <w:t xml:space="preserve">
      2) жұмысты орындау кезiнде алынған құқықтық қорғауға қабiлеттi нәтижелердi қорғау үшiн шаралар қолдануға және бұл туралы тапсырысшыға хабарлауға; </w:t>
      </w:r>
    </w:p>
    <w:p>
      <w:pPr>
        <w:spacing w:after="0"/>
        <w:ind w:left="0"/>
        <w:jc w:val="both"/>
      </w:pPr>
      <w:r>
        <w:rPr>
          <w:rFonts w:ascii="Times New Roman"/>
          <w:b w:val="false"/>
          <w:i w:val="false"/>
          <w:color w:val="000000"/>
          <w:sz w:val="28"/>
        </w:rPr>
        <w:t xml:space="preserve">
      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 </w:t>
      </w:r>
    </w:p>
    <w:bookmarkStart w:name="z305" w:id="323"/>
    <w:p>
      <w:pPr>
        <w:spacing w:after="0"/>
        <w:ind w:left="0"/>
        <w:jc w:val="left"/>
      </w:pPr>
      <w:r>
        <w:rPr>
          <w:rFonts w:ascii="Times New Roman"/>
          <w:b/>
          <w:i w:val="false"/>
          <w:color w:val="000000"/>
        </w:rPr>
        <w:t xml:space="preserve"> 680-бап. Ғылыми-зерттеу жұмыстарына жасалған шартта нәтижеге жету мүмкiндiгi болмауының салдары </w:t>
      </w:r>
    </w:p>
    <w:bookmarkEnd w:id="323"/>
    <w:p>
      <w:pPr>
        <w:spacing w:after="0"/>
        <w:ind w:left="0"/>
        <w:jc w:val="both"/>
      </w:pPr>
      <w:r>
        <w:rPr>
          <w:rFonts w:ascii="Times New Roman"/>
          <w:b w:val="false"/>
          <w:i w:val="false"/>
          <w:color w:val="000000"/>
          <w:sz w:val="28"/>
        </w:rPr>
        <w:t xml:space="preserve">
      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бiрақ ол шартта көзделген жұмыстардың тиiстi бөлiгiнiң бағасынан аспауға тиiс. </w:t>
      </w:r>
    </w:p>
    <w:bookmarkStart w:name="z306" w:id="324"/>
    <w:p>
      <w:pPr>
        <w:spacing w:after="0"/>
        <w:ind w:left="0"/>
        <w:jc w:val="left"/>
      </w:pPr>
      <w:r>
        <w:rPr>
          <w:rFonts w:ascii="Times New Roman"/>
          <w:b/>
          <w:i w:val="false"/>
          <w:color w:val="000000"/>
        </w:rPr>
        <w:t xml:space="preserve"> 681-бап. Тәжiрибе-конструкторлық және технологиялық жұмыстарға жасалған шартта жұмыс нәтижесiне жету мүмкiндiгi болмауының салдары </w:t>
      </w:r>
    </w:p>
    <w:bookmarkEnd w:id="324"/>
    <w:p>
      <w:pPr>
        <w:spacing w:after="0"/>
        <w:ind w:left="0"/>
        <w:jc w:val="both"/>
      </w:pPr>
      <w:r>
        <w:rPr>
          <w:rFonts w:ascii="Times New Roman"/>
          <w:b w:val="false"/>
          <w:i w:val="false"/>
          <w:color w:val="000000"/>
          <w:sz w:val="28"/>
        </w:rPr>
        <w:t xml:space="preserve">
      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 </w:t>
      </w:r>
    </w:p>
    <w:bookmarkStart w:name="z307" w:id="325"/>
    <w:p>
      <w:pPr>
        <w:spacing w:after="0"/>
        <w:ind w:left="0"/>
        <w:jc w:val="left"/>
      </w:pPr>
      <w:r>
        <w:rPr>
          <w:rFonts w:ascii="Times New Roman"/>
          <w:b/>
          <w:i w:val="false"/>
          <w:color w:val="000000"/>
        </w:rPr>
        <w:t xml:space="preserve"> 682-бап. Мердiгердiң (атқарушының) шартты бұзғаны үшін жауапкершілігі </w:t>
      </w:r>
    </w:p>
    <w:bookmarkEnd w:id="325"/>
    <w:p>
      <w:pPr>
        <w:spacing w:after="0"/>
        <w:ind w:left="0"/>
        <w:jc w:val="both"/>
      </w:pPr>
      <w:r>
        <w:rPr>
          <w:rFonts w:ascii="Times New Roman"/>
          <w:b w:val="false"/>
          <w:i w:val="false"/>
          <w:color w:val="000000"/>
          <w:sz w:val="28"/>
        </w:rPr>
        <w:t xml:space="preserve">
      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кiнәсiнен болмағанын дәлелдей алмаса, жауапты болады. </w:t>
      </w:r>
    </w:p>
    <w:p>
      <w:pPr>
        <w:spacing w:after="0"/>
        <w:ind w:left="0"/>
        <w:jc w:val="both"/>
      </w:pPr>
      <w:r>
        <w:rPr>
          <w:rFonts w:ascii="Times New Roman"/>
          <w:b w:val="false"/>
          <w:i w:val="false"/>
          <w:color w:val="000000"/>
          <w:sz w:val="28"/>
        </w:rPr>
        <w:t xml:space="preserve">
      2. Шартты бұзған мердiгер (атқарушы), егер шартта өзгеше көзделмесе, тапсырыс берушi шеккен залалды нақты зиян түрiндегi жұмыстың құны шегiнде өтеуге мiндеттi. </w:t>
      </w:r>
    </w:p>
    <w:bookmarkStart w:name="z308" w:id="326"/>
    <w:p>
      <w:pPr>
        <w:spacing w:after="0"/>
        <w:ind w:left="0"/>
        <w:jc w:val="left"/>
      </w:pPr>
      <w:r>
        <w:rPr>
          <w:rFonts w:ascii="Times New Roman"/>
          <w:b/>
          <w:i w:val="false"/>
          <w:color w:val="000000"/>
        </w:rPr>
        <w:t xml:space="preserve"> 33-тарау. Өтелмелі қызмет көрсету</w:t>
      </w:r>
    </w:p>
    <w:bookmarkEnd w:id="326"/>
    <w:bookmarkStart w:name="z309" w:id="327"/>
    <w:p>
      <w:pPr>
        <w:spacing w:after="0"/>
        <w:ind w:left="0"/>
        <w:jc w:val="left"/>
      </w:pPr>
      <w:r>
        <w:rPr>
          <w:rFonts w:ascii="Times New Roman"/>
          <w:b/>
          <w:i w:val="false"/>
          <w:color w:val="000000"/>
        </w:rPr>
        <w:t xml:space="preserve"> 683-бап. Өтелмелi қызмет көрсету шарты </w:t>
      </w:r>
    </w:p>
    <w:bookmarkEnd w:id="327"/>
    <w:p>
      <w:pPr>
        <w:spacing w:after="0"/>
        <w:ind w:left="0"/>
        <w:jc w:val="both"/>
      </w:pPr>
      <w:r>
        <w:rPr>
          <w:rFonts w:ascii="Times New Roman"/>
          <w:b w:val="false"/>
          <w:i w:val="false"/>
          <w:color w:val="000000"/>
          <w:sz w:val="28"/>
        </w:rPr>
        <w:t xml:space="preserve">
      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w:t>
      </w:r>
    </w:p>
    <w:p>
      <w:pPr>
        <w:spacing w:after="0"/>
        <w:ind w:left="0"/>
        <w:jc w:val="both"/>
      </w:pPr>
      <w:r>
        <w:rPr>
          <w:rFonts w:ascii="Times New Roman"/>
          <w:b w:val="false"/>
          <w:i w:val="false"/>
          <w:color w:val="000000"/>
          <w:sz w:val="28"/>
        </w:rPr>
        <w:t>
      2. Осы тараудың ережелерi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328"/>
    <w:p>
      <w:pPr>
        <w:spacing w:after="0"/>
        <w:ind w:left="0"/>
        <w:jc w:val="left"/>
      </w:pPr>
      <w:r>
        <w:rPr>
          <w:rFonts w:ascii="Times New Roman"/>
          <w:b/>
          <w:i w:val="false"/>
          <w:color w:val="000000"/>
        </w:rPr>
        <w:t xml:space="preserve"> 684-бап. Өтелмелi қызмет көрсету шартын атқару </w:t>
      </w:r>
    </w:p>
    <w:bookmarkEnd w:id="328"/>
    <w:p>
      <w:pPr>
        <w:spacing w:after="0"/>
        <w:ind w:left="0"/>
        <w:jc w:val="both"/>
      </w:pPr>
      <w:r>
        <w:rPr>
          <w:rFonts w:ascii="Times New Roman"/>
          <w:b w:val="false"/>
          <w:i w:val="false"/>
          <w:color w:val="000000"/>
          <w:sz w:val="28"/>
        </w:rPr>
        <w:t xml:space="preserve">
      Егер өтелмелi қызмет көрсету шартында өзгеше көзделмесе, атқарушы қызметтi өзi көрсетуге мiндеттi. </w:t>
      </w:r>
    </w:p>
    <w:bookmarkStart w:name="z311" w:id="329"/>
    <w:p>
      <w:pPr>
        <w:spacing w:after="0"/>
        <w:ind w:left="0"/>
        <w:jc w:val="left"/>
      </w:pPr>
      <w:r>
        <w:rPr>
          <w:rFonts w:ascii="Times New Roman"/>
          <w:b/>
          <w:i w:val="false"/>
          <w:color w:val="000000"/>
        </w:rPr>
        <w:t xml:space="preserve"> 685-бап. Көрсетiлген қызметтерге ақы төлеу </w:t>
      </w:r>
    </w:p>
    <w:bookmarkEnd w:id="329"/>
    <w:bookmarkStart w:name="z4165" w:id="330"/>
    <w:p>
      <w:pPr>
        <w:spacing w:after="0"/>
        <w:ind w:left="0"/>
        <w:jc w:val="both"/>
      </w:pPr>
      <w:r>
        <w:rPr>
          <w:rFonts w:ascii="Times New Roman"/>
          <w:b w:val="false"/>
          <w:i w:val="false"/>
          <w:color w:val="000000"/>
          <w:sz w:val="28"/>
        </w:rPr>
        <w:t xml:space="preserve">
      1. Тапсырысшы өзiне көрсетiлген қызметтерге өтелмелi қызмет көрсету шартында көрсетiлген мерзiм мен тәртiпте ақы төлеуге мiндеттi. </w:t>
      </w:r>
    </w:p>
    <w:bookmarkEnd w:id="330"/>
    <w:bookmarkStart w:name="z4166" w:id="331"/>
    <w:p>
      <w:pPr>
        <w:spacing w:after="0"/>
        <w:ind w:left="0"/>
        <w:jc w:val="both"/>
      </w:pPr>
      <w:r>
        <w:rPr>
          <w:rFonts w:ascii="Times New Roman"/>
          <w:b w:val="false"/>
          <w:i w:val="false"/>
          <w:color w:val="000000"/>
          <w:sz w:val="28"/>
        </w:rPr>
        <w:t xml:space="preserve">
      2. Тапсырысшының кiнәсiнен орындау мүмкiн болмаған жағдайда, егер заң актiлерiнде немесе өтелмелi қызмет көрсету шартында өзгеше көзделмесе, көрсетiлген қызметке ақы толық көлемiнде төленуге жатады. </w:t>
      </w:r>
    </w:p>
    <w:bookmarkEnd w:id="331"/>
    <w:bookmarkStart w:name="z4167" w:id="332"/>
    <w:p>
      <w:pPr>
        <w:spacing w:after="0"/>
        <w:ind w:left="0"/>
        <w:jc w:val="both"/>
      </w:pPr>
      <w:r>
        <w:rPr>
          <w:rFonts w:ascii="Times New Roman"/>
          <w:b w:val="false"/>
          <w:i w:val="false"/>
          <w:color w:val="000000"/>
          <w:sz w:val="28"/>
        </w:rPr>
        <w:t xml:space="preserve">
      3. Орындаудың мүмкiн болмауы тараптардың ешқайсысы жауап бермейтін мән-жайлар бойынша туындаған жағдайда, егер заң актiлерінде немесе шартта өзгеше көзделмесе, тапсырысшы атқарушыға оның iс жүзiнде шыққан шығындарын өтейдi. </w:t>
      </w:r>
    </w:p>
    <w:bookmarkEnd w:id="332"/>
    <w:bookmarkStart w:name="z312" w:id="333"/>
    <w:p>
      <w:pPr>
        <w:spacing w:after="0"/>
        <w:ind w:left="0"/>
        <w:jc w:val="left"/>
      </w:pPr>
      <w:r>
        <w:rPr>
          <w:rFonts w:ascii="Times New Roman"/>
          <w:b/>
          <w:i w:val="false"/>
          <w:color w:val="000000"/>
        </w:rPr>
        <w:t xml:space="preserve"> 686-бап. Өтелмелi қызмет көрсету шартын орындаудан бiржақты бас тарту </w:t>
      </w:r>
    </w:p>
    <w:bookmarkEnd w:id="333"/>
    <w:p>
      <w:pPr>
        <w:spacing w:after="0"/>
        <w:ind w:left="0"/>
        <w:jc w:val="both"/>
      </w:pPr>
      <w:r>
        <w:rPr>
          <w:rFonts w:ascii="Times New Roman"/>
          <w:b w:val="false"/>
          <w:i w:val="false"/>
          <w:color w:val="000000"/>
          <w:sz w:val="28"/>
        </w:rPr>
        <w:t xml:space="preserve">
      1. Тапсырысшы атқарушының iс жүзiнде шеккен шығыстарын өтеген жағдайда өтелмелi қызмет көрсету шартын орындаудан бас тартуға құқығы. </w:t>
      </w:r>
    </w:p>
    <w:p>
      <w:pPr>
        <w:spacing w:after="0"/>
        <w:ind w:left="0"/>
        <w:jc w:val="both"/>
      </w:pPr>
      <w:r>
        <w:rPr>
          <w:rFonts w:ascii="Times New Roman"/>
          <w:b w:val="false"/>
          <w:i w:val="false"/>
          <w:color w:val="000000"/>
          <w:sz w:val="28"/>
        </w:rPr>
        <w:t xml:space="preserve">
      2. Тапсырысшының кiнәсiнен болған жағдайды қоспағанда, атқарушы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 </w:t>
      </w:r>
    </w:p>
    <w:bookmarkStart w:name="z313" w:id="334"/>
    <w:p>
      <w:pPr>
        <w:spacing w:after="0"/>
        <w:ind w:left="0"/>
        <w:jc w:val="left"/>
      </w:pPr>
      <w:r>
        <w:rPr>
          <w:rFonts w:ascii="Times New Roman"/>
          <w:b/>
          <w:i w:val="false"/>
          <w:color w:val="000000"/>
        </w:rPr>
        <w:t xml:space="preserve"> 687-бап. Өтелмелi қызмет көрсету шартын құқықтық реттеу </w:t>
      </w:r>
    </w:p>
    <w:bookmarkEnd w:id="334"/>
    <w:p>
      <w:pPr>
        <w:spacing w:after="0"/>
        <w:ind w:left="0"/>
        <w:jc w:val="both"/>
      </w:pPr>
      <w:r>
        <w:rPr>
          <w:rFonts w:ascii="Times New Roman"/>
          <w:b w:val="false"/>
          <w:i w:val="false"/>
          <w:color w:val="000000"/>
          <w:sz w:val="28"/>
        </w:rPr>
        <w:t>
      Мердiгерлiк туралы жалпы ережелер (осы Кодекстiң 616-639-баптары) және тұрмыстық мердiгерлiк туралы ережелер (осы Кодекстiң 640-650-баптары), егер осы Кодекстiң 683-686-баптарына, сондай-ақ өтелмелi қызмет көрсету шарты нысанасының ерекшелiктерiне қайшы келмесе, өтелмелi қызмет көрсету шартына қатысты қолданылады.</w:t>
      </w:r>
    </w:p>
    <w:p>
      <w:pPr>
        <w:spacing w:after="0"/>
        <w:ind w:left="0"/>
        <w:jc w:val="both"/>
      </w:pPr>
      <w:r>
        <w:rPr>
          <w:rFonts w:ascii="Times New Roman"/>
          <w:b/>
          <w:i w:val="false"/>
          <w:color w:val="000000"/>
          <w:sz w:val="28"/>
        </w:rPr>
        <w:t>687-1-бап. Персонал беру жөніндегі қызметтерді көрсетуге арналған шарт</w:t>
      </w:r>
    </w:p>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4" w:id="335"/>
    <w:p>
      <w:pPr>
        <w:spacing w:after="0"/>
        <w:ind w:left="0"/>
        <w:jc w:val="left"/>
      </w:pPr>
      <w:r>
        <w:rPr>
          <w:rFonts w:ascii="Times New Roman"/>
          <w:b/>
          <w:i w:val="false"/>
          <w:color w:val="000000"/>
        </w:rPr>
        <w:t xml:space="preserve"> 34-тарау. Тасымалдау</w:t>
      </w:r>
    </w:p>
    <w:bookmarkEnd w:id="335"/>
    <w:bookmarkStart w:name="z315" w:id="336"/>
    <w:p>
      <w:pPr>
        <w:spacing w:after="0"/>
        <w:ind w:left="0"/>
        <w:jc w:val="left"/>
      </w:pPr>
      <w:r>
        <w:rPr>
          <w:rFonts w:ascii="Times New Roman"/>
          <w:b/>
          <w:i w:val="false"/>
          <w:color w:val="000000"/>
        </w:rPr>
        <w:t xml:space="preserve"> 688-бап. Жалпы ережелер </w:t>
      </w:r>
    </w:p>
    <w:bookmarkEnd w:id="336"/>
    <w:p>
      <w:pPr>
        <w:spacing w:after="0"/>
        <w:ind w:left="0"/>
        <w:jc w:val="both"/>
      </w:pPr>
      <w:r>
        <w:rPr>
          <w:rFonts w:ascii="Times New Roman"/>
          <w:b w:val="false"/>
          <w:i w:val="false"/>
          <w:color w:val="000000"/>
          <w:sz w:val="28"/>
        </w:rPr>
        <w:t xml:space="preserve">
      1. Жүктердi, жолаушыларды және теңдеме жүктi тасу тасымалдау шартының негiзiнде жүргiзiледi. </w:t>
      </w:r>
    </w:p>
    <w:p>
      <w:pPr>
        <w:spacing w:after="0"/>
        <w:ind w:left="0"/>
        <w:jc w:val="both"/>
      </w:pPr>
      <w:r>
        <w:rPr>
          <w:rFonts w:ascii="Times New Roman"/>
          <w:b w:val="false"/>
          <w:i w:val="false"/>
          <w:color w:val="000000"/>
          <w:sz w:val="28"/>
        </w:rPr>
        <w:t xml:space="preserve">
      2. Тасымалдаудың жалпы талаптары көлiк туралы заң актiлерiмен, өзге де заң актiлерiмен және оларға сәйкес шығарылған ережелермен белгiленедi. </w:t>
      </w:r>
    </w:p>
    <w:p>
      <w:pPr>
        <w:spacing w:after="0"/>
        <w:ind w:left="0"/>
        <w:jc w:val="both"/>
      </w:pPr>
      <w:r>
        <w:rPr>
          <w:rFonts w:ascii="Times New Roman"/>
          <w:b w:val="false"/>
          <w:i w:val="false"/>
          <w:color w:val="000000"/>
          <w:sz w:val="28"/>
        </w:rPr>
        <w:t xml:space="preserve">
      Жүктердi, жолаушыларды және теңдеме жүктi көлiктiң жекелеген түрлерiмен тасымалдау талаптары, егер осы Кодекспен, көлiк туралы заң актiлерiмен, өзге де заң актiлерiмен және оларға сәйкес шығарылған ережелермен өзгеше белгiленбесе, тараптардың келiсiмiмен белгiленедi. </w:t>
      </w:r>
    </w:p>
    <w:bookmarkStart w:name="z316" w:id="337"/>
    <w:p>
      <w:pPr>
        <w:spacing w:after="0"/>
        <w:ind w:left="0"/>
        <w:jc w:val="left"/>
      </w:pPr>
      <w:r>
        <w:rPr>
          <w:rFonts w:ascii="Times New Roman"/>
          <w:b/>
          <w:i w:val="false"/>
          <w:color w:val="000000"/>
        </w:rPr>
        <w:t xml:space="preserve"> 689-бап. Жүктi тасымалдау шарты </w:t>
      </w:r>
    </w:p>
    <w:bookmarkEnd w:id="337"/>
    <w:p>
      <w:pPr>
        <w:spacing w:after="0"/>
        <w:ind w:left="0"/>
        <w:jc w:val="both"/>
      </w:pPr>
      <w:r>
        <w:rPr>
          <w:rFonts w:ascii="Times New Roman"/>
          <w:b w:val="false"/>
          <w:i w:val="false"/>
          <w:color w:val="000000"/>
          <w:sz w:val="28"/>
        </w:rPr>
        <w:t xml:space="preserve">
      1. Жүктi тасымалдау шарты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pPr>
        <w:spacing w:after="0"/>
        <w:ind w:left="0"/>
        <w:jc w:val="both"/>
      </w:pPr>
      <w:r>
        <w:rPr>
          <w:rFonts w:ascii="Times New Roman"/>
          <w:b w:val="false"/>
          <w:i w:val="false"/>
          <w:color w:val="000000"/>
          <w:sz w:val="28"/>
        </w:rPr>
        <w:t xml:space="preserve">
      2. Жүк тасымалдау шарты көлiктiк құжатын, коносаменттi, тауар-көлiк құжатын немесе жүк тасымалдаудың көлiк туралы заң актiлерiнде көзделген өзге құжатын толтыру арқылы ресiмделедi. </w:t>
      </w:r>
    </w:p>
    <w:bookmarkStart w:name="z317" w:id="338"/>
    <w:p>
      <w:pPr>
        <w:spacing w:after="0"/>
        <w:ind w:left="0"/>
        <w:jc w:val="left"/>
      </w:pPr>
      <w:r>
        <w:rPr>
          <w:rFonts w:ascii="Times New Roman"/>
          <w:b/>
          <w:i w:val="false"/>
          <w:color w:val="000000"/>
        </w:rPr>
        <w:t xml:space="preserve"> 690-бап. Жолаушы тасымалдау шарты </w:t>
      </w:r>
    </w:p>
    <w:bookmarkEnd w:id="338"/>
    <w:p>
      <w:pPr>
        <w:spacing w:after="0"/>
        <w:ind w:left="0"/>
        <w:jc w:val="both"/>
      </w:pPr>
      <w:r>
        <w:rPr>
          <w:rFonts w:ascii="Times New Roman"/>
          <w:b w:val="false"/>
          <w:i w:val="false"/>
          <w:color w:val="000000"/>
          <w:sz w:val="28"/>
        </w:rPr>
        <w:t xml:space="preserve">
      1. Жолаушы тасымалдау шарты бойынша тасымалдаушы жолаушыны баратын мекенiне, ал жолаушы теңдеме жүктi тапсырған жағдайда теңдеме жүктi де апаратын мекенге жеткiзудi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pPr>
        <w:spacing w:after="0"/>
        <w:ind w:left="0"/>
        <w:jc w:val="both"/>
      </w:pPr>
      <w:r>
        <w:rPr>
          <w:rFonts w:ascii="Times New Roman"/>
          <w:b w:val="false"/>
          <w:i w:val="false"/>
          <w:color w:val="000000"/>
          <w:sz w:val="28"/>
        </w:rPr>
        <w:t xml:space="preserve">
      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актiлерiнде көзделген тәртiппен белгiленедi. </w:t>
      </w:r>
    </w:p>
    <w:bookmarkStart w:name="z318" w:id="339"/>
    <w:p>
      <w:pPr>
        <w:spacing w:after="0"/>
        <w:ind w:left="0"/>
        <w:jc w:val="left"/>
      </w:pPr>
      <w:r>
        <w:rPr>
          <w:rFonts w:ascii="Times New Roman"/>
          <w:b/>
          <w:i w:val="false"/>
          <w:color w:val="000000"/>
        </w:rPr>
        <w:t xml:space="preserve"> 691-бап. Кеме жалдау (чартер) шарты </w:t>
      </w:r>
    </w:p>
    <w:bookmarkEnd w:id="339"/>
    <w:p>
      <w:pPr>
        <w:spacing w:after="0"/>
        <w:ind w:left="0"/>
        <w:jc w:val="both"/>
      </w:pPr>
      <w:r>
        <w:rPr>
          <w:rFonts w:ascii="Times New Roman"/>
          <w:b w:val="false"/>
          <w:i w:val="false"/>
          <w:color w:val="000000"/>
          <w:sz w:val="28"/>
        </w:rPr>
        <w:t xml:space="preserve">
      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төлеттiрiп беруге мiндеттенедi. </w:t>
      </w:r>
    </w:p>
    <w:p>
      <w:pPr>
        <w:spacing w:after="0"/>
        <w:ind w:left="0"/>
        <w:jc w:val="both"/>
      </w:pPr>
      <w:r>
        <w:rPr>
          <w:rFonts w:ascii="Times New Roman"/>
          <w:b w:val="false"/>
          <w:i w:val="false"/>
          <w:color w:val="000000"/>
          <w:sz w:val="28"/>
        </w:rPr>
        <w:t xml:space="preserve">
      Кеме жалдау шартын жасасу тәртiбi, сондай-ақ оның нысаны мен түрлерi көлiк туралы заң актiлерiмен белгiленедi. </w:t>
      </w:r>
    </w:p>
    <w:bookmarkStart w:name="z319" w:id="340"/>
    <w:p>
      <w:pPr>
        <w:spacing w:after="0"/>
        <w:ind w:left="0"/>
        <w:jc w:val="left"/>
      </w:pPr>
      <w:r>
        <w:rPr>
          <w:rFonts w:ascii="Times New Roman"/>
          <w:b/>
          <w:i w:val="false"/>
          <w:color w:val="000000"/>
        </w:rPr>
        <w:t xml:space="preserve"> 692-бап. Тасымалдауды ұйымдастыру туралы шарттар </w:t>
      </w:r>
    </w:p>
    <w:bookmarkEnd w:id="340"/>
    <w:p>
      <w:pPr>
        <w:spacing w:after="0"/>
        <w:ind w:left="0"/>
        <w:jc w:val="both"/>
      </w:pPr>
      <w:r>
        <w:rPr>
          <w:rFonts w:ascii="Times New Roman"/>
          <w:b w:val="false"/>
          <w:i w:val="false"/>
          <w:color w:val="000000"/>
          <w:sz w:val="28"/>
        </w:rPr>
        <w:t xml:space="preserve">
      Жүйелi түрде тасымалдауларды жүзеге асыру қажет болған кезде тасымалдаушы мен жүк жөнелтушi тасымалдауларды ұйымдастыру туралы ұзартылған шарттар жасаса алады. </w:t>
      </w:r>
    </w:p>
    <w:p>
      <w:pPr>
        <w:spacing w:after="0"/>
        <w:ind w:left="0"/>
        <w:jc w:val="both"/>
      </w:pPr>
      <w:r>
        <w:rPr>
          <w:rFonts w:ascii="Times New Roman"/>
          <w:b w:val="false"/>
          <w:i w:val="false"/>
          <w:color w:val="000000"/>
          <w:sz w:val="28"/>
        </w:rPr>
        <w:t xml:space="preserve">
      Жүктердi тасымалдауларды ұйымдастыру туралы шарт бойынша тасымалдаушы белгiленген мерзiмде жүктi қабылдауға, ал жүк жөнелтушi - келiсiлген көлемде тасымалдауға жүк берiп тұруға мiндеттенедi. </w:t>
      </w:r>
    </w:p>
    <w:p>
      <w:pPr>
        <w:spacing w:after="0"/>
        <w:ind w:left="0"/>
        <w:jc w:val="both"/>
      </w:pPr>
      <w:r>
        <w:rPr>
          <w:rFonts w:ascii="Times New Roman"/>
          <w:b w:val="false"/>
          <w:i w:val="false"/>
          <w:color w:val="000000"/>
          <w:sz w:val="28"/>
        </w:rPr>
        <w:t xml:space="preserve">
      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актiлерiнде көзделмеген өзге де жағдайлары белгiленедi. </w:t>
      </w:r>
    </w:p>
    <w:bookmarkStart w:name="z320" w:id="341"/>
    <w:p>
      <w:pPr>
        <w:spacing w:after="0"/>
        <w:ind w:left="0"/>
        <w:jc w:val="left"/>
      </w:pPr>
      <w:r>
        <w:rPr>
          <w:rFonts w:ascii="Times New Roman"/>
          <w:b/>
          <w:i w:val="false"/>
          <w:color w:val="000000"/>
        </w:rPr>
        <w:t xml:space="preserve"> 693-бап. Көлiк ұйымдары арасындағы шарттар </w:t>
      </w:r>
    </w:p>
    <w:bookmarkEnd w:id="341"/>
    <w:p>
      <w:pPr>
        <w:spacing w:after="0"/>
        <w:ind w:left="0"/>
        <w:jc w:val="both"/>
      </w:pPr>
      <w:r>
        <w:rPr>
          <w:rFonts w:ascii="Times New Roman"/>
          <w:b w:val="false"/>
          <w:i w:val="false"/>
          <w:color w:val="000000"/>
          <w:sz w:val="28"/>
        </w:rPr>
        <w:t xml:space="preserve">
      Әртүрлi көлiк ұйымдары арасында жүктердi тасымалдауды қамтамасыз ету жөнiндегi жұмысты ұйымдастыру туралы шарттар (тораптық келiсiмдер, жүктердi орталықтандырылған түрде әкелу (әкету) шарты және басқалар)жасалуы мүмкiн. </w:t>
      </w:r>
    </w:p>
    <w:p>
      <w:pPr>
        <w:spacing w:after="0"/>
        <w:ind w:left="0"/>
        <w:jc w:val="both"/>
      </w:pPr>
      <w:r>
        <w:rPr>
          <w:rFonts w:ascii="Times New Roman"/>
          <w:b w:val="false"/>
          <w:i w:val="false"/>
          <w:color w:val="000000"/>
          <w:sz w:val="28"/>
        </w:rPr>
        <w:t xml:space="preserve">
      Мұндай шарттарды жасасу тәртiбi көлiк туралы заң актiлерiмен белгiленедi. </w:t>
      </w:r>
    </w:p>
    <w:bookmarkStart w:name="z321" w:id="342"/>
    <w:p>
      <w:pPr>
        <w:spacing w:after="0"/>
        <w:ind w:left="0"/>
        <w:jc w:val="left"/>
      </w:pPr>
      <w:r>
        <w:rPr>
          <w:rFonts w:ascii="Times New Roman"/>
          <w:b/>
          <w:i w:val="false"/>
          <w:color w:val="000000"/>
        </w:rPr>
        <w:t xml:space="preserve"> 694-бап. Аралас тасымалдар</w:t>
      </w:r>
    </w:p>
    <w:bookmarkEnd w:id="342"/>
    <w:p>
      <w:pPr>
        <w:spacing w:after="0"/>
        <w:ind w:left="0"/>
        <w:jc w:val="both"/>
      </w:pP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2" w:id="343"/>
    <w:p>
      <w:pPr>
        <w:spacing w:after="0"/>
        <w:ind w:left="0"/>
        <w:jc w:val="left"/>
      </w:pPr>
      <w:r>
        <w:rPr>
          <w:rFonts w:ascii="Times New Roman"/>
          <w:b/>
          <w:i w:val="false"/>
          <w:color w:val="000000"/>
        </w:rPr>
        <w:t xml:space="preserve"> 695-бап. Жалпы пайдаланыстағы көлiкпен тасымалдау </w:t>
      </w:r>
    </w:p>
    <w:bookmarkEnd w:id="343"/>
    <w:p>
      <w:pPr>
        <w:spacing w:after="0"/>
        <w:ind w:left="0"/>
        <w:jc w:val="both"/>
      </w:pPr>
      <w:r>
        <w:rPr>
          <w:rFonts w:ascii="Times New Roman"/>
          <w:b w:val="false"/>
          <w:i w:val="false"/>
          <w:color w:val="000000"/>
          <w:sz w:val="28"/>
        </w:rPr>
        <w:t xml:space="preserve">
      1. Коммерциялық ұйым жүзеге асыратын тасымалдау, егер заң актiлерiнен,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танылады. </w:t>
      </w:r>
    </w:p>
    <w:p>
      <w:pPr>
        <w:spacing w:after="0"/>
        <w:ind w:left="0"/>
        <w:jc w:val="both"/>
      </w:pPr>
      <w:r>
        <w:rPr>
          <w:rFonts w:ascii="Times New Roman"/>
          <w:b w:val="false"/>
          <w:i w:val="false"/>
          <w:color w:val="000000"/>
          <w:sz w:val="28"/>
        </w:rPr>
        <w:t xml:space="preserve">
      2. Жалпы пайдаланыстағы көлiкпен тасымалдау шарты жария шарт болып табылады (осы Кодекстiң 387-бабы). </w:t>
      </w:r>
    </w:p>
    <w:bookmarkStart w:name="z323" w:id="344"/>
    <w:p>
      <w:pPr>
        <w:spacing w:after="0"/>
        <w:ind w:left="0"/>
        <w:jc w:val="left"/>
      </w:pPr>
      <w:r>
        <w:rPr>
          <w:rFonts w:ascii="Times New Roman"/>
          <w:b/>
          <w:i w:val="false"/>
          <w:color w:val="000000"/>
        </w:rPr>
        <w:t xml:space="preserve"> 696-бап. Көлiк құралдарын беру, жүктi тиеу (түсiру) </w:t>
      </w:r>
    </w:p>
    <w:bookmarkEnd w:id="344"/>
    <w:p>
      <w:pPr>
        <w:spacing w:after="0"/>
        <w:ind w:left="0"/>
        <w:jc w:val="both"/>
      </w:pPr>
      <w:r>
        <w:rPr>
          <w:rFonts w:ascii="Times New Roman"/>
          <w:b w:val="false"/>
          <w:i w:val="false"/>
          <w:color w:val="000000"/>
          <w:sz w:val="28"/>
        </w:rPr>
        <w:t xml:space="preserve">
      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 </w:t>
      </w:r>
    </w:p>
    <w:p>
      <w:pPr>
        <w:spacing w:after="0"/>
        <w:ind w:left="0"/>
        <w:jc w:val="both"/>
      </w:pPr>
      <w:r>
        <w:rPr>
          <w:rFonts w:ascii="Times New Roman"/>
          <w:b w:val="false"/>
          <w:i w:val="false"/>
          <w:color w:val="000000"/>
          <w:sz w:val="28"/>
        </w:rPr>
        <w:t xml:space="preserve">
      Жүк жөнелтушi тиiстi жүктi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xml:space="preserve">
      2. Жүктi тиеудi (түсiрудi) көлiк ұйымдары мен жүк жөнелтушi (жүк алушы) көлiк туралы заң актiлерiнде және оларға сәйкес шығарылған ережелерде белгiленген талаптарды сақтай отырып, шартта көзделген тәртiппен және мерзiмде жүзеге асырады. </w:t>
      </w:r>
    </w:p>
    <w:p>
      <w:pPr>
        <w:spacing w:after="0"/>
        <w:ind w:left="0"/>
        <w:jc w:val="both"/>
      </w:pPr>
      <w:r>
        <w:rPr>
          <w:rFonts w:ascii="Times New Roman"/>
          <w:b w:val="false"/>
          <w:i w:val="false"/>
          <w:color w:val="000000"/>
          <w:sz w:val="28"/>
        </w:rPr>
        <w:t xml:space="preserve">
      3. Жүк жөнелтушiнiң (алушының) күшiмен және құралдарымен жүзеге асырылатын жүк тиеу (түсiру), егер мұндай мерзiмдер көлiк туралы заң актiлерiнде және оларға сәйкес шығарылған ережелерде белгiленбесе, шартта белгiленген мерзiмде жүзеге асырылуға тиiс. </w:t>
      </w:r>
    </w:p>
    <w:bookmarkStart w:name="z324" w:id="345"/>
    <w:p>
      <w:pPr>
        <w:spacing w:after="0"/>
        <w:ind w:left="0"/>
        <w:jc w:val="left"/>
      </w:pPr>
      <w:r>
        <w:rPr>
          <w:rFonts w:ascii="Times New Roman"/>
          <w:b/>
          <w:i w:val="false"/>
          <w:color w:val="000000"/>
        </w:rPr>
        <w:t xml:space="preserve"> 697-бап. Кiре ақысы </w:t>
      </w:r>
    </w:p>
    <w:bookmarkEnd w:id="345"/>
    <w:p>
      <w:pPr>
        <w:spacing w:after="0"/>
        <w:ind w:left="0"/>
        <w:jc w:val="both"/>
      </w:pPr>
      <w:r>
        <w:rPr>
          <w:rFonts w:ascii="Times New Roman"/>
          <w:b w:val="false"/>
          <w:i w:val="false"/>
          <w:color w:val="000000"/>
          <w:sz w:val="28"/>
        </w:rPr>
        <w:t xml:space="preserve">
      1. Егер заң актiлерiнде өзгеше көзделмесе, жүктердi, жолаушыларды және теңдеме жүкті тасымалдау үшін тараптардың келiсiмiнде белгiленген ақы төленедi. </w:t>
      </w:r>
    </w:p>
    <w:p>
      <w:pPr>
        <w:spacing w:after="0"/>
        <w:ind w:left="0"/>
        <w:jc w:val="both"/>
      </w:pPr>
      <w:r>
        <w:rPr>
          <w:rFonts w:ascii="Times New Roman"/>
          <w:b w:val="false"/>
          <w:i w:val="false"/>
          <w:color w:val="000000"/>
          <w:sz w:val="28"/>
        </w:rPr>
        <w:t xml:space="preserve">
      2. Жалпы пайдаланыстағы көлiкпен жүктердi, жолаушыларды, теңдеме жүктi тасымалдауға ақы төлеу көлiк туралы заң актiлерiнде белгiленген тәртiппен бекiтiлетiн тарифтер негiзiнде айқындалады. </w:t>
      </w:r>
    </w:p>
    <w:p>
      <w:pPr>
        <w:spacing w:after="0"/>
        <w:ind w:left="0"/>
        <w:jc w:val="both"/>
      </w:pPr>
      <w:r>
        <w:rPr>
          <w:rFonts w:ascii="Times New Roman"/>
          <w:b w:val="false"/>
          <w:i w:val="false"/>
          <w:color w:val="000000"/>
          <w:sz w:val="28"/>
        </w:rPr>
        <w:t xml:space="preserve">
      3. Жүк иелерiнiң талабы бойынша орындалатын және тарифтерде көзделмеген жұмыстар мен қызмет көрсетулерге ақы тараптардың келiсiмi бойынша төленедi. </w:t>
      </w:r>
    </w:p>
    <w:p>
      <w:pPr>
        <w:spacing w:after="0"/>
        <w:ind w:left="0"/>
        <w:jc w:val="both"/>
      </w:pPr>
      <w:r>
        <w:rPr>
          <w:rFonts w:ascii="Times New Roman"/>
          <w:b w:val="false"/>
          <w:i w:val="false"/>
          <w:color w:val="000000"/>
          <w:sz w:val="28"/>
        </w:rPr>
        <w:t xml:space="preserve">
      4. Тасымалдаушының өзiне тасымалдау үшiн берiлген жүктер мен теңдеме жүктi оған тиесiлi кiре ақысын және тасымалдау жөнiндегi басқа да төлемдердi (осы Кодекстiң 292-бабы) қамтамасыз ету үшiн, егер заң актiлерiнде, тасымалдау шартында өзгеше белгiленбесе немесе міндеттеме мәнiнен туындамаса, ұстап қалуға құқығы бар. </w:t>
      </w:r>
    </w:p>
    <w:bookmarkStart w:name="z325" w:id="346"/>
    <w:p>
      <w:pPr>
        <w:spacing w:after="0"/>
        <w:ind w:left="0"/>
        <w:jc w:val="left"/>
      </w:pPr>
      <w:r>
        <w:rPr>
          <w:rFonts w:ascii="Times New Roman"/>
          <w:b/>
          <w:i w:val="false"/>
          <w:color w:val="000000"/>
        </w:rPr>
        <w:t xml:space="preserve"> 698-бап. Жүктi, жолаушыны және (немесе) теңдеме жүктi жеткiзу мерзiмi </w:t>
      </w:r>
    </w:p>
    <w:bookmarkEnd w:id="346"/>
    <w:p>
      <w:pPr>
        <w:spacing w:after="0"/>
        <w:ind w:left="0"/>
        <w:jc w:val="both"/>
      </w:pPr>
      <w:r>
        <w:rPr>
          <w:rFonts w:ascii="Times New Roman"/>
          <w:b w:val="false"/>
          <w:i w:val="false"/>
          <w:color w:val="000000"/>
          <w:sz w:val="28"/>
        </w:rPr>
        <w:t xml:space="preserve">
      Тасымалдаушы жүктi, жолаушыны және (немесе) теңдеме жүктi тиiстi пунктке көлiк туралы заң актiлерiнде айқындалған және оларға сәйкес тасымалдау ережелерiнде белгiленген мерзiмде жеткiзуге мiндеттi. Егер жүктi, жолаушыны немесе теңдеме жүктi жеткiзу мерзiмi белгiленбесе және тараптар бұл мерзiмдi шартта көздемеген болса, жеткiзу қисынды мерзiмде жүргiзiлуi тиiс. </w:t>
      </w:r>
    </w:p>
    <w:bookmarkStart w:name="z326" w:id="347"/>
    <w:p>
      <w:pPr>
        <w:spacing w:after="0"/>
        <w:ind w:left="0"/>
        <w:jc w:val="left"/>
      </w:pPr>
      <w:r>
        <w:rPr>
          <w:rFonts w:ascii="Times New Roman"/>
          <w:b/>
          <w:i w:val="false"/>
          <w:color w:val="000000"/>
        </w:rPr>
        <w:t xml:space="preserve"> 699-бап. Жүкке билiк ету құқығы </w:t>
      </w:r>
    </w:p>
    <w:bookmarkEnd w:id="347"/>
    <w:p>
      <w:pPr>
        <w:spacing w:after="0"/>
        <w:ind w:left="0"/>
        <w:jc w:val="both"/>
      </w:pPr>
      <w:r>
        <w:rPr>
          <w:rFonts w:ascii="Times New Roman"/>
          <w:b w:val="false"/>
          <w:i w:val="false"/>
          <w:color w:val="000000"/>
          <w:sz w:val="28"/>
        </w:rPr>
        <w:t xml:space="preserve">
      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 </w:t>
      </w:r>
    </w:p>
    <w:p>
      <w:pPr>
        <w:spacing w:after="0"/>
        <w:ind w:left="0"/>
        <w:jc w:val="both"/>
      </w:pPr>
      <w:r>
        <w:rPr>
          <w:rFonts w:ascii="Times New Roman"/>
          <w:b w:val="false"/>
          <w:i w:val="false"/>
          <w:color w:val="000000"/>
          <w:sz w:val="28"/>
        </w:rPr>
        <w:t xml:space="preserve">
      2. Жүк баратын жерiне жеткеннен кейiн жүк алушыға жүктi берген кезде жүк жөнелтушi алдыңғы тармақта көрсетiлген құқықтардан айырылады. </w:t>
      </w:r>
    </w:p>
    <w:p>
      <w:pPr>
        <w:spacing w:after="0"/>
        <w:ind w:left="0"/>
        <w:jc w:val="both"/>
      </w:pPr>
      <w:r>
        <w:rPr>
          <w:rFonts w:ascii="Times New Roman"/>
          <w:b w:val="false"/>
          <w:i w:val="false"/>
          <w:color w:val="000000"/>
          <w:sz w:val="28"/>
        </w:rPr>
        <w:t xml:space="preserve">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p>
    <w:p>
      <w:pPr>
        <w:spacing w:after="0"/>
        <w:ind w:left="0"/>
        <w:jc w:val="both"/>
      </w:pPr>
      <w:r>
        <w:rPr>
          <w:rFonts w:ascii="Times New Roman"/>
          <w:b w:val="false"/>
          <w:i w:val="false"/>
          <w:color w:val="000000"/>
          <w:sz w:val="28"/>
        </w:rPr>
        <w:t xml:space="preserve">
      Жүктi сатудан түскен сома тасымалдаушыға тиесiлi соманы шегергеннен кейiн нотариустың атына депозит шартымен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өзгерту енгізілді - Қазақстан Республикасының 2001.12.06. № 260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7" w:id="348"/>
    <w:p>
      <w:pPr>
        <w:spacing w:after="0"/>
        <w:ind w:left="0"/>
        <w:jc w:val="left"/>
      </w:pPr>
      <w:r>
        <w:rPr>
          <w:rFonts w:ascii="Times New Roman"/>
          <w:b/>
          <w:i w:val="false"/>
          <w:color w:val="000000"/>
        </w:rPr>
        <w:t xml:space="preserve"> 700-бап. Жолаушылардың құқықтары </w:t>
      </w:r>
    </w:p>
    <w:bookmarkEnd w:id="348"/>
    <w:p>
      <w:pPr>
        <w:spacing w:after="0"/>
        <w:ind w:left="0"/>
        <w:jc w:val="both"/>
      </w:pPr>
      <w:r>
        <w:rPr>
          <w:rFonts w:ascii="Times New Roman"/>
          <w:b w:val="false"/>
          <w:i w:val="false"/>
          <w:color w:val="000000"/>
          <w:sz w:val="28"/>
        </w:rPr>
        <w:t xml:space="preserve">
      Көлiк туралы заң актiлерiнде көзделген тәртiп бойынша жолаушының: </w:t>
      </w:r>
    </w:p>
    <w:p>
      <w:pPr>
        <w:spacing w:after="0"/>
        <w:ind w:left="0"/>
        <w:jc w:val="both"/>
      </w:pPr>
      <w:r>
        <w:rPr>
          <w:rFonts w:ascii="Times New Roman"/>
          <w:b w:val="false"/>
          <w:i w:val="false"/>
          <w:color w:val="000000"/>
          <w:sz w:val="28"/>
        </w:rPr>
        <w:t xml:space="preserve">
      1) өзiмен бiрге балаларды тегiн немесе өзге де жеңiлдiктi жағдайларда алып жүруге; </w:t>
      </w:r>
    </w:p>
    <w:p>
      <w:pPr>
        <w:spacing w:after="0"/>
        <w:ind w:left="0"/>
        <w:jc w:val="both"/>
      </w:pPr>
      <w:r>
        <w:rPr>
          <w:rFonts w:ascii="Times New Roman"/>
          <w:b w:val="false"/>
          <w:i w:val="false"/>
          <w:color w:val="000000"/>
          <w:sz w:val="28"/>
        </w:rPr>
        <w:t xml:space="preserve">
      2) белгiленген нормалардың шегiнде өзiмен бiрге қол жүгiн ақысыз алып жүруге; </w:t>
      </w:r>
    </w:p>
    <w:p>
      <w:pPr>
        <w:spacing w:after="0"/>
        <w:ind w:left="0"/>
        <w:jc w:val="both"/>
      </w:pPr>
      <w:r>
        <w:rPr>
          <w:rFonts w:ascii="Times New Roman"/>
          <w:b w:val="false"/>
          <w:i w:val="false"/>
          <w:color w:val="000000"/>
          <w:sz w:val="28"/>
        </w:rPr>
        <w:t xml:space="preserve">
      3) теңдеме жүкті тариф бойынша ақы төлеп, тасымалдауға тапсыруға құқығы бар. </w:t>
      </w:r>
    </w:p>
    <w:bookmarkStart w:name="z328" w:id="349"/>
    <w:p>
      <w:pPr>
        <w:spacing w:after="0"/>
        <w:ind w:left="0"/>
        <w:jc w:val="left"/>
      </w:pPr>
      <w:r>
        <w:rPr>
          <w:rFonts w:ascii="Times New Roman"/>
          <w:b/>
          <w:i w:val="false"/>
          <w:color w:val="000000"/>
        </w:rPr>
        <w:t xml:space="preserve"> 701-бап. Тасымалдау жөнiндегi мiндеттемелердiң бұзылғаны үшiн жауапкершiлiк </w:t>
      </w:r>
    </w:p>
    <w:bookmarkEnd w:id="349"/>
    <w:p>
      <w:pPr>
        <w:spacing w:after="0"/>
        <w:ind w:left="0"/>
        <w:jc w:val="both"/>
      </w:pPr>
      <w:r>
        <w:rPr>
          <w:rFonts w:ascii="Times New Roman"/>
          <w:b w:val="false"/>
          <w:i w:val="false"/>
          <w:color w:val="000000"/>
          <w:sz w:val="28"/>
        </w:rPr>
        <w:t xml:space="preserve">
      1. Тасымалдау жөнiндегi мiндеттемелер орындалмаған немесе тиiстi дәрежеде орындалмаған жағдайда, тараптар осы Кодексте, көлiк туралы заң актiлерiнде, өзге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2. Көлiк ұйымдарының жолаушылармен және жүк жөнелтушiлермен (жүк алушылармен) заң актiлерiнде белгiленген жауапкершiлiктi шектеу немесе жою туралы келiсiмдерi, жүктi тасымалдау кезiнде мұндай келiсiмдер жасау мүмкiндiгi көлiк туралы заң актiлерiнде көзделгеннен басқа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350"/>
    <w:p>
      <w:pPr>
        <w:spacing w:after="0"/>
        <w:ind w:left="0"/>
        <w:jc w:val="left"/>
      </w:pPr>
      <w:r>
        <w:rPr>
          <w:rFonts w:ascii="Times New Roman"/>
          <w:b/>
          <w:i w:val="false"/>
          <w:color w:val="000000"/>
        </w:rPr>
        <w:t xml:space="preserve"> 702-бап. Тасымалдаушының көлiктi бермегенi үшiн және жөнелтушiнiң берiлген көлiк құралдарын пайдаланбағаны үшiн жауапкершiлiгi </w:t>
      </w:r>
    </w:p>
    <w:bookmarkEnd w:id="350"/>
    <w:p>
      <w:pPr>
        <w:spacing w:after="0"/>
        <w:ind w:left="0"/>
        <w:jc w:val="both"/>
      </w:pPr>
      <w:r>
        <w:rPr>
          <w:rFonts w:ascii="Times New Roman"/>
          <w:b w:val="false"/>
          <w:i w:val="false"/>
          <w:color w:val="000000"/>
          <w:sz w:val="28"/>
        </w:rPr>
        <w:t xml:space="preserve">
      1. Тасымалдаушы қабылданған өтiнiмге (тапсырысқа) немесе өзге шартқа сәйкес жүктi тасымалдау үшiн көлiктi бермегенi үшiн, ал жөнелтушi жүктi ұсынбағандығы не өзге себептер бойынша берiлген көлiк құралдарын пайдаланбағаны үшiн көлiк туралы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xml:space="preserve">
      2. Тасымалдаушы және жүктi жөнелтушi көлiк құралдары берiлмеген немесе уақтылы берiлмеген не көлiк құралдары пайдаланылмаған жағдайда, егер ол: </w:t>
      </w:r>
    </w:p>
    <w:p>
      <w:pPr>
        <w:spacing w:after="0"/>
        <w:ind w:left="0"/>
        <w:jc w:val="both"/>
      </w:pPr>
      <w:r>
        <w:rPr>
          <w:rFonts w:ascii="Times New Roman"/>
          <w:b w:val="false"/>
          <w:i w:val="false"/>
          <w:color w:val="000000"/>
          <w:sz w:val="28"/>
        </w:rPr>
        <w:t xml:space="preserve">
      1) дүлей күштің; </w:t>
      </w:r>
    </w:p>
    <w:p>
      <w:pPr>
        <w:spacing w:after="0"/>
        <w:ind w:left="0"/>
        <w:jc w:val="both"/>
      </w:pPr>
      <w:r>
        <w:rPr>
          <w:rFonts w:ascii="Times New Roman"/>
          <w:b w:val="false"/>
          <w:i w:val="false"/>
          <w:color w:val="000000"/>
          <w:sz w:val="28"/>
        </w:rPr>
        <w:t xml:space="preserve">
      2) көлiк туралы заң актiлерiнде көзделген тәртiппен белгiленген белгiлi бiр бағыттарда жүктердi тасымалдауды тоқтатудың немесе шектеудiң; </w:t>
      </w:r>
    </w:p>
    <w:p>
      <w:pPr>
        <w:spacing w:after="0"/>
        <w:ind w:left="0"/>
        <w:jc w:val="both"/>
      </w:pPr>
      <w:r>
        <w:rPr>
          <w:rFonts w:ascii="Times New Roman"/>
          <w:b w:val="false"/>
          <w:i w:val="false"/>
          <w:color w:val="000000"/>
          <w:sz w:val="28"/>
        </w:rPr>
        <w:t xml:space="preserve">
      3) заң актілерiнде көзделген өзге де жағдайлардың салдарынан болса, жауаптылықтан босатылады. </w:t>
      </w:r>
    </w:p>
    <w:bookmarkStart w:name="z330" w:id="351"/>
    <w:p>
      <w:pPr>
        <w:spacing w:after="0"/>
        <w:ind w:left="0"/>
        <w:jc w:val="left"/>
      </w:pPr>
      <w:r>
        <w:rPr>
          <w:rFonts w:ascii="Times New Roman"/>
          <w:b/>
          <w:i w:val="false"/>
          <w:color w:val="000000"/>
        </w:rPr>
        <w:t xml:space="preserve"> 703-бап. Тасымалдаушының тiкелей аралас қатынас кезiндегi жауапкершiлiгi </w:t>
      </w:r>
    </w:p>
    <w:bookmarkEnd w:id="351"/>
    <w:p>
      <w:pPr>
        <w:spacing w:after="0"/>
        <w:ind w:left="0"/>
        <w:jc w:val="both"/>
      </w:pPr>
      <w:r>
        <w:rPr>
          <w:rFonts w:ascii="Times New Roman"/>
          <w:b w:val="false"/>
          <w:i w:val="false"/>
          <w:color w:val="000000"/>
          <w:sz w:val="28"/>
        </w:rPr>
        <w:t xml:space="preserve">
      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pPr>
        <w:spacing w:after="0"/>
        <w:ind w:left="0"/>
        <w:jc w:val="both"/>
      </w:pPr>
      <w:r>
        <w:rPr>
          <w:rFonts w:ascii="Times New Roman"/>
          <w:b w:val="false"/>
          <w:i w:val="false"/>
          <w:color w:val="000000"/>
          <w:sz w:val="28"/>
        </w:rPr>
        <w:t xml:space="preserve">
      Кешiктiргенi үшiн, егер кешiктiру тасымалдаушылардың кiнәсiнен болмағанын дәлелдемесе, соңғы тасымалдаушы жауапты болады. </w:t>
      </w:r>
    </w:p>
    <w:bookmarkStart w:name="z331" w:id="352"/>
    <w:p>
      <w:pPr>
        <w:spacing w:after="0"/>
        <w:ind w:left="0"/>
        <w:jc w:val="left"/>
      </w:pPr>
      <w:r>
        <w:rPr>
          <w:rFonts w:ascii="Times New Roman"/>
          <w:b/>
          <w:i w:val="false"/>
          <w:color w:val="000000"/>
        </w:rPr>
        <w:t xml:space="preserve"> 704-бап. Тасымалдаушының жолаушыны жөнелтудi кiдiрткенi үшiн жауапкершiлiгi </w:t>
      </w:r>
    </w:p>
    <w:bookmarkEnd w:id="352"/>
    <w:p>
      <w:pPr>
        <w:spacing w:after="0"/>
        <w:ind w:left="0"/>
        <w:jc w:val="both"/>
      </w:pPr>
      <w:r>
        <w:rPr>
          <w:rFonts w:ascii="Times New Roman"/>
          <w:b w:val="false"/>
          <w:i w:val="false"/>
          <w:color w:val="000000"/>
          <w:sz w:val="28"/>
        </w:rPr>
        <w:t xml:space="preserve">
      1. Жолаушыны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актiлерiнде белгiленген мөлшерде айыппұл төлейдi. </w:t>
      </w:r>
    </w:p>
    <w:p>
      <w:pPr>
        <w:spacing w:after="0"/>
        <w:ind w:left="0"/>
        <w:jc w:val="both"/>
      </w:pPr>
      <w:r>
        <w:rPr>
          <w:rFonts w:ascii="Times New Roman"/>
          <w:b w:val="false"/>
          <w:i w:val="false"/>
          <w:color w:val="000000"/>
          <w:sz w:val="28"/>
        </w:rPr>
        <w:t xml:space="preserve">
      2. Жолаушы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 </w:t>
      </w:r>
    </w:p>
    <w:bookmarkStart w:name="z332" w:id="353"/>
    <w:p>
      <w:pPr>
        <w:spacing w:after="0"/>
        <w:ind w:left="0"/>
        <w:jc w:val="left"/>
      </w:pPr>
      <w:r>
        <w:rPr>
          <w:rFonts w:ascii="Times New Roman"/>
          <w:b/>
          <w:i w:val="false"/>
          <w:color w:val="000000"/>
        </w:rPr>
        <w:t xml:space="preserve"> 705-бап. Жүктiң немесе теңдеме жүктiң жоғалғаны, кем шыққаны және зақымданғаны (бүлiнгенi) үшiн тасымалдаушының жауапкершiлiгi </w:t>
      </w:r>
    </w:p>
    <w:bookmarkEnd w:id="353"/>
    <w:p>
      <w:pPr>
        <w:spacing w:after="0"/>
        <w:ind w:left="0"/>
        <w:jc w:val="both"/>
      </w:pPr>
      <w:r>
        <w:rPr>
          <w:rFonts w:ascii="Times New Roman"/>
          <w:b w:val="false"/>
          <w:i w:val="false"/>
          <w:color w:val="000000"/>
          <w:sz w:val="28"/>
        </w:rPr>
        <w:t xml:space="preserve">
      1. Тасымалдаушы жүктi немесе теңдеме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 </w:t>
      </w:r>
    </w:p>
    <w:p>
      <w:pPr>
        <w:spacing w:after="0"/>
        <w:ind w:left="0"/>
        <w:jc w:val="both"/>
      </w:pPr>
      <w:r>
        <w:rPr>
          <w:rFonts w:ascii="Times New Roman"/>
          <w:b w:val="false"/>
          <w:i w:val="false"/>
          <w:color w:val="000000"/>
          <w:sz w:val="28"/>
        </w:rPr>
        <w:t xml:space="preserve">
      3. Жүктi немесе теңдеме жүктi тасымалдау кезiнде келтiрiлген зиянды тасымалдаушы: </w:t>
      </w:r>
    </w:p>
    <w:p>
      <w:pPr>
        <w:spacing w:after="0"/>
        <w:ind w:left="0"/>
        <w:jc w:val="both"/>
      </w:pPr>
      <w:r>
        <w:rPr>
          <w:rFonts w:ascii="Times New Roman"/>
          <w:b w:val="false"/>
          <w:i w:val="false"/>
          <w:color w:val="000000"/>
          <w:sz w:val="28"/>
        </w:rPr>
        <w:t xml:space="preserve">
      1) жүк немесе теңдеме жүк жоғалған немесе кем шыққан жағдайда - жоғалған немесе кем шыққан жүктiң немесе теңдеме жүктiң құны мөлшерiнде; </w:t>
      </w:r>
    </w:p>
    <w:p>
      <w:pPr>
        <w:spacing w:after="0"/>
        <w:ind w:left="0"/>
        <w:jc w:val="both"/>
      </w:pPr>
      <w:r>
        <w:rPr>
          <w:rFonts w:ascii="Times New Roman"/>
          <w:b w:val="false"/>
          <w:i w:val="false"/>
          <w:color w:val="000000"/>
          <w:sz w:val="28"/>
        </w:rPr>
        <w:t xml:space="preserve">
      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pPr>
        <w:spacing w:after="0"/>
        <w:ind w:left="0"/>
        <w:jc w:val="both"/>
      </w:pPr>
      <w:r>
        <w:rPr>
          <w:rFonts w:ascii="Times New Roman"/>
          <w:b w:val="false"/>
          <w:i w:val="false"/>
          <w:color w:val="000000"/>
          <w:sz w:val="28"/>
        </w:rPr>
        <w:t xml:space="preserve">
      3) тасымалдауға құны жарияланып тапсырылған жүк немесе теңдеме жүк жоғалған жағдайда - жүктiң немесе қол жүгiнің жарияланған құны мөлшерiнде өтейдi. </w:t>
      </w:r>
    </w:p>
    <w:p>
      <w:pPr>
        <w:spacing w:after="0"/>
        <w:ind w:left="0"/>
        <w:jc w:val="both"/>
      </w:pPr>
      <w:r>
        <w:rPr>
          <w:rFonts w:ascii="Times New Roman"/>
          <w:b w:val="false"/>
          <w:i w:val="false"/>
          <w:color w:val="000000"/>
          <w:sz w:val="28"/>
        </w:rPr>
        <w:t xml:space="preserve">
      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бағаны негiзге ала отырып белгiленедi. </w:t>
      </w:r>
    </w:p>
    <w:p>
      <w:pPr>
        <w:spacing w:after="0"/>
        <w:ind w:left="0"/>
        <w:jc w:val="both"/>
      </w:pPr>
      <w:r>
        <w:rPr>
          <w:rFonts w:ascii="Times New Roman"/>
          <w:b w:val="false"/>
          <w:i w:val="false"/>
          <w:color w:val="000000"/>
          <w:sz w:val="28"/>
        </w:rPr>
        <w:t xml:space="preserve">
      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pPr>
        <w:spacing w:after="0"/>
        <w:ind w:left="0"/>
        <w:jc w:val="both"/>
      </w:pPr>
      <w:r>
        <w:rPr>
          <w:rFonts w:ascii="Times New Roman"/>
          <w:b w:val="false"/>
          <w:i w:val="false"/>
          <w:color w:val="000000"/>
          <w:sz w:val="28"/>
        </w:rPr>
        <w:t xml:space="preserve">
      5. Жүктiң немесе теңдеме жүктiң 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куәландыратын басқа құжаттармен бiрге соттың бағалауына жатады. </w:t>
      </w:r>
    </w:p>
    <w:bookmarkStart w:name="z333" w:id="354"/>
    <w:p>
      <w:pPr>
        <w:spacing w:after="0"/>
        <w:ind w:left="0"/>
        <w:jc w:val="left"/>
      </w:pPr>
      <w:r>
        <w:rPr>
          <w:rFonts w:ascii="Times New Roman"/>
          <w:b/>
          <w:i w:val="false"/>
          <w:color w:val="000000"/>
        </w:rPr>
        <w:t xml:space="preserve"> 706-бап. Жүктердi тасымалдау жөнiндегi талаптар мен талап қоюлар </w:t>
      </w:r>
    </w:p>
    <w:bookmarkEnd w:id="354"/>
    <w:p>
      <w:pPr>
        <w:spacing w:after="0"/>
        <w:ind w:left="0"/>
        <w:jc w:val="both"/>
      </w:pPr>
      <w:r>
        <w:rPr>
          <w:rFonts w:ascii="Times New Roman"/>
          <w:b w:val="false"/>
          <w:i w:val="false"/>
          <w:color w:val="000000"/>
          <w:sz w:val="28"/>
        </w:rPr>
        <w:t xml:space="preserve">
      1. Тасымалдаушыға жүктi тасымалдаудан туындайтын талап қоюға дейiн оған көлiк туралы заң актiлерiнде көзделген тәртiпте талаптар қойылуы мiндеттi. </w:t>
      </w:r>
    </w:p>
    <w:p>
      <w:pPr>
        <w:spacing w:after="0"/>
        <w:ind w:left="0"/>
        <w:jc w:val="both"/>
      </w:pPr>
      <w:r>
        <w:rPr>
          <w:rFonts w:ascii="Times New Roman"/>
          <w:b w:val="false"/>
          <w:i w:val="false"/>
          <w:color w:val="000000"/>
          <w:sz w:val="28"/>
        </w:rPr>
        <w:t xml:space="preserve">
      2. Жүк тасымалдаудан туындайтын талаптар бойынша талап қою мерзiмi бiр жыл деп белгiленедi. </w:t>
      </w:r>
    </w:p>
    <w:p>
      <w:pPr>
        <w:spacing w:after="0"/>
        <w:ind w:left="0"/>
        <w:jc w:val="both"/>
      </w:pPr>
      <w:r>
        <w:rPr>
          <w:rFonts w:ascii="Times New Roman"/>
          <w:b w:val="false"/>
          <w:i w:val="false"/>
          <w:color w:val="000000"/>
          <w:sz w:val="28"/>
        </w:rPr>
        <w:t xml:space="preserve">
      3. Осы баптың ережелерi жолаушыны және теңдеме жүктi тасымалдаудан туындайтын талаптарға қолданылмайды. </w:t>
      </w:r>
    </w:p>
    <w:bookmarkStart w:name="z334" w:id="355"/>
    <w:p>
      <w:pPr>
        <w:spacing w:after="0"/>
        <w:ind w:left="0"/>
        <w:jc w:val="left"/>
      </w:pPr>
      <w:r>
        <w:rPr>
          <w:rFonts w:ascii="Times New Roman"/>
          <w:b/>
          <w:i w:val="false"/>
          <w:color w:val="000000"/>
        </w:rPr>
        <w:t xml:space="preserve"> 707-бап. Жолаушының өмiрi мен денсаулығына зиян келтiргенi үшiн тасымалдаушының жауапкершiлiгi </w:t>
      </w:r>
    </w:p>
    <w:bookmarkEnd w:id="355"/>
    <w:p>
      <w:pPr>
        <w:spacing w:after="0"/>
        <w:ind w:left="0"/>
        <w:jc w:val="both"/>
      </w:pPr>
      <w:r>
        <w:rPr>
          <w:rFonts w:ascii="Times New Roman"/>
          <w:b w:val="false"/>
          <w:i w:val="false"/>
          <w:color w:val="000000"/>
          <w:sz w:val="28"/>
        </w:rPr>
        <w:t xml:space="preserve">
      Жолаушының өміріне немесе денсаулығына зиян келтірілуі салдарынан туындайтын мiндеттемелер бойынша тасымалдаушының жауапкершiлiгi, егер заң актiлерiнде немесе шартта тасымалдаушының жоғары жауапкершiлiгi көзделмесе, осы Кодекстiң 47-тарауындағы ережелер бойынша белгiленедi. </w:t>
      </w:r>
    </w:p>
    <w:bookmarkStart w:name="z335" w:id="356"/>
    <w:p>
      <w:pPr>
        <w:spacing w:after="0"/>
        <w:ind w:left="0"/>
        <w:jc w:val="left"/>
      </w:pPr>
      <w:r>
        <w:rPr>
          <w:rFonts w:ascii="Times New Roman"/>
          <w:b/>
          <w:i w:val="false"/>
          <w:color w:val="000000"/>
        </w:rPr>
        <w:t xml:space="preserve"> 35-тарау. Көлік экспедициясы</w:t>
      </w:r>
    </w:p>
    <w:bookmarkEnd w:id="356"/>
    <w:bookmarkStart w:name="z336" w:id="357"/>
    <w:p>
      <w:pPr>
        <w:spacing w:after="0"/>
        <w:ind w:left="0"/>
        <w:jc w:val="left"/>
      </w:pPr>
      <w:r>
        <w:rPr>
          <w:rFonts w:ascii="Times New Roman"/>
          <w:b/>
          <w:i w:val="false"/>
          <w:color w:val="000000"/>
        </w:rPr>
        <w:t xml:space="preserve"> 708-бап. Көлiк экспедициясы шарты </w:t>
      </w:r>
    </w:p>
    <w:bookmarkEnd w:id="357"/>
    <w:p>
      <w:pPr>
        <w:spacing w:after="0"/>
        <w:ind w:left="0"/>
        <w:jc w:val="both"/>
      </w:pPr>
      <w:r>
        <w:rPr>
          <w:rFonts w:ascii="Times New Roman"/>
          <w:b w:val="false"/>
          <w:i w:val="false"/>
          <w:color w:val="000000"/>
          <w:sz w:val="28"/>
        </w:rPr>
        <w:t xml:space="preserve">
      1. Көлiк экспедициясы шарты бойынша бiр тарап (экспедитор) сыйақы үшiн және басқа тараптың (клиенттің - жүк жөнелтушінің, жүк алушының немесе экспедитор қызметтеріне мүдделі өзге тұлғаның)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мiндеттенедi. </w:t>
      </w:r>
    </w:p>
    <w:p>
      <w:pPr>
        <w:spacing w:after="0"/>
        <w:ind w:left="0"/>
        <w:jc w:val="both"/>
      </w:pPr>
      <w:r>
        <w:rPr>
          <w:rFonts w:ascii="Times New Roman"/>
          <w:b w:val="false"/>
          <w:i w:val="false"/>
          <w:color w:val="000000"/>
          <w:sz w:val="28"/>
        </w:rPr>
        <w:t>
      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клиентке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жеткiзу үшiн қажеттi операцияларды жүзеге асыру көзделуi мүмкiн.</w:t>
      </w:r>
    </w:p>
    <w:p>
      <w:pPr>
        <w:spacing w:after="0"/>
        <w:ind w:left="0"/>
        <w:jc w:val="both"/>
      </w:pPr>
      <w:r>
        <w:rPr>
          <w:rFonts w:ascii="Times New Roman"/>
          <w:b w:val="false"/>
          <w:i w:val="false"/>
          <w:color w:val="000000"/>
          <w:sz w:val="28"/>
        </w:rPr>
        <w:t>
      Клиенттің келiсiмiмен экспедитор клиенттің мүддесiн, тарифтер деңгейiн және жеткізу мерзiмдерiн ескере отырып, клиенттің жүгiн көлiктiң қай түрiмен тасымалдауды өзi белгiлей алады.</w:t>
      </w:r>
    </w:p>
    <w:p>
      <w:pPr>
        <w:spacing w:after="0"/>
        <w:ind w:left="0"/>
        <w:jc w:val="both"/>
      </w:pPr>
      <w:r>
        <w:rPr>
          <w:rFonts w:ascii="Times New Roman"/>
          <w:b w:val="false"/>
          <w:i w:val="false"/>
          <w:color w:val="000000"/>
          <w:sz w:val="28"/>
        </w:rPr>
        <w:t>
      2. Осы тарауда реттелмеген бөлiгiнде экспедиция шартына қатысты қатынастарға, егер шарт талаптары бойынша экспедитор клиенттiң атынан iс-әрекет жасаса, осы Кодекстiң 41-тарауының ережелерi қолданылады, егер ол өз атынан iс-әрекет жасаса, осы Кодекстiң 43-тарауының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7" w:id="358"/>
    <w:p>
      <w:pPr>
        <w:spacing w:after="0"/>
        <w:ind w:left="0"/>
        <w:jc w:val="left"/>
      </w:pPr>
      <w:r>
        <w:rPr>
          <w:rFonts w:ascii="Times New Roman"/>
          <w:b/>
          <w:i w:val="false"/>
          <w:color w:val="000000"/>
        </w:rPr>
        <w:t xml:space="preserve"> 709-бап. Шарттың нысаны </w:t>
      </w:r>
    </w:p>
    <w:bookmarkEnd w:id="358"/>
    <w:p>
      <w:pPr>
        <w:spacing w:after="0"/>
        <w:ind w:left="0"/>
        <w:jc w:val="both"/>
      </w:pPr>
      <w:r>
        <w:rPr>
          <w:rFonts w:ascii="Times New Roman"/>
          <w:b w:val="false"/>
          <w:i w:val="false"/>
          <w:color w:val="000000"/>
          <w:sz w:val="28"/>
        </w:rPr>
        <w:t xml:space="preserve">
      1. Көлік экспедициясы шарты жазбаша түрде жасалады. </w:t>
      </w:r>
    </w:p>
    <w:p>
      <w:pPr>
        <w:spacing w:after="0"/>
        <w:ind w:left="0"/>
        <w:jc w:val="both"/>
      </w:pPr>
      <w:r>
        <w:rPr>
          <w:rFonts w:ascii="Times New Roman"/>
          <w:b w:val="false"/>
          <w:i w:val="false"/>
          <w:color w:val="000000"/>
          <w:sz w:val="28"/>
        </w:rPr>
        <w:t>
      2. Клиент экспедиторға, егер ол оның мiндеттерiн атқаруға қажет болса, сенiмхат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8" w:id="359"/>
    <w:p>
      <w:pPr>
        <w:spacing w:after="0"/>
        <w:ind w:left="0"/>
        <w:jc w:val="left"/>
      </w:pPr>
      <w:r>
        <w:rPr>
          <w:rFonts w:ascii="Times New Roman"/>
          <w:b/>
          <w:i w:val="false"/>
          <w:color w:val="000000"/>
        </w:rPr>
        <w:t xml:space="preserve"> 710-бап. Экспедиторға берiлетiн құжаттар мен басқа да ақпарат </w:t>
      </w:r>
    </w:p>
    <w:bookmarkEnd w:id="359"/>
    <w:p>
      <w:pPr>
        <w:spacing w:after="0"/>
        <w:ind w:left="0"/>
        <w:jc w:val="both"/>
      </w:pPr>
      <w:r>
        <w:rPr>
          <w:rFonts w:ascii="Times New Roman"/>
          <w:b w:val="false"/>
          <w:i w:val="false"/>
          <w:color w:val="000000"/>
          <w:sz w:val="28"/>
        </w:rPr>
        <w:t xml:space="preserve">
      1. Клиент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pPr>
        <w:spacing w:after="0"/>
        <w:ind w:left="0"/>
        <w:jc w:val="both"/>
      </w:pPr>
      <w:r>
        <w:rPr>
          <w:rFonts w:ascii="Times New Roman"/>
          <w:b w:val="false"/>
          <w:i w:val="false"/>
          <w:color w:val="000000"/>
          <w:sz w:val="28"/>
        </w:rPr>
        <w:t xml:space="preserve">
      2. Экспедитор клиентке алған ақпараттың анықталған кемшіліктері туралы хабарлауға, ал ақпарат толық болмаған жағдайда, клиенттен қажеттi қосымша деректердi сұрауға мiндеттi. </w:t>
      </w:r>
    </w:p>
    <w:p>
      <w:pPr>
        <w:spacing w:after="0"/>
        <w:ind w:left="0"/>
        <w:jc w:val="both"/>
      </w:pPr>
      <w:r>
        <w:rPr>
          <w:rFonts w:ascii="Times New Roman"/>
          <w:b w:val="false"/>
          <w:i w:val="false"/>
          <w:color w:val="000000"/>
          <w:sz w:val="28"/>
        </w:rPr>
        <w:t xml:space="preserve">
      3. Клиент қажеттi ақпаратты бермеген жағдайда, экспедитор осындай ақпарат берiлгенге дейiн өзiнiң тиiстi мiндеттерiн атқаруға кiрiспеуге құқылы. </w:t>
      </w:r>
    </w:p>
    <w:p>
      <w:pPr>
        <w:spacing w:after="0"/>
        <w:ind w:left="0"/>
        <w:jc w:val="both"/>
      </w:pPr>
      <w:r>
        <w:rPr>
          <w:rFonts w:ascii="Times New Roman"/>
          <w:b w:val="false"/>
          <w:i w:val="false"/>
          <w:color w:val="000000"/>
          <w:sz w:val="28"/>
        </w:rPr>
        <w:t>
      4. Осы баптың 1-тармағында көрсетiлген ақпаратты беру жөнiндегi мiндеттердi бұзуына байланысты экспедиторға келтiрген залалдары үшiн клиент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360"/>
    <w:p>
      <w:pPr>
        <w:spacing w:after="0"/>
        <w:ind w:left="0"/>
        <w:jc w:val="left"/>
      </w:pPr>
      <w:r>
        <w:rPr>
          <w:rFonts w:ascii="Times New Roman"/>
          <w:b/>
          <w:i w:val="false"/>
          <w:color w:val="000000"/>
        </w:rPr>
        <w:t xml:space="preserve"> 711-бап. Экспедитордың мiндеттерiн үшiншi тұлғаның атқаруы </w:t>
      </w:r>
    </w:p>
    <w:bookmarkEnd w:id="360"/>
    <w:p>
      <w:pPr>
        <w:spacing w:after="0"/>
        <w:ind w:left="0"/>
        <w:jc w:val="both"/>
      </w:pPr>
      <w:r>
        <w:rPr>
          <w:rFonts w:ascii="Times New Roman"/>
          <w:b w:val="false"/>
          <w:i w:val="false"/>
          <w:color w:val="000000"/>
          <w:sz w:val="28"/>
        </w:rPr>
        <w:t xml:space="preserve">
      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pPr>
        <w:spacing w:after="0"/>
        <w:ind w:left="0"/>
        <w:jc w:val="both"/>
      </w:pPr>
      <w:r>
        <w:rPr>
          <w:rFonts w:ascii="Times New Roman"/>
          <w:b w:val="false"/>
          <w:i w:val="false"/>
          <w:color w:val="000000"/>
          <w:sz w:val="28"/>
        </w:rPr>
        <w:t xml:space="preserve">
      2. Мiндеттеменiң орындалуын үшiншi тұлғаға жүктеу экспедиторды шарттың орындалуы үшiн клиенттiң алдындағы жауаптылықтан босатпайды. </w:t>
      </w:r>
    </w:p>
    <w:bookmarkStart w:name="z340" w:id="361"/>
    <w:p>
      <w:pPr>
        <w:spacing w:after="0"/>
        <w:ind w:left="0"/>
        <w:jc w:val="left"/>
      </w:pPr>
      <w:r>
        <w:rPr>
          <w:rFonts w:ascii="Times New Roman"/>
          <w:b/>
          <w:i w:val="false"/>
          <w:color w:val="000000"/>
        </w:rPr>
        <w:t xml:space="preserve"> 712-бап. Ұстап қалу құқығы </w:t>
      </w:r>
    </w:p>
    <w:bookmarkEnd w:id="361"/>
    <w:p>
      <w:pPr>
        <w:spacing w:after="0"/>
        <w:ind w:left="0"/>
        <w:jc w:val="both"/>
      </w:pPr>
      <w:r>
        <w:rPr>
          <w:rFonts w:ascii="Times New Roman"/>
          <w:b w:val="false"/>
          <w:i w:val="false"/>
          <w:color w:val="000000"/>
          <w:sz w:val="28"/>
        </w:rPr>
        <w:t xml:space="preserve">
      Экспедитор жүктi тек оның экспедициялық қызмет көрсетулерi үшiн алуы тиiс сыйақының төленбеуiне байланысты ғана ұстап қалуға құқылы. </w:t>
      </w:r>
    </w:p>
    <w:bookmarkStart w:name="z341" w:id="362"/>
    <w:p>
      <w:pPr>
        <w:spacing w:after="0"/>
        <w:ind w:left="0"/>
        <w:jc w:val="left"/>
      </w:pPr>
      <w:r>
        <w:rPr>
          <w:rFonts w:ascii="Times New Roman"/>
          <w:b/>
          <w:i w:val="false"/>
          <w:color w:val="000000"/>
        </w:rPr>
        <w:t xml:space="preserve"> 713-бап. Көлiк экспедициясы шарты бойынша экспедитордың жауапкершiлiгi </w:t>
      </w:r>
    </w:p>
    <w:bookmarkEnd w:id="362"/>
    <w:p>
      <w:pPr>
        <w:spacing w:after="0"/>
        <w:ind w:left="0"/>
        <w:jc w:val="both"/>
      </w:pPr>
      <w:r>
        <w:rPr>
          <w:rFonts w:ascii="Times New Roman"/>
          <w:b w:val="false"/>
          <w:i w:val="false"/>
          <w:color w:val="000000"/>
          <w:sz w:val="28"/>
        </w:rPr>
        <w:t xml:space="preserve">
      1. Экспедиция шарты жөнiндегi мiндеттердi орындамағаны немесе тиiстi дәрежеде орындамағаны үшiн экспедитор осы Кодекстiң 20-тарауындағы ережелерге сәйкес белгiленген негiздер мен мөлшер бойынша жауапты болады. </w:t>
      </w:r>
    </w:p>
    <w:p>
      <w:pPr>
        <w:spacing w:after="0"/>
        <w:ind w:left="0"/>
        <w:jc w:val="both"/>
      </w:pPr>
      <w:r>
        <w:rPr>
          <w:rFonts w:ascii="Times New Roman"/>
          <w:b w:val="false"/>
          <w:i w:val="false"/>
          <w:color w:val="000000"/>
          <w:sz w:val="28"/>
        </w:rPr>
        <w:t>
      2. Егер экспедитор мiндеттi бұзу тасымалдау шарттарының тиiстi дәрежеде орындалмауынан пайда болғанын дәлелдесе, экспедитордың клиент алдындағы жауаптылығы да экспедитордың алдында тиiстi тасымалдаушы жауап беретiн ережелермен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63"/>
    <w:p>
      <w:pPr>
        <w:spacing w:after="0"/>
        <w:ind w:left="0"/>
        <w:jc w:val="left"/>
      </w:pPr>
      <w:r>
        <w:rPr>
          <w:rFonts w:ascii="Times New Roman"/>
          <w:b/>
          <w:i w:val="false"/>
          <w:color w:val="000000"/>
        </w:rPr>
        <w:t xml:space="preserve"> 714-бап. Көлiк экспедициясы шартын орындаудан бiржақты бас тарту </w:t>
      </w:r>
    </w:p>
    <w:bookmarkEnd w:id="363"/>
    <w:p>
      <w:pPr>
        <w:spacing w:after="0"/>
        <w:ind w:left="0"/>
        <w:jc w:val="both"/>
      </w:pPr>
      <w:r>
        <w:rPr>
          <w:rFonts w:ascii="Times New Roman"/>
          <w:b w:val="false"/>
          <w:i w:val="false"/>
          <w:color w:val="000000"/>
          <w:sz w:val="28"/>
        </w:rPr>
        <w:t>
      1. Клиент немесе экспедитор, бұл туралы басқа тарапқа қисынды мерзiмде ескерте отырып, көлiк экспедициясы шартын орындаудан бас тартуға құқылы.</w:t>
      </w:r>
    </w:p>
    <w:p>
      <w:pPr>
        <w:spacing w:after="0"/>
        <w:ind w:left="0"/>
        <w:jc w:val="both"/>
      </w:pPr>
      <w:r>
        <w:rPr>
          <w:rFonts w:ascii="Times New Roman"/>
          <w:b w:val="false"/>
          <w:i w:val="false"/>
          <w:color w:val="000000"/>
          <w:sz w:val="28"/>
        </w:rPr>
        <w:t>
      2. Шартты орындаудан бiржақты бас тарту кезiнде бас тартуды мәлiмдеген тарап екiншi тарапқа шарттың бұзылуынан келтiрiлген залалды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3" w:id="364"/>
    <w:p>
      <w:pPr>
        <w:spacing w:after="0"/>
        <w:ind w:left="0"/>
        <w:jc w:val="left"/>
      </w:pPr>
      <w:r>
        <w:rPr>
          <w:rFonts w:ascii="Times New Roman"/>
          <w:b/>
          <w:i w:val="false"/>
          <w:color w:val="000000"/>
        </w:rPr>
        <w:t xml:space="preserve"> 36-тарау. Заем</w:t>
      </w:r>
    </w:p>
    <w:bookmarkEnd w:id="364"/>
    <w:bookmarkStart w:name="z344" w:id="365"/>
    <w:p>
      <w:pPr>
        <w:spacing w:after="0"/>
        <w:ind w:left="0"/>
        <w:jc w:val="left"/>
      </w:pPr>
      <w:r>
        <w:rPr>
          <w:rFonts w:ascii="Times New Roman"/>
          <w:b/>
          <w:i w:val="false"/>
          <w:color w:val="000000"/>
        </w:rPr>
        <w:t xml:space="preserve"> 715-бап. Заем шарты </w:t>
      </w:r>
    </w:p>
    <w:bookmarkEnd w:id="365"/>
    <w:p>
      <w:pPr>
        <w:spacing w:after="0"/>
        <w:ind w:left="0"/>
        <w:jc w:val="both"/>
      </w:pPr>
      <w:r>
        <w:rPr>
          <w:rFonts w:ascii="Times New Roman"/>
          <w:b w:val="false"/>
          <w:i w:val="false"/>
          <w:color w:val="000000"/>
          <w:sz w:val="28"/>
        </w:rPr>
        <w:t xml:space="preserve">
      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pPr>
        <w:spacing w:after="0"/>
        <w:ind w:left="0"/>
        <w:jc w:val="both"/>
      </w:pPr>
      <w:r>
        <w:rPr>
          <w:rFonts w:ascii="Times New Roman"/>
          <w:b w:val="false"/>
          <w:i w:val="false"/>
          <w:color w:val="000000"/>
          <w:sz w:val="28"/>
        </w:rPr>
        <w:t>
      2. Орындалуы ақша немесе тектiк белгiсiмен айқындалған заттарды беруге байланысты шарттарда заем, егер заң актiлерiнде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pPr>
        <w:spacing w:after="0"/>
        <w:ind w:left="0"/>
        <w:jc w:val="both"/>
      </w:pPr>
      <w:r>
        <w:rPr>
          <w:rFonts w:ascii="Times New Roman"/>
          <w:b w:val="false"/>
          <w:i w:val="false"/>
          <w:color w:val="000000"/>
          <w:sz w:val="28"/>
        </w:rPr>
        <w:t xml:space="preserve">
      Бұл тыйым салу заемшылар депозиттер қабылдауға уәкiлеттi мемлекеттiк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10.07.2003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(01.07.2020 бастап қолданысқа енгізіледі) Заңдарымен.</w:t>
      </w:r>
      <w:r>
        <w:br/>
      </w:r>
      <w:r>
        <w:rPr>
          <w:rFonts w:ascii="Times New Roman"/>
          <w:b w:val="false"/>
          <w:i w:val="false"/>
          <w:color w:val="000000"/>
          <w:sz w:val="28"/>
        </w:rPr>
        <w:t>
</w:t>
      </w:r>
    </w:p>
    <w:bookmarkStart w:name="z345" w:id="366"/>
    <w:p>
      <w:pPr>
        <w:spacing w:after="0"/>
        <w:ind w:left="0"/>
        <w:jc w:val="left"/>
      </w:pPr>
      <w:r>
        <w:rPr>
          <w:rFonts w:ascii="Times New Roman"/>
          <w:b/>
          <w:i w:val="false"/>
          <w:color w:val="000000"/>
        </w:rPr>
        <w:t xml:space="preserve"> 716-бап. Заем шартының нысаны </w:t>
      </w:r>
    </w:p>
    <w:bookmarkEnd w:id="366"/>
    <w:p>
      <w:pPr>
        <w:spacing w:after="0"/>
        <w:ind w:left="0"/>
        <w:jc w:val="both"/>
      </w:pPr>
      <w:r>
        <w:rPr>
          <w:rFonts w:ascii="Times New Roman"/>
          <w:b w:val="false"/>
          <w:i w:val="false"/>
          <w:color w:val="000000"/>
          <w:sz w:val="28"/>
        </w:rPr>
        <w:t xml:space="preserve">
      1. Заем шарты осы Кодекстiң 151-152-баптарының ережелерiне сәйкес нысанда жасалуға тиiс. </w:t>
      </w:r>
    </w:p>
    <w:p>
      <w:pPr>
        <w:spacing w:after="0"/>
        <w:ind w:left="0"/>
        <w:jc w:val="both"/>
      </w:pPr>
      <w:r>
        <w:rPr>
          <w:rFonts w:ascii="Times New Roman"/>
          <w:b w:val="false"/>
          <w:i w:val="false"/>
          <w:color w:val="000000"/>
          <w:sz w:val="28"/>
        </w:rPr>
        <w:t xml:space="preserve">
      2. Заем шарты заемшының облигациясы, қолхаты немесе оған заем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танылады. </w:t>
      </w:r>
    </w:p>
    <w:bookmarkStart w:name="z346" w:id="367"/>
    <w:p>
      <w:pPr>
        <w:spacing w:after="0"/>
        <w:ind w:left="0"/>
        <w:jc w:val="left"/>
      </w:pPr>
      <w:r>
        <w:rPr>
          <w:rFonts w:ascii="Times New Roman"/>
          <w:b/>
          <w:i w:val="false"/>
          <w:color w:val="000000"/>
        </w:rPr>
        <w:t xml:space="preserve"> 717-бап. Заем шартын жасасу </w:t>
      </w:r>
    </w:p>
    <w:bookmarkEnd w:id="367"/>
    <w:p>
      <w:pPr>
        <w:spacing w:after="0"/>
        <w:ind w:left="0"/>
        <w:jc w:val="both"/>
      </w:pPr>
      <w:r>
        <w:rPr>
          <w:rFonts w:ascii="Times New Roman"/>
          <w:b w:val="false"/>
          <w:i w:val="false"/>
          <w:color w:val="000000"/>
          <w:sz w:val="28"/>
        </w:rPr>
        <w:t xml:space="preserve">
      Заем шарты, егер осы Кодексте немесе тараптардың келiсiмiнде өзгеше көзделмесе, ақша немесе заттар берiлген кезден бастап жасалды деп есептеледi. </w:t>
      </w:r>
    </w:p>
    <w:p>
      <w:pPr>
        <w:spacing w:after="0"/>
        <w:ind w:left="0"/>
        <w:jc w:val="both"/>
      </w:pPr>
      <w:r>
        <w:rPr>
          <w:rFonts w:ascii="Times New Roman"/>
          <w:b w:val="false"/>
          <w:i w:val="false"/>
          <w:color w:val="000000"/>
          <w:sz w:val="28"/>
        </w:rPr>
        <w:t xml:space="preserve">
      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 жасалды деп есептеледi. </w:t>
      </w:r>
    </w:p>
    <w:bookmarkStart w:name="z347" w:id="368"/>
    <w:p>
      <w:pPr>
        <w:spacing w:after="0"/>
        <w:ind w:left="0"/>
        <w:jc w:val="left"/>
      </w:pPr>
      <w:r>
        <w:rPr>
          <w:rFonts w:ascii="Times New Roman"/>
          <w:b/>
          <w:i w:val="false"/>
          <w:color w:val="000000"/>
        </w:rPr>
        <w:t xml:space="preserve"> 718-бап. Қарыз шарты бойынша сыйақы </w:t>
      </w:r>
    </w:p>
    <w:bookmarkEnd w:id="368"/>
    <w:bookmarkStart w:name="z151" w:id="369"/>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p>
    <w:bookmarkEnd w:id="369"/>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Start w:name="z452" w:id="370"/>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қарыз алушыларының құқықтарын қорғау қарыз беруге және оған қызмет көрсетуге байланысты алынатын сыйақыны, комиссиялардың барлық түрлерін және өзге де төлемдерді қамтитын және Қазақстан Республикасының заңнамасында айқындалған тәртіппен есептелетін жылдық тиімді сыйақы мөлшерлемесінің шекті мөлшерін белгілеу арқылы қамтамасыз етіледі.</w:t>
      </w:r>
    </w:p>
    <w:bookmarkEnd w:id="370"/>
    <w:p>
      <w:pPr>
        <w:spacing w:after="0"/>
        <w:ind w:left="0"/>
        <w:jc w:val="both"/>
      </w:pPr>
      <w:r>
        <w:rPr>
          <w:rFonts w:ascii="Times New Roman"/>
          <w:b w:val="false"/>
          <w:i w:val="false"/>
          <w:color w:val="000000"/>
          <w:sz w:val="28"/>
        </w:rPr>
        <w:t>
      Микроқаржылық қызметті жүзеге асыратын ұйымдардың қарыз алушыларының құқықтарын қорғау Қазақстан Республикасының микроқаржылық қызмет туралы заңнамасында көзделген шаралармен қамтамасыз етіледі.</w:t>
      </w:r>
    </w:p>
    <w:bookmarkStart w:name="z453" w:id="371"/>
    <w:p>
      <w:pPr>
        <w:spacing w:after="0"/>
        <w:ind w:left="0"/>
        <w:jc w:val="both"/>
      </w:pPr>
      <w:r>
        <w:rPr>
          <w:rFonts w:ascii="Times New Roman"/>
          <w:b w:val="false"/>
          <w:i w:val="false"/>
          <w:color w:val="000000"/>
          <w:sz w:val="28"/>
        </w:rPr>
        <w:t>
      Жылдық тиімді сыйақы мөлшерлемесінің шекті мөлшері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71"/>
    <w:bookmarkStart w:name="z809" w:id="372"/>
    <w:p>
      <w:pPr>
        <w:spacing w:after="0"/>
        <w:ind w:left="0"/>
        <w:jc w:val="both"/>
      </w:pP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bookmarkEnd w:id="372"/>
    <w:bookmarkStart w:name="z810" w:id="373"/>
    <w:p>
      <w:pPr>
        <w:spacing w:after="0"/>
        <w:ind w:left="0"/>
        <w:jc w:val="both"/>
      </w:pPr>
      <w:r>
        <w:rPr>
          <w:rFonts w:ascii="Times New Roman"/>
          <w:b w:val="false"/>
          <w:i w:val="false"/>
          <w:color w:val="000000"/>
          <w:sz w:val="28"/>
        </w:rPr>
        <w:t xml:space="preserve">
      4. Сыйақы төлеудiң тәртiбi мен мерзiмдерi қарыз шартында белгiленедi. </w:t>
      </w:r>
    </w:p>
    <w:bookmarkEnd w:id="373"/>
    <w:bookmarkStart w:name="z811" w:id="374"/>
    <w:p>
      <w:pPr>
        <w:spacing w:after="0"/>
        <w:ind w:left="0"/>
        <w:jc w:val="both"/>
      </w:pPr>
      <w:r>
        <w:rPr>
          <w:rFonts w:ascii="Times New Roman"/>
          <w:b w:val="false"/>
          <w:i w:val="false"/>
          <w:color w:val="000000"/>
          <w:sz w:val="28"/>
        </w:rPr>
        <w:t>
      Егер сыйақы төлеу тәртiбi мен мерзiмдерi шартта белгiленбесе, ол ай сайын төленедi.</w:t>
      </w:r>
    </w:p>
    <w:bookmarkEnd w:id="374"/>
    <w:bookmarkStart w:name="z812" w:id="375"/>
    <w:p>
      <w:pPr>
        <w:spacing w:after="0"/>
        <w:ind w:left="0"/>
        <w:jc w:val="both"/>
      </w:pPr>
      <w:r>
        <w:rPr>
          <w:rFonts w:ascii="Times New Roman"/>
          <w:b w:val="false"/>
          <w:i w:val="false"/>
          <w:color w:val="000000"/>
          <w:sz w:val="28"/>
        </w:rPr>
        <w:t>
      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қарыз нысанасын пайдаланған бүкiл кезеңге төленедi.</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376"/>
    <w:p>
      <w:pPr>
        <w:spacing w:after="0"/>
        <w:ind w:left="0"/>
        <w:jc w:val="left"/>
      </w:pPr>
      <w:r>
        <w:rPr>
          <w:rFonts w:ascii="Times New Roman"/>
          <w:b/>
          <w:i w:val="false"/>
          <w:color w:val="000000"/>
        </w:rPr>
        <w:t xml:space="preserve"> 719-бап. Заем нысанасын беру </w:t>
      </w:r>
    </w:p>
    <w:bookmarkEnd w:id="376"/>
    <w:p>
      <w:pPr>
        <w:spacing w:after="0"/>
        <w:ind w:left="0"/>
        <w:jc w:val="both"/>
      </w:pPr>
      <w:r>
        <w:rPr>
          <w:rFonts w:ascii="Times New Roman"/>
          <w:b w:val="false"/>
          <w:i w:val="false"/>
          <w:color w:val="000000"/>
          <w:sz w:val="28"/>
        </w:rPr>
        <w:t xml:space="preserve">
      1. Заем нысанасы шартта көзделген мерзiмде, мөлшерде және жағдайда берiледi.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pPr>
        <w:spacing w:after="0"/>
        <w:ind w:left="0"/>
        <w:jc w:val="both"/>
      </w:pPr>
      <w:r>
        <w:rPr>
          <w:rFonts w:ascii="Times New Roman"/>
          <w:b w:val="false"/>
          <w:i w:val="false"/>
          <w:color w:val="000000"/>
          <w:sz w:val="28"/>
        </w:rPr>
        <w:t xml:space="preserve">
      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406-492-баптары) ережелерге сәйкес жүзеге асырылуға тиiс. </w:t>
      </w:r>
    </w:p>
    <w:bookmarkStart w:name="z349" w:id="377"/>
    <w:p>
      <w:pPr>
        <w:spacing w:after="0"/>
        <w:ind w:left="0"/>
        <w:jc w:val="left"/>
      </w:pPr>
      <w:r>
        <w:rPr>
          <w:rFonts w:ascii="Times New Roman"/>
          <w:b/>
          <w:i w:val="false"/>
          <w:color w:val="000000"/>
        </w:rPr>
        <w:t xml:space="preserve"> 720-бап. Нысаналы заем </w:t>
      </w:r>
    </w:p>
    <w:bookmarkEnd w:id="377"/>
    <w:p>
      <w:pPr>
        <w:spacing w:after="0"/>
        <w:ind w:left="0"/>
        <w:jc w:val="both"/>
      </w:pPr>
      <w:r>
        <w:rPr>
          <w:rFonts w:ascii="Times New Roman"/>
          <w:b w:val="false"/>
          <w:i w:val="false"/>
          <w:color w:val="000000"/>
          <w:sz w:val="28"/>
        </w:rPr>
        <w:t xml:space="preserve">
      1. Егер шартта өзгеше көзделмесе, заем нысанасыз болады және заемшы алынған заем нысанасын өз қалауы бойынша пайдаланады. </w:t>
      </w:r>
    </w:p>
    <w:p>
      <w:pPr>
        <w:spacing w:after="0"/>
        <w:ind w:left="0"/>
        <w:jc w:val="both"/>
      </w:pPr>
      <w:r>
        <w:rPr>
          <w:rFonts w:ascii="Times New Roman"/>
          <w:b w:val="false"/>
          <w:i w:val="false"/>
          <w:color w:val="000000"/>
          <w:sz w:val="28"/>
        </w:rPr>
        <w:t xml:space="preserve">
      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pPr>
        <w:spacing w:after="0"/>
        <w:ind w:left="0"/>
        <w:jc w:val="both"/>
      </w:pPr>
      <w:r>
        <w:rPr>
          <w:rFonts w:ascii="Times New Roman"/>
          <w:b w:val="false"/>
          <w:i w:val="false"/>
          <w:color w:val="000000"/>
          <w:sz w:val="28"/>
        </w:rPr>
        <w:t xml:space="preserve">
      3. Заемшы заем нысанасын нысаналы пайдалану жөнiндегi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0" w:id="378"/>
    <w:p>
      <w:pPr>
        <w:spacing w:after="0"/>
        <w:ind w:left="0"/>
        <w:jc w:val="left"/>
      </w:pPr>
      <w:r>
        <w:rPr>
          <w:rFonts w:ascii="Times New Roman"/>
          <w:b/>
          <w:i w:val="false"/>
          <w:color w:val="000000"/>
        </w:rPr>
        <w:t xml:space="preserve"> 721-бап. Заемшының мiндеттемелерiн орындауын қамтамасыз ету </w:t>
      </w:r>
    </w:p>
    <w:bookmarkEnd w:id="378"/>
    <w:p>
      <w:pPr>
        <w:spacing w:after="0"/>
        <w:ind w:left="0"/>
        <w:jc w:val="both"/>
      </w:pPr>
      <w:r>
        <w:rPr>
          <w:rFonts w:ascii="Times New Roman"/>
          <w:b w:val="false"/>
          <w:i w:val="false"/>
          <w:color w:val="000000"/>
          <w:sz w:val="28"/>
        </w:rPr>
        <w:t xml:space="preserve">
      1. Заем нысанасын қайтару және сыйақы төлеу жөнiндегi мiндеттемелердi орындау осы Кодексте көзделген әдiстермен қамтамасыз етiлуi мүмкiн. Бұл жағдайда заемшы, егер заң актiлерiнде немесе шартта өзгеше белгiленбесе, заем берушiге заемның қамтамасыз етiлуiн бақылауға мүмкiндiк беруге мiндеттi. </w:t>
      </w:r>
    </w:p>
    <w:p>
      <w:pPr>
        <w:spacing w:after="0"/>
        <w:ind w:left="0"/>
        <w:jc w:val="both"/>
      </w:pPr>
      <w:r>
        <w:rPr>
          <w:rFonts w:ascii="Times New Roman"/>
          <w:b w:val="false"/>
          <w:i w:val="false"/>
          <w:color w:val="000000"/>
          <w:sz w:val="28"/>
        </w:rPr>
        <w:t xml:space="preserve">
      2. Заемшы заем нысанасын қайтаруды және сыйақы төлеуді </w:t>
      </w:r>
    </w:p>
    <w:p>
      <w:pPr>
        <w:spacing w:after="0"/>
        <w:ind w:left="0"/>
        <w:jc w:val="both"/>
      </w:pPr>
      <w:r>
        <w:rPr>
          <w:rFonts w:ascii="Times New Roman"/>
          <w:b w:val="false"/>
          <w:i w:val="false"/>
          <w:color w:val="000000"/>
          <w:sz w:val="28"/>
        </w:rPr>
        <w:t xml:space="preserve">
      қамтамасыз ету жөнiндегi мiндеттердi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1" w:id="379"/>
    <w:p>
      <w:pPr>
        <w:spacing w:after="0"/>
        <w:ind w:left="0"/>
        <w:jc w:val="left"/>
      </w:pPr>
      <w:r>
        <w:rPr>
          <w:rFonts w:ascii="Times New Roman"/>
          <w:b/>
          <w:i w:val="false"/>
          <w:color w:val="000000"/>
        </w:rPr>
        <w:t xml:space="preserve"> 722-бап. Заем нысанасын қайтару </w:t>
      </w:r>
    </w:p>
    <w:bookmarkEnd w:id="379"/>
    <w:p>
      <w:pPr>
        <w:spacing w:after="0"/>
        <w:ind w:left="0"/>
        <w:jc w:val="both"/>
      </w:pPr>
      <w:r>
        <w:rPr>
          <w:rFonts w:ascii="Times New Roman"/>
          <w:b w:val="false"/>
          <w:i w:val="false"/>
          <w:color w:val="000000"/>
          <w:sz w:val="28"/>
        </w:rPr>
        <w:t xml:space="preserve">
      1. Заемшы шартта көзделген тәртiппен және мерзiмде заем нысанасын қайтаруға мiндеттi.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 берушiге берген немесе оның банктегi шотына тиiстi ақша есептелген кезде қайтарылды деп есептеледi. </w:t>
      </w:r>
    </w:p>
    <w:p>
      <w:pPr>
        <w:spacing w:after="0"/>
        <w:ind w:left="0"/>
        <w:jc w:val="both"/>
      </w:pPr>
      <w:r>
        <w:rPr>
          <w:rFonts w:ascii="Times New Roman"/>
          <w:b w:val="false"/>
          <w:i w:val="false"/>
          <w:color w:val="000000"/>
          <w:sz w:val="28"/>
        </w:rPr>
        <w:t xml:space="preserve">
      Егер заем нысанасын қайтару мерзiмi шартта белгiленбесе, оны заемшы ол туралы заем берушi талап еткен күннен бастап отыз күн iшiнде қайтаруы тиiс. </w:t>
      </w:r>
    </w:p>
    <w:p>
      <w:pPr>
        <w:spacing w:after="0"/>
        <w:ind w:left="0"/>
        <w:jc w:val="both"/>
      </w:pPr>
      <w:r>
        <w:rPr>
          <w:rFonts w:ascii="Times New Roman"/>
          <w:b w:val="false"/>
          <w:i w:val="false"/>
          <w:color w:val="000000"/>
          <w:sz w:val="28"/>
        </w:rPr>
        <w:t xml:space="preserve">
      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pPr>
        <w:spacing w:after="0"/>
        <w:ind w:left="0"/>
        <w:jc w:val="both"/>
      </w:pPr>
      <w:r>
        <w:rPr>
          <w:rFonts w:ascii="Times New Roman"/>
          <w:b w:val="false"/>
          <w:i w:val="false"/>
          <w:color w:val="000000"/>
          <w:sz w:val="28"/>
        </w:rPr>
        <w:t xml:space="preserve">
      Егер шартта өзгеше белгiленбесе, заем бойынша сыйақы кез келген уақытта мерзiмiнен бұрын төленуi мүмкiн. </w:t>
      </w:r>
    </w:p>
    <w:p>
      <w:pPr>
        <w:spacing w:after="0"/>
        <w:ind w:left="0"/>
        <w:jc w:val="both"/>
      </w:pPr>
      <w:r>
        <w:rPr>
          <w:rFonts w:ascii="Times New Roman"/>
          <w:b w:val="false"/>
          <w:i w:val="false"/>
          <w:color w:val="000000"/>
          <w:sz w:val="28"/>
        </w:rPr>
        <w:t xml:space="preserve">
      2. Заем берушiнiң келiсiмiмен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заттардың құны тараптардың келiсiмiмен айқындалады. </w:t>
      </w:r>
    </w:p>
    <w:p>
      <w:pPr>
        <w:spacing w:after="0"/>
        <w:ind w:left="0"/>
        <w:jc w:val="both"/>
      </w:pPr>
      <w:r>
        <w:rPr>
          <w:rFonts w:ascii="Times New Roman"/>
          <w:b w:val="false"/>
          <w:i w:val="false"/>
          <w:color w:val="000000"/>
          <w:sz w:val="28"/>
        </w:rPr>
        <w:t xml:space="preserve">
      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бөлiгiнiң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 </w:t>
      </w:r>
    </w:p>
    <w:p>
      <w:pPr>
        <w:spacing w:after="0"/>
        <w:ind w:left="0"/>
        <w:jc w:val="both"/>
      </w:pPr>
      <w:r>
        <w:rPr>
          <w:rFonts w:ascii="Times New Roman"/>
          <w:b w:val="false"/>
          <w:i w:val="false"/>
          <w:color w:val="000000"/>
          <w:sz w:val="28"/>
        </w:rPr>
        <w:t xml:space="preserve">
      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заемшыдан заем нысанасын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380"/>
    <w:p>
      <w:pPr>
        <w:spacing w:after="0"/>
        <w:ind w:left="0"/>
        <w:jc w:val="left"/>
      </w:pPr>
      <w:r>
        <w:rPr>
          <w:rFonts w:ascii="Times New Roman"/>
          <w:b/>
          <w:i w:val="false"/>
          <w:color w:val="000000"/>
        </w:rPr>
        <w:t xml:space="preserve"> 723-бап. Заем нысанасын мерзiмiнен бұрын қайтару туралы талапты қанағаттандыру мерзімі </w:t>
      </w:r>
    </w:p>
    <w:bookmarkEnd w:id="380"/>
    <w:p>
      <w:pPr>
        <w:spacing w:after="0"/>
        <w:ind w:left="0"/>
        <w:jc w:val="both"/>
      </w:pPr>
      <w:r>
        <w:rPr>
          <w:rFonts w:ascii="Times New Roman"/>
          <w:b w:val="false"/>
          <w:i w:val="false"/>
          <w:color w:val="000000"/>
          <w:sz w:val="28"/>
        </w:rPr>
        <w:t xml:space="preserve">
      Заем берушi 720-баптың З-тармағында, 721-баптың 2-тармағында, 722-баптың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сыйақыны төлеудiң жаңа мерзiмi осы Кодекстiң 722-бабының 1-тармағында белгiленген ереже бойынша есептеледi. </w:t>
      </w:r>
    </w:p>
    <w:bookmarkStart w:name="z353" w:id="381"/>
    <w:p>
      <w:pPr>
        <w:spacing w:after="0"/>
        <w:ind w:left="0"/>
        <w:jc w:val="left"/>
      </w:pPr>
      <w:r>
        <w:rPr>
          <w:rFonts w:ascii="Times New Roman"/>
          <w:b/>
          <w:i w:val="false"/>
          <w:color w:val="000000"/>
        </w:rPr>
        <w:t xml:space="preserve"> 724-бап. Заем шартын даулау </w:t>
      </w:r>
    </w:p>
    <w:bookmarkEnd w:id="381"/>
    <w:p>
      <w:pPr>
        <w:spacing w:after="0"/>
        <w:ind w:left="0"/>
        <w:jc w:val="both"/>
      </w:pPr>
      <w:r>
        <w:rPr>
          <w:rFonts w:ascii="Times New Roman"/>
          <w:b w:val="false"/>
          <w:i w:val="false"/>
          <w:color w:val="000000"/>
          <w:sz w:val="28"/>
        </w:rPr>
        <w:t xml:space="preserve">
      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pPr>
        <w:spacing w:after="0"/>
        <w:ind w:left="0"/>
        <w:jc w:val="both"/>
      </w:pPr>
      <w:r>
        <w:rPr>
          <w:rFonts w:ascii="Times New Roman"/>
          <w:b w:val="false"/>
          <w:i w:val="false"/>
          <w:color w:val="000000"/>
          <w:sz w:val="28"/>
        </w:rPr>
        <w:t xml:space="preserve">
      2. Заем шарты жазбаша түрде жасалуға тиiс жағдайларда (осы Кодекстiң 716-бабы), шарт алдаудың, күш қолданудың, қорқытудың, тараптар өкiлдерiнiң қаскүнемдiк келiсiмiнiң немесе ауыр мән-жайлар тоғысуының ықпалымен жасалған жағдайларды қоспағанда (осы Кодекстiң 159-бабының 9 және 10-тармақтары), оны куәгерлiк көрсетулер арқылы даулауға жол берiлмейдi. </w:t>
      </w:r>
    </w:p>
    <w:bookmarkStart w:name="z354" w:id="382"/>
    <w:p>
      <w:pPr>
        <w:spacing w:after="0"/>
        <w:ind w:left="0"/>
        <w:jc w:val="left"/>
      </w:pPr>
      <w:r>
        <w:rPr>
          <w:rFonts w:ascii="Times New Roman"/>
          <w:b/>
          <w:i w:val="false"/>
          <w:color w:val="000000"/>
        </w:rPr>
        <w:t xml:space="preserve"> 725-бап. Заем шартында мiндеттеменi жаңалау </w:t>
      </w:r>
    </w:p>
    <w:bookmarkEnd w:id="382"/>
    <w:p>
      <w:pPr>
        <w:spacing w:after="0"/>
        <w:ind w:left="0"/>
        <w:jc w:val="both"/>
      </w:pPr>
      <w:r>
        <w:rPr>
          <w:rFonts w:ascii="Times New Roman"/>
          <w:b w:val="false"/>
          <w:i w:val="false"/>
          <w:color w:val="000000"/>
          <w:sz w:val="28"/>
        </w:rPr>
        <w:t xml:space="preserve">
      1. Сатып алу-сату, мүлiктi жалға алу немесе өзге негiздегi мәмiлелерден пайда болған кез келген мiндеттеме тараптардың келiсiмi бойынша заем шартымен ресiмделуi мүмкiн. </w:t>
      </w:r>
    </w:p>
    <w:p>
      <w:pPr>
        <w:spacing w:after="0"/>
        <w:ind w:left="0"/>
        <w:jc w:val="both"/>
      </w:pPr>
      <w:r>
        <w:rPr>
          <w:rFonts w:ascii="Times New Roman"/>
          <w:b w:val="false"/>
          <w:i w:val="false"/>
          <w:color w:val="000000"/>
          <w:sz w:val="28"/>
        </w:rPr>
        <w:t xml:space="preserve">
      2. Мiндеттеменi заем шартына ресiмдеу жаңалау туралы талаптарды (осы Кодекстiң 372-бабы) сақтай отырып жүзеге асырылады және заем шарты үшiн көзделген (осы Кодекстiң 716-бабы) нысанда жасалады. </w:t>
      </w:r>
    </w:p>
    <w:p>
      <w:pPr>
        <w:spacing w:after="0"/>
        <w:ind w:left="0"/>
        <w:jc w:val="both"/>
      </w:pPr>
      <w:r>
        <w:rPr>
          <w:rFonts w:ascii="Times New Roman"/>
          <w:b/>
          <w:i w:val="false"/>
          <w:color w:val="000000"/>
          <w:sz w:val="28"/>
        </w:rPr>
        <w:t>725-1-бап. Қарыз алушымен – жеке тұлғамен жасалатын қарыз шартының ерекшеліктері</w:t>
      </w:r>
    </w:p>
    <w:bookmarkStart w:name="z4133" w:id="383"/>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383"/>
    <w:bookmarkStart w:name="z4134" w:id="384"/>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384"/>
    <w:bookmarkStart w:name="z4135" w:id="385"/>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385"/>
    <w:bookmarkStart w:name="z4136" w:id="386"/>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386"/>
    <w:bookmarkStart w:name="z4137" w:id="387"/>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387"/>
    <w:bookmarkStart w:name="z4138" w:id="388"/>
    <w:p>
      <w:pPr>
        <w:spacing w:after="0"/>
        <w:ind w:left="0"/>
        <w:jc w:val="both"/>
      </w:pPr>
      <w:r>
        <w:rPr>
          <w:rFonts w:ascii="Times New Roman"/>
          <w:b w:val="false"/>
          <w:i w:val="false"/>
          <w:color w:val="000000"/>
          <w:sz w:val="28"/>
        </w:rPr>
        <w:t>
      5) қарыз шарты бойынша жылдық тиімді сыйақы мөлшерлемесі жүз пайыздан, оның ішінде қарызды қайтару мерзімі өзгертілген жағдайда аса алмайды;</w:t>
      </w:r>
    </w:p>
    <w:bookmarkEnd w:id="388"/>
    <w:bookmarkStart w:name="z4139" w:id="389"/>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389"/>
    <w:bookmarkStart w:name="z4140" w:id="390"/>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390"/>
    <w:bookmarkStart w:name="z4141" w:id="391"/>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391"/>
    <w:bookmarkStart w:name="z4142" w:id="392"/>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392"/>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Start w:name="z4143" w:id="393"/>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393"/>
    <w:bookmarkStart w:name="z4144" w:id="394"/>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94"/>
    <w:bookmarkStart w:name="z4145" w:id="395"/>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395"/>
    <w:bookmarkStart w:name="z4146" w:id="396"/>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5" w:id="397"/>
    <w:p>
      <w:pPr>
        <w:spacing w:after="0"/>
        <w:ind w:left="0"/>
        <w:jc w:val="left"/>
      </w:pPr>
      <w:r>
        <w:rPr>
          <w:rFonts w:ascii="Times New Roman"/>
          <w:b/>
          <w:i w:val="false"/>
          <w:color w:val="000000"/>
        </w:rPr>
        <w:t xml:space="preserve"> 726-бап. Мемлекеттiк заем шарты </w:t>
      </w:r>
    </w:p>
    <w:bookmarkEnd w:id="397"/>
    <w:p>
      <w:pPr>
        <w:spacing w:after="0"/>
        <w:ind w:left="0"/>
        <w:jc w:val="both"/>
      </w:pPr>
      <w:r>
        <w:rPr>
          <w:rFonts w:ascii="Times New Roman"/>
          <w:b w:val="false"/>
          <w:i w:val="false"/>
          <w:color w:val="000000"/>
          <w:sz w:val="28"/>
        </w:rPr>
        <w:t xml:space="preserve">
      1. Мемлекеттiк заем шарты бойынша заемшы - мемлекет, ал заем беруші - азамат немесе заңды тұлға болады. </w:t>
      </w:r>
    </w:p>
    <w:p>
      <w:pPr>
        <w:spacing w:after="0"/>
        <w:ind w:left="0"/>
        <w:jc w:val="both"/>
      </w:pPr>
      <w:r>
        <w:rPr>
          <w:rFonts w:ascii="Times New Roman"/>
          <w:b w:val="false"/>
          <w:i w:val="false"/>
          <w:color w:val="000000"/>
          <w:sz w:val="28"/>
        </w:rPr>
        <w:t xml:space="preserve">
      2. Мемлекеттiк заемдар ерiктi болып табылады. </w:t>
      </w:r>
    </w:p>
    <w:p>
      <w:pPr>
        <w:spacing w:after="0"/>
        <w:ind w:left="0"/>
        <w:jc w:val="both"/>
      </w:pPr>
      <w:r>
        <w:rPr>
          <w:rFonts w:ascii="Times New Roman"/>
          <w:b w:val="false"/>
          <w:i w:val="false"/>
          <w:color w:val="000000"/>
          <w:sz w:val="28"/>
        </w:rPr>
        <w:t xml:space="preserve">
      3. Мемлекеттiк заем шарты заем берушiнiң шығарылған мемлекеттiк облигацияларды, сондай-ақ заем берушiнiң заемшыдан одан қарызға берілген ақшаны 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мемлекеттiк бағалы қағаздарды (құжаттық немесе құжаттық емес) алу жолымен жасалады. </w:t>
      </w:r>
    </w:p>
    <w:p>
      <w:pPr>
        <w:spacing w:after="0"/>
        <w:ind w:left="0"/>
        <w:jc w:val="both"/>
      </w:pPr>
      <w:r>
        <w:rPr>
          <w:rFonts w:ascii="Times New Roman"/>
          <w:b w:val="false"/>
          <w:i w:val="false"/>
          <w:color w:val="000000"/>
          <w:sz w:val="28"/>
        </w:rPr>
        <w:t xml:space="preserve">
      4. Мемлекеттiк заем шартынан туындайтын өз мiндеттемелерi бойынша, заемшы тиiстi қазынаның мүлкiмен жауап бередi. </w:t>
      </w:r>
    </w:p>
    <w:p>
      <w:pPr>
        <w:spacing w:after="0"/>
        <w:ind w:left="0"/>
        <w:jc w:val="both"/>
      </w:pPr>
      <w:r>
        <w:rPr>
          <w:rFonts w:ascii="Times New Roman"/>
          <w:b w:val="false"/>
          <w:i w:val="false"/>
          <w:color w:val="000000"/>
          <w:sz w:val="28"/>
        </w:rPr>
        <w:t xml:space="preserve">
      5. Қазақстан Республикасының мемлекеттiк заем қатынастарына қатысу ерекшелiктерi заң актiлерiмен белгiленуi мүмкiн. </w:t>
      </w:r>
    </w:p>
    <w:bookmarkStart w:name="z356" w:id="398"/>
    <w:p>
      <w:pPr>
        <w:spacing w:after="0"/>
        <w:ind w:left="0"/>
        <w:jc w:val="left"/>
      </w:pPr>
      <w:r>
        <w:rPr>
          <w:rFonts w:ascii="Times New Roman"/>
          <w:b/>
          <w:i w:val="false"/>
          <w:color w:val="000000"/>
        </w:rPr>
        <w:t xml:space="preserve"> 727-бап. Банк заемы шарты </w:t>
      </w:r>
    </w:p>
    <w:bookmarkEnd w:id="398"/>
    <w:p>
      <w:pPr>
        <w:spacing w:after="0"/>
        <w:ind w:left="0"/>
        <w:jc w:val="both"/>
      </w:pPr>
      <w:r>
        <w:rPr>
          <w:rFonts w:ascii="Times New Roman"/>
          <w:b w:val="false"/>
          <w:i w:val="false"/>
          <w:color w:val="000000"/>
          <w:sz w:val="28"/>
        </w:rPr>
        <w:t xml:space="preserve">
      1. Банк заемы шарты бойынша заем берушi заемшыға төлемділік, мерзімділік, қайтарымдылық шарттарымен қарызға ақша беруге мiндеттенедi. </w:t>
      </w:r>
    </w:p>
    <w:p>
      <w:pPr>
        <w:spacing w:after="0"/>
        <w:ind w:left="0"/>
        <w:jc w:val="both"/>
      </w:pPr>
      <w:r>
        <w:rPr>
          <w:rFonts w:ascii="Times New Roman"/>
          <w:b w:val="false"/>
          <w:i w:val="false"/>
          <w:color w:val="000000"/>
          <w:sz w:val="28"/>
        </w:rPr>
        <w:t>
      1-1. Ислам банкі заем беруші болып табылатын банк заемы шарты бойынша ақша заемы мерзімділік және қайтарымдылық талаптары бойынша және ақшаны пайдаланғаны үшін сыйақы алынбай жүзеге асырылады.</w:t>
      </w:r>
    </w:p>
    <w:p>
      <w:pPr>
        <w:spacing w:after="0"/>
        <w:ind w:left="0"/>
        <w:jc w:val="both"/>
      </w:pPr>
      <w:r>
        <w:rPr>
          <w:rFonts w:ascii="Times New Roman"/>
          <w:b w:val="false"/>
          <w:i w:val="false"/>
          <w:color w:val="000000"/>
          <w:sz w:val="28"/>
        </w:rPr>
        <w:t xml:space="preserve">
      2. Банк заемы шартына осы Кодекстiң 728-бабында көзделген ерекшелiктерiмен қоса заем шартына қатысты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bookmarkStart w:name="z357" w:id="399"/>
    <w:p>
      <w:pPr>
        <w:spacing w:after="0"/>
        <w:ind w:left="0"/>
        <w:jc w:val="left"/>
      </w:pPr>
      <w:r>
        <w:rPr>
          <w:rFonts w:ascii="Times New Roman"/>
          <w:b/>
          <w:i w:val="false"/>
          <w:color w:val="000000"/>
        </w:rPr>
        <w:t xml:space="preserve"> 728-бап. Банктік қарыз шартының, микрокредит беру туралы шарттың және синдикатталған қарыз шартының ерекшеліктері</w:t>
      </w:r>
    </w:p>
    <w:bookmarkEnd w:id="399"/>
    <w:p>
      <w:pPr>
        <w:spacing w:after="0"/>
        <w:ind w:left="0"/>
        <w:jc w:val="both"/>
      </w:pPr>
      <w:r>
        <w:rPr>
          <w:rFonts w:ascii="Times New Roman"/>
          <w:b w:val="false"/>
          <w:i w:val="false"/>
          <w:color w:val="ff0000"/>
          <w:sz w:val="28"/>
        </w:rPr>
        <w:t xml:space="preserve">
      Ескерту. 728-баптың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13" w:id="400"/>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400"/>
    <w:bookmarkStart w:name="z814" w:id="401"/>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401"/>
    <w:bookmarkStart w:name="z815" w:id="402"/>
    <w:p>
      <w:pPr>
        <w:spacing w:after="0"/>
        <w:ind w:left="0"/>
        <w:jc w:val="both"/>
      </w:pPr>
      <w:r>
        <w:rPr>
          <w:rFonts w:ascii="Times New Roman"/>
          <w:b w:val="false"/>
          <w:i w:val="false"/>
          <w:color w:val="000000"/>
          <w:sz w:val="28"/>
        </w:rPr>
        <w:t>
      2) микрокредит беру туралы шарт бойынша микроқаржылық қызметті жүзеге асыратын ұйым қарыз беруші ретінде әрекет етеді;</w:t>
      </w:r>
    </w:p>
    <w:bookmarkEnd w:id="402"/>
    <w:bookmarkStart w:name="z816" w:id="403"/>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403"/>
    <w:bookmarkStart w:name="z817" w:id="404"/>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bookmarkEnd w:id="404"/>
    <w:bookmarkStart w:name="z818" w:id="405"/>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өзгерту құқығын көздейтін талап қамтылмайды;</w:t>
      </w:r>
    </w:p>
    <w:bookmarkEnd w:id="405"/>
    <w:bookmarkStart w:name="z819" w:id="406"/>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406"/>
    <w:bookmarkStart w:name="z820" w:id="407"/>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407"/>
    <w:bookmarkStart w:name="z4155" w:id="408"/>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408"/>
    <w:bookmarkStart w:name="z848" w:id="409"/>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409"/>
    <w:p>
      <w:pPr>
        <w:spacing w:after="0"/>
        <w:ind w:left="0"/>
        <w:jc w:val="both"/>
      </w:pPr>
      <w:r>
        <w:rPr>
          <w:rFonts w:ascii="Times New Roman"/>
          <w:b w:val="false"/>
          <w:i w:val="false"/>
          <w:color w:val="000000"/>
          <w:sz w:val="28"/>
        </w:rPr>
        <w:t>
      Жеке тұлғаларға берілетін ипотекалық қарыз ерекшеліктері "Қазақстан Республикасындағы банктер және банк қызметі туралы" Қазақстан Республикасының Заңында айқындалады.</w:t>
      </w:r>
    </w:p>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pPr>
        <w:spacing w:after="0"/>
        <w:ind w:left="0"/>
        <w:jc w:val="both"/>
      </w:pPr>
      <w:r>
        <w:rPr>
          <w:rFonts w:ascii="Times New Roman"/>
          <w:b w:val="false"/>
          <w:i w:val="false"/>
          <w:color w:val="000000"/>
          <w:sz w:val="28"/>
        </w:rPr>
        <w:t>
      Ломбардтардың мемлекеттік тіркелуге жатпайтын жылжымалы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728-бап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410"/>
    <w:p>
      <w:pPr>
        <w:spacing w:after="0"/>
        <w:ind w:left="0"/>
        <w:jc w:val="left"/>
      </w:pPr>
      <w:r>
        <w:rPr>
          <w:rFonts w:ascii="Times New Roman"/>
          <w:b/>
          <w:i w:val="false"/>
          <w:color w:val="000000"/>
        </w:rPr>
        <w:t xml:space="preserve"> 37-тарау. Ақшалай талапты беріп қаржыландыру (факторинг) </w:t>
      </w:r>
    </w:p>
    <w:bookmarkEnd w:id="410"/>
    <w:bookmarkStart w:name="z359" w:id="411"/>
    <w:p>
      <w:pPr>
        <w:spacing w:after="0"/>
        <w:ind w:left="0"/>
        <w:jc w:val="left"/>
      </w:pPr>
      <w:r>
        <w:rPr>
          <w:rFonts w:ascii="Times New Roman"/>
          <w:b/>
          <w:i w:val="false"/>
          <w:color w:val="000000"/>
        </w:rPr>
        <w:t xml:space="preserve"> 729-бап. Ақшалай талапты берiп қаржыландыру (факторинг) шарты </w:t>
      </w:r>
    </w:p>
    <w:bookmarkEnd w:id="411"/>
    <w:p>
      <w:pPr>
        <w:spacing w:after="0"/>
        <w:ind w:left="0"/>
        <w:jc w:val="both"/>
      </w:pPr>
      <w:r>
        <w:rPr>
          <w:rFonts w:ascii="Times New Roman"/>
          <w:b w:val="false"/>
          <w:i w:val="false"/>
          <w:color w:val="000000"/>
          <w:sz w:val="28"/>
        </w:rPr>
        <w:t xml:space="preserve">
      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 </w:t>
      </w:r>
    </w:p>
    <w:p>
      <w:pPr>
        <w:spacing w:after="0"/>
        <w:ind w:left="0"/>
        <w:jc w:val="both"/>
      </w:pPr>
      <w:r>
        <w:rPr>
          <w:rFonts w:ascii="Times New Roman"/>
          <w:b w:val="false"/>
          <w:i w:val="false"/>
          <w:color w:val="000000"/>
          <w:sz w:val="28"/>
        </w:rPr>
        <w:t xml:space="preserve">
      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pPr>
        <w:spacing w:after="0"/>
        <w:ind w:left="0"/>
        <w:jc w:val="both"/>
      </w:pPr>
      <w:r>
        <w:rPr>
          <w:rFonts w:ascii="Times New Roman"/>
          <w:b w:val="false"/>
          <w:i w:val="false"/>
          <w:color w:val="000000"/>
          <w:sz w:val="28"/>
        </w:rPr>
        <w:t xml:space="preserve">
      2. Ақшалай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 </w:t>
      </w:r>
    </w:p>
    <w:p>
      <w:pPr>
        <w:spacing w:after="0"/>
        <w:ind w:left="0"/>
        <w:jc w:val="both"/>
      </w:pPr>
      <w:r>
        <w:rPr>
          <w:rFonts w:ascii="Times New Roman"/>
          <w:b w:val="false"/>
          <w:i w:val="false"/>
          <w:color w:val="000000"/>
          <w:sz w:val="28"/>
        </w:rPr>
        <w:t xml:space="preserve">
      3. Осы Кодекспен белгiленген (осы Кодекстiң 339-347-баптары) талаптарды беру туралы жалпы ережелер, егер осы тарауда өзгеше көзделмесе, ақшалай талапты берiп қаржыландыруға қолданылады. </w:t>
      </w:r>
    </w:p>
    <w:bookmarkStart w:name="z360" w:id="412"/>
    <w:p>
      <w:pPr>
        <w:spacing w:after="0"/>
        <w:ind w:left="0"/>
        <w:jc w:val="left"/>
      </w:pPr>
      <w:r>
        <w:rPr>
          <w:rFonts w:ascii="Times New Roman"/>
          <w:b/>
          <w:i w:val="false"/>
          <w:color w:val="000000"/>
        </w:rPr>
        <w:t xml:space="preserve"> 730-бап. Ақшалай талапты берiп қаржыландыру туралы шарттың нысаны </w:t>
      </w:r>
    </w:p>
    <w:bookmarkEnd w:id="412"/>
    <w:p>
      <w:pPr>
        <w:spacing w:after="0"/>
        <w:ind w:left="0"/>
        <w:jc w:val="both"/>
      </w:pPr>
      <w:r>
        <w:rPr>
          <w:rFonts w:ascii="Times New Roman"/>
          <w:b w:val="false"/>
          <w:i w:val="false"/>
          <w:color w:val="000000"/>
          <w:sz w:val="28"/>
        </w:rPr>
        <w:t xml:space="preserve">
      Ақшалай талапты берiп қаржыландыру шарты осы Кодекстiң 346-бабында белгіленген талаптарды сақтай отырып жазбаша түрде жасалуға тиiс. </w:t>
      </w:r>
    </w:p>
    <w:bookmarkStart w:name="z361" w:id="413"/>
    <w:p>
      <w:pPr>
        <w:spacing w:after="0"/>
        <w:ind w:left="0"/>
        <w:jc w:val="left"/>
      </w:pPr>
      <w:r>
        <w:rPr>
          <w:rFonts w:ascii="Times New Roman"/>
          <w:b/>
          <w:i w:val="false"/>
          <w:color w:val="000000"/>
        </w:rPr>
        <w:t xml:space="preserve"> 731-бап. Қаржыландыруды алу мақсатындағы берiлген ақшалай талап </w:t>
      </w:r>
    </w:p>
    <w:bookmarkEnd w:id="413"/>
    <w:p>
      <w:pPr>
        <w:spacing w:after="0"/>
        <w:ind w:left="0"/>
        <w:jc w:val="both"/>
      </w:pPr>
      <w:r>
        <w:rPr>
          <w:rFonts w:ascii="Times New Roman"/>
          <w:b w:val="false"/>
          <w:i w:val="false"/>
          <w:color w:val="000000"/>
          <w:sz w:val="28"/>
        </w:rPr>
        <w:t xml:space="preserve">
      1. Төлем мерзiмi келген ақшалай талап (қойылып келген талап) та, болашақта туындайтын ақша алу (келешектегi талап) құқығы да қаржы беру нысанасы болуы мүмкiн. </w:t>
      </w:r>
    </w:p>
    <w:p>
      <w:pPr>
        <w:spacing w:after="0"/>
        <w:ind w:left="0"/>
        <w:jc w:val="both"/>
      </w:pPr>
      <w:r>
        <w:rPr>
          <w:rFonts w:ascii="Times New Roman"/>
          <w:b w:val="false"/>
          <w:i w:val="false"/>
          <w:color w:val="000000"/>
          <w:sz w:val="28"/>
        </w:rPr>
        <w:t xml:space="preserve">
      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 </w:t>
      </w:r>
    </w:p>
    <w:p>
      <w:pPr>
        <w:spacing w:after="0"/>
        <w:ind w:left="0"/>
        <w:jc w:val="both"/>
      </w:pPr>
      <w:r>
        <w:rPr>
          <w:rFonts w:ascii="Times New Roman"/>
          <w:b w:val="false"/>
          <w:i w:val="false"/>
          <w:color w:val="000000"/>
          <w:sz w:val="28"/>
        </w:rPr>
        <w:t xml:space="preserve">
      2. Қолданылып келген ақшалай талап шарт жасалған кезден бастап, егер онда өзгеше көзделмесе, қаржы агентiне ауысты деп есептеледi. </w:t>
      </w:r>
    </w:p>
    <w:p>
      <w:pPr>
        <w:spacing w:after="0"/>
        <w:ind w:left="0"/>
        <w:jc w:val="both"/>
      </w:pPr>
      <w:r>
        <w:rPr>
          <w:rFonts w:ascii="Times New Roman"/>
          <w:b w:val="false"/>
          <w:i w:val="false"/>
          <w:color w:val="000000"/>
          <w:sz w:val="28"/>
        </w:rPr>
        <w:t xml:space="preserve">
      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pPr>
        <w:spacing w:after="0"/>
        <w:ind w:left="0"/>
        <w:jc w:val="both"/>
      </w:pPr>
      <w:r>
        <w:rPr>
          <w:rFonts w:ascii="Times New Roman"/>
          <w:b w:val="false"/>
          <w:i w:val="false"/>
          <w:color w:val="000000"/>
          <w:sz w:val="28"/>
        </w:rPr>
        <w:t xml:space="preserve">
      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 </w:t>
      </w:r>
    </w:p>
    <w:bookmarkStart w:name="z362" w:id="414"/>
    <w:p>
      <w:pPr>
        <w:spacing w:after="0"/>
        <w:ind w:left="0"/>
        <w:jc w:val="left"/>
      </w:pPr>
      <w:r>
        <w:rPr>
          <w:rFonts w:ascii="Times New Roman"/>
          <w:b/>
          <w:i w:val="false"/>
          <w:color w:val="000000"/>
        </w:rPr>
        <w:t xml:space="preserve"> 732-бап. Клиенттiң қаржы агентiнiң алдындағы жауапкершiлiгi </w:t>
      </w:r>
    </w:p>
    <w:bookmarkEnd w:id="414"/>
    <w:p>
      <w:pPr>
        <w:spacing w:after="0"/>
        <w:ind w:left="0"/>
        <w:jc w:val="both"/>
      </w:pPr>
      <w:r>
        <w:rPr>
          <w:rFonts w:ascii="Times New Roman"/>
          <w:b w:val="false"/>
          <w:i w:val="false"/>
          <w:color w:val="000000"/>
          <w:sz w:val="28"/>
        </w:rPr>
        <w:t xml:space="preserve">
      1. Егер шартта өзгеше көзделмесе, беру нысанасы болып табылатын ақшалай талаптың жарамсыздығы үшiн қаржы агентiнiң алдында клиент жауапты болады. </w:t>
      </w:r>
    </w:p>
    <w:p>
      <w:pPr>
        <w:spacing w:after="0"/>
        <w:ind w:left="0"/>
        <w:jc w:val="both"/>
      </w:pPr>
      <w:r>
        <w:rPr>
          <w:rFonts w:ascii="Times New Roman"/>
          <w:b w:val="false"/>
          <w:i w:val="false"/>
          <w:color w:val="000000"/>
          <w:sz w:val="28"/>
        </w:rPr>
        <w:t xml:space="preserve">
      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талап жарамды деп танылады. </w:t>
      </w:r>
    </w:p>
    <w:p>
      <w:pPr>
        <w:spacing w:after="0"/>
        <w:ind w:left="0"/>
        <w:jc w:val="both"/>
      </w:pPr>
      <w:r>
        <w:rPr>
          <w:rFonts w:ascii="Times New Roman"/>
          <w:b w:val="false"/>
          <w:i w:val="false"/>
          <w:color w:val="000000"/>
          <w:sz w:val="28"/>
        </w:rPr>
        <w:t xml:space="preserve">
      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жауап бермейдi. </w:t>
      </w:r>
    </w:p>
    <w:bookmarkStart w:name="z363" w:id="415"/>
    <w:p>
      <w:pPr>
        <w:spacing w:after="0"/>
        <w:ind w:left="0"/>
        <w:jc w:val="left"/>
      </w:pPr>
      <w:r>
        <w:rPr>
          <w:rFonts w:ascii="Times New Roman"/>
          <w:b/>
          <w:i w:val="false"/>
          <w:color w:val="000000"/>
        </w:rPr>
        <w:t xml:space="preserve"> 733-бап. Талапты беруге тыйым салудың жарамсыздығы </w:t>
      </w:r>
    </w:p>
    <w:bookmarkEnd w:id="415"/>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16"/>
    <w:p>
      <w:pPr>
        <w:spacing w:after="0"/>
        <w:ind w:left="0"/>
        <w:jc w:val="left"/>
      </w:pPr>
      <w:r>
        <w:rPr>
          <w:rFonts w:ascii="Times New Roman"/>
          <w:b/>
          <w:i w:val="false"/>
          <w:color w:val="000000"/>
        </w:rPr>
        <w:t xml:space="preserve"> 734-бап. Ақшалай талапты кейiн беру </w:t>
      </w:r>
    </w:p>
    <w:bookmarkEnd w:id="416"/>
    <w:p>
      <w:pPr>
        <w:spacing w:after="0"/>
        <w:ind w:left="0"/>
        <w:jc w:val="both"/>
      </w:pPr>
      <w:r>
        <w:rPr>
          <w:rFonts w:ascii="Times New Roman"/>
          <w:b w:val="false"/>
          <w:i w:val="false"/>
          <w:color w:val="000000"/>
          <w:sz w:val="28"/>
        </w:rPr>
        <w:t xml:space="preserve">
      Егер ақшалай талапты берiп қаржыландыру шартында өзгеше көзделмесе, қаржы агентiнiң ақшалай талапты кейiн беруiне жол берiлмейдi. </w:t>
      </w:r>
    </w:p>
    <w:p>
      <w:pPr>
        <w:spacing w:after="0"/>
        <w:ind w:left="0"/>
        <w:jc w:val="both"/>
      </w:pPr>
      <w:r>
        <w:rPr>
          <w:rFonts w:ascii="Times New Roman"/>
          <w:b w:val="false"/>
          <w:i w:val="false"/>
          <w:color w:val="000000"/>
          <w:sz w:val="28"/>
        </w:rPr>
        <w:t xml:space="preserve">
      Шартта ақшалай талапты кейiн беруге жол берiлген жағдайларда оған тиiсiнше осы тараудың ережелерi қолданылады. </w:t>
      </w:r>
    </w:p>
    <w:bookmarkStart w:name="z365" w:id="417"/>
    <w:p>
      <w:pPr>
        <w:spacing w:after="0"/>
        <w:ind w:left="0"/>
        <w:jc w:val="left"/>
      </w:pPr>
      <w:r>
        <w:rPr>
          <w:rFonts w:ascii="Times New Roman"/>
          <w:b/>
          <w:i w:val="false"/>
          <w:color w:val="000000"/>
        </w:rPr>
        <w:t xml:space="preserve"> 735-бап. Борышқордың қаржы агентiне ақшалай талапты орындауы </w:t>
      </w:r>
    </w:p>
    <w:bookmarkEnd w:id="417"/>
    <w:p>
      <w:pPr>
        <w:spacing w:after="0"/>
        <w:ind w:left="0"/>
        <w:jc w:val="both"/>
      </w:pPr>
      <w:r>
        <w:rPr>
          <w:rFonts w:ascii="Times New Roman"/>
          <w:b w:val="false"/>
          <w:i w:val="false"/>
          <w:color w:val="000000"/>
          <w:sz w:val="28"/>
        </w:rPr>
        <w:t xml:space="preserve">
      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pPr>
        <w:spacing w:after="0"/>
        <w:ind w:left="0"/>
        <w:jc w:val="both"/>
      </w:pPr>
      <w:r>
        <w:rPr>
          <w:rFonts w:ascii="Times New Roman"/>
          <w:b w:val="false"/>
          <w:i w:val="false"/>
          <w:color w:val="000000"/>
          <w:sz w:val="28"/>
        </w:rPr>
        <w:t xml:space="preserve">
      Хабарламада орындалуға жататын ақшалай талап нақты белгiленуге және төлем жүргiзiлуi тиiс қаржы агентi көрсетiлуi керек. </w:t>
      </w:r>
    </w:p>
    <w:p>
      <w:pPr>
        <w:spacing w:after="0"/>
        <w:ind w:left="0"/>
        <w:jc w:val="both"/>
      </w:pPr>
      <w:r>
        <w:rPr>
          <w:rFonts w:ascii="Times New Roman"/>
          <w:b w:val="false"/>
          <w:i w:val="false"/>
          <w:color w:val="000000"/>
          <w:sz w:val="28"/>
        </w:rPr>
        <w:t xml:space="preserve">
      2. Борышқордың өтiнiшi бойынша қаржы агентi қисынды мерзiмде 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pPr>
        <w:spacing w:after="0"/>
        <w:ind w:left="0"/>
        <w:jc w:val="both"/>
      </w:pPr>
      <w:r>
        <w:rPr>
          <w:rFonts w:ascii="Times New Roman"/>
          <w:b w:val="false"/>
          <w:i w:val="false"/>
          <w:color w:val="000000"/>
          <w:sz w:val="28"/>
        </w:rPr>
        <w:t xml:space="preserve">
      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 </w:t>
      </w:r>
    </w:p>
    <w:bookmarkStart w:name="z366" w:id="418"/>
    <w:p>
      <w:pPr>
        <w:spacing w:after="0"/>
        <w:ind w:left="0"/>
        <w:jc w:val="left"/>
      </w:pPr>
      <w:r>
        <w:rPr>
          <w:rFonts w:ascii="Times New Roman"/>
          <w:b/>
          <w:i w:val="false"/>
          <w:color w:val="000000"/>
        </w:rPr>
        <w:t xml:space="preserve"> 736-бап. Қаржы агентiнiң борышқордан алынған сомаларға құқықтары </w:t>
      </w:r>
    </w:p>
    <w:bookmarkEnd w:id="418"/>
    <w:p>
      <w:pPr>
        <w:spacing w:after="0"/>
        <w:ind w:left="0"/>
        <w:jc w:val="both"/>
      </w:pPr>
      <w:r>
        <w:rPr>
          <w:rFonts w:ascii="Times New Roman"/>
          <w:b w:val="false"/>
          <w:i w:val="false"/>
          <w:color w:val="000000"/>
          <w:sz w:val="28"/>
        </w:rPr>
        <w:t xml:space="preserve">
      1. Егер ақшалай талапты берiп қаржыландыру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аз болғаны үшiн қаржы агентi алдында жауап бермейдi. </w:t>
      </w:r>
    </w:p>
    <w:p>
      <w:pPr>
        <w:spacing w:after="0"/>
        <w:ind w:left="0"/>
        <w:jc w:val="both"/>
      </w:pPr>
      <w:r>
        <w:rPr>
          <w:rFonts w:ascii="Times New Roman"/>
          <w:b w:val="false"/>
          <w:i w:val="false"/>
          <w:color w:val="000000"/>
          <w:sz w:val="28"/>
        </w:rPr>
        <w:t>
      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мiндеттемелерi сомасынан аз болып шықса, клиент мiндеттемелердiң қалған бөлiктерi бойынша жауапты болады.</w:t>
      </w:r>
    </w:p>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9"/>
    <w:p>
      <w:pPr>
        <w:spacing w:after="0"/>
        <w:ind w:left="0"/>
        <w:jc w:val="left"/>
      </w:pPr>
      <w:r>
        <w:rPr>
          <w:rFonts w:ascii="Times New Roman"/>
          <w:b/>
          <w:i w:val="false"/>
          <w:color w:val="000000"/>
        </w:rPr>
        <w:t xml:space="preserve"> 737-бап. Борышқордың қарсы талаптары </w:t>
      </w:r>
    </w:p>
    <w:bookmarkEnd w:id="419"/>
    <w:p>
      <w:pPr>
        <w:spacing w:after="0"/>
        <w:ind w:left="0"/>
        <w:jc w:val="both"/>
      </w:pPr>
      <w:r>
        <w:rPr>
          <w:rFonts w:ascii="Times New Roman"/>
          <w:b w:val="false"/>
          <w:i w:val="false"/>
          <w:color w:val="000000"/>
          <w:sz w:val="28"/>
        </w:rPr>
        <w:t xml:space="preserve">
      Қаржы агентi борышқорға төлем жүргiзудi талап еткен жағдайда, борышқор осы Кодекстiң 370-бабына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құқылы. </w:t>
      </w:r>
    </w:p>
    <w:p>
      <w:pPr>
        <w:spacing w:after="0"/>
        <w:ind w:left="0"/>
        <w:jc w:val="both"/>
      </w:pPr>
      <w:r>
        <w:rPr>
          <w:rFonts w:ascii="Times New Roman"/>
          <w:b w:val="false"/>
          <w:i w:val="false"/>
          <w:color w:val="000000"/>
          <w:sz w:val="28"/>
        </w:rPr>
        <w:t xml:space="preserve">
      Егер клиент борышқор алдында мiндеттемелерi бар екенi туралы оған хабарламаса, қаржы агентi есепке алудан бас тартуға құқылы. </w:t>
      </w:r>
    </w:p>
    <w:bookmarkStart w:name="z368" w:id="420"/>
    <w:p>
      <w:pPr>
        <w:spacing w:after="0"/>
        <w:ind w:left="0"/>
        <w:jc w:val="left"/>
      </w:pPr>
      <w:r>
        <w:rPr>
          <w:rFonts w:ascii="Times New Roman"/>
          <w:b/>
          <w:i w:val="false"/>
          <w:color w:val="000000"/>
        </w:rPr>
        <w:t xml:space="preserve"> 738-бап. Қаржы агентi алған сомаларды борышқорға қайтару </w:t>
      </w:r>
    </w:p>
    <w:bookmarkEnd w:id="420"/>
    <w:p>
      <w:pPr>
        <w:spacing w:after="0"/>
        <w:ind w:left="0"/>
        <w:jc w:val="both"/>
      </w:pPr>
      <w:r>
        <w:rPr>
          <w:rFonts w:ascii="Times New Roman"/>
          <w:b w:val="false"/>
          <w:i w:val="false"/>
          <w:color w:val="000000"/>
          <w:sz w:val="28"/>
        </w:rPr>
        <w:t xml:space="preserve">
      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pPr>
        <w:spacing w:after="0"/>
        <w:ind w:left="0"/>
        <w:jc w:val="both"/>
      </w:pPr>
      <w:r>
        <w:rPr>
          <w:rFonts w:ascii="Times New Roman"/>
          <w:b w:val="false"/>
          <w:i w:val="false"/>
          <w:color w:val="000000"/>
          <w:sz w:val="28"/>
        </w:rPr>
        <w:t xml:space="preserve">
      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 </w:t>
      </w:r>
    </w:p>
    <w:bookmarkStart w:name="z4108" w:id="421"/>
    <w:p>
      <w:pPr>
        <w:spacing w:after="0"/>
        <w:ind w:left="0"/>
        <w:jc w:val="left"/>
      </w:pPr>
      <w:r>
        <w:rPr>
          <w:rFonts w:ascii="Times New Roman"/>
          <w:b/>
          <w:i w:val="false"/>
          <w:color w:val="000000"/>
        </w:rPr>
        <w:t xml:space="preserve"> 738-1-бап. Жобалық қаржыландыру және секьюритилендiру кезiнде ақшалай талап етуді беру</w:t>
      </w:r>
    </w:p>
    <w:bookmarkEnd w:id="421"/>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738-1-бап жаңа редакцияда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738-2-бап. Мемлекеттік-жекешелік әріптестік және концессия жобаларын қаржыландыру кезінде ақшалай талапты өзгеге беру</w:t>
      </w:r>
    </w:p>
    <w:p>
      <w:pPr>
        <w:spacing w:after="0"/>
        <w:ind w:left="0"/>
        <w:jc w:val="both"/>
      </w:pPr>
      <w:r>
        <w:rPr>
          <w:rFonts w:ascii="Times New Roman"/>
          <w:b w:val="false"/>
          <w:i w:val="false"/>
          <w:color w:val="000000"/>
          <w:sz w:val="28"/>
        </w:rPr>
        <w:t xml:space="preserve">
      Мемлекеттік-жекешелік әріптестік және концессия жобаларын ақшалай талапты өзгеге беріп қаржыландыру ерекшелiктерi Қазақстан Республикасының мемлекеттік-жекешелік әріптестік саласындағы және концессиялар туралы заңнамасында белгiленедi. </w:t>
      </w:r>
    </w:p>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және концессиялар туралы заңнамасында өзгеше белгiленбесе, осы тараудың ережесi мемлекеттік-жекешелік әріптестік және концессия жобаларын қаржыландыру мәмілелеріне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738-2-баппен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9" w:id="422"/>
    <w:p>
      <w:pPr>
        <w:spacing w:after="0"/>
        <w:ind w:left="0"/>
        <w:jc w:val="left"/>
      </w:pPr>
      <w:r>
        <w:rPr>
          <w:rFonts w:ascii="Times New Roman"/>
          <w:b/>
          <w:i w:val="false"/>
          <w:color w:val="000000"/>
        </w:rPr>
        <w:t xml:space="preserve"> 38-тарау. Банктік қызмет көрсету</w:t>
      </w:r>
    </w:p>
    <w:bookmarkEnd w:id="422"/>
    <w:bookmarkStart w:name="z370" w:id="423"/>
    <w:p>
      <w:pPr>
        <w:spacing w:after="0"/>
        <w:ind w:left="0"/>
        <w:jc w:val="left"/>
      </w:pPr>
      <w:r>
        <w:rPr>
          <w:rFonts w:ascii="Times New Roman"/>
          <w:b/>
          <w:i w:val="false"/>
          <w:color w:val="000000"/>
        </w:rPr>
        <w:t xml:space="preserve"> Параграф 1. Жалпы ережелер</w:t>
      </w:r>
    </w:p>
    <w:bookmarkEnd w:id="423"/>
    <w:bookmarkStart w:name="z371" w:id="424"/>
    <w:p>
      <w:pPr>
        <w:spacing w:after="0"/>
        <w:ind w:left="0"/>
        <w:jc w:val="left"/>
      </w:pPr>
      <w:r>
        <w:rPr>
          <w:rFonts w:ascii="Times New Roman"/>
          <w:b/>
          <w:i w:val="false"/>
          <w:color w:val="000000"/>
        </w:rPr>
        <w:t xml:space="preserve"> 739-бап. Банктiк қызмет көрсету шарты </w:t>
      </w:r>
    </w:p>
    <w:bookmarkEnd w:id="424"/>
    <w:p>
      <w:pPr>
        <w:spacing w:after="0"/>
        <w:ind w:left="0"/>
        <w:jc w:val="both"/>
      </w:pPr>
      <w:r>
        <w:rPr>
          <w:rFonts w:ascii="Times New Roman"/>
          <w:b w:val="false"/>
          <w:i w:val="false"/>
          <w:color w:val="000000"/>
          <w:sz w:val="28"/>
        </w:rPr>
        <w:t xml:space="preserve">
      1. Банктiк қызмет көрсету шарты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 </w:t>
      </w:r>
    </w:p>
    <w:p>
      <w:pPr>
        <w:spacing w:after="0"/>
        <w:ind w:left="0"/>
        <w:jc w:val="both"/>
      </w:pPr>
      <w:r>
        <w:rPr>
          <w:rFonts w:ascii="Times New Roman"/>
          <w:b w:val="false"/>
          <w:i w:val="false"/>
          <w:color w:val="000000"/>
          <w:sz w:val="28"/>
        </w:rPr>
        <w:t xml:space="preserve">
      2. Банктiк қызмет көрсету шарты: </w:t>
      </w:r>
    </w:p>
    <w:p>
      <w:pPr>
        <w:spacing w:after="0"/>
        <w:ind w:left="0"/>
        <w:jc w:val="both"/>
      </w:pPr>
      <w:r>
        <w:rPr>
          <w:rFonts w:ascii="Times New Roman"/>
          <w:b w:val="false"/>
          <w:i w:val="false"/>
          <w:color w:val="000000"/>
          <w:sz w:val="28"/>
        </w:rPr>
        <w:t xml:space="preserve">
      1) банктiк шот шарты; </w:t>
      </w:r>
    </w:p>
    <w:p>
      <w:pPr>
        <w:spacing w:after="0"/>
        <w:ind w:left="0"/>
        <w:jc w:val="both"/>
      </w:pPr>
      <w:r>
        <w:rPr>
          <w:rFonts w:ascii="Times New Roman"/>
          <w:b w:val="false"/>
          <w:i w:val="false"/>
          <w:color w:val="000000"/>
          <w:sz w:val="28"/>
        </w:rPr>
        <w:t xml:space="preserve">
      2) ақша аудару шарты; </w:t>
      </w:r>
    </w:p>
    <w:p>
      <w:pPr>
        <w:spacing w:after="0"/>
        <w:ind w:left="0"/>
        <w:jc w:val="both"/>
      </w:pPr>
      <w:r>
        <w:rPr>
          <w:rFonts w:ascii="Times New Roman"/>
          <w:b w:val="false"/>
          <w:i w:val="false"/>
          <w:color w:val="000000"/>
          <w:sz w:val="28"/>
        </w:rPr>
        <w:t xml:space="preserve">
      3) банк салымы шарты; </w:t>
      </w:r>
    </w:p>
    <w:p>
      <w:pPr>
        <w:spacing w:after="0"/>
        <w:ind w:left="0"/>
        <w:jc w:val="both"/>
      </w:pPr>
      <w:r>
        <w:rPr>
          <w:rFonts w:ascii="Times New Roman"/>
          <w:b w:val="false"/>
          <w:i w:val="false"/>
          <w:color w:val="000000"/>
          <w:sz w:val="28"/>
        </w:rPr>
        <w:t>
      4) заңдарда немесе тараптардың келiсiмiнде көзделген өзге де шарт түрлері болып бөлінеді.</w:t>
      </w:r>
    </w:p>
    <w:bookmarkStart w:name="z830" w:id="425"/>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425"/>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72" w:id="426"/>
    <w:p>
      <w:pPr>
        <w:spacing w:after="0"/>
        <w:ind w:left="0"/>
        <w:jc w:val="left"/>
      </w:pPr>
      <w:r>
        <w:rPr>
          <w:rFonts w:ascii="Times New Roman"/>
          <w:b/>
          <w:i w:val="false"/>
          <w:color w:val="000000"/>
        </w:rPr>
        <w:t xml:space="preserve"> 740-бап. Банктегі ақшаға билік етуді шектеу</w:t>
      </w:r>
    </w:p>
    <w:bookmarkEnd w:id="426"/>
    <w:bookmarkStart w:name="z4173" w:id="427"/>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427"/>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Start w:name="z852" w:id="428"/>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мыналарға: </w:t>
      </w:r>
    </w:p>
    <w:bookmarkEnd w:id="428"/>
    <w:bookmarkStart w:name="z5" w:id="429"/>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29"/>
    <w:bookmarkStart w:name="z6" w:id="430"/>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w:t>
      </w:r>
    </w:p>
    <w:bookmarkEnd w:id="430"/>
    <w:bookmarkStart w:name="z4115" w:id="431"/>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bookmarkEnd w:id="431"/>
    <w:bookmarkStart w:name="z4156" w:id="432"/>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32"/>
    <w:bookmarkStart w:name="z4203" w:id="433"/>
    <w:p>
      <w:pPr>
        <w:spacing w:after="0"/>
        <w:ind w:left="0"/>
        <w:jc w:val="both"/>
      </w:pPr>
      <w:r>
        <w:rPr>
          <w:rFonts w:ascii="Times New Roman"/>
          <w:b w:val="false"/>
          <w:i w:val="false"/>
          <w:color w:val="000000"/>
          <w:sz w:val="28"/>
        </w:rPr>
        <w:t>
      2-3)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p>
    <w:bookmarkEnd w:id="433"/>
    <w:bookmarkStart w:name="z7" w:id="434"/>
    <w:p>
      <w:pPr>
        <w:spacing w:after="0"/>
        <w:ind w:left="0"/>
        <w:jc w:val="both"/>
      </w:pPr>
      <w:r>
        <w:rPr>
          <w:rFonts w:ascii="Times New Roman"/>
          <w:b w:val="false"/>
          <w:i w:val="false"/>
          <w:color w:val="000000"/>
          <w:sz w:val="28"/>
        </w:rPr>
        <w:t>
      3) нотариус депозиті шарттарында енгізілген ақшаға;</w:t>
      </w:r>
    </w:p>
    <w:bookmarkEnd w:id="434"/>
    <w:bookmarkStart w:name="z8" w:id="435"/>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w:t>
      </w:r>
    </w:p>
    <w:bookmarkStart w:name="z4193" w:id="436"/>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436"/>
    <w:bookmarkStart w:name="z4194" w:id="437"/>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437"/>
    <w:bookmarkStart w:name="z4195" w:id="438"/>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438"/>
    <w:bookmarkStart w:name="z4196" w:id="439"/>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439"/>
    <w:bookmarkStart w:name="z4197" w:id="440"/>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w:t>
      </w:r>
    </w:p>
    <w:bookmarkEnd w:id="440"/>
    <w:bookmarkStart w:name="z4198" w:id="441"/>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w:t>
      </w:r>
    </w:p>
    <w:bookmarkEnd w:id="441"/>
    <w:bookmarkStart w:name="z4205" w:id="442"/>
    <w:p>
      <w:pPr>
        <w:spacing w:after="0"/>
        <w:ind w:left="0"/>
        <w:jc w:val="both"/>
      </w:pPr>
      <w:r>
        <w:rPr>
          <w:rFonts w:ascii="Times New Roman"/>
          <w:b w:val="false"/>
          <w:i w:val="false"/>
          <w:color w:val="000000"/>
          <w:sz w:val="28"/>
        </w:rPr>
        <w:t>
      8-1)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42"/>
    <w:bookmarkStart w:name="z4207" w:id="443"/>
    <w:p>
      <w:pPr>
        <w:spacing w:after="0"/>
        <w:ind w:left="0"/>
        <w:jc w:val="both"/>
      </w:pPr>
      <w:r>
        <w:rPr>
          <w:rFonts w:ascii="Times New Roman"/>
          <w:b w:val="false"/>
          <w:i w:val="false"/>
          <w:color w:val="000000"/>
          <w:sz w:val="28"/>
        </w:rPr>
        <w:t>
      8-2)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43"/>
    <w:bookmarkStart w:name="z4208" w:id="444"/>
    <w:p>
      <w:pPr>
        <w:spacing w:after="0"/>
        <w:ind w:left="0"/>
        <w:jc w:val="both"/>
      </w:pPr>
      <w:r>
        <w:rPr>
          <w:rFonts w:ascii="Times New Roman"/>
          <w:b w:val="false"/>
          <w:i w:val="false"/>
          <w:color w:val="000000"/>
          <w:sz w:val="28"/>
        </w:rPr>
        <w:t xml:space="preserve">
      9)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bookmarkEnd w:id="444"/>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p>
      <w:pPr>
        <w:spacing w:after="0"/>
        <w:ind w:left="0"/>
        <w:jc w:val="both"/>
      </w:pP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p>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pPr>
        <w:spacing w:after="0"/>
        <w:ind w:left="0"/>
        <w:jc w:val="both"/>
      </w:pP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14" w:id="445"/>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445"/>
    <w:p>
      <w:pPr>
        <w:spacing w:after="0"/>
        <w:ind w:left="0"/>
        <w:jc w:val="both"/>
      </w:pPr>
      <w:r>
        <w:rPr>
          <w:rFonts w:ascii="Times New Roman"/>
          <w:b w:val="false"/>
          <w:i w:val="false"/>
          <w:color w:val="000000"/>
          <w:sz w:val="28"/>
        </w:rPr>
        <w:t>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742-бабының 2-тармағында көзделген кезектілікке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740-бап жаңа редакцияда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446"/>
    <w:p>
      <w:pPr>
        <w:spacing w:after="0"/>
        <w:ind w:left="0"/>
        <w:jc w:val="left"/>
      </w:pPr>
      <w:r>
        <w:rPr>
          <w:rFonts w:ascii="Times New Roman"/>
          <w:b/>
          <w:i w:val="false"/>
          <w:color w:val="000000"/>
        </w:rPr>
        <w:t xml:space="preserve"> 741-бап. Клиенттің келісімінсіз ақшаны алып қою </w:t>
      </w:r>
    </w:p>
    <w:bookmarkEnd w:id="446"/>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741-баптың бірінші бөлігіне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Республикасында зейнетақымен қамсыздандыру туралы", "Мiндеттi әлеуметтiк сақтандыру туралы",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Start w:name="z4150" w:id="447"/>
    <w:p>
      <w:pPr>
        <w:spacing w:after="0"/>
        <w:ind w:left="0"/>
        <w:jc w:val="both"/>
      </w:pPr>
      <w:r>
        <w:rPr>
          <w:rFonts w:ascii="Times New Roman"/>
          <w:b w:val="false"/>
          <w:i w:val="false"/>
          <w:color w:val="000000"/>
          <w:sz w:val="28"/>
        </w:rPr>
        <w:t>
      Мыналарға:</w:t>
      </w:r>
    </w:p>
    <w:bookmarkEnd w:id="447"/>
    <w:bookmarkStart w:name="z4157" w:id="448"/>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48"/>
    <w:bookmarkStart w:name="z4158" w:id="449"/>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w:t>
      </w:r>
    </w:p>
    <w:bookmarkEnd w:id="449"/>
    <w:bookmarkStart w:name="z4116" w:id="450"/>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bookmarkEnd w:id="450"/>
    <w:bookmarkStart w:name="z4159" w:id="451"/>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51"/>
    <w:bookmarkStart w:name="z4204" w:id="452"/>
    <w:p>
      <w:pPr>
        <w:spacing w:after="0"/>
        <w:ind w:left="0"/>
        <w:jc w:val="both"/>
      </w:pPr>
      <w:r>
        <w:rPr>
          <w:rFonts w:ascii="Times New Roman"/>
          <w:b w:val="false"/>
          <w:i w:val="false"/>
          <w:color w:val="000000"/>
          <w:sz w:val="28"/>
        </w:rPr>
        <w:t>
      2-3)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p>
    <w:bookmarkEnd w:id="452"/>
    <w:bookmarkStart w:name="z4160" w:id="453"/>
    <w:p>
      <w:pPr>
        <w:spacing w:after="0"/>
        <w:ind w:left="0"/>
        <w:jc w:val="both"/>
      </w:pPr>
      <w:r>
        <w:rPr>
          <w:rFonts w:ascii="Times New Roman"/>
          <w:b w:val="false"/>
          <w:i w:val="false"/>
          <w:color w:val="000000"/>
          <w:sz w:val="28"/>
        </w:rPr>
        <w:t>
      3) нотариус депозиті шарттарында енгізілген ақшаға;</w:t>
      </w:r>
    </w:p>
    <w:bookmarkEnd w:id="453"/>
    <w:bookmarkStart w:name="z4161" w:id="454"/>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медициналық сақтандыру қорының банктік шоттардағы активтеріне;</w:t>
      </w:r>
    </w:p>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Start w:name="z4163" w:id="455"/>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w:t>
      </w:r>
    </w:p>
    <w:bookmarkEnd w:id="455"/>
    <w:bookmarkStart w:name="z4164" w:id="456"/>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w:t>
      </w:r>
    </w:p>
    <w:bookmarkEnd w:id="456"/>
    <w:bookmarkStart w:name="z4206" w:id="457"/>
    <w:p>
      <w:pPr>
        <w:spacing w:after="0"/>
        <w:ind w:left="0"/>
        <w:jc w:val="both"/>
      </w:pPr>
      <w:r>
        <w:rPr>
          <w:rFonts w:ascii="Times New Roman"/>
          <w:b w:val="false"/>
          <w:i w:val="false"/>
          <w:color w:val="000000"/>
          <w:sz w:val="28"/>
        </w:rPr>
        <w:t>
      7-1)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57"/>
    <w:bookmarkStart w:name="z4209" w:id="458"/>
    <w:p>
      <w:pPr>
        <w:spacing w:after="0"/>
        <w:ind w:left="0"/>
        <w:jc w:val="both"/>
      </w:pPr>
      <w:r>
        <w:rPr>
          <w:rFonts w:ascii="Times New Roman"/>
          <w:b w:val="false"/>
          <w:i w:val="false"/>
          <w:color w:val="000000"/>
          <w:sz w:val="28"/>
        </w:rPr>
        <w:t>
      7-2)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58"/>
    <w:bookmarkStart w:name="z4210" w:id="459"/>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өндіріп алуды қолдануға жол берілмейді.</w:t>
      </w:r>
    </w:p>
    <w:bookmarkEnd w:id="459"/>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 жаңа редакцияда - ҚР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4" w:id="460"/>
    <w:p>
      <w:pPr>
        <w:spacing w:after="0"/>
        <w:ind w:left="0"/>
        <w:jc w:val="left"/>
      </w:pPr>
      <w:r>
        <w:rPr>
          <w:rFonts w:ascii="Times New Roman"/>
          <w:b/>
          <w:i w:val="false"/>
          <w:color w:val="000000"/>
        </w:rPr>
        <w:t xml:space="preserve"> 742-бап. Клиенттiң ақшасын алу кезектiлiгi </w:t>
      </w:r>
    </w:p>
    <w:bookmarkEnd w:id="460"/>
    <w:p>
      <w:pPr>
        <w:spacing w:after="0"/>
        <w:ind w:left="0"/>
        <w:jc w:val="both"/>
      </w:pPr>
      <w:r>
        <w:rPr>
          <w:rFonts w:ascii="Times New Roman"/>
          <w:b w:val="false"/>
          <w:i w:val="false"/>
          <w:color w:val="000000"/>
          <w:sz w:val="28"/>
        </w:rPr>
        <w:t xml:space="preserve">
      1. Клиенттiң банктегi ақшасы клиентке қойылған барлық талапты қанағаттандыру үшiн жеткiлiктi болған жағдайда, егер заң актiлерiнде өзгеше көзделмесе, ақшаны алу клиенттiң немесе өзге тұлғалардың өкiмдерi түсу ретiне қарай (күнтiзбелiк кезектiлiк) жүзеге асырылады. </w:t>
      </w:r>
    </w:p>
    <w:p>
      <w:pPr>
        <w:spacing w:after="0"/>
        <w:ind w:left="0"/>
        <w:jc w:val="both"/>
      </w:pPr>
      <w:r>
        <w:rPr>
          <w:rFonts w:ascii="Times New Roman"/>
          <w:b w:val="false"/>
          <w:i w:val="false"/>
          <w:color w:val="000000"/>
          <w:sz w:val="28"/>
        </w:rPr>
        <w:t xml:space="preserve">
      2. Клиенттiң банктегi ақшасы клиентке қойылған кезектi талапты қанағаттандыру үшiн жеткiлiксiз болған жағдайда банк сомасы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актiлерiнде көзделген жағдайларды қоспағанда, банк клиенттiң ақшасын мынадай кезектiлiк бойынша алуды жүргiзедi: </w:t>
      </w:r>
    </w:p>
    <w:p>
      <w:pPr>
        <w:spacing w:after="0"/>
        <w:ind w:left="0"/>
        <w:jc w:val="both"/>
      </w:pPr>
      <w:r>
        <w:rPr>
          <w:rFonts w:ascii="Times New Roman"/>
          <w:b w:val="false"/>
          <w:i w:val="false"/>
          <w:color w:val="000000"/>
          <w:sz w:val="28"/>
        </w:rPr>
        <w:t>
      1) бiрiншi кезекте адам өмiрi мен денсаулығына келтiрiлген зиянды өтеу туралы талаптарды, сондай-ақ алименттердi өтеу жөнiндегi талаптарды қанағаттандыруды көздейтiн атқарушы құжаттар бойынша ақша алу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міндетті әлеуметтiк медициналық сақтандыруға аударымдарын және (немесе) жарналарын әлеуметтік медициналық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p>
    <w:p>
      <w:pPr>
        <w:spacing w:after="0"/>
        <w:ind w:left="0"/>
        <w:jc w:val="both"/>
      </w:pPr>
      <w:r>
        <w:rPr>
          <w:rFonts w:ascii="Times New Roman"/>
          <w:b w:val="false"/>
          <w:i w:val="false"/>
          <w:color w:val="000000"/>
          <w:sz w:val="28"/>
        </w:rPr>
        <w:t xml:space="preserve">
      3) үшiншi кезекте клиенттiң бюджет алдындағы мiндеттемелерi бойынша ақша алу жүргiзiледі; </w:t>
      </w:r>
    </w:p>
    <w:p>
      <w:pPr>
        <w:spacing w:after="0"/>
        <w:ind w:left="0"/>
        <w:jc w:val="both"/>
      </w:pPr>
      <w:r>
        <w:rPr>
          <w:rFonts w:ascii="Times New Roman"/>
          <w:b w:val="false"/>
          <w:i w:val="false"/>
          <w:color w:val="000000"/>
          <w:sz w:val="28"/>
        </w:rPr>
        <w:t xml:space="preserve">
      4) төртiншi кезекте басқа да ақшалай талаптарын қанағаттандыру көзделген атқарушы құжаттар бойынша ақша алу жүргiзiледi; </w:t>
      </w:r>
    </w:p>
    <w:p>
      <w:pPr>
        <w:spacing w:after="0"/>
        <w:ind w:left="0"/>
        <w:jc w:val="both"/>
      </w:pPr>
      <w:r>
        <w:rPr>
          <w:rFonts w:ascii="Times New Roman"/>
          <w:b w:val="false"/>
          <w:i w:val="false"/>
          <w:color w:val="000000"/>
          <w:sz w:val="28"/>
        </w:rPr>
        <w:t xml:space="preserve">
      5) бесiншi кезекте клиентке қойылған басқа да талаптарды қанағаттандыру үшін күнтiзбелiк кезектiлiк тәртiбiмен ақша алу жүргiзiледi. </w:t>
      </w:r>
    </w:p>
    <w:p>
      <w:pPr>
        <w:spacing w:after="0"/>
        <w:ind w:left="0"/>
        <w:jc w:val="both"/>
      </w:pPr>
      <w:r>
        <w:rPr>
          <w:rFonts w:ascii="Times New Roman"/>
          <w:b w:val="false"/>
          <w:i w:val="false"/>
          <w:color w:val="000000"/>
          <w:sz w:val="28"/>
        </w:rPr>
        <w:t xml:space="preserve">
      Бiр кезекке жататын талаптар бойынша банктен ақша алу тиiстi құжаттардың түскен уақыты бойынша кезектiлiкпен жүргiзiледi. </w:t>
      </w:r>
    </w:p>
    <w:p>
      <w:pPr>
        <w:spacing w:after="0"/>
        <w:ind w:left="0"/>
        <w:jc w:val="both"/>
      </w:pPr>
      <w:r>
        <w:rPr>
          <w:rFonts w:ascii="Times New Roman"/>
          <w:b w:val="false"/>
          <w:i w:val="false"/>
          <w:color w:val="000000"/>
          <w:sz w:val="28"/>
        </w:rPr>
        <w:t xml:space="preserve">
      3. Клиент болып табылатын заңды тұлға тараған кезде кредит берушiлердiң талабын қанағаттандыру осы Кодекстiң 51-бабында </w:t>
      </w:r>
    </w:p>
    <w:p>
      <w:pPr>
        <w:spacing w:after="0"/>
        <w:ind w:left="0"/>
        <w:jc w:val="both"/>
      </w:pPr>
      <w:r>
        <w:rPr>
          <w:rFonts w:ascii="Times New Roman"/>
          <w:b w:val="false"/>
          <w:i w:val="false"/>
          <w:color w:val="000000"/>
          <w:sz w:val="28"/>
        </w:rPr>
        <w:t xml:space="preserve">
      көзделген кезектiлiкпен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өзгерту енгізілді - ҚР 2000.03.29. </w:t>
      </w:r>
      <w:r>
        <w:rPr>
          <w:rFonts w:ascii="Times New Roman"/>
          <w:b w:val="false"/>
          <w:i w:val="false"/>
          <w:color w:val="000000"/>
          <w:sz w:val="28"/>
        </w:rPr>
        <w:t xml:space="preserve">№ 42 </w:t>
      </w:r>
      <w:r>
        <w:rPr>
          <w:rFonts w:ascii="Times New Roman"/>
          <w:b w:val="false"/>
          <w:i w:val="false"/>
          <w:color w:val="ff0000"/>
          <w:sz w:val="28"/>
        </w:rPr>
        <w:t xml:space="preserve">, 2003.03.13. </w:t>
      </w:r>
      <w:r>
        <w:rPr>
          <w:rFonts w:ascii="Times New Roman"/>
          <w:b w:val="false"/>
          <w:i w:val="false"/>
          <w:color w:val="000000"/>
          <w:sz w:val="28"/>
        </w:rPr>
        <w:t xml:space="preserve">№ 394 </w:t>
      </w:r>
      <w:r>
        <w:rPr>
          <w:rFonts w:ascii="Times New Roman"/>
          <w:b w:val="false"/>
          <w:i w:val="false"/>
          <w:color w:val="ff0000"/>
          <w:sz w:val="28"/>
        </w:rPr>
        <w:t xml:space="preserve">, 2003.07.09. </w:t>
      </w:r>
      <w:r>
        <w:rPr>
          <w:rFonts w:ascii="Times New Roman"/>
          <w:b w:val="false"/>
          <w:i w:val="false"/>
          <w:color w:val="000000"/>
          <w:sz w:val="28"/>
        </w:rPr>
        <w:t xml:space="preserve">№ 482 </w:t>
      </w:r>
      <w:r>
        <w:rPr>
          <w:rFonts w:ascii="Times New Roman"/>
          <w:b w:val="false"/>
          <w:i w:val="false"/>
          <w:color w:val="ff0000"/>
          <w:sz w:val="28"/>
        </w:rPr>
        <w:t xml:space="preserve">, 2004.04.08. </w:t>
      </w:r>
      <w:r>
        <w:rPr>
          <w:rFonts w:ascii="Times New Roman"/>
          <w:b w:val="false"/>
          <w:i w:val="false"/>
          <w:color w:val="000000"/>
          <w:sz w:val="28"/>
        </w:rPr>
        <w:t xml:space="preserve">№ 542 </w:t>
      </w:r>
      <w:r>
        <w:rPr>
          <w:rFonts w:ascii="Times New Roman"/>
          <w:b w:val="false"/>
          <w:i w:val="false"/>
          <w:color w:val="ff0000"/>
          <w:sz w:val="28"/>
        </w:rPr>
        <w:t xml:space="preserve">(01.01.2005 бастап күшіне енеді), 2007.05.15. № </w:t>
      </w:r>
      <w:r>
        <w:rPr>
          <w:rFonts w:ascii="Times New Roman"/>
          <w:b w:val="false"/>
          <w:i w:val="false"/>
          <w:color w:val="000000"/>
          <w:sz w:val="28"/>
        </w:rPr>
        <w:t>253</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5" w:id="461"/>
    <w:p>
      <w:pPr>
        <w:spacing w:after="0"/>
        <w:ind w:left="0"/>
        <w:jc w:val="left"/>
      </w:pPr>
      <w:r>
        <w:rPr>
          <w:rFonts w:ascii="Times New Roman"/>
          <w:b/>
          <w:i w:val="false"/>
          <w:color w:val="000000"/>
        </w:rPr>
        <w:t xml:space="preserve"> 743-бап. Банк операцияларының жекелеген түрлерiн жүзеге асыратын ұйымдардың банктiк қызмет көрсетуi </w:t>
      </w:r>
    </w:p>
    <w:bookmarkEnd w:id="461"/>
    <w:p>
      <w:pPr>
        <w:spacing w:after="0"/>
        <w:ind w:left="0"/>
        <w:jc w:val="both"/>
      </w:pPr>
      <w:r>
        <w:rPr>
          <w:rFonts w:ascii="Times New Roman"/>
          <w:b w:val="false"/>
          <w:i w:val="false"/>
          <w:color w:val="000000"/>
          <w:sz w:val="28"/>
        </w:rPr>
        <w:t xml:space="preserve">
      Банктiк қызмет көрсетудiң жекелеген түрлерiн банктiк қызметтiң жекелеген түрлерiн жүзеге асыратын ұйымдар көрсетуге құқылы. </w:t>
      </w:r>
    </w:p>
    <w:p>
      <w:pPr>
        <w:spacing w:after="0"/>
        <w:ind w:left="0"/>
        <w:jc w:val="both"/>
      </w:pPr>
      <w:r>
        <w:rPr>
          <w:rFonts w:ascii="Times New Roman"/>
          <w:b w:val="false"/>
          <w:i w:val="false"/>
          <w:color w:val="000000"/>
          <w:sz w:val="28"/>
        </w:rPr>
        <w:t xml:space="preserve">
      Мұндай ұйымдардың банктік қызметтің жекелеген түрлерін көрсетуi осы Кодекспен және Қазақстан Республикасының заңнамалық актілерiмен белгіленген тәртiп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6" w:id="462"/>
    <w:p>
      <w:pPr>
        <w:spacing w:after="0"/>
        <w:ind w:left="0"/>
        <w:jc w:val="left"/>
      </w:pPr>
      <w:r>
        <w:rPr>
          <w:rFonts w:ascii="Times New Roman"/>
          <w:b/>
          <w:i w:val="false"/>
          <w:color w:val="000000"/>
        </w:rPr>
        <w:t xml:space="preserve"> 744-бап. Банктiк қызмет көрсетуге ақы төлеу </w:t>
      </w:r>
    </w:p>
    <w:bookmarkEnd w:id="462"/>
    <w:p>
      <w:pPr>
        <w:spacing w:after="0"/>
        <w:ind w:left="0"/>
        <w:jc w:val="both"/>
      </w:pPr>
      <w:r>
        <w:rPr>
          <w:rFonts w:ascii="Times New Roman"/>
          <w:b w:val="false"/>
          <w:i w:val="false"/>
          <w:color w:val="000000"/>
          <w:sz w:val="28"/>
        </w:rPr>
        <w:t xml:space="preserve">
      Клиент банктiк қызмет көрсету шарты бойынша өзiне банк көрсеткен қызметтерге шартта көзделген ережелер мен тәртiп бойынша ақы төлейдi. </w:t>
      </w:r>
    </w:p>
    <w:bookmarkStart w:name="z377" w:id="463"/>
    <w:p>
      <w:pPr>
        <w:spacing w:after="0"/>
        <w:ind w:left="0"/>
        <w:jc w:val="left"/>
      </w:pPr>
      <w:r>
        <w:rPr>
          <w:rFonts w:ascii="Times New Roman"/>
          <w:b/>
          <w:i w:val="false"/>
          <w:color w:val="000000"/>
        </w:rPr>
        <w:t xml:space="preserve"> 745-бап. Банк құпиясы </w:t>
      </w:r>
    </w:p>
    <w:bookmarkEnd w:id="463"/>
    <w:p>
      <w:pPr>
        <w:spacing w:after="0"/>
        <w:ind w:left="0"/>
        <w:jc w:val="both"/>
      </w:pPr>
      <w:r>
        <w:rPr>
          <w:rFonts w:ascii="Times New Roman"/>
          <w:b w:val="false"/>
          <w:i w:val="false"/>
          <w:color w:val="000000"/>
          <w:sz w:val="28"/>
        </w:rPr>
        <w:t xml:space="preserve">
      Банк құпиясын жария етпеуге банк кепiлдiк бередi. </w:t>
      </w:r>
    </w:p>
    <w:p>
      <w:pPr>
        <w:spacing w:after="0"/>
        <w:ind w:left="0"/>
        <w:jc w:val="both"/>
      </w:pPr>
      <w:r>
        <w:rPr>
          <w:rFonts w:ascii="Times New Roman"/>
          <w:b w:val="false"/>
          <w:i w:val="false"/>
          <w:color w:val="000000"/>
          <w:sz w:val="28"/>
        </w:rPr>
        <w:t xml:space="preserve">
      Банк құпиясын құрайтын мәлiметтер тiзбесi және оны беру негiздерi банк қызметiн реттейтiн заң актiлерiмен белгiленедi. </w:t>
      </w:r>
    </w:p>
    <w:bookmarkStart w:name="z378" w:id="464"/>
    <w:p>
      <w:pPr>
        <w:spacing w:after="0"/>
        <w:ind w:left="0"/>
        <w:jc w:val="left"/>
      </w:pPr>
      <w:r>
        <w:rPr>
          <w:rFonts w:ascii="Times New Roman"/>
          <w:b/>
          <w:i w:val="false"/>
          <w:color w:val="000000"/>
        </w:rPr>
        <w:t xml:space="preserve"> 746-бап. Клиенттерге банктiк қызмет көрсету шарттарын бұзғаны үшiн жауапкершiлiк </w:t>
      </w:r>
    </w:p>
    <w:bookmarkEnd w:id="464"/>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 жаңа редакцияда - Қазақстан Республикасының 2000.03.29. № 42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9" w:id="465"/>
    <w:p>
      <w:pPr>
        <w:spacing w:after="0"/>
        <w:ind w:left="0"/>
        <w:jc w:val="left"/>
      </w:pPr>
      <w:r>
        <w:rPr>
          <w:rFonts w:ascii="Times New Roman"/>
          <w:b/>
          <w:i w:val="false"/>
          <w:color w:val="000000"/>
        </w:rPr>
        <w:t xml:space="preserve"> Параграф 2. Банктiк шот</w:t>
      </w:r>
    </w:p>
    <w:bookmarkEnd w:id="465"/>
    <w:bookmarkStart w:name="z380" w:id="466"/>
    <w:p>
      <w:pPr>
        <w:spacing w:after="0"/>
        <w:ind w:left="0"/>
        <w:jc w:val="left"/>
      </w:pPr>
      <w:r>
        <w:rPr>
          <w:rFonts w:ascii="Times New Roman"/>
          <w:b/>
          <w:i w:val="false"/>
          <w:color w:val="000000"/>
        </w:rPr>
        <w:t xml:space="preserve"> 747-бап. Банктiк шот шарты </w:t>
      </w:r>
    </w:p>
    <w:bookmarkEnd w:id="466"/>
    <w:p>
      <w:pPr>
        <w:spacing w:after="0"/>
        <w:ind w:left="0"/>
        <w:jc w:val="both"/>
      </w:pPr>
      <w:r>
        <w:rPr>
          <w:rFonts w:ascii="Times New Roman"/>
          <w:b w:val="false"/>
          <w:i w:val="false"/>
          <w:color w:val="000000"/>
          <w:sz w:val="28"/>
        </w:rPr>
        <w:t>
      1. Банктік шот шарты бойынша бiр тарап (банк, банк операцияларының жекелеген түрлерін жүзеге асыратын ұйым)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заңнамасында айқындалады.</w:t>
      </w:r>
    </w:p>
    <w:p>
      <w:pPr>
        <w:spacing w:after="0"/>
        <w:ind w:left="0"/>
        <w:jc w:val="both"/>
      </w:pPr>
      <w:r>
        <w:rPr>
          <w:rFonts w:ascii="Times New Roman"/>
          <w:b w:val="false"/>
          <w:i w:val="false"/>
          <w:color w:val="000000"/>
          <w:sz w:val="28"/>
        </w:rPr>
        <w:t xml:space="preserve">
      2. Заңды тұлғалар мен азаматтар қызмет көрсету банктерiн өз бетiнше таңдайды және олар банктiк шот шартын бiр банкпен де, бiрнеше банкпен де жасауға құқылы. </w:t>
      </w:r>
    </w:p>
    <w:p>
      <w:pPr>
        <w:spacing w:after="0"/>
        <w:ind w:left="0"/>
        <w:jc w:val="both"/>
      </w:pPr>
      <w:r>
        <w:rPr>
          <w:rFonts w:ascii="Times New Roman"/>
          <w:b w:val="false"/>
          <w:i w:val="false"/>
          <w:color w:val="000000"/>
          <w:sz w:val="28"/>
        </w:rPr>
        <w:t xml:space="preserve">
      3. Егер заң актілерінде немесе тараптар келісімінде өзгеше белгіленбесе, банктік шот шарты мерзімсіз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1" w:id="467"/>
    <w:p>
      <w:pPr>
        <w:spacing w:after="0"/>
        <w:ind w:left="0"/>
        <w:jc w:val="left"/>
      </w:pPr>
      <w:r>
        <w:rPr>
          <w:rFonts w:ascii="Times New Roman"/>
          <w:b/>
          <w:i w:val="false"/>
          <w:color w:val="000000"/>
        </w:rPr>
        <w:t xml:space="preserve"> 748-бап. Банктік шот шартының нысаны </w:t>
      </w:r>
    </w:p>
    <w:bookmarkEnd w:id="467"/>
    <w:p>
      <w:pPr>
        <w:spacing w:after="0"/>
        <w:ind w:left="0"/>
        <w:jc w:val="both"/>
      </w:pPr>
      <w:r>
        <w:rPr>
          <w:rFonts w:ascii="Times New Roman"/>
          <w:b w:val="false"/>
          <w:i w:val="false"/>
          <w:color w:val="000000"/>
          <w:sz w:val="28"/>
        </w:rPr>
        <w:t xml:space="preserve">
      1. Банктiк шот шарты жазбаша түрде жасалуға тиiс. </w:t>
      </w:r>
    </w:p>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468"/>
    <w:p>
      <w:pPr>
        <w:spacing w:after="0"/>
        <w:ind w:left="0"/>
        <w:jc w:val="left"/>
      </w:pPr>
      <w:r>
        <w:rPr>
          <w:rFonts w:ascii="Times New Roman"/>
          <w:b/>
          <w:i w:val="false"/>
          <w:color w:val="000000"/>
        </w:rPr>
        <w:t xml:space="preserve"> 749-бап. Клиенттiң ақшасына билiк ету </w:t>
      </w:r>
    </w:p>
    <w:bookmarkEnd w:id="468"/>
    <w:p>
      <w:pPr>
        <w:spacing w:after="0"/>
        <w:ind w:left="0"/>
        <w:jc w:val="both"/>
      </w:pPr>
      <w:r>
        <w:rPr>
          <w:rFonts w:ascii="Times New Roman"/>
          <w:b w:val="false"/>
          <w:i w:val="false"/>
          <w:color w:val="000000"/>
          <w:sz w:val="28"/>
        </w:rPr>
        <w:t xml:space="preserve">
      1. Банк (банк операцияларының жекелеген түрлерін жүзеге асыратын ұйым) клиенттiң банктегi (банк операцияларының жекелеген түрлерін жүзеге асыратын ұйымдағы) ақшасын алып қоюды егер заң актiлерiнде немесе банктiк шот шартында өзгеше көзделмесе, клиент өкiмiнiң негiзiнде жүзеге асырады. </w:t>
      </w:r>
    </w:p>
    <w:p>
      <w:pPr>
        <w:spacing w:after="0"/>
        <w:ind w:left="0"/>
        <w:jc w:val="both"/>
      </w:pPr>
      <w:r>
        <w:rPr>
          <w:rFonts w:ascii="Times New Roman"/>
          <w:b w:val="false"/>
          <w:i w:val="false"/>
          <w:color w:val="000000"/>
          <w:sz w:val="28"/>
        </w:rPr>
        <w:t xml:space="preserve">
      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pPr>
        <w:spacing w:after="0"/>
        <w:ind w:left="0"/>
        <w:jc w:val="both"/>
      </w:pPr>
      <w:r>
        <w:rPr>
          <w:rFonts w:ascii="Times New Roman"/>
          <w:b w:val="false"/>
          <w:i w:val="false"/>
          <w:color w:val="000000"/>
          <w:sz w:val="28"/>
        </w:rPr>
        <w:t xml:space="preserve">
      2. Егер ақшаны азамат салған болса, банктегi (банк операцияларының жекелеген түрлерін жүзеге асыратын ұйымдағы) ақшаға билiк ету құқығын не азаматтың өзi, не ол осы құқықты сенiп берген адам пайдаланады. </w:t>
      </w:r>
    </w:p>
    <w:p>
      <w:pPr>
        <w:spacing w:after="0"/>
        <w:ind w:left="0"/>
        <w:jc w:val="both"/>
      </w:pPr>
      <w:r>
        <w:rPr>
          <w:rFonts w:ascii="Times New Roman"/>
          <w:b w:val="false"/>
          <w:i w:val="false"/>
          <w:color w:val="000000"/>
          <w:sz w:val="28"/>
        </w:rPr>
        <w:t xml:space="preserve">
      Егер ақшаны заңды тұлға салған болса, банктегi (банк операцияларының жекелеген түрлерін жүзеге асыратын ұйымдағы) ақшаға билiк ету құқығын осы заңды тұлғаның басшысы және (немесе) ол уәкiлдiк берген өзге адамдар пайдаланады. </w:t>
      </w:r>
    </w:p>
    <w:p>
      <w:pPr>
        <w:spacing w:after="0"/>
        <w:ind w:left="0"/>
        <w:jc w:val="both"/>
      </w:pPr>
      <w:r>
        <w:rPr>
          <w:rFonts w:ascii="Times New Roman"/>
          <w:b w:val="false"/>
          <w:i w:val="false"/>
          <w:color w:val="000000"/>
          <w:sz w:val="28"/>
        </w:rPr>
        <w:t xml:space="preserve">
      3. Банктегi (банк операцияларының жекелеген түрлерін жүзеге асыратын ұйымдағы) ақшаға клиент атынан билiк етудi жүзеге асыратын адамдардың құқықтары клиент банкке (банк операцияларының жекелеген түрлерін жүзеге асыратын ұйымға) заңдарда және шартта көзделген құжаттар ұсыну арқылы расталады. </w:t>
      </w:r>
    </w:p>
    <w:p>
      <w:pPr>
        <w:spacing w:after="0"/>
        <w:ind w:left="0"/>
        <w:jc w:val="both"/>
      </w:pPr>
      <w:r>
        <w:rPr>
          <w:rFonts w:ascii="Times New Roman"/>
          <w:b w:val="false"/>
          <w:i w:val="false"/>
          <w:color w:val="000000"/>
          <w:sz w:val="28"/>
        </w:rPr>
        <w:t xml:space="preserve">
      4. Банктiк шот шартында банктегi (банк операцияларының жекелеген түрлерін жүзеге асыратын ұйымдағы) ақшаға билiк етудiң тәртiбi белгiленуге тиiс. Мұндай тәртiпке қойылатын талаптар банктiк заңдармен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750-бап. Банк (банк операцияларының жекелеген түрлерін жүзеге асыратын ұйым) банктiк шот шарты бойынша орындайтын операциялар</w:t>
      </w:r>
    </w:p>
    <w:p>
      <w:pPr>
        <w:spacing w:after="0"/>
        <w:ind w:left="0"/>
        <w:jc w:val="both"/>
      </w:pPr>
      <w:r>
        <w:rPr>
          <w:rFonts w:ascii="Times New Roman"/>
          <w:b w:val="false"/>
          <w:i w:val="false"/>
          <w:color w:val="ff0000"/>
          <w:sz w:val="28"/>
        </w:rPr>
        <w:t xml:space="preserve">
      Ескерту. 750-баптың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Банктiк шот шартына сәйкес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xml:space="preserve">
      1) клиент талап еткен кезде ақшаның болуын қамтамасыз етуге; </w:t>
      </w:r>
    </w:p>
    <w:p>
      <w:pPr>
        <w:spacing w:after="0"/>
        <w:ind w:left="0"/>
        <w:jc w:val="both"/>
      </w:pPr>
      <w:r>
        <w:rPr>
          <w:rFonts w:ascii="Times New Roman"/>
          <w:b w:val="false"/>
          <w:i w:val="false"/>
          <w:color w:val="000000"/>
          <w:sz w:val="28"/>
        </w:rPr>
        <w:t xml:space="preserve">
      2) клиенттiң пайдасына түскен ақшаны қабылдауға; </w:t>
      </w:r>
    </w:p>
    <w:p>
      <w:pPr>
        <w:spacing w:after="0"/>
        <w:ind w:left="0"/>
        <w:jc w:val="both"/>
      </w:pPr>
      <w:r>
        <w:rPr>
          <w:rFonts w:ascii="Times New Roman"/>
          <w:b w:val="false"/>
          <w:i w:val="false"/>
          <w:color w:val="000000"/>
          <w:sz w:val="28"/>
        </w:rPr>
        <w:t xml:space="preserve">
      3) клиенттiң үшiншi тұлғалардың пайдасына ақша аудару туралы өкiмiн орындауға; </w:t>
      </w:r>
    </w:p>
    <w:p>
      <w:pPr>
        <w:spacing w:after="0"/>
        <w:ind w:left="0"/>
        <w:jc w:val="both"/>
      </w:pPr>
      <w:r>
        <w:rPr>
          <w:rFonts w:ascii="Times New Roman"/>
          <w:b w:val="false"/>
          <w:i w:val="false"/>
          <w:color w:val="000000"/>
          <w:sz w:val="28"/>
        </w:rPr>
        <w:t xml:space="preserve">
      4) үшiншi тұлғалардың, егер бұл Қазақстан Республикасының заңнамалық актілерінде және (немесе) банктiк шот шартында көзделсе, клиенттiң ақшасын алып қою туралы өкiмдерiн орындауға; </w:t>
      </w:r>
    </w:p>
    <w:p>
      <w:pPr>
        <w:spacing w:after="0"/>
        <w:ind w:left="0"/>
        <w:jc w:val="both"/>
      </w:pPr>
      <w:r>
        <w:rPr>
          <w:rFonts w:ascii="Times New Roman"/>
          <w:b w:val="false"/>
          <w:i w:val="false"/>
          <w:color w:val="000000"/>
          <w:sz w:val="28"/>
        </w:rPr>
        <w:t xml:space="preserve">
      5) банктiк шот шартында белгiленген тәртiп бойынша клиенттен қолма-қол ақша алуды және оған берудi жүзеге асыруға; </w:t>
      </w:r>
    </w:p>
    <w:p>
      <w:pPr>
        <w:spacing w:after="0"/>
        <w:ind w:left="0"/>
        <w:jc w:val="both"/>
      </w:pPr>
      <w:r>
        <w:rPr>
          <w:rFonts w:ascii="Times New Roman"/>
          <w:b w:val="false"/>
          <w:i w:val="false"/>
          <w:color w:val="000000"/>
          <w:sz w:val="28"/>
        </w:rPr>
        <w:t xml:space="preserve">
      6) клиенттiң талап етуi бойынша клиенттiң банктегi (банк операцияларының жекелеген түрлерін жүзеге асыратын ұйымдағы) ақша сомасы және жүргiзiлген операциялар туралы ақпаратты шартта көзделген тәртiппен беруге; </w:t>
      </w:r>
    </w:p>
    <w:p>
      <w:pPr>
        <w:spacing w:after="0"/>
        <w:ind w:left="0"/>
        <w:jc w:val="both"/>
      </w:pPr>
      <w:r>
        <w:rPr>
          <w:rFonts w:ascii="Times New Roman"/>
          <w:b w:val="false"/>
          <w:i w:val="false"/>
          <w:color w:val="000000"/>
          <w:sz w:val="28"/>
        </w:rPr>
        <w:t xml:space="preserve">
      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клиенттiң пайдасына келiп түскен ақшаны қабылдауға, сондай-ақ клиенттiң ақшасын алып қоюды немесе оның ақшасын берудi, егер заң актiлерiнде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(банк операцияларының жекелеген түрлерін жүзеге асыратын ұйымға) келiп түскен күннен кейiнгi келесi күннен кешiктiрмей, сондай операцияларды көрсете отырып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өзгерту енгізілді - ҚР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4" w:id="469"/>
    <w:p>
      <w:pPr>
        <w:spacing w:after="0"/>
        <w:ind w:left="0"/>
        <w:jc w:val="left"/>
      </w:pPr>
      <w:r>
        <w:rPr>
          <w:rFonts w:ascii="Times New Roman"/>
          <w:b/>
          <w:i w:val="false"/>
          <w:color w:val="000000"/>
        </w:rPr>
        <w:t xml:space="preserve"> 751-бап. Ақшаны пайдаланғаны үшін сыйақы </w:t>
      </w:r>
    </w:p>
    <w:bookmarkEnd w:id="469"/>
    <w:p>
      <w:pPr>
        <w:spacing w:after="0"/>
        <w:ind w:left="0"/>
        <w:jc w:val="both"/>
      </w:pPr>
      <w:r>
        <w:rPr>
          <w:rFonts w:ascii="Times New Roman"/>
          <w:b w:val="false"/>
          <w:i w:val="false"/>
          <w:color w:val="000000"/>
          <w:sz w:val="28"/>
        </w:rPr>
        <w:t xml:space="preserve">
      Банктегi ақшаны пайдаланғаны үшiн банк осы баптың ережелерін ескере отырып, шартта белгiленетiн мөлшер мен тәртiп бойынша сыйақы төлейдi. </w:t>
      </w:r>
    </w:p>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төленбейді.</w:t>
      </w:r>
    </w:p>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751-бапқа өзгерту енгізілді – ҚР 1999.11.29. № 486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85" w:id="470"/>
    <w:p>
      <w:pPr>
        <w:spacing w:after="0"/>
        <w:ind w:left="0"/>
        <w:jc w:val="left"/>
      </w:pPr>
      <w:r>
        <w:rPr>
          <w:rFonts w:ascii="Times New Roman"/>
          <w:b/>
          <w:i w:val="false"/>
          <w:color w:val="000000"/>
        </w:rPr>
        <w:t xml:space="preserve"> 752-бап. Банктiк шот шартын бұзу </w:t>
      </w:r>
    </w:p>
    <w:bookmarkEnd w:id="470"/>
    <w:p>
      <w:pPr>
        <w:spacing w:after="0"/>
        <w:ind w:left="0"/>
        <w:jc w:val="both"/>
      </w:pPr>
      <w:r>
        <w:rPr>
          <w:rFonts w:ascii="Times New Roman"/>
          <w:b w:val="false"/>
          <w:i w:val="false"/>
          <w:color w:val="000000"/>
          <w:sz w:val="28"/>
        </w:rPr>
        <w:t xml:space="preserve">
      1. Банктiк шот шарты, егер заңдарда немесе шартта өзгеше көзделмесе, клиенттiң өтiнiшi бойынша кез келген уақытта бұзылады. </w:t>
      </w:r>
    </w:p>
    <w:p>
      <w:pPr>
        <w:spacing w:after="0"/>
        <w:ind w:left="0"/>
        <w:jc w:val="both"/>
      </w:pPr>
      <w:r>
        <w:rPr>
          <w:rFonts w:ascii="Times New Roman"/>
          <w:b w:val="false"/>
          <w:i w:val="false"/>
          <w:color w:val="000000"/>
          <w:sz w:val="28"/>
        </w:rPr>
        <w:t xml:space="preserve">
      2. Банктік шот шартын бұзу клиенттің бірыңғайландырылған дербес кодын жою үшiн негiз болып табылады. </w:t>
      </w:r>
    </w:p>
    <w:p>
      <w:pPr>
        <w:spacing w:after="0"/>
        <w:ind w:left="0"/>
        <w:jc w:val="both"/>
      </w:pPr>
      <w:r>
        <w:rPr>
          <w:rFonts w:ascii="Times New Roman"/>
          <w:b w:val="false"/>
          <w:i w:val="false"/>
          <w:color w:val="000000"/>
          <w:sz w:val="28"/>
        </w:rPr>
        <w:t xml:space="preserve">
      3. Банкте (банк операцияларының жекелеген түрлерін жүзеге асыратын ұйымда) қалған ақша клиентке берiледi не оның нұсқауы бойынша үшiншi тұлғалардың пайдасына аударылады (алып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471"/>
    <w:p>
      <w:pPr>
        <w:spacing w:after="0"/>
        <w:ind w:left="0"/>
        <w:jc w:val="left"/>
      </w:pPr>
      <w:r>
        <w:rPr>
          <w:rFonts w:ascii="Times New Roman"/>
          <w:b/>
          <w:i w:val="false"/>
          <w:color w:val="000000"/>
        </w:rPr>
        <w:t xml:space="preserve"> 753-бап. Банктердiң банктiк шоттары </w:t>
      </w:r>
    </w:p>
    <w:bookmarkEnd w:id="471"/>
    <w:p>
      <w:pPr>
        <w:spacing w:after="0"/>
        <w:ind w:left="0"/>
        <w:jc w:val="both"/>
      </w:pPr>
      <w:r>
        <w:rPr>
          <w:rFonts w:ascii="Times New Roman"/>
          <w:b w:val="false"/>
          <w:i w:val="false"/>
          <w:color w:val="000000"/>
          <w:sz w:val="28"/>
        </w:rPr>
        <w:t xml:space="preserve">
      Осы тараудың ережелерi, егер заң актiлерiнде немесе оларға сәйкес қабылданған Қазақстан Республикасы Ұлттық Банкінің нормативтiк құқықтық актiлерiнде өзгеше көзделмесе, банктердiң банктiк шоттарына қолданылады. </w:t>
      </w:r>
    </w:p>
    <w:bookmarkStart w:name="z387" w:id="472"/>
    <w:p>
      <w:pPr>
        <w:spacing w:after="0"/>
        <w:ind w:left="0"/>
        <w:jc w:val="left"/>
      </w:pPr>
      <w:r>
        <w:rPr>
          <w:rFonts w:ascii="Times New Roman"/>
          <w:b/>
          <w:i w:val="false"/>
          <w:color w:val="000000"/>
        </w:rPr>
        <w:t xml:space="preserve"> Параграф 3. Ақша аудару</w:t>
      </w:r>
    </w:p>
    <w:bookmarkEnd w:id="472"/>
    <w:bookmarkStart w:name="z388" w:id="473"/>
    <w:p>
      <w:pPr>
        <w:spacing w:after="0"/>
        <w:ind w:left="0"/>
        <w:jc w:val="left"/>
      </w:pPr>
      <w:r>
        <w:rPr>
          <w:rFonts w:ascii="Times New Roman"/>
          <w:b/>
          <w:i w:val="false"/>
          <w:color w:val="000000"/>
        </w:rPr>
        <w:t xml:space="preserve"> 754-бап. Ақша аудару туралы шарт </w:t>
      </w:r>
    </w:p>
    <w:bookmarkEnd w:id="473"/>
    <w:p>
      <w:pPr>
        <w:spacing w:after="0"/>
        <w:ind w:left="0"/>
        <w:jc w:val="both"/>
      </w:pPr>
      <w:r>
        <w:rPr>
          <w:rFonts w:ascii="Times New Roman"/>
          <w:b w:val="false"/>
          <w:i w:val="false"/>
          <w:color w:val="000000"/>
          <w:sz w:val="28"/>
        </w:rPr>
        <w:t xml:space="preserve">
      1. Ақша аудару туралы шарт бойынша бiр тарап (банк) екiншi тараптың (клиенттiң) тапсырмасы бойынша клиентке бiрыңғайландырылған дербес код бермей-ақ үшiншi тұлғаға ақша аударуға мiндеттенедi. </w:t>
      </w:r>
    </w:p>
    <w:p>
      <w:pPr>
        <w:spacing w:after="0"/>
        <w:ind w:left="0"/>
        <w:jc w:val="both"/>
      </w:pPr>
      <w:r>
        <w:rPr>
          <w:rFonts w:ascii="Times New Roman"/>
          <w:b w:val="false"/>
          <w:i w:val="false"/>
          <w:color w:val="000000"/>
          <w:sz w:val="28"/>
        </w:rPr>
        <w:t>
      2. Банктiң клиентке бiрыңғайландырылған дербес код бермей-ақ ақша аудару тәртiбi банк қызметiн реттейтiн заң актiлерiмен</w:t>
      </w:r>
      <w:r>
        <w:rPr>
          <w:rFonts w:ascii="Times New Roman"/>
          <w:b w:val="false"/>
          <w:i w:val="false"/>
          <w:color w:val="000000"/>
          <w:sz w:val="28"/>
          <w:u w:val="single"/>
        </w:rPr>
        <w:t xml:space="preserve"> </w:t>
      </w:r>
      <w:r>
        <w:rPr>
          <w:rFonts w:ascii="Times New Roman"/>
          <w:b w:val="false"/>
          <w:i w:val="false"/>
          <w:color w:val="000000"/>
          <w:sz w:val="28"/>
        </w:rPr>
        <w:t xml:space="preserve">белгiленедi. </w:t>
      </w:r>
    </w:p>
    <w:bookmarkStart w:name="z389" w:id="474"/>
    <w:p>
      <w:pPr>
        <w:spacing w:after="0"/>
        <w:ind w:left="0"/>
        <w:jc w:val="left"/>
      </w:pPr>
      <w:r>
        <w:rPr>
          <w:rFonts w:ascii="Times New Roman"/>
          <w:b/>
          <w:i w:val="false"/>
          <w:color w:val="000000"/>
        </w:rPr>
        <w:t xml:space="preserve"> 755-бап. Ақша аудару туралы шарттар жасасу </w:t>
      </w:r>
    </w:p>
    <w:bookmarkEnd w:id="474"/>
    <w:p>
      <w:pPr>
        <w:spacing w:after="0"/>
        <w:ind w:left="0"/>
        <w:jc w:val="both"/>
      </w:pPr>
      <w:r>
        <w:rPr>
          <w:rFonts w:ascii="Times New Roman"/>
          <w:b w:val="false"/>
          <w:i w:val="false"/>
          <w:color w:val="000000"/>
          <w:sz w:val="28"/>
        </w:rPr>
        <w:t xml:space="preserve">
      Егер банк қызметін реттейтін заң актілерінде өзгеше көзделмесе, егер банк клиенттiң тапсырмасын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 </w:t>
      </w:r>
    </w:p>
    <w:bookmarkStart w:name="z390" w:id="475"/>
    <w:p>
      <w:pPr>
        <w:spacing w:after="0"/>
        <w:ind w:left="0"/>
        <w:jc w:val="left"/>
      </w:pPr>
      <w:r>
        <w:rPr>
          <w:rFonts w:ascii="Times New Roman"/>
          <w:b/>
          <w:i w:val="false"/>
          <w:color w:val="000000"/>
        </w:rPr>
        <w:t xml:space="preserve"> Параграф 4. Банк салымы</w:t>
      </w:r>
    </w:p>
    <w:bookmarkEnd w:id="475"/>
    <w:bookmarkStart w:name="z391" w:id="476"/>
    <w:p>
      <w:pPr>
        <w:spacing w:after="0"/>
        <w:ind w:left="0"/>
        <w:jc w:val="left"/>
      </w:pPr>
      <w:r>
        <w:rPr>
          <w:rFonts w:ascii="Times New Roman"/>
          <w:b/>
          <w:i w:val="false"/>
          <w:color w:val="000000"/>
        </w:rPr>
        <w:t xml:space="preserve"> 756-бап. Банк салымы шарты </w:t>
      </w:r>
    </w:p>
    <w:bookmarkEnd w:id="476"/>
    <w:p>
      <w:pPr>
        <w:spacing w:after="0"/>
        <w:ind w:left="0"/>
        <w:jc w:val="both"/>
      </w:pPr>
      <w:r>
        <w:rPr>
          <w:rFonts w:ascii="Times New Roman"/>
          <w:b w:val="false"/>
          <w:i w:val="false"/>
          <w:color w:val="000000"/>
          <w:sz w:val="28"/>
        </w:rPr>
        <w:t xml:space="preserve">
      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актiлерiнде және шартта көзделген жағдайлар мен тәртiп бойынша салымды қайтаруға мiндеттенедi. </w:t>
      </w:r>
    </w:p>
    <w:p>
      <w:pPr>
        <w:spacing w:after="0"/>
        <w:ind w:left="0"/>
        <w:jc w:val="both"/>
      </w:pPr>
      <w:r>
        <w:rPr>
          <w:rFonts w:ascii="Times New Roman"/>
          <w:b w:val="false"/>
          <w:i w:val="false"/>
          <w:color w:val="000000"/>
          <w:sz w:val="28"/>
        </w:rPr>
        <w:t xml:space="preserve">
      Салымдар түрiнiң әрқайсысы бойынша банктер клиенттiң ақшасын есепке алу мақсатында оған бiрыңғайландырылған дербес код бередi. Бiрыңғайландырылған дербес кодты беру, жою, клиенттiң ақшасына есеп жүргiзу тәртiбi Қазақстан Республикасының банк заңдарында белгiленедi. </w:t>
      </w:r>
    </w:p>
    <w:p>
      <w:pPr>
        <w:spacing w:after="0"/>
        <w:ind w:left="0"/>
        <w:jc w:val="both"/>
      </w:pPr>
      <w:r>
        <w:rPr>
          <w:rFonts w:ascii="Times New Roman"/>
          <w:b w:val="false"/>
          <w:i w:val="false"/>
          <w:color w:val="000000"/>
          <w:sz w:val="28"/>
        </w:rPr>
        <w:t xml:space="preserve">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756-бапқа өзгерту енгізілді - Қазақстан Республикасының 2003.07.09. </w:t>
      </w:r>
      <w:r>
        <w:rPr>
          <w:rFonts w:ascii="Times New Roman"/>
          <w:b w:val="false"/>
          <w:i w:val="false"/>
          <w:color w:val="000000"/>
          <w:sz w:val="28"/>
        </w:rPr>
        <w:t xml:space="preserve">№ 482 </w:t>
      </w:r>
      <w:r>
        <w:rPr>
          <w:rFonts w:ascii="Times New Roman"/>
          <w:b w:val="false"/>
          <w:i w:val="false"/>
          <w:color w:val="ff0000"/>
          <w:sz w:val="28"/>
        </w:rPr>
        <w:t xml:space="preserve">,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92" w:id="477"/>
    <w:p>
      <w:pPr>
        <w:spacing w:after="0"/>
        <w:ind w:left="0"/>
        <w:jc w:val="left"/>
      </w:pPr>
      <w:r>
        <w:rPr>
          <w:rFonts w:ascii="Times New Roman"/>
          <w:b/>
          <w:i w:val="false"/>
          <w:color w:val="000000"/>
        </w:rPr>
        <w:t xml:space="preserve"> 757-бап. Банк салымдарының түрлерi </w:t>
      </w:r>
    </w:p>
    <w:bookmarkEnd w:id="477"/>
    <w:p>
      <w:pPr>
        <w:spacing w:after="0"/>
        <w:ind w:left="0"/>
        <w:jc w:val="both"/>
      </w:pPr>
      <w:r>
        <w:rPr>
          <w:rFonts w:ascii="Times New Roman"/>
          <w:b w:val="false"/>
          <w:i w:val="false"/>
          <w:color w:val="000000"/>
          <w:sz w:val="28"/>
        </w:rPr>
        <w:t xml:space="preserve">
      1. Салымдарды қайтару талаптарына қарай олар мынадай түрлерге бөлiнедi: </w:t>
      </w:r>
    </w:p>
    <w:p>
      <w:pPr>
        <w:spacing w:after="0"/>
        <w:ind w:left="0"/>
        <w:jc w:val="both"/>
      </w:pPr>
      <w:r>
        <w:rPr>
          <w:rFonts w:ascii="Times New Roman"/>
          <w:b w:val="false"/>
          <w:i w:val="false"/>
          <w:color w:val="000000"/>
          <w:sz w:val="28"/>
        </w:rPr>
        <w:t xml:space="preserve">
      1) талап етiлмелi салым; </w:t>
      </w:r>
    </w:p>
    <w:p>
      <w:pPr>
        <w:spacing w:after="0"/>
        <w:ind w:left="0"/>
        <w:jc w:val="both"/>
      </w:pPr>
      <w:r>
        <w:rPr>
          <w:rFonts w:ascii="Times New Roman"/>
          <w:b w:val="false"/>
          <w:i w:val="false"/>
          <w:color w:val="000000"/>
          <w:sz w:val="28"/>
        </w:rPr>
        <w:t xml:space="preserve">
      2) мерзiмдi салым; </w:t>
      </w:r>
    </w:p>
    <w:p>
      <w:pPr>
        <w:spacing w:after="0"/>
        <w:ind w:left="0"/>
        <w:jc w:val="both"/>
      </w:pPr>
      <w:r>
        <w:rPr>
          <w:rFonts w:ascii="Times New Roman"/>
          <w:b w:val="false"/>
          <w:i w:val="false"/>
          <w:color w:val="000000"/>
          <w:sz w:val="28"/>
        </w:rPr>
        <w:t>
      2-1) жинақ салымы;</w:t>
      </w:r>
    </w:p>
    <w:p>
      <w:pPr>
        <w:spacing w:after="0"/>
        <w:ind w:left="0"/>
        <w:jc w:val="both"/>
      </w:pPr>
      <w:r>
        <w:rPr>
          <w:rFonts w:ascii="Times New Roman"/>
          <w:b w:val="false"/>
          <w:i w:val="false"/>
          <w:color w:val="000000"/>
          <w:sz w:val="28"/>
        </w:rPr>
        <w:t xml:space="preserve">
      3) шартты салым. </w:t>
      </w:r>
    </w:p>
    <w:p>
      <w:pPr>
        <w:spacing w:after="0"/>
        <w:ind w:left="0"/>
        <w:jc w:val="both"/>
      </w:pPr>
      <w:r>
        <w:rPr>
          <w:rFonts w:ascii="Times New Roman"/>
          <w:b w:val="false"/>
          <w:i w:val="false"/>
          <w:color w:val="000000"/>
          <w:sz w:val="28"/>
        </w:rPr>
        <w:t xml:space="preserve">
      2. Талап етiлмелi салым салымшының бiрiншi талап етуi бойынша толық немесе iшiнара қайтарылуға тиiс. </w:t>
      </w:r>
    </w:p>
    <w:p>
      <w:pPr>
        <w:spacing w:after="0"/>
        <w:ind w:left="0"/>
        <w:jc w:val="both"/>
      </w:pPr>
      <w:r>
        <w:rPr>
          <w:rFonts w:ascii="Times New Roman"/>
          <w:b w:val="false"/>
          <w:i w:val="false"/>
          <w:color w:val="000000"/>
          <w:sz w:val="28"/>
        </w:rPr>
        <w:t xml:space="preserve">
      3. Мерзiмдi салым белгiлi бiр мерзiмге енгізіледі. </w:t>
      </w:r>
    </w:p>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p>
      <w:pPr>
        <w:spacing w:after="0"/>
        <w:ind w:left="0"/>
        <w:jc w:val="both"/>
      </w:pPr>
      <w:r>
        <w:rPr>
          <w:rFonts w:ascii="Times New Roman"/>
          <w:b w:val="false"/>
          <w:i w:val="false"/>
          <w:color w:val="000000"/>
          <w:sz w:val="28"/>
        </w:rPr>
        <w:t xml:space="preserve">
      4. Жинақ салымы белгiлi бiр мерзiмге енгізіледі. </w:t>
      </w:r>
    </w:p>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3" w:id="478"/>
    <w:p>
      <w:pPr>
        <w:spacing w:after="0"/>
        <w:ind w:left="0"/>
        <w:jc w:val="left"/>
      </w:pPr>
      <w:r>
        <w:rPr>
          <w:rFonts w:ascii="Times New Roman"/>
          <w:b/>
          <w:i w:val="false"/>
          <w:color w:val="000000"/>
        </w:rPr>
        <w:t xml:space="preserve"> 758-бап. Банк салымы шартының нысаны </w:t>
      </w:r>
    </w:p>
    <w:bookmarkEnd w:id="478"/>
    <w:p>
      <w:pPr>
        <w:spacing w:after="0"/>
        <w:ind w:left="0"/>
        <w:jc w:val="both"/>
      </w:pPr>
      <w:r>
        <w:rPr>
          <w:rFonts w:ascii="Times New Roman"/>
          <w:b w:val="false"/>
          <w:i w:val="false"/>
          <w:color w:val="000000"/>
          <w:sz w:val="28"/>
        </w:rPr>
        <w:t xml:space="preserve">
      1. Банк салымы шарты жазбаша түрде және заң актiлерiнде, Қазақстан Республикасы Ұлттық Банкiнiң нормативтiк құқықтық актiлерінде және банктiк тәжiрибеде қолданылып жүрген іскерлік айналым дағдыларында белгіленген талаптарға сай жасалуға тиіс. </w:t>
      </w:r>
    </w:p>
    <w:p>
      <w:pPr>
        <w:spacing w:after="0"/>
        <w:ind w:left="0"/>
        <w:jc w:val="both"/>
      </w:pPr>
      <w:r>
        <w:rPr>
          <w:rFonts w:ascii="Times New Roman"/>
          <w:b w:val="false"/>
          <w:i w:val="false"/>
          <w:color w:val="000000"/>
          <w:sz w:val="28"/>
        </w:rPr>
        <w:t xml:space="preserve">
      2. Салымшының талап етуi бойынша салымның жасалғанын куәландыратын құжат не оның атына, не белгiлi бiр үшiншi тұлғаның атына ресiмделуi мүмкiн. </w:t>
      </w:r>
    </w:p>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4" w:id="479"/>
    <w:p>
      <w:pPr>
        <w:spacing w:after="0"/>
        <w:ind w:left="0"/>
        <w:jc w:val="left"/>
      </w:pPr>
      <w:r>
        <w:rPr>
          <w:rFonts w:ascii="Times New Roman"/>
          <w:b/>
          <w:i w:val="false"/>
          <w:color w:val="000000"/>
        </w:rPr>
        <w:t xml:space="preserve"> 759-бап. Банк салымы шартының қолданылу мерзiмi </w:t>
      </w:r>
    </w:p>
    <w:bookmarkEnd w:id="479"/>
    <w:p>
      <w:pPr>
        <w:spacing w:after="0"/>
        <w:ind w:left="0"/>
        <w:jc w:val="both"/>
      </w:pPr>
      <w:r>
        <w:rPr>
          <w:rFonts w:ascii="Times New Roman"/>
          <w:b w:val="false"/>
          <w:i w:val="false"/>
          <w:color w:val="000000"/>
          <w:sz w:val="28"/>
        </w:rPr>
        <w:t xml:space="preserve">
      1. Банк салымы шарты салым сомасы банкке келiп түскен күннен бастап жасалған болып саналады. </w:t>
      </w:r>
    </w:p>
    <w:p>
      <w:pPr>
        <w:spacing w:after="0"/>
        <w:ind w:left="0"/>
        <w:jc w:val="both"/>
      </w:pPr>
      <w:r>
        <w:rPr>
          <w:rFonts w:ascii="Times New Roman"/>
          <w:b w:val="false"/>
          <w:i w:val="false"/>
          <w:color w:val="000000"/>
          <w:sz w:val="28"/>
        </w:rPr>
        <w:t xml:space="preserve">
      2. Талап етiлмелi банк салымы шарты мерзiмсiз болып табылады. </w:t>
      </w:r>
    </w:p>
    <w:p>
      <w:pPr>
        <w:spacing w:after="0"/>
        <w:ind w:left="0"/>
        <w:jc w:val="both"/>
      </w:pPr>
      <w:r>
        <w:rPr>
          <w:rFonts w:ascii="Times New Roman"/>
          <w:b w:val="false"/>
          <w:i w:val="false"/>
          <w:color w:val="000000"/>
          <w:sz w:val="28"/>
        </w:rPr>
        <w:t xml:space="preserve">
      2-1. Банктік салым шартында көзделген салым мерзімі банкке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төлемге қабілетсіз банктер санатына жатқызылған банкті реттеу шаралары қолданылған кезде өзгертілуі мүмкін.</w:t>
      </w:r>
    </w:p>
    <w:p>
      <w:pPr>
        <w:spacing w:after="0"/>
        <w:ind w:left="0"/>
        <w:jc w:val="both"/>
      </w:pPr>
      <w:r>
        <w:rPr>
          <w:rFonts w:ascii="Times New Roman"/>
          <w:b w:val="false"/>
          <w:i w:val="false"/>
          <w:color w:val="000000"/>
          <w:sz w:val="28"/>
        </w:rPr>
        <w:t xml:space="preserve">
      3. Салымшы мерзiмдi және (немесе) жинақ салымдарының сомасын олардың 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95" w:id="480"/>
    <w:p>
      <w:pPr>
        <w:spacing w:after="0"/>
        <w:ind w:left="0"/>
        <w:jc w:val="left"/>
      </w:pPr>
      <w:r>
        <w:rPr>
          <w:rFonts w:ascii="Times New Roman"/>
          <w:b/>
          <w:i w:val="false"/>
          <w:color w:val="000000"/>
        </w:rPr>
        <w:t xml:space="preserve"> 760-бап. Банк салымы шарты бойынша сыйақы </w:t>
      </w:r>
    </w:p>
    <w:bookmarkEnd w:id="480"/>
    <w:p>
      <w:pPr>
        <w:spacing w:after="0"/>
        <w:ind w:left="0"/>
        <w:jc w:val="both"/>
      </w:pPr>
      <w:r>
        <w:rPr>
          <w:rFonts w:ascii="Times New Roman"/>
          <w:b w:val="false"/>
          <w:i w:val="false"/>
          <w:color w:val="000000"/>
          <w:sz w:val="28"/>
        </w:rPr>
        <w:t xml:space="preserve">
      1. Банк салымшыға осы баптың ережелерін ескере отырып, банк салымы шартында белгiленетiн мөлшерде салым сомасына сыйақы төлейдi. </w:t>
      </w:r>
    </w:p>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 Осы баптың 3-тармағында белгіленген ерекшеліктерді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pPr>
        <w:spacing w:after="0"/>
        <w:ind w:left="0"/>
        <w:jc w:val="both"/>
      </w:pPr>
      <w:r>
        <w:rPr>
          <w:rFonts w:ascii="Times New Roman"/>
          <w:b w:val="false"/>
          <w:i w:val="false"/>
          <w:color w:val="000000"/>
          <w:sz w:val="28"/>
        </w:rPr>
        <w:t xml:space="preserve">
      3. Банктік салым шарты бойынша сыйақы мөлшері банкке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төлемге қабілетсіз банктер санатына жатқызылған банкті реттеу шаралары қолданылған кезде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96" w:id="481"/>
    <w:p>
      <w:pPr>
        <w:spacing w:after="0"/>
        <w:ind w:left="0"/>
        <w:jc w:val="left"/>
      </w:pPr>
      <w:r>
        <w:rPr>
          <w:rFonts w:ascii="Times New Roman"/>
          <w:b/>
          <w:i w:val="false"/>
          <w:color w:val="000000"/>
        </w:rPr>
        <w:t xml:space="preserve"> 761-бап. Банк салымы шарты бойынша сыйақы төлеудiң тәртiбi </w:t>
      </w:r>
    </w:p>
    <w:bookmarkEnd w:id="481"/>
    <w:p>
      <w:pPr>
        <w:spacing w:after="0"/>
        <w:ind w:left="0"/>
        <w:jc w:val="both"/>
      </w:pPr>
      <w:r>
        <w:rPr>
          <w:rFonts w:ascii="Times New Roman"/>
          <w:b w:val="false"/>
          <w:i w:val="false"/>
          <w:color w:val="000000"/>
          <w:sz w:val="28"/>
        </w:rPr>
        <w:t xml:space="preserve">
      1. Банк салымы шарты бойынша банк сыйақыны банк салымы шартында белгiленген тәртiппен және мөлшерде төлейдi. </w:t>
      </w:r>
    </w:p>
    <w:p>
      <w:pPr>
        <w:spacing w:after="0"/>
        <w:ind w:left="0"/>
        <w:jc w:val="both"/>
      </w:pPr>
      <w:r>
        <w:rPr>
          <w:rFonts w:ascii="Times New Roman"/>
          <w:b w:val="false"/>
          <w:i w:val="false"/>
          <w:color w:val="000000"/>
          <w:sz w:val="28"/>
        </w:rPr>
        <w:t xml:space="preserve">
      2. Егер банк салымы шартында өзгеше көзделмесе, осы баптың 3-тармағында көрсетілген банктік салымдар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pPr>
        <w:spacing w:after="0"/>
        <w:ind w:left="0"/>
        <w:jc w:val="both"/>
      </w:pPr>
      <w:r>
        <w:rPr>
          <w:rFonts w:ascii="Times New Roman"/>
          <w:b w:val="false"/>
          <w:i w:val="false"/>
          <w:color w:val="000000"/>
          <w:sz w:val="28"/>
        </w:rPr>
        <w:t xml:space="preserve">
      Салымды қайтару кезiнде салымшыға сол кездегі оған тиесілі барлық сыйақы төленедi. </w:t>
      </w:r>
    </w:p>
    <w:p>
      <w:pPr>
        <w:spacing w:after="0"/>
        <w:ind w:left="0"/>
        <w:jc w:val="both"/>
      </w:pPr>
      <w:r>
        <w:rPr>
          <w:rFonts w:ascii="Times New Roman"/>
          <w:b w:val="false"/>
          <w:i w:val="false"/>
          <w:color w:val="000000"/>
          <w:sz w:val="28"/>
        </w:rPr>
        <w:t xml:space="preserve">
      3. Талап етiлмелi салым бойынша салымшы салым бойынша өзiне тиесiлi сыйақыны салым сомасынан бөлек алуға құқылы. </w:t>
      </w:r>
    </w:p>
    <w:p>
      <w:pPr>
        <w:spacing w:after="0"/>
        <w:ind w:left="0"/>
        <w:jc w:val="both"/>
      </w:pPr>
      <w:r>
        <w:rPr>
          <w:rFonts w:ascii="Times New Roman"/>
          <w:b w:val="false"/>
          <w:i w:val="false"/>
          <w:color w:val="000000"/>
          <w:sz w:val="28"/>
        </w:rPr>
        <w:t xml:space="preserve">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Шартты салым бойынша салымшының оған тиесiлi сыйақыны салымның сомасынан бөлек алуы банк салымы шартында белгiленген тәртiппен жүргiзiледi.</w:t>
      </w:r>
    </w:p>
    <w:p>
      <w:pPr>
        <w:spacing w:after="0"/>
        <w:ind w:left="0"/>
        <w:jc w:val="both"/>
      </w:pPr>
      <w:r>
        <w:rPr>
          <w:rFonts w:ascii="Times New Roman"/>
          <w:b w:val="false"/>
          <w:i w:val="false"/>
          <w:color w:val="000000"/>
          <w:sz w:val="28"/>
        </w:rPr>
        <w:t xml:space="preserve">
      4. Сыйақы салымды қайтару үшiн көзделмеген мерзiмдерде және нысанда төленедi (осы Кодекстiң 765-бабы). </w:t>
      </w:r>
    </w:p>
    <w:p>
      <w:pPr>
        <w:spacing w:after="0"/>
        <w:ind w:left="0"/>
        <w:jc w:val="both"/>
      </w:pPr>
      <w:r>
        <w:rPr>
          <w:rFonts w:ascii="Times New Roman"/>
          <w:b w:val="false"/>
          <w:i w:val="false"/>
          <w:color w:val="000000"/>
          <w:sz w:val="28"/>
        </w:rPr>
        <w:t xml:space="preserve">
      5. Салымды толық қайтару кезiнде салымшыға сол кездегi өзiне тиесiлi барлық сыйақы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7" w:id="482"/>
    <w:p>
      <w:pPr>
        <w:spacing w:after="0"/>
        <w:ind w:left="0"/>
        <w:jc w:val="left"/>
      </w:pPr>
      <w:r>
        <w:rPr>
          <w:rFonts w:ascii="Times New Roman"/>
          <w:b/>
          <w:i w:val="false"/>
          <w:color w:val="000000"/>
        </w:rPr>
        <w:t xml:space="preserve"> 762-бап. Салымдарды енгiзу </w:t>
      </w:r>
    </w:p>
    <w:bookmarkEnd w:id="482"/>
    <w:p>
      <w:pPr>
        <w:spacing w:after="0"/>
        <w:ind w:left="0"/>
        <w:jc w:val="both"/>
      </w:pPr>
      <w:r>
        <w:rPr>
          <w:rFonts w:ascii="Times New Roman"/>
          <w:b w:val="false"/>
          <w:i w:val="false"/>
          <w:color w:val="000000"/>
          <w:sz w:val="28"/>
        </w:rPr>
        <w:t xml:space="preserve">
      1. Егер банк салымы шартында өзгеше көзделмесе, салымшылар салымдарды қолма-қол ақшамен де, қолма-қол ақшасыз аудару арқылы да енгiзедi. </w:t>
      </w:r>
    </w:p>
    <w:p>
      <w:pPr>
        <w:spacing w:after="0"/>
        <w:ind w:left="0"/>
        <w:jc w:val="both"/>
      </w:pPr>
      <w:r>
        <w:rPr>
          <w:rFonts w:ascii="Times New Roman"/>
          <w:b w:val="false"/>
          <w:i w:val="false"/>
          <w:color w:val="000000"/>
          <w:sz w:val="28"/>
        </w:rPr>
        <w:t xml:space="preserve">
      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 </w:t>
      </w:r>
    </w:p>
    <w:p>
      <w:pPr>
        <w:spacing w:after="0"/>
        <w:ind w:left="0"/>
        <w:jc w:val="both"/>
      </w:pPr>
      <w:r>
        <w:rPr>
          <w:rFonts w:ascii="Times New Roman"/>
          <w:b w:val="false"/>
          <w:i w:val="false"/>
          <w:color w:val="000000"/>
          <w:sz w:val="28"/>
        </w:rPr>
        <w:t xml:space="preserve">
      Мерзiмдi салымдар, жинақ салымдары сондай-ақ шартты салымдар кезiнде, егер банк салымы шартында өзгеше көзделмесе, салымшы ақшаны бiр жолғы жарна түрiнде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8" w:id="483"/>
    <w:p>
      <w:pPr>
        <w:spacing w:after="0"/>
        <w:ind w:left="0"/>
        <w:jc w:val="left"/>
      </w:pPr>
      <w:r>
        <w:rPr>
          <w:rFonts w:ascii="Times New Roman"/>
          <w:b/>
          <w:i w:val="false"/>
          <w:color w:val="000000"/>
        </w:rPr>
        <w:t xml:space="preserve"> 763-бап. Үшiншi тұлғалардың салымға ақша енгiзуi </w:t>
      </w:r>
    </w:p>
    <w:bookmarkEnd w:id="483"/>
    <w:p>
      <w:pPr>
        <w:spacing w:after="0"/>
        <w:ind w:left="0"/>
        <w:jc w:val="both"/>
      </w:pPr>
      <w:r>
        <w:rPr>
          <w:rFonts w:ascii="Times New Roman"/>
          <w:b w:val="false"/>
          <w:i w:val="false"/>
          <w:color w:val="000000"/>
          <w:sz w:val="28"/>
        </w:rPr>
        <w:t xml:space="preserve">
      Банкке үшiншi тұлғалардан салымшының атына оның бiрыңғайландырылған дербес коды туралы қажеттi деректер көрсетiле отырып түскен ақша салымға енгiзiледi. </w:t>
      </w:r>
    </w:p>
    <w:bookmarkStart w:name="z399" w:id="484"/>
    <w:p>
      <w:pPr>
        <w:spacing w:after="0"/>
        <w:ind w:left="0"/>
        <w:jc w:val="left"/>
      </w:pPr>
      <w:r>
        <w:rPr>
          <w:rFonts w:ascii="Times New Roman"/>
          <w:b/>
          <w:i w:val="false"/>
          <w:color w:val="000000"/>
        </w:rPr>
        <w:t xml:space="preserve"> 764-бап. Үшiншi тұлғалардың пайдасына салымдар </w:t>
      </w:r>
    </w:p>
    <w:bookmarkEnd w:id="484"/>
    <w:p>
      <w:pPr>
        <w:spacing w:after="0"/>
        <w:ind w:left="0"/>
        <w:jc w:val="both"/>
      </w:pPr>
      <w:r>
        <w:rPr>
          <w:rFonts w:ascii="Times New Roman"/>
          <w:b w:val="false"/>
          <w:i w:val="false"/>
          <w:color w:val="000000"/>
          <w:sz w:val="28"/>
        </w:rPr>
        <w:t xml:space="preserve">
      1. Банкке салым белгiлi бiр үшiншi тұлғаның атына енгiзiлуi мүмкiн. </w:t>
      </w:r>
    </w:p>
    <w:p>
      <w:pPr>
        <w:spacing w:after="0"/>
        <w:ind w:left="0"/>
        <w:jc w:val="both"/>
      </w:pPr>
      <w:r>
        <w:rPr>
          <w:rFonts w:ascii="Times New Roman"/>
          <w:b w:val="false"/>
          <w:i w:val="false"/>
          <w:color w:val="000000"/>
          <w:sz w:val="28"/>
        </w:rPr>
        <w:t xml:space="preserve">
      Пайдасына салым енгiзiлетiн азаматтың атын (осы Кодекстiң 15-бабы) немесе заңды тұлғаның атауын (осы Кодекстiң 38-бабы) көрсету тиiстi банк салымы шартының елеулi талабы болып табылады. </w:t>
      </w:r>
    </w:p>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p>
      <w:pPr>
        <w:spacing w:after="0"/>
        <w:ind w:left="0"/>
        <w:jc w:val="both"/>
      </w:pPr>
      <w:r>
        <w:rPr>
          <w:rFonts w:ascii="Times New Roman"/>
          <w:b w:val="false"/>
          <w:i w:val="false"/>
          <w:color w:val="000000"/>
          <w:sz w:val="28"/>
        </w:rPr>
        <w:t xml:space="preserve">
      2. Үшiншi тұлға салымшының құқығынан жазбаша түрде бас тартқан жағдайда банк салымы шартын жасаған тұлға салымға өзi енгiзген ақшаға қатысты салымшының құқықтарын пайдалана алады. </w:t>
      </w:r>
    </w:p>
    <w:p>
      <w:pPr>
        <w:spacing w:after="0"/>
        <w:ind w:left="0"/>
        <w:jc w:val="both"/>
      </w:pPr>
      <w:r>
        <w:rPr>
          <w:rFonts w:ascii="Times New Roman"/>
          <w:b w:val="false"/>
          <w:i w:val="false"/>
          <w:color w:val="000000"/>
          <w:sz w:val="28"/>
        </w:rPr>
        <w:t xml:space="preserve">
      3. Үшiншi тұлғаның пайдасына шартты салым енгiзген жағдайда, ол банк салымы шартында көзделген талаптарды сақтаған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pPr>
        <w:spacing w:after="0"/>
        <w:ind w:left="0"/>
        <w:jc w:val="both"/>
      </w:pPr>
      <w:r>
        <w:rPr>
          <w:rFonts w:ascii="Times New Roman"/>
          <w:b w:val="false"/>
          <w:i w:val="false"/>
          <w:color w:val="000000"/>
          <w:sz w:val="28"/>
        </w:rPr>
        <w:t xml:space="preserve">
      Салым бойынша талап, банк салымы шартында жазбаша түрде жазылуға, заң актiлерiне қайшы келмеуге және салымды берудi қиындататын түсiнiксiздiгi болмауға тиiс. </w:t>
      </w:r>
    </w:p>
    <w:p>
      <w:pPr>
        <w:spacing w:after="0"/>
        <w:ind w:left="0"/>
        <w:jc w:val="both"/>
      </w:pPr>
      <w:r>
        <w:rPr>
          <w:rFonts w:ascii="Times New Roman"/>
          <w:b w:val="false"/>
          <w:i w:val="false"/>
          <w:color w:val="000000"/>
          <w:sz w:val="28"/>
        </w:rPr>
        <w:t xml:space="preserve">
      Шартты салымды алу үшiн үшiншi тұлға банкке белгiленген талаптарды орындағандығын растайтын құжаттар табыс етедi. </w:t>
      </w:r>
    </w:p>
    <w:p>
      <w:pPr>
        <w:spacing w:after="0"/>
        <w:ind w:left="0"/>
        <w:jc w:val="both"/>
      </w:pPr>
      <w:r>
        <w:rPr>
          <w:rFonts w:ascii="Times New Roman"/>
          <w:b w:val="false"/>
          <w:i w:val="false"/>
          <w:color w:val="000000"/>
          <w:sz w:val="28"/>
        </w:rPr>
        <w:t xml:space="preserve">
      Үшiншi тұлғаның пайдасына шартты салым енгiзген тұлғаның: </w:t>
      </w:r>
    </w:p>
    <w:p>
      <w:pPr>
        <w:spacing w:after="0"/>
        <w:ind w:left="0"/>
        <w:jc w:val="both"/>
      </w:pPr>
      <w:r>
        <w:rPr>
          <w:rFonts w:ascii="Times New Roman"/>
          <w:b w:val="false"/>
          <w:i w:val="false"/>
          <w:color w:val="000000"/>
          <w:sz w:val="28"/>
        </w:rPr>
        <w:t xml:space="preserve">
      үшiншi тұлға осы талаптың орындалғанын растайтын құжат ұсынбаған жағдайда, өзi белгiлеген талаптарды өзгертуге; үшiншi тұлға салым енгiзу кезiнде көрсетiлген талапты орындамаған не ол банк салымы шартында көзделген талапты орындағанға дейін қайтыс болған жағдайда салымға билік етуге құқығы бар. </w:t>
      </w:r>
    </w:p>
    <w:p>
      <w:pPr>
        <w:spacing w:after="0"/>
        <w:ind w:left="0"/>
        <w:jc w:val="both"/>
      </w:pPr>
      <w:r>
        <w:rPr>
          <w:rFonts w:ascii="Times New Roman"/>
          <w:b w:val="false"/>
          <w:i w:val="false"/>
          <w:color w:val="000000"/>
          <w:sz w:val="28"/>
        </w:rPr>
        <w:t>
      4. Yшiншi тұлғаның пайдасына шарт туралы ережелер (осы Кодекстiң 391-бабы), егер ол осы баптың ережелерiне қайшы келмесе, үшiншi тұлғаның пайдасына банк салымы шартына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85"/>
    <w:p>
      <w:pPr>
        <w:spacing w:after="0"/>
        <w:ind w:left="0"/>
        <w:jc w:val="left"/>
      </w:pPr>
      <w:r>
        <w:rPr>
          <w:rFonts w:ascii="Times New Roman"/>
          <w:b/>
          <w:i w:val="false"/>
          <w:color w:val="000000"/>
        </w:rPr>
        <w:t xml:space="preserve"> 765-бап. Банк салымдарын қайтару </w:t>
      </w:r>
    </w:p>
    <w:bookmarkEnd w:id="485"/>
    <w:p>
      <w:pPr>
        <w:spacing w:after="0"/>
        <w:ind w:left="0"/>
        <w:jc w:val="both"/>
      </w:pPr>
      <w:r>
        <w:rPr>
          <w:rFonts w:ascii="Times New Roman"/>
          <w:b w:val="false"/>
          <w:i w:val="false"/>
          <w:color w:val="000000"/>
          <w:sz w:val="28"/>
        </w:rPr>
        <w:t xml:space="preserve">
      1. Банк салымды немесе оның бiр бөлiгiн салымшының алғашқы талап етуi бойынша: </w:t>
      </w:r>
    </w:p>
    <w:p>
      <w:pPr>
        <w:spacing w:after="0"/>
        <w:ind w:left="0"/>
        <w:jc w:val="both"/>
      </w:pPr>
      <w:r>
        <w:rPr>
          <w:rFonts w:ascii="Times New Roman"/>
          <w:b w:val="false"/>
          <w:i w:val="false"/>
          <w:color w:val="000000"/>
          <w:sz w:val="28"/>
        </w:rPr>
        <w:t xml:space="preserve">
      1) талап етiлмелi салымдар бойынша - салымшы талаптарының келiп түсуi бойынша; </w:t>
      </w:r>
    </w:p>
    <w:p>
      <w:pPr>
        <w:spacing w:after="0"/>
        <w:ind w:left="0"/>
        <w:jc w:val="both"/>
      </w:pPr>
      <w:r>
        <w:rPr>
          <w:rFonts w:ascii="Times New Roman"/>
          <w:b w:val="false"/>
          <w:i w:val="false"/>
          <w:color w:val="000000"/>
          <w:sz w:val="28"/>
        </w:rPr>
        <w:t xml:space="preserve">
      2) мерзiмдi салымдар және жинақ салымдары бойынша - банк салымы шартында көзделген мерзiмнiң басталуы бойынша; </w:t>
      </w:r>
    </w:p>
    <w:p>
      <w:pPr>
        <w:spacing w:after="0"/>
        <w:ind w:left="0"/>
        <w:jc w:val="both"/>
      </w:pPr>
      <w:r>
        <w:rPr>
          <w:rFonts w:ascii="Times New Roman"/>
          <w:b w:val="false"/>
          <w:i w:val="false"/>
          <w:color w:val="000000"/>
          <w:sz w:val="28"/>
        </w:rPr>
        <w:t xml:space="preserve">
      3) шартты салымдар бойынша - банк салымы шарты басталуымен салымның қайтарылуын байланыстыратын мән-жайлар болған кезде беруге мiндеттi. </w:t>
      </w:r>
    </w:p>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p>
      <w:pPr>
        <w:spacing w:after="0"/>
        <w:ind w:left="0"/>
        <w:jc w:val="both"/>
      </w:pPr>
      <w:r>
        <w:rPr>
          <w:rFonts w:ascii="Times New Roman"/>
          <w:b w:val="false"/>
          <w:i w:val="false"/>
          <w:color w:val="000000"/>
          <w:sz w:val="28"/>
        </w:rPr>
        <w:t>
      2-1. Банк мерзімді немесе шартты салымды немесе оның бір бөлігін салымшының талабы келіп түскен кезден бастап күнтізбелік жеті күннен кешіктірмей беруге міндетті.</w:t>
      </w:r>
    </w:p>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p>
      <w:pPr>
        <w:spacing w:after="0"/>
        <w:ind w:left="0"/>
        <w:jc w:val="both"/>
      </w:pPr>
      <w:r>
        <w:rPr>
          <w:rFonts w:ascii="Times New Roman"/>
          <w:b w:val="false"/>
          <w:i w:val="false"/>
          <w:color w:val="000000"/>
          <w:sz w:val="28"/>
        </w:rPr>
        <w:t xml:space="preserve">
      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2-1-тармағының бірінші бөлігінде көзделген мерзiмде беруге мiндеттi. </w:t>
      </w:r>
    </w:p>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p>
      <w:pPr>
        <w:spacing w:after="0"/>
        <w:ind w:left="0"/>
        <w:jc w:val="both"/>
      </w:pPr>
      <w:r>
        <w:rPr>
          <w:rFonts w:ascii="Times New Roman"/>
          <w:b w:val="false"/>
          <w:i w:val="false"/>
          <w:color w:val="000000"/>
          <w:sz w:val="28"/>
        </w:rPr>
        <w:t xml:space="preserve">
      5. Шетел валютасымен енгiзiлген салым, егер заң актiлерiнде, банк салымы шартында немесе тараптардың қосымша келiсiмiнде өзгеше көзделмесе, нақ сондай валютамен қайтарылуға тиiс. </w:t>
      </w:r>
    </w:p>
    <w:p>
      <w:pPr>
        <w:spacing w:after="0"/>
        <w:ind w:left="0"/>
        <w:jc w:val="both"/>
      </w:pPr>
      <w:r>
        <w:rPr>
          <w:rFonts w:ascii="Times New Roman"/>
          <w:b w:val="false"/>
          <w:i w:val="false"/>
          <w:color w:val="000000"/>
          <w:sz w:val="28"/>
        </w:rPr>
        <w:t xml:space="preserve">
      6. Банк салымшының салымды немесе оның бiр бөлiгiн қайтару туралы талабын осы баптың 2-1-тармағында көзделген мерзiмде орындамаған жағдайда сыйақыны төлеу банк салымы шартында көзделген талаптарда жалғастырылады. </w:t>
      </w:r>
    </w:p>
    <w:p>
      <w:pPr>
        <w:spacing w:after="0"/>
        <w:ind w:left="0"/>
        <w:jc w:val="both"/>
      </w:pPr>
      <w:r>
        <w:rPr>
          <w:rFonts w:ascii="Times New Roman"/>
          <w:b w:val="false"/>
          <w:i w:val="false"/>
          <w:color w:val="000000"/>
          <w:sz w:val="28"/>
        </w:rPr>
        <w:t>
      6-1. Осы баптың қағидалары кепіл нысанасы болып табылатын салымдарға, сондай-ақ қайтарылуы "Тұрғын үй қатынастары туралы" Қазақстан Республикасы Заңының талаптарымен шектелген салымдарға қолданылмайды.</w:t>
      </w:r>
    </w:p>
    <w:p>
      <w:pPr>
        <w:spacing w:after="0"/>
        <w:ind w:left="0"/>
        <w:jc w:val="both"/>
      </w:pPr>
      <w:r>
        <w:rPr>
          <w:rFonts w:ascii="Times New Roman"/>
          <w:b w:val="false"/>
          <w:i w:val="false"/>
          <w:color w:val="000000"/>
          <w:sz w:val="28"/>
        </w:rPr>
        <w:t>
      7. Банктік салымды беру:</w:t>
      </w:r>
    </w:p>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және тәртіппен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765-бапқа өзгерістер енгізілді - ҚР 2000.03.29 </w:t>
      </w:r>
      <w:r>
        <w:rPr>
          <w:rFonts w:ascii="Times New Roman"/>
          <w:b w:val="false"/>
          <w:i w:val="false"/>
          <w:color w:val="000000"/>
          <w:sz w:val="28"/>
        </w:rPr>
        <w:t>№ 42</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01" w:id="486"/>
    <w:p>
      <w:pPr>
        <w:spacing w:after="0"/>
        <w:ind w:left="0"/>
        <w:jc w:val="left"/>
      </w:pPr>
      <w:r>
        <w:rPr>
          <w:rFonts w:ascii="Times New Roman"/>
          <w:b/>
          <w:i w:val="false"/>
          <w:color w:val="000000"/>
        </w:rPr>
        <w:t xml:space="preserve"> 766-бап. Банк салымын қайтаруды қамтамасыз ету </w:t>
      </w:r>
    </w:p>
    <w:bookmarkEnd w:id="486"/>
    <w:p>
      <w:pPr>
        <w:spacing w:after="0"/>
        <w:ind w:left="0"/>
        <w:jc w:val="both"/>
      </w:pPr>
      <w:r>
        <w:rPr>
          <w:rFonts w:ascii="Times New Roman"/>
          <w:b w:val="false"/>
          <w:i w:val="false"/>
          <w:color w:val="000000"/>
          <w:sz w:val="28"/>
        </w:rPr>
        <w:t>
      Банк өзі алған салымдарды қайтаруды қамтамасыз ету үшін пайдалануға мiндеттi амалдар мен әдiстер Қазақстан Республикасының заңдарында және банк салымы шартымен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02" w:id="487"/>
    <w:p>
      <w:pPr>
        <w:spacing w:after="0"/>
        <w:ind w:left="0"/>
        <w:jc w:val="left"/>
      </w:pPr>
      <w:r>
        <w:rPr>
          <w:rFonts w:ascii="Times New Roman"/>
          <w:b/>
          <w:i w:val="false"/>
          <w:color w:val="000000"/>
        </w:rPr>
        <w:t xml:space="preserve"> 767-бап. Банк салымы бойынша жасалған операциялар үшiн банк көрсеткен қызметтерге ақы төлеу </w:t>
      </w:r>
    </w:p>
    <w:bookmarkEnd w:id="487"/>
    <w:p>
      <w:pPr>
        <w:spacing w:after="0"/>
        <w:ind w:left="0"/>
        <w:jc w:val="both"/>
      </w:pPr>
      <w:r>
        <w:rPr>
          <w:rFonts w:ascii="Times New Roman"/>
          <w:b w:val="false"/>
          <w:i w:val="false"/>
          <w:color w:val="000000"/>
          <w:sz w:val="28"/>
        </w:rPr>
        <w:t>
      Салымшы банк салымдары бойынша жасалған операциялар жөнiндегi банк көрсеткен қызметтерге шартта көзделген тәртiппен ақы төлейдi.</w:t>
      </w:r>
    </w:p>
    <w:bookmarkStart w:name="z403" w:id="488"/>
    <w:p>
      <w:pPr>
        <w:spacing w:after="0"/>
        <w:ind w:left="0"/>
        <w:jc w:val="left"/>
      </w:pPr>
      <w:r>
        <w:rPr>
          <w:rFonts w:ascii="Times New Roman"/>
          <w:b/>
          <w:i w:val="false"/>
          <w:color w:val="000000"/>
        </w:rPr>
        <w:t xml:space="preserve"> 39-тарау. Сақтау</w:t>
      </w:r>
      <w:r>
        <w:br/>
      </w:r>
      <w:r>
        <w:rPr>
          <w:rFonts w:ascii="Times New Roman"/>
          <w:b/>
          <w:i w:val="false"/>
          <w:color w:val="000000"/>
        </w:rPr>
        <w:t>Параграф 1. Сақтау туралы жалпы ережелер</w:t>
      </w:r>
    </w:p>
    <w:bookmarkEnd w:id="488"/>
    <w:bookmarkStart w:name="z405" w:id="489"/>
    <w:p>
      <w:pPr>
        <w:spacing w:after="0"/>
        <w:ind w:left="0"/>
        <w:jc w:val="left"/>
      </w:pPr>
      <w:r>
        <w:rPr>
          <w:rFonts w:ascii="Times New Roman"/>
          <w:b/>
          <w:i w:val="false"/>
          <w:color w:val="000000"/>
        </w:rPr>
        <w:t xml:space="preserve"> 768-бап. Сақтау шарты </w:t>
      </w:r>
    </w:p>
    <w:bookmarkEnd w:id="489"/>
    <w:p>
      <w:pPr>
        <w:spacing w:after="0"/>
        <w:ind w:left="0"/>
        <w:jc w:val="both"/>
      </w:pPr>
      <w:r>
        <w:rPr>
          <w:rFonts w:ascii="Times New Roman"/>
          <w:b w:val="false"/>
          <w:i w:val="false"/>
          <w:color w:val="000000"/>
          <w:sz w:val="28"/>
        </w:rPr>
        <w:t xml:space="preserve">
      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pPr>
        <w:spacing w:after="0"/>
        <w:ind w:left="0"/>
        <w:jc w:val="both"/>
      </w:pPr>
      <w:r>
        <w:rPr>
          <w:rFonts w:ascii="Times New Roman"/>
          <w:b w:val="false"/>
          <w:i w:val="false"/>
          <w:color w:val="000000"/>
          <w:sz w:val="28"/>
        </w:rPr>
        <w:t xml:space="preserve">
      2. Сақтау шарты зат сақталуға берiлген кезден бастап жасалған деп танылады. </w:t>
      </w:r>
    </w:p>
    <w:p>
      <w:pPr>
        <w:spacing w:after="0"/>
        <w:ind w:left="0"/>
        <w:jc w:val="both"/>
      </w:pPr>
      <w:r>
        <w:rPr>
          <w:rFonts w:ascii="Times New Roman"/>
          <w:b w:val="false"/>
          <w:i w:val="false"/>
          <w:color w:val="000000"/>
          <w:sz w:val="28"/>
        </w:rPr>
        <w:t xml:space="preserve">
      3. Қозғалмайтын мүлiктi күзетуге осы тараудың күшi қолданылмайды. </w:t>
      </w:r>
    </w:p>
    <w:bookmarkStart w:name="z406" w:id="490"/>
    <w:p>
      <w:pPr>
        <w:spacing w:after="0"/>
        <w:ind w:left="0"/>
        <w:jc w:val="left"/>
      </w:pPr>
      <w:r>
        <w:rPr>
          <w:rFonts w:ascii="Times New Roman"/>
          <w:b/>
          <w:i w:val="false"/>
          <w:color w:val="000000"/>
        </w:rPr>
        <w:t xml:space="preserve"> 769-бап. Затты сақтауға қабылдау туралы шарт </w:t>
      </w:r>
    </w:p>
    <w:bookmarkEnd w:id="490"/>
    <w:p>
      <w:pPr>
        <w:spacing w:after="0"/>
        <w:ind w:left="0"/>
        <w:jc w:val="both"/>
      </w:pPr>
      <w:r>
        <w:rPr>
          <w:rFonts w:ascii="Times New Roman"/>
          <w:b w:val="false"/>
          <w:i w:val="false"/>
          <w:color w:val="000000"/>
          <w:sz w:val="28"/>
        </w:rPr>
        <w:t xml:space="preserve">
      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мойнына алуы мүмкiн. </w:t>
      </w:r>
    </w:p>
    <w:p>
      <w:pPr>
        <w:spacing w:after="0"/>
        <w:ind w:left="0"/>
        <w:jc w:val="both"/>
      </w:pPr>
      <w:r>
        <w:rPr>
          <w:rFonts w:ascii="Times New Roman"/>
          <w:b w:val="false"/>
          <w:i w:val="false"/>
          <w:color w:val="000000"/>
          <w:sz w:val="28"/>
        </w:rPr>
        <w:t xml:space="preserve">
      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актiлерiнде немесе шартта өзгеше көзделмесе, сақталмай қалуға байланысты келтiрiлген залалдар үшiн сақтаушының алдында жауапты болады. </w:t>
      </w:r>
    </w:p>
    <w:p>
      <w:pPr>
        <w:spacing w:after="0"/>
        <w:ind w:left="0"/>
        <w:jc w:val="both"/>
      </w:pPr>
      <w:r>
        <w:rPr>
          <w:rFonts w:ascii="Times New Roman"/>
          <w:b w:val="false"/>
          <w:i w:val="false"/>
          <w:color w:val="000000"/>
          <w:sz w:val="28"/>
        </w:rPr>
        <w:t xml:space="preserve">
      3. Егер жүк берушi сақтаушының қызметiнен бас тартқандығы туралы қисынды мерзiмде мәлiмдеген болса, ол затты сақтауға бермегенi үшiн жауапкершiлiктен босатылады. </w:t>
      </w:r>
    </w:p>
    <w:p>
      <w:pPr>
        <w:spacing w:after="0"/>
        <w:ind w:left="0"/>
        <w:jc w:val="both"/>
      </w:pPr>
      <w:r>
        <w:rPr>
          <w:rFonts w:ascii="Times New Roman"/>
          <w:b w:val="false"/>
          <w:i w:val="false"/>
          <w:color w:val="000000"/>
          <w:sz w:val="28"/>
        </w:rPr>
        <w:t xml:space="preserve">
      4. Егер шартта өзгеше көзделмесе, шартта келiсiлген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 </w:t>
      </w:r>
    </w:p>
    <w:bookmarkStart w:name="z407" w:id="491"/>
    <w:p>
      <w:pPr>
        <w:spacing w:after="0"/>
        <w:ind w:left="0"/>
        <w:jc w:val="left"/>
      </w:pPr>
      <w:r>
        <w:rPr>
          <w:rFonts w:ascii="Times New Roman"/>
          <w:b/>
          <w:i w:val="false"/>
          <w:color w:val="000000"/>
        </w:rPr>
        <w:t xml:space="preserve"> 770-бап. Затты сақтауға қабылдау мiндетi </w:t>
      </w:r>
    </w:p>
    <w:bookmarkEnd w:id="491"/>
    <w:p>
      <w:pPr>
        <w:spacing w:after="0"/>
        <w:ind w:left="0"/>
        <w:jc w:val="both"/>
      </w:pPr>
      <w:r>
        <w:rPr>
          <w:rFonts w:ascii="Times New Roman"/>
          <w:b w:val="false"/>
          <w:i w:val="false"/>
          <w:color w:val="000000"/>
          <w:sz w:val="28"/>
        </w:rPr>
        <w:t xml:space="preserve">
      Өзiнiң кәсiпкерлiк қызметiне қарай сақтауды жүзеге асыратын сақтаушының, егер заң актiлерiнде өзгеше белгiленбесе,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387-бабы). </w:t>
      </w:r>
    </w:p>
    <w:bookmarkStart w:name="z408" w:id="492"/>
    <w:p>
      <w:pPr>
        <w:spacing w:after="0"/>
        <w:ind w:left="0"/>
        <w:jc w:val="left"/>
      </w:pPr>
      <w:r>
        <w:rPr>
          <w:rFonts w:ascii="Times New Roman"/>
          <w:b/>
          <w:i w:val="false"/>
          <w:color w:val="000000"/>
        </w:rPr>
        <w:t xml:space="preserve"> 771-бап. Заттарды иесіздендіріп сақтау </w:t>
      </w:r>
    </w:p>
    <w:bookmarkEnd w:id="492"/>
    <w:p>
      <w:pPr>
        <w:spacing w:after="0"/>
        <w:ind w:left="0"/>
        <w:jc w:val="both"/>
      </w:pPr>
      <w:r>
        <w:rPr>
          <w:rFonts w:ascii="Times New Roman"/>
          <w:b w:val="false"/>
          <w:i w:val="false"/>
          <w:color w:val="000000"/>
          <w:sz w:val="28"/>
        </w:rPr>
        <w:t xml:space="preserve">
      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келiсiлген мөлшерiнде қайтарылады. </w:t>
      </w:r>
    </w:p>
    <w:p>
      <w:pPr>
        <w:spacing w:after="0"/>
        <w:ind w:left="0"/>
        <w:jc w:val="both"/>
      </w:pPr>
      <w:r>
        <w:rPr>
          <w:rFonts w:ascii="Times New Roman"/>
          <w:b w:val="false"/>
          <w:i w:val="false"/>
          <w:color w:val="000000"/>
          <w:sz w:val="28"/>
        </w:rPr>
        <w:t xml:space="preserve">
      2. Заттарды иесiздендiрiп сақтау кезiнде, егер заң актiлерiнде немесе тараптардың келiсiмiнде белгiленсе, заттар осы тектес және сапасы сондай заттардан оқшау ұсталуға тиіс. </w:t>
      </w:r>
    </w:p>
    <w:bookmarkStart w:name="z409" w:id="493"/>
    <w:p>
      <w:pPr>
        <w:spacing w:after="0"/>
        <w:ind w:left="0"/>
        <w:jc w:val="left"/>
      </w:pPr>
      <w:r>
        <w:rPr>
          <w:rFonts w:ascii="Times New Roman"/>
          <w:b/>
          <w:i w:val="false"/>
          <w:color w:val="000000"/>
        </w:rPr>
        <w:t xml:space="preserve"> 772-бап. Сақтау шартының нысаны </w:t>
      </w:r>
    </w:p>
    <w:bookmarkEnd w:id="493"/>
    <w:p>
      <w:pPr>
        <w:spacing w:after="0"/>
        <w:ind w:left="0"/>
        <w:jc w:val="both"/>
      </w:pPr>
      <w:r>
        <w:rPr>
          <w:rFonts w:ascii="Times New Roman"/>
          <w:b w:val="false"/>
          <w:i w:val="false"/>
          <w:color w:val="000000"/>
          <w:sz w:val="28"/>
        </w:rPr>
        <w:t xml:space="preserve">
      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асханалардың және т.б. киiм iлгiштерiне өткiзулердi қоспағанда, сақтау шарты жазбаша түрде жасалуға тиiс. </w:t>
      </w:r>
    </w:p>
    <w:p>
      <w:pPr>
        <w:spacing w:after="0"/>
        <w:ind w:left="0"/>
        <w:jc w:val="both"/>
      </w:pPr>
      <w:r>
        <w:rPr>
          <w:rFonts w:ascii="Times New Roman"/>
          <w:b w:val="false"/>
          <w:i w:val="false"/>
          <w:color w:val="000000"/>
          <w:sz w:val="28"/>
        </w:rPr>
        <w:t xml:space="preserve">
      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 </w:t>
      </w:r>
    </w:p>
    <w:p>
      <w:pPr>
        <w:spacing w:after="0"/>
        <w:ind w:left="0"/>
        <w:jc w:val="both"/>
      </w:pPr>
      <w:r>
        <w:rPr>
          <w:rFonts w:ascii="Times New Roman"/>
          <w:b w:val="false"/>
          <w:i w:val="false"/>
          <w:color w:val="000000"/>
          <w:sz w:val="28"/>
        </w:rPr>
        <w:t xml:space="preserve">
      3. Тұрмыстық қызмет көрсету түрiндегi сақтау шарты ауызша нысанда жасалуы мүмкiн. </w:t>
      </w:r>
    </w:p>
    <w:p>
      <w:pPr>
        <w:spacing w:after="0"/>
        <w:ind w:left="0"/>
        <w:jc w:val="both"/>
      </w:pPr>
      <w:r>
        <w:rPr>
          <w:rFonts w:ascii="Times New Roman"/>
          <w:b w:val="false"/>
          <w:i w:val="false"/>
          <w:color w:val="000000"/>
          <w:sz w:val="28"/>
        </w:rPr>
        <w:t xml:space="preserve">
      4. Сақтауға алынған зат пен сақтаушы қайтарған заттың бірдейлігі туралы дау туған жағдайда куәгерлік айғақтарға жол берiледi. </w:t>
      </w:r>
    </w:p>
    <w:p>
      <w:pPr>
        <w:spacing w:after="0"/>
        <w:ind w:left="0"/>
        <w:jc w:val="both"/>
      </w:pPr>
      <w:r>
        <w:rPr>
          <w:rFonts w:ascii="Times New Roman"/>
          <w:b w:val="false"/>
          <w:i w:val="false"/>
          <w:color w:val="000000"/>
          <w:sz w:val="28"/>
        </w:rPr>
        <w:t xml:space="preserve">
      5. Заттарды төтенше жағдайлар (өрт, су тасқыны және басқалар) кезiнде сақтауға өткiзу, шарттың жазбаша нысаны болмаған жағдайда сақтауға өткiзiлген заттардың құнына қарамастан куәгерлiк айғақтар бойынша дәлелденуi мүмкiн. </w:t>
      </w:r>
    </w:p>
    <w:bookmarkStart w:name="z410" w:id="494"/>
    <w:p>
      <w:pPr>
        <w:spacing w:after="0"/>
        <w:ind w:left="0"/>
        <w:jc w:val="left"/>
      </w:pPr>
      <w:r>
        <w:rPr>
          <w:rFonts w:ascii="Times New Roman"/>
          <w:b/>
          <w:i w:val="false"/>
          <w:color w:val="000000"/>
        </w:rPr>
        <w:t xml:space="preserve"> 773-бап. Сақтау мерзiмi </w:t>
      </w:r>
    </w:p>
    <w:bookmarkEnd w:id="494"/>
    <w:p>
      <w:pPr>
        <w:spacing w:after="0"/>
        <w:ind w:left="0"/>
        <w:jc w:val="both"/>
      </w:pPr>
      <w:r>
        <w:rPr>
          <w:rFonts w:ascii="Times New Roman"/>
          <w:b w:val="false"/>
          <w:i w:val="false"/>
          <w:color w:val="000000"/>
          <w:sz w:val="28"/>
        </w:rPr>
        <w:t xml:space="preserve">
      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жететiндей қисынды мерзiм беруге мiндеттi. </w:t>
      </w:r>
    </w:p>
    <w:p>
      <w:pPr>
        <w:spacing w:after="0"/>
        <w:ind w:left="0"/>
        <w:jc w:val="both"/>
      </w:pPr>
      <w:r>
        <w:rPr>
          <w:rFonts w:ascii="Times New Roman"/>
          <w:b w:val="false"/>
          <w:i w:val="false"/>
          <w:color w:val="000000"/>
          <w:sz w:val="28"/>
        </w:rPr>
        <w:t xml:space="preserve">
      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залалдарды өтеуге мiндеттi. </w:t>
      </w:r>
    </w:p>
    <w:bookmarkStart w:name="z411" w:id="495"/>
    <w:p>
      <w:pPr>
        <w:spacing w:after="0"/>
        <w:ind w:left="0"/>
        <w:jc w:val="left"/>
      </w:pPr>
      <w:r>
        <w:rPr>
          <w:rFonts w:ascii="Times New Roman"/>
          <w:b/>
          <w:i w:val="false"/>
          <w:color w:val="000000"/>
        </w:rPr>
        <w:t xml:space="preserve"> 774-бап. Сақтаушыға сыйақы беру және оның шығындарын өтеу </w:t>
      </w:r>
    </w:p>
    <w:bookmarkEnd w:id="495"/>
    <w:p>
      <w:pPr>
        <w:spacing w:after="0"/>
        <w:ind w:left="0"/>
        <w:jc w:val="both"/>
      </w:pPr>
      <w:r>
        <w:rPr>
          <w:rFonts w:ascii="Times New Roman"/>
          <w:b w:val="false"/>
          <w:i w:val="false"/>
          <w:color w:val="000000"/>
          <w:sz w:val="28"/>
        </w:rPr>
        <w:t xml:space="preserve">
      1. Сақтау шарты бойынша сақтаушыға берiлетiн сыйақы мөлшерi тараптардың келiсiмiмен белгiленедi. Заң актiлерiнде белгiленген жағдайларда сыйақының мөлшерi таксалар, ставкалар, тарифтер бойынша айқындалуы мүмкiн. </w:t>
      </w:r>
    </w:p>
    <w:p>
      <w:pPr>
        <w:spacing w:after="0"/>
        <w:ind w:left="0"/>
        <w:jc w:val="both"/>
      </w:pPr>
      <w:r>
        <w:rPr>
          <w:rFonts w:ascii="Times New Roman"/>
          <w:b w:val="false"/>
          <w:i w:val="false"/>
          <w:color w:val="000000"/>
          <w:sz w:val="28"/>
        </w:rPr>
        <w:t xml:space="preserve">
      2. Тараптардың келiсуiмен немесе заң актiлерiмен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 </w:t>
      </w:r>
    </w:p>
    <w:p>
      <w:pPr>
        <w:spacing w:after="0"/>
        <w:ind w:left="0"/>
        <w:jc w:val="both"/>
      </w:pPr>
      <w:r>
        <w:rPr>
          <w:rFonts w:ascii="Times New Roman"/>
          <w:b w:val="false"/>
          <w:i w:val="false"/>
          <w:color w:val="000000"/>
          <w:sz w:val="28"/>
        </w:rPr>
        <w:t xml:space="preserve">
      3. Егер заңдарда немесе тараптардың келiсiмiнде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мерзiмiнен бұрын тоқтаса, сақтаушыға сыйақының соған мөлшерлес бөлiгi төленуi тиiс. </w:t>
      </w:r>
    </w:p>
    <w:p>
      <w:pPr>
        <w:spacing w:after="0"/>
        <w:ind w:left="0"/>
        <w:jc w:val="both"/>
      </w:pPr>
      <w:r>
        <w:rPr>
          <w:rFonts w:ascii="Times New Roman"/>
          <w:b w:val="false"/>
          <w:i w:val="false"/>
          <w:color w:val="000000"/>
          <w:sz w:val="28"/>
        </w:rPr>
        <w:t xml:space="preserve">
      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төлеуге мiндеттi. </w:t>
      </w:r>
    </w:p>
    <w:p>
      <w:pPr>
        <w:spacing w:after="0"/>
        <w:ind w:left="0"/>
        <w:jc w:val="both"/>
      </w:pPr>
      <w:r>
        <w:rPr>
          <w:rFonts w:ascii="Times New Roman"/>
          <w:b w:val="false"/>
          <w:i w:val="false"/>
          <w:color w:val="000000"/>
          <w:sz w:val="28"/>
        </w:rPr>
        <w:t xml:space="preserve">
      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 </w:t>
      </w:r>
    </w:p>
    <w:bookmarkStart w:name="z412" w:id="496"/>
    <w:p>
      <w:pPr>
        <w:spacing w:after="0"/>
        <w:ind w:left="0"/>
        <w:jc w:val="left"/>
      </w:pPr>
      <w:r>
        <w:rPr>
          <w:rFonts w:ascii="Times New Roman"/>
          <w:b/>
          <w:i w:val="false"/>
          <w:color w:val="000000"/>
        </w:rPr>
        <w:t xml:space="preserve"> 775-бап. Сақтаушының заттардың сақталуын қамтамасыз ету жөнiндегi міндеттерi </w:t>
      </w:r>
    </w:p>
    <w:bookmarkEnd w:id="496"/>
    <w:p>
      <w:pPr>
        <w:spacing w:after="0"/>
        <w:ind w:left="0"/>
        <w:jc w:val="both"/>
      </w:pPr>
      <w:r>
        <w:rPr>
          <w:rFonts w:ascii="Times New Roman"/>
          <w:b w:val="false"/>
          <w:i w:val="false"/>
          <w:color w:val="000000"/>
          <w:sz w:val="28"/>
        </w:rPr>
        <w:t xml:space="preserve">
      1. Сақтаушы өзiне берiлген заттардың сақталуын қамтамасыз ету үшiн шартта көзделген, сондай-ақ басқа да қажеттi барлық шараларды қолдануға мiндеттi. </w:t>
      </w:r>
    </w:p>
    <w:p>
      <w:pPr>
        <w:spacing w:after="0"/>
        <w:ind w:left="0"/>
        <w:jc w:val="both"/>
      </w:pPr>
      <w:r>
        <w:rPr>
          <w:rFonts w:ascii="Times New Roman"/>
          <w:b w:val="false"/>
          <w:i w:val="false"/>
          <w:color w:val="000000"/>
          <w:sz w:val="28"/>
        </w:rPr>
        <w:t xml:space="preserve">
      2. Егер сақтау тегiн жүзеге асырылатын болса, сақтаушы сақтауға алынған затқа өз заты сияқты қамқорлық жасауға мiндеттi. </w:t>
      </w:r>
    </w:p>
    <w:p>
      <w:pPr>
        <w:spacing w:after="0"/>
        <w:ind w:left="0"/>
        <w:jc w:val="both"/>
      </w:pPr>
      <w:r>
        <w:rPr>
          <w:rFonts w:ascii="Times New Roman"/>
          <w:b w:val="false"/>
          <w:i w:val="false"/>
          <w:color w:val="000000"/>
          <w:sz w:val="28"/>
        </w:rPr>
        <w:t xml:space="preserve">
      3. Зат оның табиғи бұзылуы немесе табиғи кемуi ескерiле отырып сақтауға қабылданған күйiнде қайтарылуға тиiс. </w:t>
      </w:r>
    </w:p>
    <w:p>
      <w:pPr>
        <w:spacing w:after="0"/>
        <w:ind w:left="0"/>
        <w:jc w:val="both"/>
      </w:pPr>
      <w:r>
        <w:rPr>
          <w:rFonts w:ascii="Times New Roman"/>
          <w:b w:val="false"/>
          <w:i w:val="false"/>
          <w:color w:val="000000"/>
          <w:sz w:val="28"/>
        </w:rPr>
        <w:t xml:space="preserve">
      4. Шартта көзделген, сондай-ақ, егер затты пайдалану оның сақталуын қамтамасыз етуi үшiн қажет болған жағдайларды қоспағанда, сақтаушының затты пайдалануға құқығы жоқ. </w:t>
      </w:r>
    </w:p>
    <w:p>
      <w:pPr>
        <w:spacing w:after="0"/>
        <w:ind w:left="0"/>
        <w:jc w:val="both"/>
      </w:pPr>
      <w:r>
        <w:rPr>
          <w:rFonts w:ascii="Times New Roman"/>
          <w:b w:val="false"/>
          <w:i w:val="false"/>
          <w:color w:val="000000"/>
          <w:sz w:val="28"/>
        </w:rPr>
        <w:t xml:space="preserve">
      5. Сақтаушы затты қайтарумен қатар, егер шартта өзгеше көзделмеген болса, оны сақтау уақытында алынған нәтижелер мен кiрiстердi де беруге құқылы. </w:t>
      </w:r>
    </w:p>
    <w:bookmarkStart w:name="z413" w:id="497"/>
    <w:p>
      <w:pPr>
        <w:spacing w:after="0"/>
        <w:ind w:left="0"/>
        <w:jc w:val="left"/>
      </w:pPr>
      <w:r>
        <w:rPr>
          <w:rFonts w:ascii="Times New Roman"/>
          <w:b/>
          <w:i w:val="false"/>
          <w:color w:val="000000"/>
        </w:rPr>
        <w:t xml:space="preserve"> 776-бап. Сақтау жағдайларын өзгерту </w:t>
      </w:r>
    </w:p>
    <w:bookmarkEnd w:id="497"/>
    <w:p>
      <w:pPr>
        <w:spacing w:after="0"/>
        <w:ind w:left="0"/>
        <w:jc w:val="both"/>
      </w:pPr>
      <w:r>
        <w:rPr>
          <w:rFonts w:ascii="Times New Roman"/>
          <w:b w:val="false"/>
          <w:i w:val="false"/>
          <w:color w:val="000000"/>
          <w:sz w:val="28"/>
        </w:rPr>
        <w:t xml:space="preserve">
      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pPr>
        <w:spacing w:after="0"/>
        <w:ind w:left="0"/>
        <w:jc w:val="both"/>
      </w:pPr>
      <w:r>
        <w:rPr>
          <w:rFonts w:ascii="Times New Roman"/>
          <w:b w:val="false"/>
          <w:i w:val="false"/>
          <w:color w:val="000000"/>
          <w:sz w:val="28"/>
        </w:rPr>
        <w:t xml:space="preserve">
      2. Заттың жоғалу және бүлiну қаупi туған жағдайда сақтаушы жүк берушiнiң жауабын күтпестен, сақтаудың шартта көзделген әдiсi мен орнын өзгертуге мiндеттi (осы баптың 1-тармағы). </w:t>
      </w:r>
    </w:p>
    <w:p>
      <w:pPr>
        <w:spacing w:after="0"/>
        <w:ind w:left="0"/>
        <w:jc w:val="both"/>
      </w:pPr>
      <w:r>
        <w:rPr>
          <w:rFonts w:ascii="Times New Roman"/>
          <w:b w:val="false"/>
          <w:i w:val="false"/>
          <w:color w:val="000000"/>
          <w:sz w:val="28"/>
        </w:rPr>
        <w:t xml:space="preserve">
      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 </w:t>
      </w:r>
    </w:p>
    <w:bookmarkStart w:name="z414" w:id="498"/>
    <w:p>
      <w:pPr>
        <w:spacing w:after="0"/>
        <w:ind w:left="0"/>
        <w:jc w:val="left"/>
      </w:pPr>
      <w:r>
        <w:rPr>
          <w:rFonts w:ascii="Times New Roman"/>
          <w:b/>
          <w:i w:val="false"/>
          <w:color w:val="000000"/>
        </w:rPr>
        <w:t xml:space="preserve"> 777-бап. Затты үшiншi тұлғаға сақтауға беру </w:t>
      </w:r>
    </w:p>
    <w:bookmarkEnd w:id="498"/>
    <w:p>
      <w:pPr>
        <w:spacing w:after="0"/>
        <w:ind w:left="0"/>
        <w:jc w:val="both"/>
      </w:pPr>
      <w:r>
        <w:rPr>
          <w:rFonts w:ascii="Times New Roman"/>
          <w:b w:val="false"/>
          <w:i w:val="false"/>
          <w:color w:val="000000"/>
          <w:sz w:val="28"/>
        </w:rPr>
        <w:t xml:space="preserve">
      1. Егер заң актiлерiнде немесе шартта өзгеше көзделмеген болса, сақтаушының жүк берушiнiң келiсiмiнсiз, егер бұл орайда жүк берушiнiң мүдделерiндегi қажеттiлiк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хабарлауға мiндеттi. </w:t>
      </w:r>
    </w:p>
    <w:p>
      <w:pPr>
        <w:spacing w:after="0"/>
        <w:ind w:left="0"/>
        <w:jc w:val="both"/>
      </w:pPr>
      <w:r>
        <w:rPr>
          <w:rFonts w:ascii="Times New Roman"/>
          <w:b w:val="false"/>
          <w:i w:val="false"/>
          <w:color w:val="000000"/>
          <w:sz w:val="28"/>
        </w:rPr>
        <w:t xml:space="preserve">
      2. Сақтаушы затты сақтауға берген үшiншi тұлғаның iс-әрекетi үшiн жауап бередi. </w:t>
      </w:r>
    </w:p>
    <w:bookmarkStart w:name="z415" w:id="499"/>
    <w:p>
      <w:pPr>
        <w:spacing w:after="0"/>
        <w:ind w:left="0"/>
        <w:jc w:val="left"/>
      </w:pPr>
      <w:r>
        <w:rPr>
          <w:rFonts w:ascii="Times New Roman"/>
          <w:b/>
          <w:i w:val="false"/>
          <w:color w:val="000000"/>
        </w:rPr>
        <w:t xml:space="preserve"> 778-бап. Сақтаушының заттың сақталмағандығы үшiн жауапкершiлiгi </w:t>
      </w:r>
    </w:p>
    <w:bookmarkEnd w:id="499"/>
    <w:p>
      <w:pPr>
        <w:spacing w:after="0"/>
        <w:ind w:left="0"/>
        <w:jc w:val="both"/>
      </w:pPr>
      <w:r>
        <w:rPr>
          <w:rFonts w:ascii="Times New Roman"/>
          <w:b w:val="false"/>
          <w:i w:val="false"/>
          <w:color w:val="000000"/>
          <w:sz w:val="28"/>
        </w:rPr>
        <w:t xml:space="preserve">
      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 </w:t>
      </w:r>
    </w:p>
    <w:bookmarkStart w:name="z416" w:id="500"/>
    <w:p>
      <w:pPr>
        <w:spacing w:after="0"/>
        <w:ind w:left="0"/>
        <w:jc w:val="left"/>
      </w:pPr>
      <w:r>
        <w:rPr>
          <w:rFonts w:ascii="Times New Roman"/>
          <w:b/>
          <w:i w:val="false"/>
          <w:color w:val="000000"/>
        </w:rPr>
        <w:t xml:space="preserve"> 779-бап. Сақтаушы-кәсiпкердiң жауапкершiлiгi </w:t>
      </w:r>
    </w:p>
    <w:bookmarkEnd w:id="500"/>
    <w:p>
      <w:pPr>
        <w:spacing w:after="0"/>
        <w:ind w:left="0"/>
        <w:jc w:val="both"/>
      </w:pPr>
      <w:r>
        <w:rPr>
          <w:rFonts w:ascii="Times New Roman"/>
          <w:b w:val="false"/>
          <w:i w:val="false"/>
          <w:color w:val="000000"/>
          <w:sz w:val="28"/>
        </w:rPr>
        <w:t xml:space="preserve">
      1. Сақтауды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 </w:t>
      </w:r>
    </w:p>
    <w:p>
      <w:pPr>
        <w:spacing w:after="0"/>
        <w:ind w:left="0"/>
        <w:jc w:val="both"/>
      </w:pPr>
      <w:r>
        <w:rPr>
          <w:rFonts w:ascii="Times New Roman"/>
          <w:b w:val="false"/>
          <w:i w:val="false"/>
          <w:color w:val="000000"/>
          <w:sz w:val="28"/>
        </w:rPr>
        <w:t xml:space="preserve">
      2. Егер шартта көзделген сақтау мерзiмi немесе осы Кодекстiң 773-бабында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жоғалғаны, кем шыққаны немесе бүлiнгенi үшiн жауап бередi. </w:t>
      </w:r>
    </w:p>
    <w:bookmarkStart w:name="z417" w:id="501"/>
    <w:p>
      <w:pPr>
        <w:spacing w:after="0"/>
        <w:ind w:left="0"/>
        <w:jc w:val="left"/>
      </w:pPr>
      <w:r>
        <w:rPr>
          <w:rFonts w:ascii="Times New Roman"/>
          <w:b/>
          <w:i w:val="false"/>
          <w:color w:val="000000"/>
        </w:rPr>
        <w:t xml:space="preserve"> 780-бап. Сақтаушының жауаптылық мөлшерi </w:t>
      </w:r>
    </w:p>
    <w:bookmarkEnd w:id="501"/>
    <w:p>
      <w:pPr>
        <w:spacing w:after="0"/>
        <w:ind w:left="0"/>
        <w:jc w:val="both"/>
      </w:pPr>
      <w:r>
        <w:rPr>
          <w:rFonts w:ascii="Times New Roman"/>
          <w:b w:val="false"/>
          <w:i w:val="false"/>
          <w:color w:val="000000"/>
          <w:sz w:val="28"/>
        </w:rPr>
        <w:t xml:space="preserve">
      1. Заттардың жоғалуынан, кем шығуынан немесе бүлiнуiнен жүк берушiге келтiрiлген шығындарды, егер заң актiлерiнде немесе шартта өзгеше көзделмесе, осы Кодекстiң 350-бабына сәйкес сақтаушы өтейдi. </w:t>
      </w:r>
    </w:p>
    <w:p>
      <w:pPr>
        <w:spacing w:after="0"/>
        <w:ind w:left="0"/>
        <w:jc w:val="both"/>
      </w:pPr>
      <w:r>
        <w:rPr>
          <w:rFonts w:ascii="Times New Roman"/>
          <w:b w:val="false"/>
          <w:i w:val="false"/>
          <w:color w:val="000000"/>
          <w:sz w:val="28"/>
        </w:rPr>
        <w:t xml:space="preserve">
      2. Егер шартта немесе сақтаушы берген өзге де жазбаша құжатта көрсетiлгендей сақтауға өткiзу кезiнде затқа баға беру жүргiзiлген болса, сақтаушының жауаптылығы баға сомасының негiзiнде айқындалады. </w:t>
      </w:r>
    </w:p>
    <w:p>
      <w:pPr>
        <w:spacing w:after="0"/>
        <w:ind w:left="0"/>
        <w:jc w:val="both"/>
      </w:pPr>
      <w:r>
        <w:rPr>
          <w:rFonts w:ascii="Times New Roman"/>
          <w:b w:val="false"/>
          <w:i w:val="false"/>
          <w:color w:val="000000"/>
          <w:sz w:val="28"/>
        </w:rPr>
        <w:t xml:space="preserve">
      3. Тегiн сақтау кезiнде жүк берушiге заттың жоғалуынан, кем шығуынан немесе бүлiнуiнен келтiрiлген залалдар: </w:t>
      </w:r>
    </w:p>
    <w:p>
      <w:pPr>
        <w:spacing w:after="0"/>
        <w:ind w:left="0"/>
        <w:jc w:val="both"/>
      </w:pPr>
      <w:r>
        <w:rPr>
          <w:rFonts w:ascii="Times New Roman"/>
          <w:b w:val="false"/>
          <w:i w:val="false"/>
          <w:color w:val="000000"/>
          <w:sz w:val="28"/>
        </w:rPr>
        <w:t xml:space="preserve">
      1) затты жоғалтқаны және оның кем шыққаны үшiн - жоғалған немесе кем шыққан заттың құны мөлшерiнде; </w:t>
      </w:r>
    </w:p>
    <w:p>
      <w:pPr>
        <w:spacing w:after="0"/>
        <w:ind w:left="0"/>
        <w:jc w:val="both"/>
      </w:pPr>
      <w:r>
        <w:rPr>
          <w:rFonts w:ascii="Times New Roman"/>
          <w:b w:val="false"/>
          <w:i w:val="false"/>
          <w:color w:val="000000"/>
          <w:sz w:val="28"/>
        </w:rPr>
        <w:t xml:space="preserve">
      2) заттың бүлiнгенi үшiн - оның құны төмендеген соманың мөлшерiнде өтеледi. </w:t>
      </w:r>
    </w:p>
    <w:p>
      <w:pPr>
        <w:spacing w:after="0"/>
        <w:ind w:left="0"/>
        <w:jc w:val="both"/>
      </w:pPr>
      <w:r>
        <w:rPr>
          <w:rFonts w:ascii="Times New Roman"/>
          <w:b w:val="false"/>
          <w:i w:val="false"/>
          <w:color w:val="000000"/>
          <w:sz w:val="28"/>
        </w:rPr>
        <w:t xml:space="preserve">
      4. Егер сақтаушы жауап беретін заттың бүлінуі салдарынан, зат сапасының соншалықты өзгергендiгiнен оны бастапқы мақсат бойынша пайдалану мүмкін болмайтын жағдайда, егер заң актiлерiнде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талап етуге құқылы. </w:t>
      </w:r>
    </w:p>
    <w:bookmarkStart w:name="z418" w:id="502"/>
    <w:p>
      <w:pPr>
        <w:spacing w:after="0"/>
        <w:ind w:left="0"/>
        <w:jc w:val="left"/>
      </w:pPr>
      <w:r>
        <w:rPr>
          <w:rFonts w:ascii="Times New Roman"/>
          <w:b/>
          <w:i w:val="false"/>
          <w:color w:val="000000"/>
        </w:rPr>
        <w:t xml:space="preserve"> 781-бап. Затты алу мерзiмдерiн бұзудың зардабы </w:t>
      </w:r>
    </w:p>
    <w:bookmarkEnd w:id="502"/>
    <w:p>
      <w:pPr>
        <w:spacing w:after="0"/>
        <w:ind w:left="0"/>
        <w:jc w:val="both"/>
      </w:pPr>
      <w:r>
        <w:rPr>
          <w:rFonts w:ascii="Times New Roman"/>
          <w:b w:val="false"/>
          <w:i w:val="false"/>
          <w:color w:val="000000"/>
          <w:sz w:val="28"/>
        </w:rPr>
        <w:t xml:space="preserve">
      1. Жүк берушi осы Кодекстiң 773-бабында көзделген мерзiм аяқталғаннан кейiн сақтауға берiлген затты қайтарып алуға мiндеттi. </w:t>
      </w:r>
    </w:p>
    <w:p>
      <w:pPr>
        <w:spacing w:after="0"/>
        <w:ind w:left="0"/>
        <w:jc w:val="both"/>
      </w:pPr>
      <w:r>
        <w:rPr>
          <w:rFonts w:ascii="Times New Roman"/>
          <w:b w:val="false"/>
          <w:i w:val="false"/>
          <w:color w:val="000000"/>
          <w:sz w:val="28"/>
        </w:rPr>
        <w:t xml:space="preserve">
      2. Жүк берушi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w:t>
      </w:r>
      <w:r>
        <w:rPr>
          <w:rFonts w:ascii="Times New Roman"/>
          <w:b w:val="false"/>
          <w:i w:val="false"/>
          <w:color w:val="000000"/>
          <w:sz w:val="28"/>
        </w:rPr>
        <w:t>Азаматтық iс жүргiзу кодексiнде</w:t>
      </w:r>
      <w:r>
        <w:rPr>
          <w:rFonts w:ascii="Times New Roman"/>
          <w:b w:val="false"/>
          <w:i w:val="false"/>
          <w:color w:val="000000"/>
          <w:sz w:val="28"/>
        </w:rPr>
        <w:t xml:space="preserve"> көзделген тәртiппен затты сатуды талап етуге құқылы. </w:t>
      </w:r>
    </w:p>
    <w:p>
      <w:pPr>
        <w:spacing w:after="0"/>
        <w:ind w:left="0"/>
        <w:jc w:val="both"/>
      </w:pPr>
      <w:r>
        <w:rPr>
          <w:rFonts w:ascii="Times New Roman"/>
          <w:b w:val="false"/>
          <w:i w:val="false"/>
          <w:color w:val="000000"/>
          <w:sz w:val="28"/>
        </w:rPr>
        <w:t xml:space="preserve">
      3. Затты сатудан түскен сомалар сақтаушыға тиесiлi сома шегерiлiп тастап жүк берушiге берiледi. </w:t>
      </w:r>
    </w:p>
    <w:bookmarkStart w:name="z419" w:id="503"/>
    <w:p>
      <w:pPr>
        <w:spacing w:after="0"/>
        <w:ind w:left="0"/>
        <w:jc w:val="left"/>
      </w:pPr>
      <w:r>
        <w:rPr>
          <w:rFonts w:ascii="Times New Roman"/>
          <w:b/>
          <w:i w:val="false"/>
          <w:color w:val="000000"/>
        </w:rPr>
        <w:t xml:space="preserve"> 782-бап. Сақтаушыға келтiрiлетiн залалдардың орнын толтыру </w:t>
      </w:r>
    </w:p>
    <w:bookmarkEnd w:id="503"/>
    <w:p>
      <w:pPr>
        <w:spacing w:after="0"/>
        <w:ind w:left="0"/>
        <w:jc w:val="both"/>
      </w:pPr>
      <w:r>
        <w:rPr>
          <w:rFonts w:ascii="Times New Roman"/>
          <w:b w:val="false"/>
          <w:i w:val="false"/>
          <w:color w:val="000000"/>
          <w:sz w:val="28"/>
        </w:rPr>
        <w:t xml:space="preserve">
      Егер сақтаушы заттың сақтауға қабылдағанда бұл ерекшелiктер туралы бiлмесе және бiлуi тиiс болмаса, жүк берушi сақтаушыға затты өз ерекшелiктерiнен туындаған залалдардың орнын толтыруға мiндеттi. </w:t>
      </w:r>
    </w:p>
    <w:bookmarkStart w:name="z420" w:id="504"/>
    <w:p>
      <w:pPr>
        <w:spacing w:after="0"/>
        <w:ind w:left="0"/>
        <w:jc w:val="left"/>
      </w:pPr>
      <w:r>
        <w:rPr>
          <w:rFonts w:ascii="Times New Roman"/>
          <w:b/>
          <w:i w:val="false"/>
          <w:color w:val="000000"/>
        </w:rPr>
        <w:t xml:space="preserve"> 783-бап. Сақтау туралы жалпы ережелердi оның жекелеген түрлерiне қолдану </w:t>
      </w:r>
    </w:p>
    <w:bookmarkEnd w:id="504"/>
    <w:p>
      <w:pPr>
        <w:spacing w:after="0"/>
        <w:ind w:left="0"/>
        <w:jc w:val="both"/>
      </w:pPr>
      <w:r>
        <w:rPr>
          <w:rFonts w:ascii="Times New Roman"/>
          <w:b w:val="false"/>
          <w:i w:val="false"/>
          <w:color w:val="000000"/>
          <w:sz w:val="28"/>
        </w:rPr>
        <w:t xml:space="preserve">
      Егер осы Кодекстiң 784-802-баптарында көзделген сақтаудың жекелеген түрлерi туралы ережелерде және (немесе) басқа да заң актiлерiнде өзгеше белгiленбеген болса, сақтау туралы жалпы ережелер оның жекелеген түрлерiне қолданылады. </w:t>
      </w:r>
    </w:p>
    <w:bookmarkStart w:name="z421" w:id="505"/>
    <w:p>
      <w:pPr>
        <w:spacing w:after="0"/>
        <w:ind w:left="0"/>
        <w:jc w:val="left"/>
      </w:pPr>
      <w:r>
        <w:rPr>
          <w:rFonts w:ascii="Times New Roman"/>
          <w:b/>
          <w:i w:val="false"/>
          <w:color w:val="000000"/>
        </w:rPr>
        <w:t xml:space="preserve"> Параграф 2. Сақтаудың жекелеген түрлерi </w:t>
      </w:r>
    </w:p>
    <w:bookmarkEnd w:id="505"/>
    <w:bookmarkStart w:name="z422" w:id="506"/>
    <w:p>
      <w:pPr>
        <w:spacing w:after="0"/>
        <w:ind w:left="0"/>
        <w:jc w:val="left"/>
      </w:pPr>
      <w:r>
        <w:rPr>
          <w:rFonts w:ascii="Times New Roman"/>
          <w:b/>
          <w:i w:val="false"/>
          <w:color w:val="000000"/>
        </w:rPr>
        <w:t xml:space="preserve"> 784-бап. Ломбардта сақтау </w:t>
      </w:r>
    </w:p>
    <w:bookmarkEnd w:id="506"/>
    <w:p>
      <w:pPr>
        <w:spacing w:after="0"/>
        <w:ind w:left="0"/>
        <w:jc w:val="both"/>
      </w:pPr>
      <w:r>
        <w:rPr>
          <w:rFonts w:ascii="Times New Roman"/>
          <w:b w:val="false"/>
          <w:i w:val="false"/>
          <w:color w:val="000000"/>
          <w:sz w:val="28"/>
        </w:rPr>
        <w:t xml:space="preserve">
      1. Затты ломбардта сақтау шарты ломбардтың атаулы сақтау түбiртегiн беруiмен ресiмделедi. </w:t>
      </w:r>
    </w:p>
    <w:p>
      <w:pPr>
        <w:spacing w:after="0"/>
        <w:ind w:left="0"/>
        <w:jc w:val="both"/>
      </w:pPr>
      <w:r>
        <w:rPr>
          <w:rFonts w:ascii="Times New Roman"/>
          <w:b w:val="false"/>
          <w:i w:val="false"/>
          <w:color w:val="000000"/>
          <w:sz w:val="28"/>
        </w:rPr>
        <w:t xml:space="preserve">
      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pPr>
        <w:spacing w:after="0"/>
        <w:ind w:left="0"/>
        <w:jc w:val="both"/>
      </w:pPr>
      <w:r>
        <w:rPr>
          <w:rFonts w:ascii="Times New Roman"/>
          <w:b w:val="false"/>
          <w:i w:val="false"/>
          <w:color w:val="000000"/>
          <w:sz w:val="28"/>
        </w:rPr>
        <w:t xml:space="preserve">
      3. Ломбард сақтауға қабылдаған затты оның осы баптың 2-тармағына сәйкес жүргiзiлген толық бағасының сомасына қарай жүк берушiнiң пайдасына сақтандыруға мiндеттi. </w:t>
      </w:r>
    </w:p>
    <w:bookmarkStart w:name="z423" w:id="507"/>
    <w:p>
      <w:pPr>
        <w:spacing w:after="0"/>
        <w:ind w:left="0"/>
        <w:jc w:val="left"/>
      </w:pPr>
      <w:r>
        <w:rPr>
          <w:rFonts w:ascii="Times New Roman"/>
          <w:b/>
          <w:i w:val="false"/>
          <w:color w:val="000000"/>
        </w:rPr>
        <w:t xml:space="preserve"> 785-бап. Ломбардтан талап етiлмеген зат </w:t>
      </w:r>
    </w:p>
    <w:bookmarkEnd w:id="507"/>
    <w:p>
      <w:pPr>
        <w:spacing w:after="0"/>
        <w:ind w:left="0"/>
        <w:jc w:val="both"/>
      </w:pPr>
      <w:r>
        <w:rPr>
          <w:rFonts w:ascii="Times New Roman"/>
          <w:b w:val="false"/>
          <w:i w:val="false"/>
          <w:color w:val="000000"/>
          <w:sz w:val="28"/>
        </w:rPr>
        <w:t xml:space="preserve">
      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781-бабының 2-тармағында белгiленген тәртiппен сатуы мүмкiн. </w:t>
      </w:r>
    </w:p>
    <w:p>
      <w:pPr>
        <w:spacing w:after="0"/>
        <w:ind w:left="0"/>
        <w:jc w:val="both"/>
      </w:pPr>
      <w:r>
        <w:rPr>
          <w:rFonts w:ascii="Times New Roman"/>
          <w:b w:val="false"/>
          <w:i w:val="false"/>
          <w:color w:val="000000"/>
          <w:sz w:val="28"/>
        </w:rPr>
        <w:t xml:space="preserve">
      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 </w:t>
      </w:r>
    </w:p>
    <w:bookmarkStart w:name="z424" w:id="508"/>
    <w:p>
      <w:pPr>
        <w:spacing w:after="0"/>
        <w:ind w:left="0"/>
        <w:jc w:val="left"/>
      </w:pPr>
      <w:r>
        <w:rPr>
          <w:rFonts w:ascii="Times New Roman"/>
          <w:b/>
          <w:i w:val="false"/>
          <w:color w:val="000000"/>
        </w:rPr>
        <w:t xml:space="preserve"> 786-бап. Құндылықтарды банкте сақтау </w:t>
      </w:r>
    </w:p>
    <w:bookmarkEnd w:id="508"/>
    <w:p>
      <w:pPr>
        <w:spacing w:after="0"/>
        <w:ind w:left="0"/>
        <w:jc w:val="both"/>
      </w:pPr>
      <w:r>
        <w:rPr>
          <w:rFonts w:ascii="Times New Roman"/>
          <w:b w:val="false"/>
          <w:i w:val="false"/>
          <w:color w:val="000000"/>
          <w:sz w:val="28"/>
        </w:rPr>
        <w:t xml:space="preserve">
      1. Банк бағалы қағаздарды, қымбат металдарды, тастарды және өзге де құндылықтарды, сондай-ақ құжаттарды сақтауға қабылдай алады. </w:t>
      </w:r>
    </w:p>
    <w:p>
      <w:pPr>
        <w:spacing w:after="0"/>
        <w:ind w:left="0"/>
        <w:jc w:val="both"/>
      </w:pPr>
      <w:r>
        <w:rPr>
          <w:rFonts w:ascii="Times New Roman"/>
          <w:b w:val="false"/>
          <w:i w:val="false"/>
          <w:color w:val="000000"/>
          <w:sz w:val="28"/>
        </w:rPr>
        <w:t xml:space="preserve">
      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 </w:t>
      </w:r>
    </w:p>
    <w:p>
      <w:pPr>
        <w:spacing w:after="0"/>
        <w:ind w:left="0"/>
        <w:jc w:val="both"/>
      </w:pPr>
      <w:r>
        <w:rPr>
          <w:rFonts w:ascii="Times New Roman"/>
          <w:b w:val="false"/>
          <w:i w:val="false"/>
          <w:color w:val="000000"/>
          <w:sz w:val="28"/>
        </w:rPr>
        <w:t xml:space="preserve">
      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pPr>
        <w:spacing w:after="0"/>
        <w:ind w:left="0"/>
        <w:jc w:val="both"/>
      </w:pPr>
      <w:r>
        <w:rPr>
          <w:rFonts w:ascii="Times New Roman"/>
          <w:b w:val="false"/>
          <w:i w:val="false"/>
          <w:color w:val="000000"/>
          <w:sz w:val="28"/>
        </w:rPr>
        <w:t xml:space="preserve">
      4. Егер шартта өзгеше көзделмесе, жүк берушi кез келген уақытта сейфтен құндылықтарды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pPr>
        <w:spacing w:after="0"/>
        <w:ind w:left="0"/>
        <w:jc w:val="both"/>
      </w:pPr>
      <w:r>
        <w:rPr>
          <w:rFonts w:ascii="Times New Roman"/>
          <w:b w:val="false"/>
          <w:i w:val="false"/>
          <w:color w:val="000000"/>
          <w:sz w:val="28"/>
        </w:rPr>
        <w:t xml:space="preserve">
      5. Жүк берушi сейфтегi құндылықтардың бiр бөлiгiн, оның ішінде уақытша алған жағдайда банк құндылықтардың қалған бөлігінің сақталуына жауапты болады. </w:t>
      </w:r>
    </w:p>
    <w:p>
      <w:pPr>
        <w:spacing w:after="0"/>
        <w:ind w:left="0"/>
        <w:jc w:val="both"/>
      </w:pPr>
      <w:r>
        <w:rPr>
          <w:rFonts w:ascii="Times New Roman"/>
          <w:b w:val="false"/>
          <w:i w:val="false"/>
          <w:color w:val="000000"/>
          <w:sz w:val="28"/>
        </w:rPr>
        <w:t xml:space="preserve">
      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 </w:t>
      </w:r>
    </w:p>
    <w:bookmarkStart w:name="z425" w:id="509"/>
    <w:p>
      <w:pPr>
        <w:spacing w:after="0"/>
        <w:ind w:left="0"/>
        <w:jc w:val="left"/>
      </w:pPr>
      <w:r>
        <w:rPr>
          <w:rFonts w:ascii="Times New Roman"/>
          <w:b/>
          <w:i w:val="false"/>
          <w:color w:val="000000"/>
        </w:rPr>
        <w:t xml:space="preserve"> 787-бап. Көлiк ұйымдарының сақтау камераларында сақтау </w:t>
      </w:r>
    </w:p>
    <w:bookmarkEnd w:id="509"/>
    <w:p>
      <w:pPr>
        <w:spacing w:after="0"/>
        <w:ind w:left="0"/>
        <w:jc w:val="both"/>
      </w:pPr>
      <w:r>
        <w:rPr>
          <w:rFonts w:ascii="Times New Roman"/>
          <w:b w:val="false"/>
          <w:i w:val="false"/>
          <w:color w:val="000000"/>
          <w:sz w:val="28"/>
        </w:rPr>
        <w:t xml:space="preserve">
      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жария шарт деп танылады (осы Кодекстiң 387-бабы). </w:t>
      </w:r>
    </w:p>
    <w:p>
      <w:pPr>
        <w:spacing w:after="0"/>
        <w:ind w:left="0"/>
        <w:jc w:val="both"/>
      </w:pPr>
      <w:r>
        <w:rPr>
          <w:rFonts w:ascii="Times New Roman"/>
          <w:b w:val="false"/>
          <w:i w:val="false"/>
          <w:color w:val="000000"/>
          <w:sz w:val="28"/>
        </w:rPr>
        <w:t xml:space="preserve">
      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pPr>
        <w:spacing w:after="0"/>
        <w:ind w:left="0"/>
        <w:jc w:val="both"/>
      </w:pPr>
      <w:r>
        <w:rPr>
          <w:rFonts w:ascii="Times New Roman"/>
          <w:b w:val="false"/>
          <w:i w:val="false"/>
          <w:color w:val="000000"/>
          <w:sz w:val="28"/>
        </w:rPr>
        <w:t xml:space="preserve">
      3. Сақтау камерасына өткiзiлген заттардың жоғалуынан, кем шығуынан немесе бүлiнуiнен жүк берушi шеккен залалдардың сомасы, егер заттарды сақтауға өткiзу кезiнде оған бағалау жүргiзiлген болса не егер тараптар өтелуге тиiстi залалдардың сомасына қатысты келiсiмге келген болса, жүк берушiге тәулiктiк мерзiмде төленедi. </w:t>
      </w:r>
    </w:p>
    <w:p>
      <w:pPr>
        <w:spacing w:after="0"/>
        <w:ind w:left="0"/>
        <w:jc w:val="both"/>
      </w:pPr>
      <w:r>
        <w:rPr>
          <w:rFonts w:ascii="Times New Roman"/>
          <w:b w:val="false"/>
          <w:i w:val="false"/>
          <w:color w:val="000000"/>
          <w:sz w:val="28"/>
        </w:rPr>
        <w:t xml:space="preserve">
      4. Заттар сақтау камерасына арнайы ережелерде немесе тараптардың келiсiмiнде белгiленген шектердегi мерзiмге өткiзiледi. Көрсетiлген мерзiмде талап етiлмеген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781-бабына сәйкес бөлiнуi мүмкiн. </w:t>
      </w:r>
    </w:p>
    <w:bookmarkStart w:name="z426" w:id="510"/>
    <w:p>
      <w:pPr>
        <w:spacing w:after="0"/>
        <w:ind w:left="0"/>
        <w:jc w:val="left"/>
      </w:pPr>
      <w:r>
        <w:rPr>
          <w:rFonts w:ascii="Times New Roman"/>
          <w:b/>
          <w:i w:val="false"/>
          <w:color w:val="000000"/>
        </w:rPr>
        <w:t xml:space="preserve"> 788-бап. Ұйымдардың киiмiлгiштерiнде сақтау </w:t>
      </w:r>
    </w:p>
    <w:bookmarkEnd w:id="510"/>
    <w:p>
      <w:pPr>
        <w:spacing w:after="0"/>
        <w:ind w:left="0"/>
        <w:jc w:val="both"/>
      </w:pPr>
      <w:r>
        <w:rPr>
          <w:rFonts w:ascii="Times New Roman"/>
          <w:b w:val="false"/>
          <w:i w:val="false"/>
          <w:color w:val="000000"/>
          <w:sz w:val="28"/>
        </w:rPr>
        <w:t xml:space="preserve">
      1. Егер затты сақтауға өткiзу кезiнде сақтағаны үшiн сыйақы беру айтылмаған болса, ұйымдардың киiмiлгiштерiнде сақтау тегiн болады деп ұйғарылады. </w:t>
      </w:r>
    </w:p>
    <w:p>
      <w:pPr>
        <w:spacing w:after="0"/>
        <w:ind w:left="0"/>
        <w:jc w:val="both"/>
      </w:pPr>
      <w:r>
        <w:rPr>
          <w:rFonts w:ascii="Times New Roman"/>
          <w:b w:val="false"/>
          <w:i w:val="false"/>
          <w:color w:val="000000"/>
          <w:sz w:val="28"/>
        </w:rPr>
        <w:t xml:space="preserve">
      2. Сақтаушы заттың киiмiлгiште сақтауға қабылданғанын растап, жүк берушiге заттың сақтауға қабылданғандығын растайтын нөмiрлi жетон немесе басқа да таңба бередi. </w:t>
      </w:r>
    </w:p>
    <w:p>
      <w:pPr>
        <w:spacing w:after="0"/>
        <w:ind w:left="0"/>
        <w:jc w:val="both"/>
      </w:pPr>
      <w:r>
        <w:rPr>
          <w:rFonts w:ascii="Times New Roman"/>
          <w:b w:val="false"/>
          <w:i w:val="false"/>
          <w:color w:val="000000"/>
          <w:sz w:val="28"/>
        </w:rPr>
        <w:t xml:space="preserve">
      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сақтаушы жетонның оны көрсеткен адамға тиесiлi екендiгiне күмән келтiрсе, затты жетон көрсетушiге қайтаруды тоқтата тұруға құқылы. </w:t>
      </w:r>
    </w:p>
    <w:p>
      <w:pPr>
        <w:spacing w:after="0"/>
        <w:ind w:left="0"/>
        <w:jc w:val="both"/>
      </w:pPr>
      <w:r>
        <w:rPr>
          <w:rFonts w:ascii="Times New Roman"/>
          <w:b w:val="false"/>
          <w:i w:val="false"/>
          <w:color w:val="000000"/>
          <w:sz w:val="28"/>
        </w:rPr>
        <w:t xml:space="preserve">
      4. Сақтаушы жүк берушi жетонды жоғалтып алғанда да киiмiлгiштен затты беруге құқылы, бiрақ оның киiмiлгiшке зат өткiзгендiгi фактiсi немесе оның жүк берушiнiкi екендiгi күмән тудырмауы немесе жүк өткiзушi оны дәлелдеуi керек. </w:t>
      </w:r>
    </w:p>
    <w:bookmarkStart w:name="z427" w:id="511"/>
    <w:p>
      <w:pPr>
        <w:spacing w:after="0"/>
        <w:ind w:left="0"/>
        <w:jc w:val="left"/>
      </w:pPr>
      <w:r>
        <w:rPr>
          <w:rFonts w:ascii="Times New Roman"/>
          <w:b/>
          <w:i w:val="false"/>
          <w:color w:val="000000"/>
        </w:rPr>
        <w:t xml:space="preserve"> 789-бап. Қонақүйде сақтау </w:t>
      </w:r>
    </w:p>
    <w:bookmarkEnd w:id="511"/>
    <w:p>
      <w:pPr>
        <w:spacing w:after="0"/>
        <w:ind w:left="0"/>
        <w:jc w:val="both"/>
      </w:pPr>
      <w:r>
        <w:rPr>
          <w:rFonts w:ascii="Times New Roman"/>
          <w:b w:val="false"/>
          <w:i w:val="false"/>
          <w:color w:val="000000"/>
          <w:sz w:val="28"/>
        </w:rPr>
        <w:t xml:space="preserve">
      1. Қонақүй сақтаушы ретiнде, онда тұратын адамның қонақүйге енгізген ақшасын, өзге де валюталық құндылықтары мен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келiсiм жасамай-ақ, заттың жоғалғаны немесе бүлiнгенi үшiн жауап береді. </w:t>
      </w:r>
    </w:p>
    <w:p>
      <w:pPr>
        <w:spacing w:after="0"/>
        <w:ind w:left="0"/>
        <w:jc w:val="both"/>
      </w:pPr>
      <w:r>
        <w:rPr>
          <w:rFonts w:ascii="Times New Roman"/>
          <w:b w:val="false"/>
          <w:i w:val="false"/>
          <w:color w:val="000000"/>
          <w:sz w:val="28"/>
        </w:rPr>
        <w:t xml:space="preserve">
      2. Қонақүй ақшаның, өзге де валюталық құндылықтар мен бағалы қағаздардың жоғалғаны үшiн олар сақтауға қабылданған жағдайда ғана жауап бередi. </w:t>
      </w:r>
    </w:p>
    <w:p>
      <w:pPr>
        <w:spacing w:after="0"/>
        <w:ind w:left="0"/>
        <w:jc w:val="both"/>
      </w:pPr>
      <w:r>
        <w:rPr>
          <w:rFonts w:ascii="Times New Roman"/>
          <w:b w:val="false"/>
          <w:i w:val="false"/>
          <w:color w:val="000000"/>
          <w:sz w:val="28"/>
        </w:rPr>
        <w:t xml:space="preserve">
      3. Қонақүйде тұратын адам өз затының жоғалғанын немесе бүлiнгенiн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pPr>
        <w:spacing w:after="0"/>
        <w:ind w:left="0"/>
        <w:jc w:val="both"/>
      </w:pPr>
      <w:r>
        <w:rPr>
          <w:rFonts w:ascii="Times New Roman"/>
          <w:b w:val="false"/>
          <w:i w:val="false"/>
          <w:color w:val="000000"/>
          <w:sz w:val="28"/>
        </w:rPr>
        <w:t xml:space="preserve">
      4. Қонақүй мұндай жауапкершiлiктi өзiне алмайтындығы туралы хабарлама бергенмен, онда тұратындардың заттарын сақтау жөнiндегi жауапкершiлiктен босатылмайды. </w:t>
      </w:r>
    </w:p>
    <w:p>
      <w:pPr>
        <w:spacing w:after="0"/>
        <w:ind w:left="0"/>
        <w:jc w:val="both"/>
      </w:pPr>
      <w:r>
        <w:rPr>
          <w:rFonts w:ascii="Times New Roman"/>
          <w:b w:val="false"/>
          <w:i w:val="false"/>
          <w:color w:val="000000"/>
          <w:sz w:val="28"/>
        </w:rPr>
        <w:t xml:space="preserve">
      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киiмдерiн, бас киімдерiн және өзге де заттарын сақтау үшiн арнайы орын бөлінген ұйымдарға қатыста да қолданылады. </w:t>
      </w:r>
    </w:p>
    <w:bookmarkStart w:name="z428" w:id="512"/>
    <w:p>
      <w:pPr>
        <w:spacing w:after="0"/>
        <w:ind w:left="0"/>
        <w:jc w:val="left"/>
      </w:pPr>
      <w:r>
        <w:rPr>
          <w:rFonts w:ascii="Times New Roman"/>
          <w:b/>
          <w:i w:val="false"/>
          <w:color w:val="000000"/>
        </w:rPr>
        <w:t xml:space="preserve"> 790-бап. Даулы заттарды сақтау (секвестр) </w:t>
      </w:r>
    </w:p>
    <w:bookmarkEnd w:id="512"/>
    <w:p>
      <w:pPr>
        <w:spacing w:after="0"/>
        <w:ind w:left="0"/>
        <w:jc w:val="both"/>
      </w:pPr>
      <w:r>
        <w:rPr>
          <w:rFonts w:ascii="Times New Roman"/>
          <w:b w:val="false"/>
          <w:i w:val="false"/>
          <w:color w:val="000000"/>
          <w:sz w:val="28"/>
        </w:rPr>
        <w:t xml:space="preserve">
      1. Секвестр туралы шарт бойынша затқа деген құқық жөнiнде араларында дау туған екi немесе бiрнеше адам даулы затты даудың шешiлуi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pPr>
        <w:spacing w:after="0"/>
        <w:ind w:left="0"/>
        <w:jc w:val="both"/>
      </w:pPr>
      <w:r>
        <w:rPr>
          <w:rFonts w:ascii="Times New Roman"/>
          <w:b w:val="false"/>
          <w:i w:val="false"/>
          <w:color w:val="000000"/>
          <w:sz w:val="28"/>
        </w:rPr>
        <w:t xml:space="preserve">
      2. Даулы зат соттың шешiмi бойынша секвестр тәртiбiмен сақтауға берiлуi мүмкiн (сот секвестрi). </w:t>
      </w:r>
    </w:p>
    <w:p>
      <w:pPr>
        <w:spacing w:after="0"/>
        <w:ind w:left="0"/>
        <w:jc w:val="both"/>
      </w:pPr>
      <w:r>
        <w:rPr>
          <w:rFonts w:ascii="Times New Roman"/>
          <w:b w:val="false"/>
          <w:i w:val="false"/>
          <w:color w:val="000000"/>
          <w:sz w:val="28"/>
        </w:rPr>
        <w:t xml:space="preserve">
      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актiлерiнде өзгеше көзделмесе, сақтаушының келiсiмi талап етiледi. </w:t>
      </w:r>
    </w:p>
    <w:p>
      <w:pPr>
        <w:spacing w:after="0"/>
        <w:ind w:left="0"/>
        <w:jc w:val="both"/>
      </w:pPr>
      <w:r>
        <w:rPr>
          <w:rFonts w:ascii="Times New Roman"/>
          <w:b w:val="false"/>
          <w:i w:val="false"/>
          <w:color w:val="000000"/>
          <w:sz w:val="28"/>
        </w:rPr>
        <w:t xml:space="preserve">
      3. Секвестр тәртiбiмен сақтауға қозғалатын да, қозғалмайтын да заттар берiлуi мүмкiн. </w:t>
      </w:r>
    </w:p>
    <w:bookmarkStart w:name="z429" w:id="513"/>
    <w:p>
      <w:pPr>
        <w:spacing w:after="0"/>
        <w:ind w:left="0"/>
        <w:jc w:val="left"/>
      </w:pPr>
      <w:r>
        <w:rPr>
          <w:rFonts w:ascii="Times New Roman"/>
          <w:b/>
          <w:i w:val="false"/>
          <w:color w:val="000000"/>
        </w:rPr>
        <w:t xml:space="preserve"> Параграф 3. Тауар қоймасында сақтау</w:t>
      </w:r>
    </w:p>
    <w:bookmarkEnd w:id="513"/>
    <w:bookmarkStart w:name="z430" w:id="514"/>
    <w:p>
      <w:pPr>
        <w:spacing w:after="0"/>
        <w:ind w:left="0"/>
        <w:jc w:val="left"/>
      </w:pPr>
      <w:r>
        <w:rPr>
          <w:rFonts w:ascii="Times New Roman"/>
          <w:b/>
          <w:i w:val="false"/>
          <w:color w:val="000000"/>
        </w:rPr>
        <w:t xml:space="preserve"> 791-бап. Тауар қоймасы </w:t>
      </w:r>
    </w:p>
    <w:bookmarkEnd w:id="514"/>
    <w:p>
      <w:pPr>
        <w:spacing w:after="0"/>
        <w:ind w:left="0"/>
        <w:jc w:val="both"/>
      </w:pPr>
      <w:r>
        <w:rPr>
          <w:rFonts w:ascii="Times New Roman"/>
          <w:b w:val="false"/>
          <w:i w:val="false"/>
          <w:color w:val="000000"/>
          <w:sz w:val="28"/>
        </w:rPr>
        <w:t xml:space="preserve">
      Тауарлар сақтауды жүзеге асыратын және кәсiпкерлiк қызмет ретiнде сақтауға байланысты қызметтер көрсететiн коммерциялық ұйымдар тауар қоймасы деп танылады. </w:t>
      </w:r>
    </w:p>
    <w:bookmarkStart w:name="z431" w:id="515"/>
    <w:p>
      <w:pPr>
        <w:spacing w:after="0"/>
        <w:ind w:left="0"/>
        <w:jc w:val="left"/>
      </w:pPr>
      <w:r>
        <w:rPr>
          <w:rFonts w:ascii="Times New Roman"/>
          <w:b/>
          <w:i w:val="false"/>
          <w:color w:val="000000"/>
        </w:rPr>
        <w:t xml:space="preserve"> 792-бап. Ортақ пайдаланылатын тауар қоймасы </w:t>
      </w:r>
    </w:p>
    <w:bookmarkEnd w:id="515"/>
    <w:p>
      <w:pPr>
        <w:spacing w:after="0"/>
        <w:ind w:left="0"/>
        <w:jc w:val="both"/>
      </w:pPr>
      <w:r>
        <w:rPr>
          <w:rFonts w:ascii="Times New Roman"/>
          <w:b w:val="false"/>
          <w:i w:val="false"/>
          <w:color w:val="000000"/>
          <w:sz w:val="28"/>
        </w:rPr>
        <w:t xml:space="preserve">
      1. Егер заң актiлерiне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pPr>
        <w:spacing w:after="0"/>
        <w:ind w:left="0"/>
        <w:jc w:val="both"/>
      </w:pPr>
      <w:r>
        <w:rPr>
          <w:rFonts w:ascii="Times New Roman"/>
          <w:b w:val="false"/>
          <w:i w:val="false"/>
          <w:color w:val="000000"/>
          <w:sz w:val="28"/>
        </w:rPr>
        <w:t xml:space="preserve">
      2. Ортақ пайдаланылатын тауар қоймасымен жасалатын қоймада сақтау шарты жария шарт деп танылады (осы Кодекстiң 387-бабы). </w:t>
      </w:r>
    </w:p>
    <w:bookmarkStart w:name="z432" w:id="516"/>
    <w:p>
      <w:pPr>
        <w:spacing w:after="0"/>
        <w:ind w:left="0"/>
        <w:jc w:val="left"/>
      </w:pPr>
      <w:r>
        <w:rPr>
          <w:rFonts w:ascii="Times New Roman"/>
          <w:b/>
          <w:i w:val="false"/>
          <w:color w:val="000000"/>
        </w:rPr>
        <w:t xml:space="preserve"> 793-бап. Тауар қоймасының мiндеттерi </w:t>
      </w:r>
    </w:p>
    <w:bookmarkEnd w:id="516"/>
    <w:p>
      <w:pPr>
        <w:spacing w:after="0"/>
        <w:ind w:left="0"/>
        <w:jc w:val="both"/>
      </w:pPr>
      <w:r>
        <w:rPr>
          <w:rFonts w:ascii="Times New Roman"/>
          <w:b w:val="false"/>
          <w:i w:val="false"/>
          <w:color w:val="000000"/>
          <w:sz w:val="28"/>
        </w:rPr>
        <w:t xml:space="preserve">
      1. Тауар қоймасы стандарттарда, техникалық талаптарда, технологиялық нұсқаулықтарда, сақтау жөнiндегi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pPr>
        <w:spacing w:after="0"/>
        <w:ind w:left="0"/>
        <w:jc w:val="both"/>
      </w:pPr>
      <w:r>
        <w:rPr>
          <w:rFonts w:ascii="Times New Roman"/>
          <w:b w:val="false"/>
          <w:i w:val="false"/>
          <w:color w:val="000000"/>
          <w:sz w:val="28"/>
        </w:rPr>
        <w:t xml:space="preserve">
      2. Тауар қоймасы сақтауға қабылдау кезiнде өз есебінен тауарларға тексеру жүргiзуге мiндеттi. </w:t>
      </w:r>
    </w:p>
    <w:p>
      <w:pPr>
        <w:spacing w:after="0"/>
        <w:ind w:left="0"/>
        <w:jc w:val="both"/>
      </w:pPr>
      <w:r>
        <w:rPr>
          <w:rFonts w:ascii="Times New Roman"/>
          <w:b w:val="false"/>
          <w:i w:val="false"/>
          <w:color w:val="000000"/>
          <w:sz w:val="28"/>
        </w:rPr>
        <w:t xml:space="preserve">
      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 </w:t>
      </w:r>
    </w:p>
    <w:p>
      <w:pPr>
        <w:spacing w:after="0"/>
        <w:ind w:left="0"/>
        <w:jc w:val="both"/>
      </w:pPr>
      <w:r>
        <w:rPr>
          <w:rFonts w:ascii="Times New Roman"/>
          <w:b w:val="false"/>
          <w:i w:val="false"/>
          <w:color w:val="000000"/>
          <w:sz w:val="28"/>
        </w:rPr>
        <w:t xml:space="preserve">
      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 </w:t>
      </w:r>
    </w:p>
    <w:p>
      <w:pPr>
        <w:spacing w:after="0"/>
        <w:ind w:left="0"/>
        <w:jc w:val="both"/>
      </w:pPr>
      <w:r>
        <w:rPr>
          <w:rFonts w:ascii="Times New Roman"/>
          <w:b w:val="false"/>
          <w:i w:val="false"/>
          <w:color w:val="000000"/>
          <w:sz w:val="28"/>
        </w:rPr>
        <w:t xml:space="preserve">
      5. Тауардың бүлiнуi байқалған жағдайда қойма дереу акт жасауға және тауар иесiн оның тауар қоймасына мәлiмдеген мекен-жайы бойынша хабардар етуге мiндеттi. </w:t>
      </w:r>
    </w:p>
    <w:bookmarkStart w:name="z433" w:id="517"/>
    <w:p>
      <w:pPr>
        <w:spacing w:after="0"/>
        <w:ind w:left="0"/>
        <w:jc w:val="left"/>
      </w:pPr>
      <w:r>
        <w:rPr>
          <w:rFonts w:ascii="Times New Roman"/>
          <w:b/>
          <w:i w:val="false"/>
          <w:color w:val="000000"/>
        </w:rPr>
        <w:t xml:space="preserve"> 794-бап. Тауар иесiнiң тауар қоймасына қоятын талаптары </w:t>
      </w:r>
    </w:p>
    <w:bookmarkEnd w:id="517"/>
    <w:p>
      <w:pPr>
        <w:spacing w:after="0"/>
        <w:ind w:left="0"/>
        <w:jc w:val="both"/>
      </w:pPr>
      <w:r>
        <w:rPr>
          <w:rFonts w:ascii="Times New Roman"/>
          <w:b w:val="false"/>
          <w:i w:val="false"/>
          <w:color w:val="000000"/>
          <w:sz w:val="28"/>
        </w:rPr>
        <w:t xml:space="preserve">
      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 </w:t>
      </w:r>
    </w:p>
    <w:bookmarkStart w:name="z434" w:id="518"/>
    <w:p>
      <w:pPr>
        <w:spacing w:after="0"/>
        <w:ind w:left="0"/>
        <w:jc w:val="left"/>
      </w:pPr>
      <w:r>
        <w:rPr>
          <w:rFonts w:ascii="Times New Roman"/>
          <w:b/>
          <w:i w:val="false"/>
          <w:color w:val="000000"/>
        </w:rPr>
        <w:t xml:space="preserve"> 795-бап. Тауар қоймасының сақтау жөнiндегi шығындарының орнын толтыру </w:t>
      </w:r>
    </w:p>
    <w:bookmarkEnd w:id="518"/>
    <w:p>
      <w:pPr>
        <w:spacing w:after="0"/>
        <w:ind w:left="0"/>
        <w:jc w:val="both"/>
      </w:pPr>
      <w:r>
        <w:rPr>
          <w:rFonts w:ascii="Times New Roman"/>
          <w:b w:val="false"/>
          <w:i w:val="false"/>
          <w:color w:val="000000"/>
          <w:sz w:val="28"/>
        </w:rPr>
        <w:t xml:space="preserve">
      Қойманың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актiлерiнде көзделген шығындар ставкаларының орнын толтыруға құқығы бар. Бұл құқық сақталатын тауарды қойманың ұстап қалу құқығымен қамтамасыз етiледi. </w:t>
      </w:r>
    </w:p>
    <w:bookmarkStart w:name="z435" w:id="519"/>
    <w:p>
      <w:pPr>
        <w:spacing w:after="0"/>
        <w:ind w:left="0"/>
        <w:jc w:val="left"/>
      </w:pPr>
      <w:r>
        <w:rPr>
          <w:rFonts w:ascii="Times New Roman"/>
          <w:b/>
          <w:i w:val="false"/>
          <w:color w:val="000000"/>
        </w:rPr>
        <w:t xml:space="preserve"> 796-бап. Тауар қоймасының сақтау шартынан бас тартуы </w:t>
      </w:r>
    </w:p>
    <w:bookmarkEnd w:id="519"/>
    <w:p>
      <w:pPr>
        <w:spacing w:after="0"/>
        <w:ind w:left="0"/>
        <w:jc w:val="both"/>
      </w:pPr>
      <w:r>
        <w:rPr>
          <w:rFonts w:ascii="Times New Roman"/>
          <w:b w:val="false"/>
          <w:i w:val="false"/>
          <w:color w:val="000000"/>
          <w:sz w:val="28"/>
        </w:rPr>
        <w:t xml:space="preserve">
      Егер жүк берушi елеулi зиян келтiруге қауiп төндiретiн тауарлардың қатерлi сипатын жасырса, тауар қоймасы сақтау шартын орындаудан бас тартуға құқылы. </w:t>
      </w:r>
    </w:p>
    <w:bookmarkStart w:name="z436" w:id="520"/>
    <w:p>
      <w:pPr>
        <w:spacing w:after="0"/>
        <w:ind w:left="0"/>
        <w:jc w:val="left"/>
      </w:pPr>
      <w:r>
        <w:rPr>
          <w:rFonts w:ascii="Times New Roman"/>
          <w:b/>
          <w:i w:val="false"/>
          <w:color w:val="000000"/>
        </w:rPr>
        <w:t xml:space="preserve"> 797-бап. Қойма құжаттары </w:t>
      </w:r>
    </w:p>
    <w:bookmarkEnd w:id="520"/>
    <w:p>
      <w:pPr>
        <w:spacing w:after="0"/>
        <w:ind w:left="0"/>
        <w:jc w:val="both"/>
      </w:pPr>
      <w:r>
        <w:rPr>
          <w:rFonts w:ascii="Times New Roman"/>
          <w:b w:val="false"/>
          <w:i w:val="false"/>
          <w:color w:val="000000"/>
          <w:sz w:val="28"/>
        </w:rPr>
        <w:t xml:space="preserve">
      1. Тауар қоймалары тауарлардың сақтауға қабылданғандығын растап мынадай қойма құжаттарын: </w:t>
      </w:r>
    </w:p>
    <w:p>
      <w:pPr>
        <w:spacing w:after="0"/>
        <w:ind w:left="0"/>
        <w:jc w:val="both"/>
      </w:pPr>
      <w:r>
        <w:rPr>
          <w:rFonts w:ascii="Times New Roman"/>
          <w:b w:val="false"/>
          <w:i w:val="false"/>
          <w:color w:val="000000"/>
          <w:sz w:val="28"/>
        </w:rPr>
        <w:t xml:space="preserve">
      1) жай қойма куәлiгiн; </w:t>
      </w:r>
    </w:p>
    <w:p>
      <w:pPr>
        <w:spacing w:after="0"/>
        <w:ind w:left="0"/>
        <w:jc w:val="both"/>
      </w:pPr>
      <w:r>
        <w:rPr>
          <w:rFonts w:ascii="Times New Roman"/>
          <w:b w:val="false"/>
          <w:i w:val="false"/>
          <w:color w:val="000000"/>
          <w:sz w:val="28"/>
        </w:rPr>
        <w:t xml:space="preserve">
      2) қос қойма куәлiгiн беруi мүмкiн. </w:t>
      </w:r>
    </w:p>
    <w:p>
      <w:pPr>
        <w:spacing w:after="0"/>
        <w:ind w:left="0"/>
        <w:jc w:val="both"/>
      </w:pPr>
      <w:r>
        <w:rPr>
          <w:rFonts w:ascii="Times New Roman"/>
          <w:b w:val="false"/>
          <w:i w:val="false"/>
          <w:color w:val="000000"/>
          <w:sz w:val="28"/>
        </w:rPr>
        <w:t xml:space="preserve">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xml:space="preserve">
      2. Қос қойма куәлiгi, оның әр бөлiгi және жай қойма куәлiгi бағалы қағаздар болып табылады. </w:t>
      </w:r>
    </w:p>
    <w:p>
      <w:pPr>
        <w:spacing w:after="0"/>
        <w:ind w:left="0"/>
        <w:jc w:val="both"/>
      </w:pPr>
      <w:r>
        <w:rPr>
          <w:rFonts w:ascii="Times New Roman"/>
          <w:b w:val="false"/>
          <w:i w:val="false"/>
          <w:color w:val="000000"/>
          <w:sz w:val="28"/>
        </w:rPr>
        <w:t xml:space="preserve">
      3. Қос және жай қойма куәлiгi кепiл нысанасы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7" w:id="521"/>
    <w:p>
      <w:pPr>
        <w:spacing w:after="0"/>
        <w:ind w:left="0"/>
        <w:jc w:val="left"/>
      </w:pPr>
      <w:r>
        <w:rPr>
          <w:rFonts w:ascii="Times New Roman"/>
          <w:b/>
          <w:i w:val="false"/>
          <w:color w:val="000000"/>
        </w:rPr>
        <w:t xml:space="preserve"> 798-бап. Жай қойма куәлiгi </w:t>
      </w:r>
    </w:p>
    <w:bookmarkEnd w:id="521"/>
    <w:p>
      <w:pPr>
        <w:spacing w:after="0"/>
        <w:ind w:left="0"/>
        <w:jc w:val="both"/>
      </w:pPr>
      <w:r>
        <w:rPr>
          <w:rFonts w:ascii="Times New Roman"/>
          <w:b w:val="false"/>
          <w:i w:val="false"/>
          <w:color w:val="000000"/>
          <w:sz w:val="28"/>
        </w:rPr>
        <w:t xml:space="preserve">
      1. Жай қойма куәлiгi ұсынушының атына берiледi. </w:t>
      </w:r>
    </w:p>
    <w:p>
      <w:pPr>
        <w:spacing w:after="0"/>
        <w:ind w:left="0"/>
        <w:jc w:val="both"/>
      </w:pPr>
      <w:r>
        <w:rPr>
          <w:rFonts w:ascii="Times New Roman"/>
          <w:b w:val="false"/>
          <w:i w:val="false"/>
          <w:color w:val="000000"/>
          <w:sz w:val="28"/>
        </w:rPr>
        <w:t xml:space="preserve">
      2. Жай қойма куәлiгiнде осы Кодекстiң 799-бабының 2-тармағының 2), 3), 5)-10) тармақшаларында көзделген мәлiметтер, сондай-ақ оның ұсынушыға берiлгендiгi көрсетiлуге тиiс. </w:t>
      </w:r>
    </w:p>
    <w:bookmarkStart w:name="z438" w:id="522"/>
    <w:p>
      <w:pPr>
        <w:spacing w:after="0"/>
        <w:ind w:left="0"/>
        <w:jc w:val="left"/>
      </w:pPr>
      <w:r>
        <w:rPr>
          <w:rFonts w:ascii="Times New Roman"/>
          <w:b/>
          <w:i w:val="false"/>
          <w:color w:val="000000"/>
        </w:rPr>
        <w:t xml:space="preserve"> 799-бап. Қос қойма куәлiгi </w:t>
      </w:r>
    </w:p>
    <w:bookmarkEnd w:id="522"/>
    <w:p>
      <w:pPr>
        <w:spacing w:after="0"/>
        <w:ind w:left="0"/>
        <w:jc w:val="both"/>
      </w:pPr>
      <w:r>
        <w:rPr>
          <w:rFonts w:ascii="Times New Roman"/>
          <w:b w:val="false"/>
          <w:i w:val="false"/>
          <w:color w:val="000000"/>
          <w:sz w:val="28"/>
        </w:rPr>
        <w:t xml:space="preserve">
      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pPr>
        <w:spacing w:after="0"/>
        <w:ind w:left="0"/>
        <w:jc w:val="both"/>
      </w:pPr>
      <w:r>
        <w:rPr>
          <w:rFonts w:ascii="Times New Roman"/>
          <w:b w:val="false"/>
          <w:i w:val="false"/>
          <w:color w:val="000000"/>
          <w:sz w:val="28"/>
        </w:rPr>
        <w:t xml:space="preserve">
      2. Қос қойма куәлiгiнiң әр бөлiгiнде: </w:t>
      </w:r>
    </w:p>
    <w:p>
      <w:pPr>
        <w:spacing w:after="0"/>
        <w:ind w:left="0"/>
        <w:jc w:val="both"/>
      </w:pPr>
      <w:r>
        <w:rPr>
          <w:rFonts w:ascii="Times New Roman"/>
          <w:b w:val="false"/>
          <w:i w:val="false"/>
          <w:color w:val="000000"/>
          <w:sz w:val="28"/>
        </w:rPr>
        <w:t xml:space="preserve">
      1) қос қойма куәлiгiнiң тиiстi бөлiгiнiң атауы; </w:t>
      </w:r>
    </w:p>
    <w:p>
      <w:pPr>
        <w:spacing w:after="0"/>
        <w:ind w:left="0"/>
        <w:jc w:val="both"/>
      </w:pPr>
      <w:r>
        <w:rPr>
          <w:rFonts w:ascii="Times New Roman"/>
          <w:b w:val="false"/>
          <w:i w:val="false"/>
          <w:color w:val="000000"/>
          <w:sz w:val="28"/>
        </w:rPr>
        <w:t xml:space="preserve">
      2) тауарды сақтауға қабылдаған қойманың атауы мен мекен-жайы; </w:t>
      </w:r>
    </w:p>
    <w:p>
      <w:pPr>
        <w:spacing w:after="0"/>
        <w:ind w:left="0"/>
        <w:jc w:val="both"/>
      </w:pPr>
      <w:r>
        <w:rPr>
          <w:rFonts w:ascii="Times New Roman"/>
          <w:b w:val="false"/>
          <w:i w:val="false"/>
          <w:color w:val="000000"/>
          <w:sz w:val="28"/>
        </w:rPr>
        <w:t xml:space="preserve">
      3) қойма тiзiлiмi бойынша қойма куәлiгiнiң ағымдағы нөмiрi; </w:t>
      </w:r>
    </w:p>
    <w:p>
      <w:pPr>
        <w:spacing w:after="0"/>
        <w:ind w:left="0"/>
        <w:jc w:val="both"/>
      </w:pPr>
      <w:r>
        <w:rPr>
          <w:rFonts w:ascii="Times New Roman"/>
          <w:b w:val="false"/>
          <w:i w:val="false"/>
          <w:color w:val="000000"/>
          <w:sz w:val="28"/>
        </w:rPr>
        <w:t xml:space="preserve">
      4) сақтауға тауар қабылданған ұйымның атауы немесе азаматтың аты-жөнi, сондай-ақ тауар иесiнiң орналасқан жерi (тұрғылықты жерi); </w:t>
      </w:r>
    </w:p>
    <w:p>
      <w:pPr>
        <w:spacing w:after="0"/>
        <w:ind w:left="0"/>
        <w:jc w:val="both"/>
      </w:pPr>
      <w:r>
        <w:rPr>
          <w:rFonts w:ascii="Times New Roman"/>
          <w:b w:val="false"/>
          <w:i w:val="false"/>
          <w:color w:val="000000"/>
          <w:sz w:val="28"/>
        </w:rPr>
        <w:t xml:space="preserve">
      5) тауардың атауы мен мөлшерi, тауарларға арналған орындардың саны; </w:t>
      </w:r>
    </w:p>
    <w:p>
      <w:pPr>
        <w:spacing w:after="0"/>
        <w:ind w:left="0"/>
        <w:jc w:val="both"/>
      </w:pPr>
      <w:r>
        <w:rPr>
          <w:rFonts w:ascii="Times New Roman"/>
          <w:b w:val="false"/>
          <w:i w:val="false"/>
          <w:color w:val="000000"/>
          <w:sz w:val="28"/>
        </w:rPr>
        <w:t xml:space="preserve">
      6) егер Қазақстан Республикасының заңнамалық актiлерiнде өзгеше белгiленбесе, қабылданған тауардың сомасы; </w:t>
      </w:r>
    </w:p>
    <w:p>
      <w:pPr>
        <w:spacing w:after="0"/>
        <w:ind w:left="0"/>
        <w:jc w:val="both"/>
      </w:pPr>
      <w:r>
        <w:rPr>
          <w:rFonts w:ascii="Times New Roman"/>
          <w:b w:val="false"/>
          <w:i w:val="false"/>
          <w:color w:val="000000"/>
          <w:sz w:val="28"/>
        </w:rPr>
        <w:t xml:space="preserve">
      7) сақтауға алынған тауардың, егер бұлай белгiленетiн болса, сақталу мерзiмi; </w:t>
      </w:r>
    </w:p>
    <w:p>
      <w:pPr>
        <w:spacing w:after="0"/>
        <w:ind w:left="0"/>
        <w:jc w:val="both"/>
      </w:pPr>
      <w:r>
        <w:rPr>
          <w:rFonts w:ascii="Times New Roman"/>
          <w:b w:val="false"/>
          <w:i w:val="false"/>
          <w:color w:val="000000"/>
          <w:sz w:val="28"/>
        </w:rPr>
        <w:t xml:space="preserve">
      8) сақтауға ақы төлеудiң тарифтерi мен тәртiбі; </w:t>
      </w:r>
    </w:p>
    <w:p>
      <w:pPr>
        <w:spacing w:after="0"/>
        <w:ind w:left="0"/>
        <w:jc w:val="both"/>
      </w:pPr>
      <w:r>
        <w:rPr>
          <w:rFonts w:ascii="Times New Roman"/>
          <w:b w:val="false"/>
          <w:i w:val="false"/>
          <w:color w:val="000000"/>
          <w:sz w:val="28"/>
        </w:rPr>
        <w:t xml:space="preserve">
      9) қойма куәлiгiнiң берiлген күнi; </w:t>
      </w:r>
    </w:p>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p>
      <w:pPr>
        <w:spacing w:after="0"/>
        <w:ind w:left="0"/>
        <w:jc w:val="both"/>
      </w:pPr>
      <w:r>
        <w:rPr>
          <w:rFonts w:ascii="Times New Roman"/>
          <w:b w:val="false"/>
          <w:i w:val="false"/>
          <w:color w:val="000000"/>
          <w:sz w:val="28"/>
        </w:rPr>
        <w:t>
      (ол болған кезде) көрсетiлуге тиiс.</w:t>
      </w:r>
    </w:p>
    <w:p>
      <w:pPr>
        <w:spacing w:after="0"/>
        <w:ind w:left="0"/>
        <w:jc w:val="both"/>
      </w:pPr>
      <w:r>
        <w:rPr>
          <w:rFonts w:ascii="Times New Roman"/>
          <w:b w:val="false"/>
          <w:i w:val="false"/>
          <w:color w:val="000000"/>
          <w:sz w:val="28"/>
        </w:rPr>
        <w:t xml:space="preserve">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799-бапқа өзгерту енгізілді - ҚР 2007.01.12 </w:t>
      </w:r>
      <w:r>
        <w:rPr>
          <w:rFonts w:ascii="Times New Roman"/>
          <w:b w:val="false"/>
          <w:i w:val="false"/>
          <w:color w:val="000000"/>
          <w:sz w:val="28"/>
        </w:rPr>
        <w:t>№ 225</w:t>
      </w:r>
      <w:r>
        <w:rPr>
          <w:rFonts w:ascii="Times New Roman"/>
          <w:b w:val="false"/>
          <w:i w:val="false"/>
          <w:color w:val="ff0000"/>
          <w:sz w:val="28"/>
        </w:rPr>
        <w:t xml:space="preserve">;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9" w:id="523"/>
    <w:p>
      <w:pPr>
        <w:spacing w:after="0"/>
        <w:ind w:left="0"/>
        <w:jc w:val="left"/>
      </w:pPr>
      <w:r>
        <w:rPr>
          <w:rFonts w:ascii="Times New Roman"/>
          <w:b/>
          <w:i w:val="false"/>
          <w:color w:val="000000"/>
        </w:rPr>
        <w:t xml:space="preserve"> 800-бап. Қос қойма куәлiгiн ұстаушының тауарға құқықтары </w:t>
      </w:r>
    </w:p>
    <w:bookmarkEnd w:id="523"/>
    <w:p>
      <w:pPr>
        <w:spacing w:after="0"/>
        <w:ind w:left="0"/>
        <w:jc w:val="both"/>
      </w:pPr>
      <w:r>
        <w:rPr>
          <w:rFonts w:ascii="Times New Roman"/>
          <w:b w:val="false"/>
          <w:i w:val="false"/>
          <w:color w:val="000000"/>
          <w:sz w:val="28"/>
        </w:rPr>
        <w:t xml:space="preserve">
      1. Қос қойма куәлiгiн ұстаушының қоймада сақтаулы тауарға толық көлемде билiк етуге құқығы бар. </w:t>
      </w:r>
    </w:p>
    <w:p>
      <w:pPr>
        <w:spacing w:after="0"/>
        <w:ind w:left="0"/>
        <w:jc w:val="both"/>
      </w:pPr>
      <w:r>
        <w:rPr>
          <w:rFonts w:ascii="Times New Roman"/>
          <w:b w:val="false"/>
          <w:i w:val="false"/>
          <w:color w:val="000000"/>
          <w:sz w:val="28"/>
        </w:rPr>
        <w:t xml:space="preserve">
      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қоймаға қойылған тауарға меншiк құқығын басқаға беруді жүзеге асыра алады. </w:t>
      </w:r>
    </w:p>
    <w:p>
      <w:pPr>
        <w:spacing w:after="0"/>
        <w:ind w:left="0"/>
        <w:jc w:val="both"/>
      </w:pPr>
      <w:r>
        <w:rPr>
          <w:rFonts w:ascii="Times New Roman"/>
          <w:b w:val="false"/>
          <w:i w:val="false"/>
          <w:color w:val="000000"/>
          <w:sz w:val="28"/>
        </w:rPr>
        <w:t xml:space="preserve">
      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 </w:t>
      </w:r>
    </w:p>
    <w:p>
      <w:pPr>
        <w:spacing w:after="0"/>
        <w:ind w:left="0"/>
        <w:jc w:val="both"/>
      </w:pPr>
      <w:r>
        <w:rPr>
          <w:rFonts w:ascii="Times New Roman"/>
          <w:b w:val="false"/>
          <w:i w:val="false"/>
          <w:color w:val="000000"/>
          <w:sz w:val="28"/>
        </w:rPr>
        <w:t xml:space="preserve">
      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pPr>
        <w:spacing w:after="0"/>
        <w:ind w:left="0"/>
        <w:jc w:val="both"/>
      </w:pPr>
      <w:r>
        <w:rPr>
          <w:rFonts w:ascii="Times New Roman"/>
          <w:b w:val="false"/>
          <w:i w:val="false"/>
          <w:color w:val="000000"/>
          <w:sz w:val="28"/>
        </w:rPr>
        <w:t xml:space="preserve">
      5. Сатып алушы немесе сатушы кепiлмен қамтамасыз ететiн тиiстi соманы кепiл ұстаушыға (кредиторға) немесе тауар қоймасына енгiзе отырып, тауарды кепiлден босата алады, оны тауар қоймасы кепiл куәлiгiн заңды ұстаушыға беруге мiндеттi. </w:t>
      </w:r>
    </w:p>
    <w:p>
      <w:pPr>
        <w:spacing w:after="0"/>
        <w:ind w:left="0"/>
        <w:jc w:val="both"/>
      </w:pPr>
      <w:r>
        <w:rPr>
          <w:rFonts w:ascii="Times New Roman"/>
          <w:b w:val="false"/>
          <w:i w:val="false"/>
          <w:color w:val="000000"/>
          <w:sz w:val="28"/>
        </w:rPr>
        <w:t xml:space="preserve">
      6. Кепiл куәлiгiн ұстаушы оның кепiлмен қамтамасыз етiлген талаптарын мерзiмiнде қанағаттандырмаған жағдайда заң заң актiлерiмен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0" w:id="524"/>
    <w:p>
      <w:pPr>
        <w:spacing w:after="0"/>
        <w:ind w:left="0"/>
        <w:jc w:val="left"/>
      </w:pPr>
      <w:r>
        <w:rPr>
          <w:rFonts w:ascii="Times New Roman"/>
          <w:b/>
          <w:i w:val="false"/>
          <w:color w:val="000000"/>
        </w:rPr>
        <w:t xml:space="preserve"> 801-бап. Қойма және кепiл куәлiктерiн беру </w:t>
      </w:r>
    </w:p>
    <w:bookmarkEnd w:id="524"/>
    <w:p>
      <w:pPr>
        <w:spacing w:after="0"/>
        <w:ind w:left="0"/>
        <w:jc w:val="both"/>
      </w:pPr>
      <w:r>
        <w:rPr>
          <w:rFonts w:ascii="Times New Roman"/>
          <w:b w:val="false"/>
          <w:i w:val="false"/>
          <w:color w:val="000000"/>
          <w:sz w:val="28"/>
        </w:rPr>
        <w:t xml:space="preserve">
      Қойма куәлiгi мен кепiл куәлiгi беру жазбасы (индоссаменттер) бойынша бiрге немесе бөлек берiлуi мүмкiн. </w:t>
      </w:r>
    </w:p>
    <w:bookmarkStart w:name="z441" w:id="525"/>
    <w:p>
      <w:pPr>
        <w:spacing w:after="0"/>
        <w:ind w:left="0"/>
        <w:jc w:val="left"/>
      </w:pPr>
      <w:r>
        <w:rPr>
          <w:rFonts w:ascii="Times New Roman"/>
          <w:b/>
          <w:i w:val="false"/>
          <w:color w:val="000000"/>
        </w:rPr>
        <w:t xml:space="preserve"> 802-бап. Қос қойма куәлiгi бойынша тауар беру </w:t>
      </w:r>
    </w:p>
    <w:bookmarkEnd w:id="525"/>
    <w:p>
      <w:pPr>
        <w:spacing w:after="0"/>
        <w:ind w:left="0"/>
        <w:jc w:val="both"/>
      </w:pPr>
      <w:r>
        <w:rPr>
          <w:rFonts w:ascii="Times New Roman"/>
          <w:b w:val="false"/>
          <w:i w:val="false"/>
          <w:color w:val="000000"/>
          <w:sz w:val="28"/>
        </w:rPr>
        <w:t xml:space="preserve">
      1. Тауар қоймасы қойма және кепiл куәлiктерiн (қос қойма куәлiгiн) ұстаушыға қоса алғандағы осы екi куәлiктiң орнына тауар бередi. </w:t>
      </w:r>
    </w:p>
    <w:p>
      <w:pPr>
        <w:spacing w:after="0"/>
        <w:ind w:left="0"/>
        <w:jc w:val="both"/>
      </w:pPr>
      <w:r>
        <w:rPr>
          <w:rFonts w:ascii="Times New Roman"/>
          <w:b w:val="false"/>
          <w:i w:val="false"/>
          <w:color w:val="000000"/>
          <w:sz w:val="28"/>
        </w:rPr>
        <w:t xml:space="preserve">
      Кепiл куәлiгi жоқ, 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 </w:t>
      </w:r>
    </w:p>
    <w:p>
      <w:pPr>
        <w:spacing w:after="0"/>
        <w:ind w:left="0"/>
        <w:jc w:val="both"/>
      </w:pPr>
      <w:r>
        <w:rPr>
          <w:rFonts w:ascii="Times New Roman"/>
          <w:b w:val="false"/>
          <w:i w:val="false"/>
          <w:color w:val="000000"/>
          <w:sz w:val="28"/>
        </w:rPr>
        <w:t xml:space="preserve">
      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 </w:t>
      </w:r>
    </w:p>
    <w:p>
      <w:pPr>
        <w:spacing w:after="0"/>
        <w:ind w:left="0"/>
        <w:jc w:val="both"/>
      </w:pPr>
      <w:r>
        <w:rPr>
          <w:rFonts w:ascii="Times New Roman"/>
          <w:b w:val="false"/>
          <w:i w:val="false"/>
          <w:color w:val="000000"/>
          <w:sz w:val="28"/>
        </w:rPr>
        <w:t xml:space="preserve">
      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 </w:t>
      </w:r>
    </w:p>
    <w:bookmarkStart w:name="z442" w:id="526"/>
    <w:p>
      <w:pPr>
        <w:spacing w:after="0"/>
        <w:ind w:left="0"/>
        <w:jc w:val="left"/>
      </w:pPr>
      <w:r>
        <w:rPr>
          <w:rFonts w:ascii="Times New Roman"/>
          <w:b/>
          <w:i w:val="false"/>
          <w:color w:val="000000"/>
        </w:rPr>
        <w:t xml:space="preserve"> 40-тарау. Сақтандыру</w:t>
      </w:r>
    </w:p>
    <w:bookmarkEnd w:id="526"/>
    <w:bookmarkStart w:name="z443" w:id="527"/>
    <w:p>
      <w:pPr>
        <w:spacing w:after="0"/>
        <w:ind w:left="0"/>
        <w:jc w:val="left"/>
      </w:pPr>
      <w:r>
        <w:rPr>
          <w:rFonts w:ascii="Times New Roman"/>
          <w:b/>
          <w:i w:val="false"/>
          <w:color w:val="000000"/>
        </w:rPr>
        <w:t xml:space="preserve"> 803-бап. Сақтандыру шарты </w:t>
      </w:r>
    </w:p>
    <w:bookmarkEnd w:id="527"/>
    <w:p>
      <w:pPr>
        <w:spacing w:after="0"/>
        <w:ind w:left="0"/>
        <w:jc w:val="both"/>
      </w:pP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pPr>
        <w:spacing w:after="0"/>
        <w:ind w:left="0"/>
        <w:jc w:val="both"/>
      </w:pP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p>
      <w:pPr>
        <w:spacing w:after="0"/>
        <w:ind w:left="0"/>
        <w:jc w:val="both"/>
      </w:pPr>
      <w:r>
        <w:rPr>
          <w:rFonts w:ascii="Times New Roman"/>
          <w:b w:val="false"/>
          <w:i w:val="false"/>
          <w:color w:val="000000"/>
          <w:sz w:val="28"/>
        </w:rPr>
        <w:t xml:space="preserve">
      2. Сақтандыру сақтандыру шарты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өзгерту енгізілді - Қазақстан Республикасының 2000.12.18 № </w:t>
      </w:r>
      <w:r>
        <w:rPr>
          <w:rFonts w:ascii="Times New Roman"/>
          <w:b w:val="false"/>
          <w:i w:val="false"/>
          <w:color w:val="000000"/>
          <w:sz w:val="28"/>
        </w:rPr>
        <w:t xml:space="preserve">128 </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4" w:id="528"/>
    <w:p>
      <w:pPr>
        <w:spacing w:after="0"/>
        <w:ind w:left="0"/>
        <w:jc w:val="left"/>
      </w:pPr>
      <w:r>
        <w:rPr>
          <w:rFonts w:ascii="Times New Roman"/>
          <w:b/>
          <w:i w:val="false"/>
          <w:color w:val="000000"/>
        </w:rPr>
        <w:t xml:space="preserve"> 804-бап. Осы Кодекспен реттелетiн сақтандыру қатынастары </w:t>
      </w:r>
    </w:p>
    <w:bookmarkEnd w:id="528"/>
    <w:p>
      <w:pPr>
        <w:spacing w:after="0"/>
        <w:ind w:left="0"/>
        <w:jc w:val="both"/>
      </w:pPr>
      <w:r>
        <w:rPr>
          <w:rFonts w:ascii="Times New Roman"/>
          <w:b w:val="false"/>
          <w:i w:val="false"/>
          <w:color w:val="000000"/>
          <w:sz w:val="28"/>
        </w:rPr>
        <w:t xml:space="preserve">
      Сақтандырушылар мен сақтанушылар арасындағы қатынастар, сондай-ақ олардың сақтандыру шартын жасау және оны орындау процесi кезiнде туындайтын сақтандырылғандармен және пайда алушылармен қатынастары осы Кодекспен реттеледi. </w:t>
      </w:r>
    </w:p>
    <w:bookmarkStart w:name="z445" w:id="529"/>
    <w:p>
      <w:pPr>
        <w:spacing w:after="0"/>
        <w:ind w:left="0"/>
        <w:jc w:val="left"/>
      </w:pPr>
      <w:r>
        <w:rPr>
          <w:rFonts w:ascii="Times New Roman"/>
          <w:b/>
          <w:i w:val="false"/>
          <w:color w:val="000000"/>
        </w:rPr>
        <w:t xml:space="preserve"> 805-бап. Сақтандыру нысандары </w:t>
      </w:r>
    </w:p>
    <w:bookmarkEnd w:id="529"/>
    <w:p>
      <w:pPr>
        <w:spacing w:after="0"/>
        <w:ind w:left="0"/>
        <w:jc w:val="both"/>
      </w:pPr>
      <w:r>
        <w:rPr>
          <w:rFonts w:ascii="Times New Roman"/>
          <w:b w:val="false"/>
          <w:i w:val="false"/>
          <w:color w:val="000000"/>
          <w:sz w:val="28"/>
        </w:rPr>
        <w:t xml:space="preserve">
      1. Сақтандыру нысандары: </w:t>
      </w:r>
    </w:p>
    <w:p>
      <w:pPr>
        <w:spacing w:after="0"/>
        <w:ind w:left="0"/>
        <w:jc w:val="both"/>
      </w:pPr>
      <w:r>
        <w:rPr>
          <w:rFonts w:ascii="Times New Roman"/>
          <w:b w:val="false"/>
          <w:i w:val="false"/>
          <w:color w:val="000000"/>
          <w:sz w:val="28"/>
        </w:rPr>
        <w:t xml:space="preserve">
      1) мiндеттiлiк дәрежесi бойынша - ерiктi және мiндеттi; </w:t>
      </w:r>
    </w:p>
    <w:p>
      <w:pPr>
        <w:spacing w:after="0"/>
        <w:ind w:left="0"/>
        <w:jc w:val="both"/>
      </w:pPr>
      <w:r>
        <w:rPr>
          <w:rFonts w:ascii="Times New Roman"/>
          <w:b w:val="false"/>
          <w:i w:val="false"/>
          <w:color w:val="000000"/>
          <w:sz w:val="28"/>
        </w:rPr>
        <w:t xml:space="preserve">
      2) сақтандыру объектiсi бойынша - жеке және мүлiктiк; </w:t>
      </w:r>
    </w:p>
    <w:p>
      <w:pPr>
        <w:spacing w:after="0"/>
        <w:ind w:left="0"/>
        <w:jc w:val="both"/>
      </w:pPr>
      <w:r>
        <w:rPr>
          <w:rFonts w:ascii="Times New Roman"/>
          <w:b w:val="false"/>
          <w:i w:val="false"/>
          <w:color w:val="000000"/>
          <w:sz w:val="28"/>
        </w:rPr>
        <w:t xml:space="preserve">
      3) сақтандыру төлемiн жүзеге асыру негiздерi бойынша - жинақтаушы және жинақтаушы емес болып табылады. </w:t>
      </w:r>
    </w:p>
    <w:p>
      <w:pPr>
        <w:spacing w:after="0"/>
        <w:ind w:left="0"/>
        <w:jc w:val="both"/>
      </w:pPr>
      <w:r>
        <w:rPr>
          <w:rFonts w:ascii="Times New Roman"/>
          <w:b w:val="false"/>
          <w:i w:val="false"/>
          <w:color w:val="000000"/>
          <w:sz w:val="28"/>
        </w:rPr>
        <w:t xml:space="preserve">
      2. Сақтандыру қызметiн лицензиялау мақсатында заң актiлерiнде өзгеше жiктеу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 жаңа редакцияда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Мiндеттi және ерiктi сақтандыру</w:t>
      </w:r>
    </w:p>
    <w:bookmarkStart w:name="z4118" w:id="530"/>
    <w:p>
      <w:pPr>
        <w:spacing w:after="0"/>
        <w:ind w:left="0"/>
        <w:jc w:val="both"/>
      </w:pPr>
      <w:r>
        <w:rPr>
          <w:rFonts w:ascii="Times New Roman"/>
          <w:b w:val="false"/>
          <w:i w:val="false"/>
          <w:color w:val="000000"/>
          <w:sz w:val="28"/>
        </w:rPr>
        <w:t>
      1. Міндетті сақтандыру:</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Start w:name="z4120" w:id="531"/>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531"/>
    <w:bookmarkStart w:name="z4121" w:id="532"/>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32"/>
    <w:bookmarkStart w:name="z4122" w:id="533"/>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33"/>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Start w:name="z4123" w:id="534"/>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34"/>
    <w:bookmarkStart w:name="z4124" w:id="535"/>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35"/>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Start w:name="z4125" w:id="536"/>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Қазақстан Республикасының заңдарында көзделген жағдайларды қоспағанда, сақтандырудың осы түрін жүзеге асыруға арналған лицензиясы бар сақтандырушы үшін міндетті болып табылады.</w:t>
      </w:r>
    </w:p>
    <w:bookmarkEnd w:id="536"/>
    <w:bookmarkStart w:name="z4126" w:id="537"/>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37"/>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47" w:id="538"/>
    <w:p>
      <w:pPr>
        <w:spacing w:after="0"/>
        <w:ind w:left="0"/>
        <w:jc w:val="left"/>
      </w:pPr>
      <w:r>
        <w:rPr>
          <w:rFonts w:ascii="Times New Roman"/>
          <w:b/>
          <w:i w:val="false"/>
          <w:color w:val="000000"/>
        </w:rPr>
        <w:t xml:space="preserve"> 807-бап. Сақтандыру объектiсi </w:t>
      </w:r>
    </w:p>
    <w:bookmarkEnd w:id="538"/>
    <w:p>
      <w:pPr>
        <w:spacing w:after="0"/>
        <w:ind w:left="0"/>
        <w:jc w:val="both"/>
      </w:pPr>
      <w:r>
        <w:rPr>
          <w:rFonts w:ascii="Times New Roman"/>
          <w:b w:val="false"/>
          <w:i w:val="false"/>
          <w:color w:val="000000"/>
          <w:sz w:val="28"/>
        </w:rPr>
        <w:t xml:space="preserve">
      1. Азаматтардың және заңды тұлғалардың, соның ішінде: </w:t>
      </w:r>
    </w:p>
    <w:p>
      <w:pPr>
        <w:spacing w:after="0"/>
        <w:ind w:left="0"/>
        <w:jc w:val="both"/>
      </w:pPr>
      <w:r>
        <w:rPr>
          <w:rFonts w:ascii="Times New Roman"/>
          <w:b w:val="false"/>
          <w:i w:val="false"/>
          <w:color w:val="000000"/>
          <w:sz w:val="28"/>
        </w:rPr>
        <w:t xml:space="preserve">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p>
    <w:p>
      <w:pPr>
        <w:spacing w:after="0"/>
        <w:ind w:left="0"/>
        <w:jc w:val="both"/>
      </w:pPr>
      <w:r>
        <w:rPr>
          <w:rFonts w:ascii="Times New Roman"/>
          <w:b w:val="false"/>
          <w:i w:val="false"/>
          <w:color w:val="000000"/>
          <w:sz w:val="28"/>
        </w:rPr>
        <w:t xml:space="preserve">
      2) жазатайым жағдайлардың және өзге де оқиғалардың, аурулардың салдарынан азаматтардың өмірі мен денсаулығына зиян келтірілуіне; </w:t>
      </w:r>
    </w:p>
    <w:p>
      <w:pPr>
        <w:spacing w:after="0"/>
        <w:ind w:left="0"/>
        <w:jc w:val="both"/>
      </w:pPr>
      <w:r>
        <w:rPr>
          <w:rFonts w:ascii="Times New Roman"/>
          <w:b w:val="false"/>
          <w:i w:val="false"/>
          <w:color w:val="000000"/>
          <w:sz w:val="28"/>
        </w:rPr>
        <w:t xml:space="preserve">
      3) мүлікті иеленуiне, пайдалануына және оған билiк етуiне; </w:t>
      </w:r>
    </w:p>
    <w:p>
      <w:pPr>
        <w:spacing w:after="0"/>
        <w:ind w:left="0"/>
        <w:jc w:val="both"/>
      </w:pPr>
      <w:r>
        <w:rPr>
          <w:rFonts w:ascii="Times New Roman"/>
          <w:b w:val="false"/>
          <w:i w:val="false"/>
          <w:color w:val="000000"/>
          <w:sz w:val="28"/>
        </w:rPr>
        <w:t xml:space="preserve">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xml:space="preserve">
      2. Сақтанушының құқыққа қайшы мүліктік мүдделерi сақтандыруға жатпайды. </w:t>
      </w:r>
    </w:p>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20.02.2006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8" w:id="539"/>
    <w:p>
      <w:pPr>
        <w:spacing w:after="0"/>
        <w:ind w:left="0"/>
        <w:jc w:val="left"/>
      </w:pPr>
      <w:r>
        <w:rPr>
          <w:rFonts w:ascii="Times New Roman"/>
          <w:b/>
          <w:i w:val="false"/>
          <w:color w:val="000000"/>
        </w:rPr>
        <w:t xml:space="preserve"> 808-бап. Мiндеттi сақтандыру туралы ережелердiң бұзылу зардабы </w:t>
      </w:r>
    </w:p>
    <w:bookmarkEnd w:id="539"/>
    <w:p>
      <w:pPr>
        <w:spacing w:after="0"/>
        <w:ind w:left="0"/>
        <w:jc w:val="both"/>
      </w:pPr>
      <w:r>
        <w:rPr>
          <w:rFonts w:ascii="Times New Roman"/>
          <w:b w:val="false"/>
          <w:i w:val="false"/>
          <w:color w:val="000000"/>
          <w:sz w:val="28"/>
        </w:rPr>
        <w:t xml:space="preserve">
      1. Заң актiлерiне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тәртiбiмен талап етуге құқылы. </w:t>
      </w:r>
    </w:p>
    <w:p>
      <w:pPr>
        <w:spacing w:after="0"/>
        <w:ind w:left="0"/>
        <w:jc w:val="both"/>
      </w:pPr>
      <w:r>
        <w:rPr>
          <w:rFonts w:ascii="Times New Roman"/>
          <w:b w:val="false"/>
          <w:i w:val="false"/>
          <w:color w:val="000000"/>
          <w:sz w:val="28"/>
        </w:rPr>
        <w:t xml:space="preserve">
      2. Егер сақтандыру мiндетi жүктелген тұлға оны жүзеге асырмаса немесе сақтандыру шартын заң актiлерiнде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жүзеге асырылатын болса, сақтандырылғандардың алдында сондай талаптарда жауапты болады. </w:t>
      </w:r>
    </w:p>
    <w:p>
      <w:pPr>
        <w:spacing w:after="0"/>
        <w:ind w:left="0"/>
        <w:jc w:val="both"/>
      </w:pPr>
      <w:r>
        <w:rPr>
          <w:rFonts w:ascii="Times New Roman"/>
          <w:b w:val="false"/>
          <w:i w:val="false"/>
          <w:color w:val="000000"/>
          <w:sz w:val="28"/>
        </w:rPr>
        <w:t xml:space="preserve">
      3. Заң актiлерiмен сақтанушы болу мiндетi жүктелген тұлға осы Кодекстiң 806-бабының 5-тармағына сәйкес сақтандыруды жүзеге асыруға мiндеттi, алайда одан жалтаратын сақтандырушыны заң актiлерiнде көзделген талаптарда сақтандыру шартын жасауға мәжбүр етудi сот тәртiбiмен талап етуге құқылы. </w:t>
      </w:r>
    </w:p>
    <w:p>
      <w:pPr>
        <w:spacing w:after="0"/>
        <w:ind w:left="0"/>
        <w:jc w:val="both"/>
      </w:pPr>
      <w:r>
        <w:rPr>
          <w:rFonts w:ascii="Times New Roman"/>
          <w:b w:val="false"/>
          <w:i w:val="false"/>
          <w:color w:val="000000"/>
          <w:sz w:val="28"/>
        </w:rPr>
        <w:t xml:space="preserve">
      4. Сақтанушы ретiнде оны жүзеге асыруға мiндеттi тұлғалардың, сондай-ақ сақтандырушы ретiнде iс-қимыл жасауға мiндеттi сақтандыру ұйымының сақтандырудан жалтаруы заң актiлерiнде көзделген жауаптылыққа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49" w:id="540"/>
    <w:p>
      <w:pPr>
        <w:spacing w:after="0"/>
        <w:ind w:left="0"/>
        <w:jc w:val="left"/>
      </w:pPr>
      <w:r>
        <w:rPr>
          <w:rFonts w:ascii="Times New Roman"/>
          <w:b/>
          <w:i w:val="false"/>
          <w:color w:val="000000"/>
        </w:rPr>
        <w:t xml:space="preserve"> 809-бап. Жеке және мүлiктiк сақтандыру </w:t>
      </w:r>
    </w:p>
    <w:bookmarkEnd w:id="540"/>
    <w:p>
      <w:pPr>
        <w:spacing w:after="0"/>
        <w:ind w:left="0"/>
        <w:jc w:val="both"/>
      </w:pPr>
      <w:r>
        <w:rPr>
          <w:rFonts w:ascii="Times New Roman"/>
          <w:b w:val="false"/>
          <w:i w:val="false"/>
          <w:color w:val="000000"/>
          <w:sz w:val="28"/>
        </w:rPr>
        <w:t xml:space="preserve">
      1. Азаматтың өмiрiн, денсаулығын, еңбекке қабiлеттiлiгiн және жеке басына байланысты өзге де мүліктік мүдделерiн сақтандыру жеке сақтандыруға жатады. </w:t>
      </w:r>
    </w:p>
    <w:p>
      <w:pPr>
        <w:spacing w:after="0"/>
        <w:ind w:left="0"/>
        <w:jc w:val="both"/>
      </w:pPr>
      <w:r>
        <w:rPr>
          <w:rFonts w:ascii="Times New Roman"/>
          <w:b w:val="false"/>
          <w:i w:val="false"/>
          <w:color w:val="000000"/>
          <w:sz w:val="28"/>
        </w:rPr>
        <w:t xml:space="preserve">
      Жеке сақтандыру шарты бойынша сақтанушының өзi, сондай-ақ шартта аталған басқа (сақтандырылған) адам сақтандырылған болуы мүмкiн. </w:t>
      </w:r>
    </w:p>
    <w:p>
      <w:pPr>
        <w:spacing w:after="0"/>
        <w:ind w:left="0"/>
        <w:jc w:val="both"/>
      </w:pPr>
      <w:r>
        <w:rPr>
          <w:rFonts w:ascii="Times New Roman"/>
          <w:b w:val="false"/>
          <w:i w:val="false"/>
          <w:color w:val="000000"/>
          <w:sz w:val="28"/>
        </w:rPr>
        <w:t xml:space="preserve">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xml:space="preserve">
      3. Мүлiктi сақтандыру кезiнде мүлiктiң жоғалуы (жойылуы) тәуекелi, жетiспеуi немесе бүлiнуi және осы Кодекстiң 115-бабында көзделген өзге де мүлiктiк игiлiктер мен құқықтар сақтандырылады. </w:t>
      </w:r>
    </w:p>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pPr>
        <w:spacing w:after="0"/>
        <w:ind w:left="0"/>
        <w:jc w:val="both"/>
      </w:pPr>
      <w:r>
        <w:rPr>
          <w:rFonts w:ascii="Times New Roman"/>
          <w:b w:val="false"/>
          <w:i w:val="false"/>
          <w:color w:val="000000"/>
          <w:sz w:val="28"/>
        </w:rPr>
        <w:t xml:space="preserve">
      5. Азаматтық-құқықтық жауаптылықты сақтандыру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809-бапқа өзгерістер енгізілді - ҚР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0" w:id="541"/>
    <w:p>
      <w:pPr>
        <w:spacing w:after="0"/>
        <w:ind w:left="0"/>
        <w:jc w:val="left"/>
      </w:pPr>
      <w:r>
        <w:rPr>
          <w:rFonts w:ascii="Times New Roman"/>
          <w:b/>
          <w:i w:val="false"/>
          <w:color w:val="000000"/>
        </w:rPr>
        <w:t xml:space="preserve"> 809-1-бап. Жинақтаушы сақтандыру </w:t>
      </w:r>
    </w:p>
    <w:bookmarkEnd w:id="541"/>
    <w:p>
      <w:pPr>
        <w:spacing w:after="0"/>
        <w:ind w:left="0"/>
        <w:jc w:val="both"/>
      </w:pPr>
      <w:r>
        <w:rPr>
          <w:rFonts w:ascii="Times New Roman"/>
          <w:b w:val="false"/>
          <w:i w:val="false"/>
          <w:color w:val="000000"/>
          <w:sz w:val="28"/>
        </w:rPr>
        <w:t xml:space="preserve">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pPr>
        <w:spacing w:after="0"/>
        <w:ind w:left="0"/>
        <w:jc w:val="both"/>
      </w:pPr>
      <w:r>
        <w:rPr>
          <w:rFonts w:ascii="Times New Roman"/>
          <w:b w:val="false"/>
          <w:i w:val="false"/>
          <w:color w:val="000000"/>
          <w:sz w:val="28"/>
        </w:rPr>
        <w:t xml:space="preserve">
      3. Аннуитеттік сақтандыру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p>
    <w:p>
      <w:pPr>
        <w:spacing w:after="0"/>
        <w:ind w:left="0"/>
        <w:jc w:val="both"/>
      </w:pPr>
      <w:r>
        <w:rPr>
          <w:rFonts w:ascii="Times New Roman"/>
          <w:b w:val="false"/>
          <w:i w:val="false"/>
          <w:color w:val="000000"/>
          <w:sz w:val="28"/>
        </w:rPr>
        <w:t xml:space="preserve">
      4. Жинақтаушы сақтандыру шарттары тек қана жеке сақтандыру бойынша жасалуы мүмкiн. </w:t>
      </w:r>
    </w:p>
    <w:p>
      <w:pPr>
        <w:spacing w:after="0"/>
        <w:ind w:left="0"/>
        <w:jc w:val="both"/>
      </w:pPr>
      <w:r>
        <w:rPr>
          <w:rFonts w:ascii="Times New Roman"/>
          <w:b w:val="false"/>
          <w:i w:val="false"/>
          <w:color w:val="000000"/>
          <w:sz w:val="28"/>
        </w:rPr>
        <w:t xml:space="preserve">
      5. Аннуитеттік сақтандыру шарты жинақтаушы сақтандыру шарттарына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809-1 баппен толықтырылды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1" w:id="542"/>
    <w:p>
      <w:pPr>
        <w:spacing w:after="0"/>
        <w:ind w:left="0"/>
        <w:jc w:val="left"/>
      </w:pPr>
      <w:r>
        <w:rPr>
          <w:rFonts w:ascii="Times New Roman"/>
          <w:b/>
          <w:i w:val="false"/>
          <w:color w:val="000000"/>
        </w:rPr>
        <w:t xml:space="preserve"> 810-812.</w:t>
      </w:r>
    </w:p>
    <w:bookmarkEnd w:id="542"/>
    <w:p>
      <w:pPr>
        <w:spacing w:after="0"/>
        <w:ind w:left="0"/>
        <w:jc w:val="both"/>
      </w:pPr>
      <w:r>
        <w:rPr>
          <w:rFonts w:ascii="Times New Roman"/>
          <w:b w:val="false"/>
          <w:i w:val="false"/>
          <w:color w:val="ff0000"/>
          <w:sz w:val="28"/>
        </w:rPr>
        <w:t xml:space="preserve">
      Ескерту. 810-812-баптар алып тасталынды – ҚР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w:t>
      </w:r>
    </w:p>
    <w:bookmarkStart w:name="z454" w:id="543"/>
    <w:p>
      <w:pPr>
        <w:spacing w:after="0"/>
        <w:ind w:left="0"/>
        <w:jc w:val="left"/>
      </w:pPr>
      <w:r>
        <w:rPr>
          <w:rFonts w:ascii="Times New Roman"/>
          <w:b/>
          <w:i w:val="false"/>
          <w:color w:val="000000"/>
        </w:rPr>
        <w:t xml:space="preserve"> 813-бап. Сақтанушы </w:t>
      </w:r>
    </w:p>
    <w:bookmarkEnd w:id="543"/>
    <w:p>
      <w:pPr>
        <w:spacing w:after="0"/>
        <w:ind w:left="0"/>
        <w:jc w:val="both"/>
      </w:pPr>
      <w:r>
        <w:rPr>
          <w:rFonts w:ascii="Times New Roman"/>
          <w:b w:val="false"/>
          <w:i w:val="false"/>
          <w:color w:val="000000"/>
          <w:sz w:val="28"/>
        </w:rPr>
        <w:t xml:space="preserve">
      1. Сақтанушы - сақтандырушымен сақтандыру шартын жасасқан тұлға.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Егер Қазақстан Республикасының сақтандырудың міндетті түрлерін реттейтін жекелеген заңнамалық актілерінде өзгеше белгіленбесе, сақтанушы сақтандырудың ерiктi де, мiндеттi де нысандары бойынша сақтандырушыны таңдап алуға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5" w:id="544"/>
    <w:p>
      <w:pPr>
        <w:spacing w:after="0"/>
        <w:ind w:left="0"/>
        <w:jc w:val="left"/>
      </w:pPr>
      <w:r>
        <w:rPr>
          <w:rFonts w:ascii="Times New Roman"/>
          <w:b/>
          <w:i w:val="false"/>
          <w:color w:val="000000"/>
        </w:rPr>
        <w:t xml:space="preserve"> 814-бап. Сақтандырушы </w:t>
      </w:r>
    </w:p>
    <w:bookmarkEnd w:id="544"/>
    <w:p>
      <w:pPr>
        <w:spacing w:after="0"/>
        <w:ind w:left="0"/>
        <w:jc w:val="both"/>
      </w:pPr>
      <w:r>
        <w:rPr>
          <w:rFonts w:ascii="Times New Roman"/>
          <w:b w:val="false"/>
          <w:i w:val="false"/>
          <w:color w:val="000000"/>
          <w:sz w:val="28"/>
        </w:rPr>
        <w:t xml:space="preserve">
      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 </w:t>
      </w:r>
    </w:p>
    <w:p>
      <w:pPr>
        <w:spacing w:after="0"/>
        <w:ind w:left="0"/>
        <w:jc w:val="both"/>
      </w:pPr>
      <w:r>
        <w:rPr>
          <w:rFonts w:ascii="Times New Roman"/>
          <w:b w:val="false"/>
          <w:i w:val="false"/>
          <w:color w:val="000000"/>
          <w:sz w:val="28"/>
        </w:rPr>
        <w:t xml:space="preserve">
      Сақтандыру ұйымы ретiнде тiркелген және сақтандыру қызметiн жүзеге асыру құқығына лицензиясы бар заңды тұлға не Қазақстан Республикасының өзара сақтандыру туралы заңнамалық актiсiне сәйкес өзара сақтандыру қоғамы ғана сақтандырушы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814-бапқа өзгерту енгізілді - Қазақстан Республикасының 2000.12.18. № </w:t>
      </w:r>
      <w:r>
        <w:rPr>
          <w:rFonts w:ascii="Times New Roman"/>
          <w:b w:val="false"/>
          <w:i w:val="false"/>
          <w:color w:val="000000"/>
          <w:sz w:val="28"/>
        </w:rPr>
        <w:t xml:space="preserve">128 </w:t>
      </w:r>
      <w:r>
        <w:rPr>
          <w:rFonts w:ascii="Times New Roman"/>
          <w:b w:val="false"/>
          <w:i w:val="false"/>
          <w:color w:val="ff0000"/>
          <w:sz w:val="28"/>
        </w:rPr>
        <w:t xml:space="preserve">, 2006.07.05. № </w:t>
      </w:r>
      <w:r>
        <w:rPr>
          <w:rFonts w:ascii="Times New Roman"/>
          <w:b w:val="false"/>
          <w:i w:val="false"/>
          <w:color w:val="000000"/>
          <w:sz w:val="28"/>
        </w:rPr>
        <w:t xml:space="preserve">164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56" w:id="545"/>
    <w:p>
      <w:pPr>
        <w:spacing w:after="0"/>
        <w:ind w:left="0"/>
        <w:jc w:val="left"/>
      </w:pPr>
      <w:r>
        <w:rPr>
          <w:rFonts w:ascii="Times New Roman"/>
          <w:b/>
          <w:i w:val="false"/>
          <w:color w:val="000000"/>
        </w:rPr>
        <w:t xml:space="preserve"> 815-бап. Сақтандырылған адам </w:t>
      </w:r>
    </w:p>
    <w:bookmarkEnd w:id="545"/>
    <w:p>
      <w:pPr>
        <w:spacing w:after="0"/>
        <w:ind w:left="0"/>
        <w:jc w:val="both"/>
      </w:pPr>
      <w:r>
        <w:rPr>
          <w:rFonts w:ascii="Times New Roman"/>
          <w:b w:val="false"/>
          <w:i w:val="false"/>
          <w:color w:val="000000"/>
          <w:sz w:val="28"/>
        </w:rPr>
        <w:t xml:space="preserve">
      1. Сақтандырылған адам - өзіне қатысты сақтандыру жүзеге асырылатын тұлға. </w:t>
      </w:r>
    </w:p>
    <w:p>
      <w:pPr>
        <w:spacing w:after="0"/>
        <w:ind w:left="0"/>
        <w:jc w:val="both"/>
      </w:pPr>
      <w:r>
        <w:rPr>
          <w:rFonts w:ascii="Times New Roman"/>
          <w:b w:val="false"/>
          <w:i w:val="false"/>
          <w:color w:val="000000"/>
          <w:sz w:val="28"/>
        </w:rPr>
        <w:t xml:space="preserve">
      Егер шартта өзгеше көзделмесе, сақтанушы бiр мезгiлде сақтандырылған адам болып табылады. </w:t>
      </w:r>
    </w:p>
    <w:p>
      <w:pPr>
        <w:spacing w:after="0"/>
        <w:ind w:left="0"/>
        <w:jc w:val="both"/>
      </w:pPr>
      <w:r>
        <w:rPr>
          <w:rFonts w:ascii="Times New Roman"/>
          <w:b w:val="false"/>
          <w:i w:val="false"/>
          <w:color w:val="000000"/>
          <w:sz w:val="28"/>
        </w:rPr>
        <w:t xml:space="preserve">
      2. Заңнамалық актілермен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сақтандыру кезiнде сақтанушы болып табылмайтын сақтандырылған адам бұл мүлiктiң сақталуына мүдделi болуға тиiс. </w:t>
      </w:r>
    </w:p>
    <w:p>
      <w:pPr>
        <w:spacing w:after="0"/>
        <w:ind w:left="0"/>
        <w:jc w:val="both"/>
      </w:pPr>
      <w:r>
        <w:rPr>
          <w:rFonts w:ascii="Times New Roman"/>
          <w:b w:val="false"/>
          <w:i w:val="false"/>
          <w:color w:val="000000"/>
          <w:sz w:val="28"/>
        </w:rPr>
        <w:t xml:space="preserve">
      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 </w:t>
      </w:r>
    </w:p>
    <w:p>
      <w:pPr>
        <w:spacing w:after="0"/>
        <w:ind w:left="0"/>
        <w:jc w:val="both"/>
      </w:pPr>
      <w:r>
        <w:rPr>
          <w:rFonts w:ascii="Times New Roman"/>
          <w:b w:val="false"/>
          <w:i w:val="false"/>
          <w:color w:val="000000"/>
          <w:sz w:val="28"/>
        </w:rPr>
        <w:t xml:space="preserve">
      Мiндеттi сақтандыру кезiнде, сондай-ақ топтастырылып иесіздендірілген сақтандыру кезінде, шарт жасасу үшін оның өзі сақтандырылған адам ретiнде көрiнетiн үшiншi адамның келiсiмi талап етiлмейдi. </w:t>
      </w:r>
    </w:p>
    <w:p>
      <w:pPr>
        <w:spacing w:after="0"/>
        <w:ind w:left="0"/>
        <w:jc w:val="both"/>
      </w:pPr>
      <w:r>
        <w:rPr>
          <w:rFonts w:ascii="Times New Roman"/>
          <w:b w:val="false"/>
          <w:i w:val="false"/>
          <w:color w:val="000000"/>
          <w:sz w:val="28"/>
        </w:rPr>
        <w:t xml:space="preserve">
      Өз еркiмен сақтандыру кезiнде адамдардың оның жеке басын немесе мүлкiн сақтандыру жөнiндегi қарсылығы шарт жасасудың мүмкiн еместiгiне, ал егер ол жасалып қойған болса - шарттың бұзылуына әкеп соғады. </w:t>
      </w:r>
    </w:p>
    <w:p>
      <w:pPr>
        <w:spacing w:after="0"/>
        <w:ind w:left="0"/>
        <w:jc w:val="both"/>
      </w:pPr>
      <w:r>
        <w:rPr>
          <w:rFonts w:ascii="Times New Roman"/>
          <w:b w:val="false"/>
          <w:i w:val="false"/>
          <w:color w:val="000000"/>
          <w:sz w:val="28"/>
        </w:rPr>
        <w:t xml:space="preserve">
      4. Сақтанушыға үшiншi тұлғаны сақтандыру мiндетi жүктелген жағдайда, аталған тұлға сақтанушыдан бұл мiндеттiң орындалуы туралы есеп талап етуге, ал заң актiлерiнде көзделген жағдайларда - оның сақтандырылған адам болып табылатындығын дәлелдейтiн құжатты алуға құқылы. </w:t>
      </w:r>
    </w:p>
    <w:p>
      <w:pPr>
        <w:spacing w:after="0"/>
        <w:ind w:left="0"/>
        <w:jc w:val="both"/>
      </w:pPr>
      <w:r>
        <w:rPr>
          <w:rFonts w:ascii="Times New Roman"/>
          <w:b w:val="false"/>
          <w:i w:val="false"/>
          <w:color w:val="000000"/>
          <w:sz w:val="28"/>
        </w:rPr>
        <w:t xml:space="preserve">
      Сақтанушы үшiншi адамды сақтандыру жөнiндегi өз мiндетiн орындамаған немесе дұрыс орындамаған жағдайда, соңғысы осы Кодекстiң 808-бабының 1 және 2-тармақтарында көзделген шараларды қолдануға құқылы. </w:t>
      </w:r>
    </w:p>
    <w:p>
      <w:pPr>
        <w:spacing w:after="0"/>
        <w:ind w:left="0"/>
        <w:jc w:val="both"/>
      </w:pPr>
      <w:r>
        <w:rPr>
          <w:rFonts w:ascii="Times New Roman"/>
          <w:b w:val="false"/>
          <w:i w:val="false"/>
          <w:color w:val="000000"/>
          <w:sz w:val="28"/>
        </w:rPr>
        <w:t xml:space="preserve">
      5. Кәмелетке толмаған азамат сақтандырылған болып табылатын жағдайда оның құқықтары осы Кодекстiң 22-24-баптарында көзделген тәртiппен iске асырылады. </w:t>
      </w:r>
    </w:p>
    <w:p>
      <w:pPr>
        <w:spacing w:after="0"/>
        <w:ind w:left="0"/>
        <w:jc w:val="both"/>
      </w:pPr>
      <w:r>
        <w:rPr>
          <w:rFonts w:ascii="Times New Roman"/>
          <w:b w:val="false"/>
          <w:i w:val="false"/>
          <w:color w:val="000000"/>
          <w:sz w:val="28"/>
        </w:rPr>
        <w:t xml:space="preserve">
      6. Сақтандырылған адамның пайдасына шарт жасасу, сақтанушыны осы шарт бойынша мiндеттердi орындаудан босатпайды. </w:t>
      </w:r>
    </w:p>
    <w:p>
      <w:pPr>
        <w:spacing w:after="0"/>
        <w:ind w:left="0"/>
        <w:jc w:val="both"/>
      </w:pPr>
      <w:r>
        <w:rPr>
          <w:rFonts w:ascii="Times New Roman"/>
          <w:b w:val="false"/>
          <w:i w:val="false"/>
          <w:color w:val="000000"/>
          <w:sz w:val="28"/>
        </w:rPr>
        <w:t xml:space="preserve">
      Үшiншi адамды сақтандыру сақтанушының есебiнен жүзеге асырылады. </w:t>
      </w:r>
    </w:p>
    <w:p>
      <w:pPr>
        <w:spacing w:after="0"/>
        <w:ind w:left="0"/>
        <w:jc w:val="both"/>
      </w:pPr>
      <w:r>
        <w:rPr>
          <w:rFonts w:ascii="Times New Roman"/>
          <w:b w:val="false"/>
          <w:i w:val="false"/>
          <w:color w:val="000000"/>
          <w:sz w:val="28"/>
        </w:rPr>
        <w:t xml:space="preserve">
      7. Сақтандырылған адам шартқа сәйкес өзiне тиесiлi сақтандыру төлемiн алудан бас тартқан жағдайда сақтандыру төлемiн алу құқығы сақтанушыға көшедi. </w:t>
      </w:r>
    </w:p>
    <w:p>
      <w:pPr>
        <w:spacing w:after="0"/>
        <w:ind w:left="0"/>
        <w:jc w:val="both"/>
      </w:pPr>
      <w:r>
        <w:rPr>
          <w:rFonts w:ascii="Times New Roman"/>
          <w:b w:val="false"/>
          <w:i w:val="false"/>
          <w:color w:val="000000"/>
          <w:sz w:val="28"/>
        </w:rPr>
        <w:t xml:space="preserve">
      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актiлерiнде немесе шартта сақтандырылған адамды ауыстыру көзделмесе, бұл шарт тоқтатылуға жатады. </w:t>
      </w:r>
    </w:p>
    <w:p>
      <w:pPr>
        <w:spacing w:after="0"/>
        <w:ind w:left="0"/>
        <w:jc w:val="both"/>
      </w:pPr>
      <w:r>
        <w:rPr>
          <w:rFonts w:ascii="Times New Roman"/>
          <w:b w:val="false"/>
          <w:i w:val="false"/>
          <w:color w:val="000000"/>
          <w:sz w:val="28"/>
        </w:rPr>
        <w:t xml:space="preserve">
      Егер сақтандырылған адамның қайтыс болуы сақтандыру шартында көзделген сақтандыру жағдайы болса, бұл шарт онда көзделген талаптармен орындалады. </w:t>
      </w:r>
    </w:p>
    <w:p>
      <w:pPr>
        <w:spacing w:after="0"/>
        <w:ind w:left="0"/>
        <w:jc w:val="both"/>
      </w:pPr>
      <w:r>
        <w:rPr>
          <w:rFonts w:ascii="Times New Roman"/>
          <w:b w:val="false"/>
          <w:i w:val="false"/>
          <w:color w:val="000000"/>
          <w:sz w:val="28"/>
        </w:rPr>
        <w:t xml:space="preserve">
      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актiлерiнде немесе шартта өзгеше көзделмесе, сол мүлiктiң және сақтандырылған адамның мүлiктiк құқықтарының мұрагерлерiне ауысады. </w:t>
      </w:r>
    </w:p>
    <w:p>
      <w:pPr>
        <w:spacing w:after="0"/>
        <w:ind w:left="0"/>
        <w:jc w:val="both"/>
      </w:pPr>
      <w:r>
        <w:rPr>
          <w:rFonts w:ascii="Times New Roman"/>
          <w:b w:val="false"/>
          <w:i w:val="false"/>
          <w:color w:val="000000"/>
          <w:sz w:val="28"/>
        </w:rPr>
        <w:t xml:space="preserve">
      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 </w:t>
      </w:r>
    </w:p>
    <w:p>
      <w:pPr>
        <w:spacing w:after="0"/>
        <w:ind w:left="0"/>
        <w:jc w:val="both"/>
      </w:pPr>
      <w:r>
        <w:rPr>
          <w:rFonts w:ascii="Times New Roman"/>
          <w:b w:val="false"/>
          <w:i w:val="false"/>
          <w:color w:val="000000"/>
          <w:sz w:val="28"/>
        </w:rPr>
        <w:t xml:space="preserve">
      9. Үшiншi адамның (сақтандырылған адамның) пайдасына жасалған сақтандыру шартына осы Кодекстiң 391-бабының осы бап ережелерiне қайшы келмейтiн бөлiгiндегi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өзгерту енгізілді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57" w:id="546"/>
    <w:p>
      <w:pPr>
        <w:spacing w:after="0"/>
        <w:ind w:left="0"/>
        <w:jc w:val="left"/>
      </w:pPr>
      <w:r>
        <w:rPr>
          <w:rFonts w:ascii="Times New Roman"/>
          <w:b/>
          <w:i w:val="false"/>
          <w:color w:val="000000"/>
        </w:rPr>
        <w:t xml:space="preserve"> 816-бап. Пайда алушы </w:t>
      </w:r>
    </w:p>
    <w:bookmarkEnd w:id="546"/>
    <w:p>
      <w:pPr>
        <w:spacing w:after="0"/>
        <w:ind w:left="0"/>
        <w:jc w:val="both"/>
      </w:pPr>
      <w:r>
        <w:rPr>
          <w:rFonts w:ascii="Times New Roman"/>
          <w:b w:val="false"/>
          <w:i w:val="false"/>
          <w:color w:val="000000"/>
          <w:sz w:val="28"/>
        </w:rPr>
        <w:t xml:space="preserve">
      1. Пайда алушы - сақтандыру шартына немесе Қазақстан Республикасының заңнамалық актілеріне сәйкес сақтандыру төлемiн алушы болып табылатын тұлға. </w:t>
      </w:r>
    </w:p>
    <w:p>
      <w:pPr>
        <w:spacing w:after="0"/>
        <w:ind w:left="0"/>
        <w:jc w:val="both"/>
      </w:pPr>
      <w:r>
        <w:rPr>
          <w:rFonts w:ascii="Times New Roman"/>
          <w:b w:val="false"/>
          <w:i w:val="false"/>
          <w:color w:val="000000"/>
          <w:sz w:val="28"/>
        </w:rPr>
        <w:t xml:space="preserve">
      Заңды тұлға да, азамат та пайда алушы бола алады. </w:t>
      </w:r>
    </w:p>
    <w:p>
      <w:pPr>
        <w:spacing w:after="0"/>
        <w:ind w:left="0"/>
        <w:jc w:val="both"/>
      </w:pPr>
      <w:r>
        <w:rPr>
          <w:rFonts w:ascii="Times New Roman"/>
          <w:b w:val="false"/>
          <w:i w:val="false"/>
          <w:color w:val="000000"/>
          <w:sz w:val="28"/>
        </w:rPr>
        <w:t xml:space="preserve">
      Пайда алушы жеке де, мүлiктiк те сақтандыру бойынша тағайындала алады. </w:t>
      </w:r>
    </w:p>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xml:space="preserve">
      Егер сақтанушы сақтандырылған адам болып табылмаса, пайда алушы сақтандырылған адам болуы тиіс не ол сақтандырылған адамның жазбаша келiсiмi бойынша тағайындалады.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сақтандырылған адам деп ұйғарылады.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20.02.2006 </w:t>
      </w:r>
      <w:r>
        <w:rPr>
          <w:rFonts w:ascii="Times New Roman"/>
          <w:b w:val="false"/>
          <w:i w:val="false"/>
          <w:color w:val="000000"/>
          <w:sz w:val="28"/>
        </w:rPr>
        <w:t>№ 128</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18.12.2000 </w:t>
      </w:r>
      <w:r>
        <w:rPr>
          <w:rFonts w:ascii="Times New Roman"/>
          <w:b w:val="false"/>
          <w:i w:val="false"/>
          <w:color w:val="000000"/>
          <w:sz w:val="28"/>
        </w:rPr>
        <w:t>№ 128</w:t>
      </w:r>
      <w:r>
        <w:rPr>
          <w:rFonts w:ascii="Times New Roman"/>
          <w:b w:val="false"/>
          <w:i w:val="false"/>
          <w:color w:val="ff0000"/>
          <w:sz w:val="28"/>
        </w:rPr>
        <w:t xml:space="preserve"> Заңымен (жарияланған күнiнен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Сақтандырылған адам бір мезгілде пайда алушы болып табылатын жағдайда соңғысына осы Кодекстiң 815-бабында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pPr>
        <w:spacing w:after="0"/>
        <w:ind w:left="0"/>
        <w:jc w:val="both"/>
      </w:pPr>
      <w:r>
        <w:rPr>
          <w:rFonts w:ascii="Times New Roman"/>
          <w:b w:val="false"/>
          <w:i w:val="false"/>
          <w:color w:val="000000"/>
          <w:sz w:val="28"/>
        </w:rPr>
        <w:t xml:space="preserve">
      Сақтандырылған болып табылатын пайда алушы қайтыс болған жағдайда осы Кодекстiң 815-бабының 8-тармағында көзделген зардап туындайды. </w:t>
      </w:r>
    </w:p>
    <w:p>
      <w:pPr>
        <w:spacing w:after="0"/>
        <w:ind w:left="0"/>
        <w:jc w:val="both"/>
      </w:pPr>
      <w:r>
        <w:rPr>
          <w:rFonts w:ascii="Times New Roman"/>
          <w:b w:val="false"/>
          <w:i w:val="false"/>
          <w:color w:val="000000"/>
          <w:sz w:val="28"/>
        </w:rPr>
        <w:t xml:space="preserve">
      7. Егер сақтандырылған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танылады. </w:t>
      </w:r>
    </w:p>
    <w:p>
      <w:pPr>
        <w:spacing w:after="0"/>
        <w:ind w:left="0"/>
        <w:jc w:val="both"/>
      </w:pPr>
      <w:r>
        <w:rPr>
          <w:rFonts w:ascii="Times New Roman"/>
          <w:b w:val="false"/>
          <w:i w:val="false"/>
          <w:color w:val="000000"/>
          <w:sz w:val="28"/>
        </w:rPr>
        <w:t xml:space="preserve">
      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 </w:t>
      </w:r>
    </w:p>
    <w:p>
      <w:pPr>
        <w:spacing w:after="0"/>
        <w:ind w:left="0"/>
        <w:jc w:val="both"/>
      </w:pPr>
      <w:r>
        <w:rPr>
          <w:rFonts w:ascii="Times New Roman"/>
          <w:b w:val="false"/>
          <w:i w:val="false"/>
          <w:color w:val="000000"/>
          <w:sz w:val="28"/>
        </w:rPr>
        <w:t xml:space="preserve">
      9. Пайда алушының пайдасына шарт жасасу сақтанушыны осы шарт бойынша мiндеттердi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өзгертулер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8" w:id="547"/>
    <w:p>
      <w:pPr>
        <w:spacing w:after="0"/>
        <w:ind w:left="0"/>
        <w:jc w:val="left"/>
      </w:pPr>
      <w:r>
        <w:rPr>
          <w:rFonts w:ascii="Times New Roman"/>
          <w:b/>
          <w:i w:val="false"/>
          <w:color w:val="000000"/>
        </w:rPr>
        <w:t xml:space="preserve"> 817-бап. Сақтандыру мүддесі және сақтандыру жағдайы</w:t>
      </w:r>
    </w:p>
    <w:bookmarkEnd w:id="547"/>
    <w:p>
      <w:pPr>
        <w:spacing w:after="0"/>
        <w:ind w:left="0"/>
        <w:jc w:val="both"/>
      </w:pPr>
      <w:r>
        <w:rPr>
          <w:rFonts w:ascii="Times New Roman"/>
          <w:b w:val="false"/>
          <w:i w:val="false"/>
          <w:color w:val="ff0000"/>
          <w:sz w:val="28"/>
        </w:rPr>
        <w:t xml:space="preserve">
      Ескерту. 817-баптың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xml:space="preserve">
      2. Мiндеттi сақтандыру бойынша сақтандыру жағдайының түрлерi Қазақстан Республикасының заңнамалық актілерінде, ал өз еркiмен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p>
      <w:pPr>
        <w:spacing w:after="0"/>
        <w:ind w:left="0"/>
        <w:jc w:val="both"/>
      </w:pPr>
      <w:r>
        <w:rPr>
          <w:rFonts w:ascii="Times New Roman"/>
          <w:b w:val="false"/>
          <w:i w:val="false"/>
          <w:color w:val="000000"/>
          <w:sz w:val="28"/>
        </w:rPr>
        <w:t xml:space="preserve">
      оқиғаның басталу ықтималдығы мен кездейсоқтығы; </w:t>
      </w:r>
    </w:p>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p>
      <w:pPr>
        <w:spacing w:after="0"/>
        <w:ind w:left="0"/>
        <w:jc w:val="both"/>
      </w:pPr>
      <w:r>
        <w:rPr>
          <w:rFonts w:ascii="Times New Roman"/>
          <w:b w:val="false"/>
          <w:i w:val="false"/>
          <w:color w:val="000000"/>
          <w:sz w:val="28"/>
        </w:rPr>
        <w:t xml:space="preserve">
      4. Сақтандыру жағдайының басталғандығын, сондай-ақ ол келтiрген зияндарды дәлелдеу сақтанушының (пайда алушының, сақтандырылушының) мiндетiне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9" w:id="548"/>
    <w:p>
      <w:pPr>
        <w:spacing w:after="0"/>
        <w:ind w:left="0"/>
        <w:jc w:val="left"/>
      </w:pPr>
      <w:r>
        <w:rPr>
          <w:rFonts w:ascii="Times New Roman"/>
          <w:b/>
          <w:i w:val="false"/>
          <w:color w:val="000000"/>
        </w:rPr>
        <w:t xml:space="preserve"> 818-бап. Сақтандыру сыйлықақылары </w:t>
      </w:r>
    </w:p>
    <w:bookmarkEnd w:id="548"/>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(шеккен) кірістерді (шығыстарды),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3. Тараптар сақтандыру шарты бойынша төленуге жататын сақтандыру сыйлықақыларының мөлшерiн айқындау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pPr>
        <w:spacing w:after="0"/>
        <w:ind w:left="0"/>
        <w:jc w:val="both"/>
      </w:pPr>
      <w:r>
        <w:rPr>
          <w:rFonts w:ascii="Times New Roman"/>
          <w:b w:val="false"/>
          <w:i w:val="false"/>
          <w:color w:val="000000"/>
          <w:sz w:val="28"/>
        </w:rPr>
        <w:t xml:space="preserve">
      4. Шартта сақтандыру сыйлықақысын мерзiмдiк сақтандыру жарналары түрiнде бөлiп-бөлiп төлеу көзделуi мүмкiн. </w:t>
      </w:r>
    </w:p>
    <w:p>
      <w:pPr>
        <w:spacing w:after="0"/>
        <w:ind w:left="0"/>
        <w:jc w:val="both"/>
      </w:pPr>
      <w:r>
        <w:rPr>
          <w:rFonts w:ascii="Times New Roman"/>
          <w:b w:val="false"/>
          <w:i w:val="false"/>
          <w:color w:val="000000"/>
          <w:sz w:val="28"/>
        </w:rPr>
        <w:t xml:space="preserve">
      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белгіленген уақытта төлемеудiң зардабы айқындалуы мүмкiн. </w:t>
      </w:r>
    </w:p>
    <w:p>
      <w:pPr>
        <w:spacing w:after="0"/>
        <w:ind w:left="0"/>
        <w:jc w:val="both"/>
      </w:pPr>
      <w:r>
        <w:rPr>
          <w:rFonts w:ascii="Times New Roman"/>
          <w:b w:val="false"/>
          <w:i w:val="false"/>
          <w:color w:val="000000"/>
          <w:sz w:val="28"/>
        </w:rPr>
        <w:t xml:space="preserve">
      6. Егер сақтандыру жағдайы енгiзу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сақтандыру жарнасының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өзгерістер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0" w:id="549"/>
    <w:p>
      <w:pPr>
        <w:spacing w:after="0"/>
        <w:ind w:left="0"/>
        <w:jc w:val="left"/>
      </w:pPr>
      <w:r>
        <w:rPr>
          <w:rFonts w:ascii="Times New Roman"/>
          <w:b/>
          <w:i w:val="false"/>
          <w:color w:val="000000"/>
        </w:rPr>
        <w:t xml:space="preserve"> 819-бап. Сақтандыру сомасы </w:t>
      </w:r>
    </w:p>
    <w:bookmarkEnd w:id="549"/>
    <w:p>
      <w:pPr>
        <w:spacing w:after="0"/>
        <w:ind w:left="0"/>
        <w:jc w:val="both"/>
      </w:pPr>
      <w:r>
        <w:rPr>
          <w:rFonts w:ascii="Times New Roman"/>
          <w:b w:val="false"/>
          <w:i w:val="false"/>
          <w:color w:val="000000"/>
          <w:sz w:val="28"/>
        </w:rPr>
        <w:t xml:space="preserve">
      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pPr>
        <w:spacing w:after="0"/>
        <w:ind w:left="0"/>
        <w:jc w:val="both"/>
      </w:pPr>
      <w:r>
        <w:rPr>
          <w:rFonts w:ascii="Times New Roman"/>
          <w:b w:val="false"/>
          <w:i w:val="false"/>
          <w:color w:val="000000"/>
          <w:sz w:val="28"/>
        </w:rPr>
        <w:t xml:space="preserve">
      3. Мүлiктi сақтандыру кезiнде сақтандыру сомасы шарт жасалған кездегi оның нақты құнынан (сақтандыру құнынан) артық бола алмайды. </w:t>
      </w:r>
    </w:p>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- 2006.02.20.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819-бапқа өзгерістер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550"/>
    <w:p>
      <w:pPr>
        <w:spacing w:after="0"/>
        <w:ind w:left="0"/>
        <w:jc w:val="left"/>
      </w:pPr>
      <w:r>
        <w:rPr>
          <w:rFonts w:ascii="Times New Roman"/>
          <w:b/>
          <w:i w:val="false"/>
          <w:color w:val="000000"/>
        </w:rPr>
        <w:t xml:space="preserve"> 820-бап. Сақтандыру төлемi </w:t>
      </w:r>
    </w:p>
    <w:bookmarkEnd w:id="550"/>
    <w:p>
      <w:pPr>
        <w:spacing w:after="0"/>
        <w:ind w:left="0"/>
        <w:jc w:val="both"/>
      </w:pPr>
      <w:r>
        <w:rPr>
          <w:rFonts w:ascii="Times New Roman"/>
          <w:b w:val="false"/>
          <w:i w:val="false"/>
          <w:color w:val="000000"/>
          <w:sz w:val="28"/>
        </w:rPr>
        <w:t xml:space="preserve">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pPr>
        <w:spacing w:after="0"/>
        <w:ind w:left="0"/>
        <w:jc w:val="both"/>
      </w:pPr>
      <w:r>
        <w:rPr>
          <w:rFonts w:ascii="Times New Roman"/>
          <w:b w:val="false"/>
          <w:i w:val="false"/>
          <w:color w:val="000000"/>
          <w:sz w:val="28"/>
        </w:rPr>
        <w:t xml:space="preserve">
      Аннуитеттік сақтандыру шарттары 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шарттары бойынша сақтандыру төлемдерін қоспағанда, сақтандыру төлемі біржолғы төлеммен жүзеге асырылады. </w:t>
      </w:r>
    </w:p>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 </w:t>
      </w:r>
    </w:p>
    <w:p>
      <w:pPr>
        <w:spacing w:after="0"/>
        <w:ind w:left="0"/>
        <w:jc w:val="both"/>
      </w:pPr>
      <w:r>
        <w:rPr>
          <w:rFonts w:ascii="Times New Roman"/>
          <w:b w:val="false"/>
          <w:i w:val="false"/>
          <w:color w:val="000000"/>
          <w:sz w:val="28"/>
        </w:rPr>
        <w:t xml:space="preserve">
      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тәртiбiмен жүзеге асырылады. </w:t>
      </w:r>
    </w:p>
    <w:p>
      <w:pPr>
        <w:spacing w:after="0"/>
        <w:ind w:left="0"/>
        <w:jc w:val="both"/>
      </w:pPr>
      <w:r>
        <w:rPr>
          <w:rFonts w:ascii="Times New Roman"/>
          <w:b w:val="false"/>
          <w:i w:val="false"/>
          <w:color w:val="000000"/>
          <w:sz w:val="28"/>
        </w:rPr>
        <w:t xml:space="preserve">
      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pPr>
        <w:spacing w:after="0"/>
        <w:ind w:left="0"/>
        <w:jc w:val="both"/>
      </w:pPr>
      <w:r>
        <w:rPr>
          <w:rFonts w:ascii="Times New Roman"/>
          <w:b w:val="false"/>
          <w:i w:val="false"/>
          <w:color w:val="000000"/>
          <w:sz w:val="28"/>
        </w:rPr>
        <w:t xml:space="preserve">
      7. Сақтандыру төлемін жүзеге асыру кезiнде сақтандырушы өзiне сақтанушыдан тиесiлi болатын сақтандыру сыйлықақыларына не сақтандыру жарналарына есеп жүргiзуге құқылы. </w:t>
      </w:r>
    </w:p>
    <w:p>
      <w:pPr>
        <w:spacing w:after="0"/>
        <w:ind w:left="0"/>
        <w:jc w:val="both"/>
      </w:pPr>
      <w:r>
        <w:rPr>
          <w:rFonts w:ascii="Times New Roman"/>
          <w:b w:val="false"/>
          <w:i w:val="false"/>
          <w:color w:val="000000"/>
          <w:sz w:val="28"/>
        </w:rPr>
        <w:t xml:space="preserve">
      8. Егер шартта немесе Қазақстан Республикасының заңнамалық актілерінде жауаптылықтың бұдан жоғары мөлшерi көзделмесе, сақтандыру төлемiн уақытында жүзеге асырмағаны үшiн сақтандырушы осы Кодекстiң 353-бабына сәйкес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62" w:id="551"/>
    <w:p>
      <w:pPr>
        <w:spacing w:after="0"/>
        <w:ind w:left="0"/>
        <w:jc w:val="left"/>
      </w:pPr>
      <w:r>
        <w:rPr>
          <w:rFonts w:ascii="Times New Roman"/>
          <w:b/>
          <w:i w:val="false"/>
          <w:color w:val="000000"/>
        </w:rPr>
        <w:t xml:space="preserve"> 821-бап. Қос сақтандыру </w:t>
      </w:r>
    </w:p>
    <w:bookmarkEnd w:id="551"/>
    <w:p>
      <w:pPr>
        <w:spacing w:after="0"/>
        <w:ind w:left="0"/>
        <w:jc w:val="both"/>
      </w:pPr>
      <w:r>
        <w:rPr>
          <w:rFonts w:ascii="Times New Roman"/>
          <w:b w:val="false"/>
          <w:i w:val="false"/>
          <w:color w:val="000000"/>
          <w:sz w:val="28"/>
        </w:rPr>
        <w:t xml:space="preserve">
      1. Қос (көпше) сақтандыру - белгiлi бiр объектiнi бiрнеше сақтандырушыда әрқайсысымен дербес шарт бойынша сақтандыру. </w:t>
      </w:r>
    </w:p>
    <w:p>
      <w:pPr>
        <w:spacing w:after="0"/>
        <w:ind w:left="0"/>
        <w:jc w:val="both"/>
      </w:pPr>
      <w:r>
        <w:rPr>
          <w:rFonts w:ascii="Times New Roman"/>
          <w:b w:val="false"/>
          <w:i w:val="false"/>
          <w:color w:val="000000"/>
          <w:sz w:val="28"/>
        </w:rPr>
        <w:t xml:space="preserve">
      2. Мүлiктi қос сақтандыру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 </w:t>
      </w:r>
    </w:p>
    <w:p>
      <w:pPr>
        <w:spacing w:after="0"/>
        <w:ind w:left="0"/>
        <w:jc w:val="both"/>
      </w:pPr>
      <w:r>
        <w:rPr>
          <w:rFonts w:ascii="Times New Roman"/>
          <w:b w:val="false"/>
          <w:i w:val="false"/>
          <w:color w:val="000000"/>
          <w:sz w:val="28"/>
        </w:rPr>
        <w:t xml:space="preserve">
      Келтiрiлген зиянды басқа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 </w:t>
      </w:r>
    </w:p>
    <w:p>
      <w:pPr>
        <w:spacing w:after="0"/>
        <w:ind w:left="0"/>
        <w:jc w:val="both"/>
      </w:pPr>
      <w:r>
        <w:rPr>
          <w:rFonts w:ascii="Times New Roman"/>
          <w:b w:val="false"/>
          <w:i w:val="false"/>
          <w:color w:val="000000"/>
          <w:sz w:val="28"/>
        </w:rPr>
        <w:t xml:space="preserve">
      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қарамастан, өз бетiнше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3" w:id="552"/>
    <w:p>
      <w:pPr>
        <w:spacing w:after="0"/>
        <w:ind w:left="0"/>
        <w:jc w:val="left"/>
      </w:pPr>
      <w:r>
        <w:rPr>
          <w:rFonts w:ascii="Times New Roman"/>
          <w:b/>
          <w:i w:val="false"/>
          <w:color w:val="000000"/>
        </w:rPr>
        <w:t xml:space="preserve"> 822-бап. Топтық сақтандыру </w:t>
      </w:r>
    </w:p>
    <w:bookmarkEnd w:id="552"/>
    <w:p>
      <w:pPr>
        <w:spacing w:after="0"/>
        <w:ind w:left="0"/>
        <w:jc w:val="both"/>
      </w:pPr>
      <w:r>
        <w:rPr>
          <w:rFonts w:ascii="Times New Roman"/>
          <w:b w:val="false"/>
          <w:i w:val="false"/>
          <w:color w:val="000000"/>
          <w:sz w:val="28"/>
        </w:rPr>
        <w:t xml:space="preserve">
      1. Топтық сақтандыру кезiнде бiр сақтандыру шартымен бiр мезгiлде өздерi пайда алушы болып табылатын бiрнеше сақтандырылған адамдар қамтылады. </w:t>
      </w:r>
    </w:p>
    <w:p>
      <w:pPr>
        <w:spacing w:after="0"/>
        <w:ind w:left="0"/>
        <w:jc w:val="both"/>
      </w:pPr>
      <w:r>
        <w:rPr>
          <w:rFonts w:ascii="Times New Roman"/>
          <w:b w:val="false"/>
          <w:i w:val="false"/>
          <w:color w:val="000000"/>
          <w:sz w:val="28"/>
        </w:rPr>
        <w:t xml:space="preserve">
      2. Топтық сақтандыру адамдардың белгiлi бiр санаттарын қамтитын жеке де, мүлiктiк те, дербестендiрiлген де, иесiздендiрiлген де болуы мүмкiн. </w:t>
      </w:r>
    </w:p>
    <w:p>
      <w:pPr>
        <w:spacing w:after="0"/>
        <w:ind w:left="0"/>
        <w:jc w:val="both"/>
      </w:pPr>
      <w:r>
        <w:rPr>
          <w:rFonts w:ascii="Times New Roman"/>
          <w:b w:val="false"/>
          <w:i w:val="false"/>
          <w:color w:val="000000"/>
          <w:sz w:val="28"/>
        </w:rPr>
        <w:t xml:space="preserve">
      Иесiздендiрiлген сақтандыру кезiнде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pPr>
        <w:spacing w:after="0"/>
        <w:ind w:left="0"/>
        <w:jc w:val="both"/>
      </w:pPr>
      <w:r>
        <w:rPr>
          <w:rFonts w:ascii="Times New Roman"/>
          <w:b w:val="false"/>
          <w:i w:val="false"/>
          <w:color w:val="000000"/>
          <w:sz w:val="28"/>
        </w:rPr>
        <w:t xml:space="preserve">
      3. Жұмыс берушiлердiң өз қызметкерлерiн ұжымдық сақтандыруы тек жеке сақтандыру түрiнде ғана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823-бап. Ортақ сақтандыру және бірлескен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65" w:id="553"/>
    <w:p>
      <w:pPr>
        <w:spacing w:after="0"/>
        <w:ind w:left="0"/>
        <w:jc w:val="left"/>
      </w:pPr>
      <w:r>
        <w:rPr>
          <w:rFonts w:ascii="Times New Roman"/>
          <w:b/>
          <w:i w:val="false"/>
          <w:color w:val="000000"/>
        </w:rPr>
        <w:t xml:space="preserve"> 824-бап. Қайта сақтандыру </w:t>
      </w:r>
    </w:p>
    <w:bookmarkEnd w:id="553"/>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p>
      <w:pPr>
        <w:spacing w:after="0"/>
        <w:ind w:left="0"/>
        <w:jc w:val="both"/>
      </w:pPr>
      <w:r>
        <w:rPr>
          <w:rFonts w:ascii="Times New Roman"/>
          <w:b w:val="false"/>
          <w:i w:val="false"/>
          <w:color w:val="000000"/>
          <w:sz w:val="28"/>
        </w:rPr>
        <w:t>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w:t>
      </w:r>
    </w:p>
    <w:p>
      <w:pPr>
        <w:spacing w:after="0"/>
        <w:ind w:left="0"/>
        <w:jc w:val="both"/>
      </w:pPr>
      <w:r>
        <w:rPr>
          <w:rFonts w:ascii="Times New Roman"/>
          <w:b w:val="false"/>
          <w:i w:val="false"/>
          <w:color w:val="000000"/>
          <w:sz w:val="28"/>
        </w:rPr>
        <w:t xml:space="preserve">
      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pPr>
        <w:spacing w:after="0"/>
        <w:ind w:left="0"/>
        <w:jc w:val="both"/>
      </w:pP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p>
    <w:p>
      <w:pPr>
        <w:spacing w:after="0"/>
        <w:ind w:left="0"/>
        <w:jc w:val="both"/>
      </w:pP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Екi немесе бiрнеше қайта сақтандыру шарттарын біртіндеп жасауға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824-бапқа өзгерістер енгізілді - ҚР 10.07.2003 жылғы </w:t>
      </w:r>
      <w:r>
        <w:rPr>
          <w:rFonts w:ascii="Times New Roman"/>
          <w:b w:val="false"/>
          <w:i w:val="false"/>
          <w:color w:val="000000"/>
          <w:sz w:val="28"/>
        </w:rPr>
        <w:t xml:space="preserve">№ 483 </w:t>
      </w:r>
      <w:r>
        <w:rPr>
          <w:rFonts w:ascii="Times New Roman"/>
          <w:b w:val="false"/>
          <w:i w:val="false"/>
          <w:color w:val="ff0000"/>
          <w:sz w:val="28"/>
        </w:rPr>
        <w:t xml:space="preserve">(01.01.2004 бастап күшіне енеді),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825-бап. Сақтандыру шартының нысаны </w:t>
      </w:r>
    </w:p>
    <w:bookmarkStart w:name="z4127" w:id="554"/>
    <w:p>
      <w:pPr>
        <w:spacing w:after="0"/>
        <w:ind w:left="0"/>
        <w:jc w:val="both"/>
      </w:pPr>
      <w:r>
        <w:rPr>
          <w:rFonts w:ascii="Times New Roman"/>
          <w:b w:val="false"/>
          <w:i w:val="false"/>
          <w:color w:val="000000"/>
          <w:sz w:val="28"/>
        </w:rPr>
        <w:t xml:space="preserve">
      1. Сақтандыру шарты: </w:t>
      </w:r>
    </w:p>
    <w:bookmarkEnd w:id="554"/>
    <w:bookmarkStart w:name="z4128" w:id="555"/>
    <w:p>
      <w:pPr>
        <w:spacing w:after="0"/>
        <w:ind w:left="0"/>
        <w:jc w:val="both"/>
      </w:pPr>
      <w:r>
        <w:rPr>
          <w:rFonts w:ascii="Times New Roman"/>
          <w:b w:val="false"/>
          <w:i w:val="false"/>
          <w:color w:val="000000"/>
          <w:sz w:val="28"/>
        </w:rPr>
        <w:t>
      1) тараптардың сақтандыру шартын жасауы;</w:t>
      </w:r>
    </w:p>
    <w:bookmarkEnd w:id="555"/>
    <w:bookmarkStart w:name="z4129" w:id="556"/>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556"/>
    <w:bookmarkStart w:name="z4130" w:id="557"/>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557"/>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Start w:name="z4131" w:id="558"/>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7" w:id="559"/>
    <w:p>
      <w:pPr>
        <w:spacing w:after="0"/>
        <w:ind w:left="0"/>
        <w:jc w:val="left"/>
      </w:pPr>
      <w:r>
        <w:rPr>
          <w:rFonts w:ascii="Times New Roman"/>
          <w:b/>
          <w:i w:val="false"/>
          <w:color w:val="000000"/>
        </w:rPr>
        <w:t xml:space="preserve"> 825-1-бап. Сақтандыру ережелерi </w:t>
      </w:r>
    </w:p>
    <w:bookmarkEnd w:id="559"/>
    <w:p>
      <w:pPr>
        <w:spacing w:after="0"/>
        <w:ind w:left="0"/>
        <w:jc w:val="both"/>
      </w:pP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p>
    <w:p>
      <w:pPr>
        <w:spacing w:after="0"/>
        <w:ind w:left="0"/>
        <w:jc w:val="both"/>
      </w:pPr>
      <w:r>
        <w:rPr>
          <w:rFonts w:ascii="Times New Roman"/>
          <w:b w:val="false"/>
          <w:i w:val="false"/>
          <w:color w:val="000000"/>
          <w:sz w:val="28"/>
        </w:rPr>
        <w:t xml:space="preserve">
      2. Сақтандыру ережелерiнде: </w:t>
      </w:r>
    </w:p>
    <w:p>
      <w:pPr>
        <w:spacing w:after="0"/>
        <w:ind w:left="0"/>
        <w:jc w:val="both"/>
      </w:pPr>
      <w:r>
        <w:rPr>
          <w:rFonts w:ascii="Times New Roman"/>
          <w:b w:val="false"/>
          <w:i w:val="false"/>
          <w:color w:val="000000"/>
          <w:sz w:val="28"/>
        </w:rPr>
        <w:t xml:space="preserve">
      1) сақтандыру объектiлерiнiң тiзбесi; </w:t>
      </w:r>
    </w:p>
    <w:p>
      <w:pPr>
        <w:spacing w:after="0"/>
        <w:ind w:left="0"/>
        <w:jc w:val="both"/>
      </w:pPr>
      <w:r>
        <w:rPr>
          <w:rFonts w:ascii="Times New Roman"/>
          <w:b w:val="false"/>
          <w:i w:val="false"/>
          <w:color w:val="000000"/>
          <w:sz w:val="28"/>
        </w:rPr>
        <w:t xml:space="preserve">
      2) сақтандыру сомасын анықтау тәртiбi; </w:t>
      </w:r>
    </w:p>
    <w:p>
      <w:pPr>
        <w:spacing w:after="0"/>
        <w:ind w:left="0"/>
        <w:jc w:val="both"/>
      </w:pPr>
      <w:r>
        <w:rPr>
          <w:rFonts w:ascii="Times New Roman"/>
          <w:b w:val="false"/>
          <w:i w:val="false"/>
          <w:color w:val="000000"/>
          <w:sz w:val="28"/>
        </w:rPr>
        <w:t xml:space="preserve">
      3) сақтандыру жағдайларының тізбесі;; </w:t>
      </w:r>
    </w:p>
    <w:p>
      <w:pPr>
        <w:spacing w:after="0"/>
        <w:ind w:left="0"/>
        <w:jc w:val="both"/>
      </w:pPr>
      <w:r>
        <w:rPr>
          <w:rFonts w:ascii="Times New Roman"/>
          <w:b w:val="false"/>
          <w:i w:val="false"/>
          <w:color w:val="000000"/>
          <w:sz w:val="28"/>
        </w:rPr>
        <w:t xml:space="preserve">
      4) сақтандыру жағдайларынан алып тастау және сақтандыруды шектеу; </w:t>
      </w:r>
    </w:p>
    <w:p>
      <w:pPr>
        <w:spacing w:after="0"/>
        <w:ind w:left="0"/>
        <w:jc w:val="both"/>
      </w:pPr>
      <w:r>
        <w:rPr>
          <w:rFonts w:ascii="Times New Roman"/>
          <w:b w:val="false"/>
          <w:i w:val="false"/>
          <w:color w:val="000000"/>
          <w:sz w:val="28"/>
        </w:rPr>
        <w:t xml:space="preserve">
      5) сақтандыру шартының қолданылу мерзiмi мен орны; </w:t>
      </w:r>
    </w:p>
    <w:p>
      <w:pPr>
        <w:spacing w:after="0"/>
        <w:ind w:left="0"/>
        <w:jc w:val="both"/>
      </w:pPr>
      <w:r>
        <w:rPr>
          <w:rFonts w:ascii="Times New Roman"/>
          <w:b w:val="false"/>
          <w:i w:val="false"/>
          <w:color w:val="000000"/>
          <w:sz w:val="28"/>
        </w:rPr>
        <w:t xml:space="preserve">
      6) сақтандыру шартын жасасу тәртiбi; </w:t>
      </w:r>
    </w:p>
    <w:p>
      <w:pPr>
        <w:spacing w:after="0"/>
        <w:ind w:left="0"/>
        <w:jc w:val="both"/>
      </w:pPr>
      <w:r>
        <w:rPr>
          <w:rFonts w:ascii="Times New Roman"/>
          <w:b w:val="false"/>
          <w:i w:val="false"/>
          <w:color w:val="000000"/>
          <w:sz w:val="28"/>
        </w:rPr>
        <w:t xml:space="preserve">
      7) тараптардың құқықтары мен мiндеттерi; </w:t>
      </w:r>
    </w:p>
    <w:p>
      <w:pPr>
        <w:spacing w:after="0"/>
        <w:ind w:left="0"/>
        <w:jc w:val="both"/>
      </w:pPr>
      <w:r>
        <w:rPr>
          <w:rFonts w:ascii="Times New Roman"/>
          <w:b w:val="false"/>
          <w:i w:val="false"/>
          <w:color w:val="000000"/>
          <w:sz w:val="28"/>
        </w:rPr>
        <w:t xml:space="preserve">
      8) сақтанушының сақтандыру жағдайы туған кездегi iс-әрекетi; </w:t>
      </w:r>
    </w:p>
    <w:p>
      <w:pPr>
        <w:spacing w:after="0"/>
        <w:ind w:left="0"/>
        <w:jc w:val="both"/>
      </w:pPr>
      <w:r>
        <w:rPr>
          <w:rFonts w:ascii="Times New Roman"/>
          <w:b w:val="false"/>
          <w:i w:val="false"/>
          <w:color w:val="000000"/>
          <w:sz w:val="28"/>
        </w:rPr>
        <w:t xml:space="preserve">
      9) сақтандыру жағдайының туғандығын және шығын мөлшерiн растайтын құжаттар тiзбесi; </w:t>
      </w:r>
    </w:p>
    <w:p>
      <w:pPr>
        <w:spacing w:after="0"/>
        <w:ind w:left="0"/>
        <w:jc w:val="both"/>
      </w:pPr>
      <w:r>
        <w:rPr>
          <w:rFonts w:ascii="Times New Roman"/>
          <w:b w:val="false"/>
          <w:i w:val="false"/>
          <w:color w:val="000000"/>
          <w:sz w:val="28"/>
        </w:rPr>
        <w:t>
      10) сақтандыру төлемiн жүзеге асырудың тәртiбi мен шарттары;</w:t>
      </w:r>
    </w:p>
    <w:p>
      <w:pPr>
        <w:spacing w:after="0"/>
        <w:ind w:left="0"/>
        <w:jc w:val="both"/>
      </w:pP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p>
      <w:pPr>
        <w:spacing w:after="0"/>
        <w:ind w:left="0"/>
        <w:jc w:val="both"/>
      </w:pPr>
      <w:r>
        <w:rPr>
          <w:rFonts w:ascii="Times New Roman"/>
          <w:b w:val="false"/>
          <w:i w:val="false"/>
          <w:color w:val="000000"/>
          <w:sz w:val="28"/>
        </w:rPr>
        <w:t xml:space="preserve">
      11) сақтандыру төлемi немесе сақтандыру төлемiн жасаудан бас тарту туралы шешiмдi қабылдаудың мерзiмi; </w:t>
      </w:r>
    </w:p>
    <w:p>
      <w:pPr>
        <w:spacing w:after="0"/>
        <w:ind w:left="0"/>
        <w:jc w:val="both"/>
      </w:pPr>
      <w:r>
        <w:rPr>
          <w:rFonts w:ascii="Times New Roman"/>
          <w:b w:val="false"/>
          <w:i w:val="false"/>
          <w:color w:val="000000"/>
          <w:sz w:val="28"/>
        </w:rPr>
        <w:t xml:space="preserve">
      12) сақтандыру шартын тоқтату талаптары; </w:t>
      </w:r>
    </w:p>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қосымша талаптар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825-1-баппен толықтырылды - ҚР 2000.12.18 </w:t>
      </w:r>
      <w:r>
        <w:rPr>
          <w:rFonts w:ascii="Times New Roman"/>
          <w:b w:val="false"/>
          <w:i w:val="false"/>
          <w:color w:val="000000"/>
          <w:sz w:val="28"/>
        </w:rPr>
        <w:t>№ 128</w:t>
      </w:r>
      <w:r>
        <w:rPr>
          <w:rFonts w:ascii="Times New Roman"/>
          <w:b w:val="false"/>
          <w:i w:val="false"/>
          <w:color w:val="ff0000"/>
          <w:sz w:val="28"/>
        </w:rPr>
        <w:t xml:space="preserve">, өзгертулер енгізілді - 2003.07.10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күшіне енеді),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8" w:id="560"/>
    <w:p>
      <w:pPr>
        <w:spacing w:after="0"/>
        <w:ind w:left="0"/>
        <w:jc w:val="left"/>
      </w:pPr>
      <w:r>
        <w:rPr>
          <w:rFonts w:ascii="Times New Roman"/>
          <w:b/>
          <w:i w:val="false"/>
          <w:color w:val="000000"/>
        </w:rPr>
        <w:t xml:space="preserve"> 826-бап. Сақтандыру шартының мазмұны </w:t>
      </w:r>
    </w:p>
    <w:bookmarkEnd w:id="560"/>
    <w:p>
      <w:pPr>
        <w:spacing w:after="0"/>
        <w:ind w:left="0"/>
        <w:jc w:val="both"/>
      </w:pPr>
      <w:r>
        <w:rPr>
          <w:rFonts w:ascii="Times New Roman"/>
          <w:b w:val="false"/>
          <w:i w:val="false"/>
          <w:color w:val="000000"/>
          <w:sz w:val="28"/>
        </w:rPr>
        <w:t xml:space="preserve">
      1. Сақтандыру шартында мыналар болуы тиiс: </w:t>
      </w:r>
    </w:p>
    <w:p>
      <w:pPr>
        <w:spacing w:after="0"/>
        <w:ind w:left="0"/>
        <w:jc w:val="both"/>
      </w:pPr>
      <w:r>
        <w:rPr>
          <w:rFonts w:ascii="Times New Roman"/>
          <w:b w:val="false"/>
          <w:i w:val="false"/>
          <w:color w:val="000000"/>
          <w:sz w:val="28"/>
        </w:rPr>
        <w:t xml:space="preserve">
      1) сақтандырушының атауы, орналасқан жері және банктік реквизиттерi; </w:t>
      </w:r>
    </w:p>
    <w:p>
      <w:pPr>
        <w:spacing w:after="0"/>
        <w:ind w:left="0"/>
        <w:jc w:val="both"/>
      </w:pPr>
      <w:r>
        <w:rPr>
          <w:rFonts w:ascii="Times New Roman"/>
          <w:b w:val="false"/>
          <w:i w:val="false"/>
          <w:color w:val="000000"/>
          <w:sz w:val="28"/>
        </w:rPr>
        <w:t xml:space="preserve">
      2) сақтанушының (егер ол жеке адам болса) тегi, аты, әкесiнiң аты (егер ол жеке басын куәландыратын құжатта көрсетілсе) және тұрған жерi немесе (егер ол заңды тұлға болса) оның атауы, орналасқан жерi және банктiк реквизиттерi; </w:t>
      </w:r>
    </w:p>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жағдайын көрсету; </w:t>
      </w:r>
    </w:p>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pPr>
        <w:spacing w:after="0"/>
        <w:ind w:left="0"/>
        <w:jc w:val="both"/>
      </w:pPr>
      <w:r>
        <w:rPr>
          <w:rFonts w:ascii="Times New Roman"/>
          <w:b w:val="false"/>
          <w:i w:val="false"/>
          <w:color w:val="000000"/>
          <w:sz w:val="28"/>
        </w:rPr>
        <w:t>
      6) сақтандыру сыйлықақысының мөлшерi, оларды төлеудiң тәртiбi мен мерзiмдерi;</w:t>
      </w:r>
    </w:p>
    <w:p>
      <w:pPr>
        <w:spacing w:after="0"/>
        <w:ind w:left="0"/>
        <w:jc w:val="both"/>
      </w:pP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p>
      <w:pPr>
        <w:spacing w:after="0"/>
        <w:ind w:left="0"/>
        <w:jc w:val="both"/>
      </w:pPr>
      <w:r>
        <w:rPr>
          <w:rFonts w:ascii="Times New Roman"/>
          <w:b w:val="false"/>
          <w:i w:val="false"/>
          <w:color w:val="000000"/>
          <w:sz w:val="28"/>
        </w:rPr>
        <w:t xml:space="preserve">
      7) шарттың жасалу күнi және қолданылу мерзiмi; </w:t>
      </w:r>
    </w:p>
    <w:p>
      <w:pPr>
        <w:spacing w:after="0"/>
        <w:ind w:left="0"/>
        <w:jc w:val="both"/>
      </w:pPr>
      <w:r>
        <w:rPr>
          <w:rFonts w:ascii="Times New Roman"/>
          <w:b w:val="false"/>
          <w:i w:val="false"/>
          <w:color w:val="000000"/>
          <w:sz w:val="28"/>
        </w:rPr>
        <w:t xml:space="preserve">
      8) егер олар сақтандыру қатынасына қатысушылар болса, сақтандырылған адам мен пайда алушы туралы көрсету; </w:t>
      </w:r>
    </w:p>
    <w:p>
      <w:pPr>
        <w:spacing w:after="0"/>
        <w:ind w:left="0"/>
        <w:jc w:val="both"/>
      </w:pPr>
      <w:r>
        <w:rPr>
          <w:rFonts w:ascii="Times New Roman"/>
          <w:b w:val="false"/>
          <w:i w:val="false"/>
          <w:color w:val="000000"/>
          <w:sz w:val="28"/>
        </w:rPr>
        <w:t xml:space="preserve">
      9) шарттың (сақтандыру полисiнiң) номерi, сериясы; </w:t>
      </w:r>
    </w:p>
    <w:p>
      <w:pPr>
        <w:spacing w:after="0"/>
        <w:ind w:left="0"/>
        <w:jc w:val="both"/>
      </w:pPr>
      <w:r>
        <w:rPr>
          <w:rFonts w:ascii="Times New Roman"/>
          <w:b w:val="false"/>
          <w:i w:val="false"/>
          <w:color w:val="000000"/>
          <w:sz w:val="28"/>
        </w:rPr>
        <w:t xml:space="preserve">
      10) шарттың талаптарына өзгерiстер енгiзу жағдайлары мен тәртiбi; </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p>
      <w:pPr>
        <w:spacing w:after="0"/>
        <w:ind w:left="0"/>
        <w:jc w:val="both"/>
      </w:pP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сомасының, сақтандыру төлемi мен сақтандыру сыйақысының валюта түрi.</w:t>
      </w:r>
    </w:p>
    <w:p>
      <w:pPr>
        <w:spacing w:after="0"/>
        <w:ind w:left="0"/>
        <w:jc w:val="both"/>
      </w:pPr>
      <w:r>
        <w:rPr>
          <w:rFonts w:ascii="Times New Roman"/>
          <w:b w:val="false"/>
          <w:i w:val="false"/>
          <w:color w:val="000000"/>
          <w:sz w:val="28"/>
        </w:rPr>
        <w:t>
      15) сақтанушының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pPr>
        <w:spacing w:after="0"/>
        <w:ind w:left="0"/>
        <w:jc w:val="both"/>
      </w:pPr>
      <w:r>
        <w:rPr>
          <w:rFonts w:ascii="Times New Roman"/>
          <w:b w:val="false"/>
          <w:i w:val="false"/>
          <w:color w:val="000000"/>
          <w:sz w:val="28"/>
        </w:rPr>
        <w:t xml:space="preserve">
      2. Тараптардың келiсiмi бойынша шартқа өзге де талаптар енгiзiлуi мүмкiн. </w:t>
      </w:r>
    </w:p>
    <w:p>
      <w:pPr>
        <w:spacing w:after="0"/>
        <w:ind w:left="0"/>
        <w:jc w:val="both"/>
      </w:pPr>
      <w:r>
        <w:rPr>
          <w:rFonts w:ascii="Times New Roman"/>
          <w:b w:val="false"/>
          <w:i w:val="false"/>
          <w:color w:val="000000"/>
          <w:sz w:val="28"/>
        </w:rPr>
        <w:t xml:space="preserve">
      2-1. Франшиза - сақтандырушыны сақтандыру талаптарында көзделген, белгілі бір мөлшерден аспайтын залалды өтеуден босату. </w:t>
      </w:r>
    </w:p>
    <w:p>
      <w:pPr>
        <w:spacing w:after="0"/>
        <w:ind w:left="0"/>
        <w:jc w:val="both"/>
      </w:pPr>
      <w:r>
        <w:rPr>
          <w:rFonts w:ascii="Times New Roman"/>
          <w:b w:val="false"/>
          <w:i w:val="false"/>
          <w:color w:val="000000"/>
          <w:sz w:val="28"/>
        </w:rPr>
        <w:t xml:space="preserve">
      Франшиза шартты (шегерілмейтін) және шартсыз (шегерілетін) болады. </w:t>
      </w:r>
    </w:p>
    <w:p>
      <w:pPr>
        <w:spacing w:after="0"/>
        <w:ind w:left="0"/>
        <w:jc w:val="both"/>
      </w:pPr>
      <w:r>
        <w:rPr>
          <w:rFonts w:ascii="Times New Roman"/>
          <w:b w:val="false"/>
          <w:i w:val="false"/>
          <w:color w:val="000000"/>
          <w:sz w:val="28"/>
        </w:rPr>
        <w:t xml:space="preserve">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p>
    <w:p>
      <w:pPr>
        <w:spacing w:after="0"/>
        <w:ind w:left="0"/>
        <w:jc w:val="both"/>
      </w:pPr>
      <w:r>
        <w:rPr>
          <w:rFonts w:ascii="Times New Roman"/>
          <w:b w:val="false"/>
          <w:i w:val="false"/>
          <w:color w:val="000000"/>
          <w:sz w:val="28"/>
        </w:rPr>
        <w:t xml:space="preserve">
      Шартсыз франшиза кезінде залал барлық жағдайларда белгіленген сома шегеріле отырып өтеледі. </w:t>
      </w:r>
    </w:p>
    <w:p>
      <w:pPr>
        <w:spacing w:after="0"/>
        <w:ind w:left="0"/>
        <w:jc w:val="both"/>
      </w:pPr>
      <w:r>
        <w:rPr>
          <w:rFonts w:ascii="Times New Roman"/>
          <w:b w:val="false"/>
          <w:i w:val="false"/>
          <w:color w:val="000000"/>
          <w:sz w:val="28"/>
        </w:rPr>
        <w:t xml:space="preserve">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xml:space="preserve">
      3. Егер сақтандыру шартында заң актiлерiнде көзделгендермен салыстырғанда сақтанушының жағдайын нашарлататындай талаптар болса, осы заң актiсiмен белгiленген ережелер қолданылады. </w:t>
      </w:r>
    </w:p>
    <w:p>
      <w:pPr>
        <w:spacing w:after="0"/>
        <w:ind w:left="0"/>
        <w:jc w:val="both"/>
      </w:pPr>
      <w:r>
        <w:rPr>
          <w:rFonts w:ascii="Times New Roman"/>
          <w:b w:val="false"/>
          <w:i w:val="false"/>
          <w:color w:val="000000"/>
          <w:sz w:val="28"/>
        </w:rPr>
        <w:t xml:space="preserve">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p>
    <w:p>
      <w:pPr>
        <w:spacing w:after="0"/>
        <w:ind w:left="0"/>
        <w:jc w:val="both"/>
      </w:pP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826-бапқа өзгерістер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9" w:id="561"/>
    <w:p>
      <w:pPr>
        <w:spacing w:after="0"/>
        <w:ind w:left="0"/>
        <w:jc w:val="left"/>
      </w:pPr>
      <w:r>
        <w:rPr>
          <w:rFonts w:ascii="Times New Roman"/>
          <w:b/>
          <w:i w:val="false"/>
          <w:color w:val="000000"/>
        </w:rPr>
        <w:t xml:space="preserve"> 826-1-бап. Жинақтаушы сақтандыру шарты бойынша сақтандыру сыйлықақысын төлеудiң мерзiмiн ұзарту </w:t>
      </w:r>
    </w:p>
    <w:bookmarkEnd w:id="561"/>
    <w:p>
      <w:pPr>
        <w:spacing w:after="0"/>
        <w:ind w:left="0"/>
        <w:jc w:val="both"/>
      </w:pP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p>
      <w:pPr>
        <w:spacing w:after="0"/>
        <w:ind w:left="0"/>
        <w:jc w:val="both"/>
      </w:pPr>
      <w:r>
        <w:rPr>
          <w:rFonts w:ascii="Times New Roman"/>
          <w:b w:val="false"/>
          <w:i w:val="false"/>
          <w:color w:val="000000"/>
          <w:sz w:val="28"/>
        </w:rPr>
        <w:t xml:space="preserve">
      2. Хабарламада: </w:t>
      </w:r>
    </w:p>
    <w:p>
      <w:pPr>
        <w:spacing w:after="0"/>
        <w:ind w:left="0"/>
        <w:jc w:val="both"/>
      </w:pPr>
      <w:r>
        <w:rPr>
          <w:rFonts w:ascii="Times New Roman"/>
          <w:b w:val="false"/>
          <w:i w:val="false"/>
          <w:color w:val="000000"/>
          <w:sz w:val="28"/>
        </w:rPr>
        <w:t xml:space="preserve">
      1) сақтандыру жарнасын төлейтiн кезең (сақтандыру сыйлықақысының мерзiмiн ұзарту кезеңi); </w:t>
      </w:r>
    </w:p>
    <w:p>
      <w:pPr>
        <w:spacing w:after="0"/>
        <w:ind w:left="0"/>
        <w:jc w:val="both"/>
      </w:pPr>
      <w:r>
        <w:rPr>
          <w:rFonts w:ascii="Times New Roman"/>
          <w:b w:val="false"/>
          <w:i w:val="false"/>
          <w:color w:val="000000"/>
          <w:sz w:val="28"/>
        </w:rPr>
        <w:t xml:space="preserve">
      2) сақтандыру жарнасын төлеу мерзiмiн өткiзiп алғаны үшiн өсiмпұлдың мөлшерi; </w:t>
      </w:r>
    </w:p>
    <w:p>
      <w:pPr>
        <w:spacing w:after="0"/>
        <w:ind w:left="0"/>
        <w:jc w:val="both"/>
      </w:pPr>
      <w:r>
        <w:rPr>
          <w:rFonts w:ascii="Times New Roman"/>
          <w:b w:val="false"/>
          <w:i w:val="false"/>
          <w:color w:val="000000"/>
          <w:sz w:val="28"/>
        </w:rPr>
        <w:t xml:space="preserve">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p>
    <w:p>
      <w:pPr>
        <w:spacing w:after="0"/>
        <w:ind w:left="0"/>
        <w:jc w:val="both"/>
      </w:pPr>
      <w:r>
        <w:rPr>
          <w:rFonts w:ascii="Times New Roman"/>
          <w:b w:val="false"/>
          <w:i w:val="false"/>
          <w:color w:val="000000"/>
          <w:sz w:val="28"/>
        </w:rPr>
        <w:t xml:space="preserve">
      3. Сақтандыру сыйлықақысының мерзiмiн ұзарту кезеңi 30 күнтiзбелiк күннен кем болмауға тиiс. </w:t>
      </w:r>
    </w:p>
    <w:p>
      <w:pPr>
        <w:spacing w:after="0"/>
        <w:ind w:left="0"/>
        <w:jc w:val="both"/>
      </w:pPr>
      <w:r>
        <w:rPr>
          <w:rFonts w:ascii="Times New Roman"/>
          <w:b w:val="false"/>
          <w:i w:val="false"/>
          <w:color w:val="000000"/>
          <w:sz w:val="28"/>
        </w:rPr>
        <w:t xml:space="preserve">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p>
    <w:p>
      <w:pPr>
        <w:spacing w:after="0"/>
        <w:ind w:left="0"/>
        <w:jc w:val="both"/>
      </w:pPr>
      <w:r>
        <w:rPr>
          <w:rFonts w:ascii="Times New Roman"/>
          <w:b w:val="false"/>
          <w:i w:val="false"/>
          <w:color w:val="000000"/>
          <w:sz w:val="28"/>
        </w:rPr>
        <w:t xml:space="preserve">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826-1-баппен толықтырылды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70" w:id="562"/>
    <w:p>
      <w:pPr>
        <w:spacing w:after="0"/>
        <w:ind w:left="0"/>
        <w:jc w:val="left"/>
      </w:pPr>
      <w:r>
        <w:rPr>
          <w:rFonts w:ascii="Times New Roman"/>
          <w:b/>
          <w:i w:val="false"/>
          <w:color w:val="000000"/>
        </w:rPr>
        <w:t xml:space="preserve"> 826-2-бап. Жинақтаушы сақтандыру шартының қолданылуын қалпына келтiру </w:t>
      </w:r>
    </w:p>
    <w:bookmarkEnd w:id="562"/>
    <w:p>
      <w:pPr>
        <w:spacing w:after="0"/>
        <w:ind w:left="0"/>
        <w:jc w:val="both"/>
      </w:pPr>
      <w:r>
        <w:rPr>
          <w:rFonts w:ascii="Times New Roman"/>
          <w:b w:val="false"/>
          <w:i w:val="false"/>
          <w:color w:val="000000"/>
          <w:sz w:val="28"/>
        </w:rPr>
        <w:t xml:space="preserve">
      1. Егер жинақтаушы сақтандыру шартының қолданылуы сақтанушының сақтандыру жарнасын төлемеуi негiзiнде тоқтатыла тұрса немесе тоқтатылса, сақтанушы: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алынып тасталды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мерзiмi өтiп кеткен сақтандыру жарналарын; </w:t>
      </w:r>
    </w:p>
    <w:p>
      <w:pPr>
        <w:spacing w:after="0"/>
        <w:ind w:left="0"/>
        <w:jc w:val="both"/>
      </w:pPr>
      <w:r>
        <w:rPr>
          <w:rFonts w:ascii="Times New Roman"/>
          <w:b w:val="false"/>
          <w:i w:val="false"/>
          <w:color w:val="000000"/>
          <w:sz w:val="28"/>
        </w:rPr>
        <w:t xml:space="preserve">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p>
    <w:p>
      <w:pPr>
        <w:spacing w:after="0"/>
        <w:ind w:left="0"/>
        <w:jc w:val="both"/>
      </w:pPr>
      <w:r>
        <w:rPr>
          <w:rFonts w:ascii="Times New Roman"/>
          <w:b w:val="false"/>
          <w:i w:val="false"/>
          <w:color w:val="000000"/>
          <w:sz w:val="28"/>
        </w:rPr>
        <w:t xml:space="preserve">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p>
    <w:p>
      <w:pPr>
        <w:spacing w:after="0"/>
        <w:ind w:left="0"/>
        <w:jc w:val="both"/>
      </w:pPr>
      <w:r>
        <w:rPr>
          <w:rFonts w:ascii="Times New Roman"/>
          <w:b w:val="false"/>
          <w:i w:val="false"/>
          <w:color w:val="000000"/>
          <w:sz w:val="28"/>
        </w:rPr>
        <w:t xml:space="preserve">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p>
    <w:p>
      <w:pPr>
        <w:spacing w:after="0"/>
        <w:ind w:left="0"/>
        <w:jc w:val="both"/>
      </w:pPr>
      <w:r>
        <w:rPr>
          <w:rFonts w:ascii="Times New Roman"/>
          <w:b w:val="false"/>
          <w:i w:val="false"/>
          <w:color w:val="000000"/>
          <w:sz w:val="28"/>
        </w:rPr>
        <w:t xml:space="preserve">
      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xml:space="preserve">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826-2-баппен толықтырылды – ҚР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71" w:id="563"/>
    <w:p>
      <w:pPr>
        <w:spacing w:after="0"/>
        <w:ind w:left="0"/>
        <w:jc w:val="left"/>
      </w:pPr>
      <w:r>
        <w:rPr>
          <w:rFonts w:ascii="Times New Roman"/>
          <w:b/>
          <w:i w:val="false"/>
          <w:color w:val="000000"/>
        </w:rPr>
        <w:t xml:space="preserve"> 826-3-бап. Бас полистi ресiмдеу жолымен шарт бойынша сақтандыру </w:t>
      </w:r>
    </w:p>
    <w:bookmarkEnd w:id="563"/>
    <w:p>
      <w:pPr>
        <w:spacing w:after="0"/>
        <w:ind w:left="0"/>
        <w:jc w:val="both"/>
      </w:pPr>
      <w:r>
        <w:rPr>
          <w:rFonts w:ascii="Times New Roman"/>
          <w:b w:val="false"/>
          <w:i w:val="false"/>
          <w:color w:val="000000"/>
          <w:sz w:val="28"/>
        </w:rPr>
        <w:t>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w:t>
      </w:r>
    </w:p>
    <w:p>
      <w:pPr>
        <w:spacing w:after="0"/>
        <w:ind w:left="0"/>
        <w:jc w:val="both"/>
      </w:pPr>
      <w:r>
        <w:rPr>
          <w:rFonts w:ascii="Times New Roman"/>
          <w:b w:val="false"/>
          <w:i w:val="false"/>
          <w:color w:val="000000"/>
          <w:sz w:val="28"/>
        </w:rPr>
        <w:t xml:space="preserve">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p>
    <w:p>
      <w:pPr>
        <w:spacing w:after="0"/>
        <w:ind w:left="0"/>
        <w:jc w:val="both"/>
      </w:pPr>
      <w:r>
        <w:rPr>
          <w:rFonts w:ascii="Times New Roman"/>
          <w:b w:val="false"/>
          <w:i w:val="false"/>
          <w:color w:val="000000"/>
          <w:sz w:val="28"/>
        </w:rPr>
        <w:t xml:space="preserve">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pPr>
        <w:spacing w:after="0"/>
        <w:ind w:left="0"/>
        <w:jc w:val="both"/>
      </w:pPr>
      <w:r>
        <w:rPr>
          <w:rFonts w:ascii="Times New Roman"/>
          <w:b w:val="false"/>
          <w:i w:val="false"/>
          <w:color w:val="000000"/>
          <w:sz w:val="28"/>
        </w:rPr>
        <w:t xml:space="preserve">
      Сақтандыру полисiнiң мазмұны бас полиске сәйкес келмеген жағдайда сақтандыру полисiне басымдық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826-3-баппен толықтырылды – ҚР 2000.12.18. № 128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2" w:id="564"/>
    <w:p>
      <w:pPr>
        <w:spacing w:after="0"/>
        <w:ind w:left="0"/>
        <w:jc w:val="left"/>
      </w:pPr>
      <w:r>
        <w:rPr>
          <w:rFonts w:ascii="Times New Roman"/>
          <w:b/>
          <w:i w:val="false"/>
          <w:color w:val="000000"/>
        </w:rPr>
        <w:t xml:space="preserve"> 827-бап. Сақтандыру шартының қолданылуы </w:t>
      </w:r>
    </w:p>
    <w:bookmarkEnd w:id="564"/>
    <w:p>
      <w:pPr>
        <w:spacing w:after="0"/>
        <w:ind w:left="0"/>
        <w:jc w:val="both"/>
      </w:pPr>
      <w:r>
        <w:rPr>
          <w:rFonts w:ascii="Times New Roman"/>
          <w:b w:val="false"/>
          <w:i w:val="false"/>
          <w:color w:val="000000"/>
          <w:sz w:val="28"/>
        </w:rPr>
        <w:t xml:space="preserve">
      1. Сақтандыру шарты сақтанушы сақтандыру сыйлықақысын төлеген кезден бастап, ал оны бөлiп-бөлiп төлеу кезiнде, егер шартта немесе Қазақстан Республикасының заңнамалық актілерінде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Қазақстан Республикасының заңнамалық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pPr>
        <w:spacing w:after="0"/>
        <w:ind w:left="0"/>
        <w:jc w:val="both"/>
      </w:pPr>
      <w:r>
        <w:rPr>
          <w:rFonts w:ascii="Times New Roman"/>
          <w:b w:val="false"/>
          <w:i w:val="false"/>
          <w:color w:val="000000"/>
          <w:sz w:val="28"/>
        </w:rPr>
        <w:t xml:space="preserve">
      3. Сақтандырып қорғаудың қолданылу мерзiмi, егер шартта немесе Қазақстан Республикасының заңнамалық актілерінде өзгеше көзделмесе, шарттың қолданылу мерзiмiне дәл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3" w:id="565"/>
    <w:p>
      <w:pPr>
        <w:spacing w:after="0"/>
        <w:ind w:left="0"/>
        <w:jc w:val="left"/>
      </w:pPr>
      <w:r>
        <w:rPr>
          <w:rFonts w:ascii="Times New Roman"/>
          <w:b/>
          <w:i w:val="false"/>
          <w:color w:val="000000"/>
        </w:rPr>
        <w:t xml:space="preserve"> 828-бап. Сақтандырушының мiндеттерi </w:t>
      </w:r>
    </w:p>
    <w:bookmarkEnd w:id="565"/>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p>
      <w:pPr>
        <w:spacing w:after="0"/>
        <w:ind w:left="0"/>
        <w:jc w:val="both"/>
      </w:pPr>
      <w:r>
        <w:rPr>
          <w:rFonts w:ascii="Times New Roman"/>
          <w:b w:val="false"/>
          <w:i w:val="false"/>
          <w:color w:val="000000"/>
          <w:sz w:val="28"/>
        </w:rPr>
        <w:t xml:space="preserve">
      2) сақтанушыға (сақтандырылған адам) сақтандыру жағдайы кезiнде олардың залалдарды азайту үшiн жұмсаған шығындарын өтеуге; </w:t>
      </w:r>
    </w:p>
    <w:p>
      <w:pPr>
        <w:spacing w:after="0"/>
        <w:ind w:left="0"/>
        <w:jc w:val="both"/>
      </w:pPr>
      <w:r>
        <w:rPr>
          <w:rFonts w:ascii="Times New Roman"/>
          <w:b w:val="false"/>
          <w:i w:val="false"/>
          <w:color w:val="000000"/>
          <w:sz w:val="28"/>
        </w:rPr>
        <w:t>
      3) сақтандыру құпиясын қамтамасыз етуге;</w:t>
      </w:r>
    </w:p>
    <w:p>
      <w:pPr>
        <w:spacing w:after="0"/>
        <w:ind w:left="0"/>
        <w:jc w:val="both"/>
      </w:pP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pPr>
        <w:spacing w:after="0"/>
        <w:ind w:left="0"/>
        <w:jc w:val="both"/>
      </w:pPr>
      <w:r>
        <w:rPr>
          <w:rFonts w:ascii="Times New Roman"/>
          <w:b w:val="false"/>
          <w:i w:val="false"/>
          <w:color w:val="000000"/>
          <w:sz w:val="28"/>
        </w:rPr>
        <w:t xml:space="preserve">
      2. Сақтандыру және сақтандыру қызметi туралы заң актiлерiнде, сондай-ақ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828-бапқа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4" w:id="566"/>
    <w:p>
      <w:pPr>
        <w:spacing w:after="0"/>
        <w:ind w:left="0"/>
        <w:jc w:val="left"/>
      </w:pPr>
      <w:r>
        <w:rPr>
          <w:rFonts w:ascii="Times New Roman"/>
          <w:b/>
          <w:i w:val="false"/>
          <w:color w:val="000000"/>
        </w:rPr>
        <w:t xml:space="preserve"> 829-бап. Сақтандыру жағдайынан туындайтын залалдарды азайтуға бағытталған шығындардың орнын толтыру </w:t>
      </w:r>
    </w:p>
    <w:bookmarkEnd w:id="566"/>
    <w:p>
      <w:pPr>
        <w:spacing w:after="0"/>
        <w:ind w:left="0"/>
        <w:jc w:val="both"/>
      </w:pPr>
      <w:r>
        <w:rPr>
          <w:rFonts w:ascii="Times New Roman"/>
          <w:b w:val="false"/>
          <w:i w:val="false"/>
          <w:color w:val="000000"/>
          <w:sz w:val="28"/>
        </w:rPr>
        <w:t xml:space="preserve">
      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 </w:t>
      </w:r>
    </w:p>
    <w:p>
      <w:pPr>
        <w:spacing w:after="0"/>
        <w:ind w:left="0"/>
        <w:jc w:val="both"/>
      </w:pPr>
      <w:r>
        <w:rPr>
          <w:rFonts w:ascii="Times New Roman"/>
          <w:b w:val="false"/>
          <w:i w:val="false"/>
          <w:color w:val="000000"/>
          <w:sz w:val="28"/>
        </w:rPr>
        <w:t xml:space="preserve">
      Сақтанушы (сақтандырылған адам) осындай шаралар қолдана отырып, егер олар сақтанушыға (сақтандырылған адамға)хабарланған болса, сақтандырушының нұсқауларын ұстануға тиiс. </w:t>
      </w:r>
    </w:p>
    <w:p>
      <w:pPr>
        <w:spacing w:after="0"/>
        <w:ind w:left="0"/>
        <w:jc w:val="both"/>
      </w:pPr>
      <w:r>
        <w:rPr>
          <w:rFonts w:ascii="Times New Roman"/>
          <w:b w:val="false"/>
          <w:i w:val="false"/>
          <w:color w:val="000000"/>
          <w:sz w:val="28"/>
        </w:rPr>
        <w:t xml:space="preserve">
      2. Залалдарды болдырмау немесе азайту мақсатында сақтанушы (сақтандырылған адам) шеккен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pPr>
        <w:spacing w:after="0"/>
        <w:ind w:left="0"/>
        <w:jc w:val="both"/>
      </w:pPr>
      <w:r>
        <w:rPr>
          <w:rFonts w:ascii="Times New Roman"/>
          <w:b w:val="false"/>
          <w:i w:val="false"/>
          <w:color w:val="000000"/>
          <w:sz w:val="28"/>
        </w:rPr>
        <w:t xml:space="preserve">
      Мұндай шығындар нақты мөлшерде өтеледi, алайда сақтандыру төлемiнiң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xml:space="preserve">
      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өзгерту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2003.07.01. </w:t>
      </w:r>
      <w:r>
        <w:rPr>
          <w:rFonts w:ascii="Times New Roman"/>
          <w:b w:val="false"/>
          <w:i w:val="false"/>
          <w:color w:val="000000"/>
          <w:sz w:val="28"/>
        </w:rPr>
        <w:t xml:space="preserve">№ 445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75" w:id="567"/>
    <w:p>
      <w:pPr>
        <w:spacing w:after="0"/>
        <w:ind w:left="0"/>
        <w:jc w:val="left"/>
      </w:pPr>
      <w:r>
        <w:rPr>
          <w:rFonts w:ascii="Times New Roman"/>
          <w:b/>
          <w:i w:val="false"/>
          <w:color w:val="000000"/>
        </w:rPr>
        <w:t xml:space="preserve"> 830-бап. Сақтандыру құпиясы </w:t>
      </w:r>
    </w:p>
    <w:bookmarkEnd w:id="567"/>
    <w:p>
      <w:pPr>
        <w:spacing w:after="0"/>
        <w:ind w:left="0"/>
        <w:jc w:val="both"/>
      </w:pPr>
      <w:r>
        <w:rPr>
          <w:rFonts w:ascii="Times New Roman"/>
          <w:b w:val="false"/>
          <w:i w:val="false"/>
          <w:color w:val="000000"/>
          <w:sz w:val="28"/>
        </w:rPr>
        <w:t xml:space="preserve">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p>
    <w:p>
      <w:pPr>
        <w:spacing w:after="0"/>
        <w:ind w:left="0"/>
        <w:jc w:val="both"/>
      </w:pPr>
      <w:r>
        <w:rPr>
          <w:rFonts w:ascii="Times New Roman"/>
          <w:b w:val="false"/>
          <w:i w:val="false"/>
          <w:color w:val="000000"/>
          <w:sz w:val="28"/>
        </w:rPr>
        <w:t xml:space="preserve">
      1-1. Сақтандыру ісі және сақтандыру қызметі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2. Сақтандыру нарығына кәсiби қатысушылар, сақтандыру агентi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p>
      <w:pPr>
        <w:spacing w:after="0"/>
        <w:ind w:left="0"/>
        <w:jc w:val="both"/>
      </w:pPr>
      <w:r>
        <w:rPr>
          <w:rFonts w:ascii="Times New Roman"/>
          <w:b w:val="false"/>
          <w:i w:val="false"/>
          <w:color w:val="000000"/>
          <w:sz w:val="28"/>
        </w:rPr>
        <w:t xml:space="preserve">
      4. Сақтандыру құпиясын үшiншi адамға сақтанушының (сақтандырылған адамның, пайда алушының) жазбаша келiсiмi негiзiнде ашуға болады. </w:t>
      </w:r>
    </w:p>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p>
      <w:pPr>
        <w:spacing w:after="0"/>
        <w:ind w:left="0"/>
        <w:jc w:val="both"/>
      </w:pPr>
      <w:r>
        <w:rPr>
          <w:rFonts w:ascii="Times New Roman"/>
          <w:b w:val="false"/>
          <w:i w:val="false"/>
          <w:color w:val="000000"/>
          <w:sz w:val="28"/>
        </w:rPr>
        <w:t>
      5. Сақтандыру құпиясы бар мәлiметтер:</w:t>
      </w:r>
    </w:p>
    <w:p>
      <w:pPr>
        <w:spacing w:after="0"/>
        <w:ind w:left="0"/>
        <w:jc w:val="both"/>
      </w:pPr>
      <w:r>
        <w:rPr>
          <w:rFonts w:ascii="Times New Roman"/>
          <w:b w:val="false"/>
          <w:i w:val="false"/>
          <w:color w:val="000000"/>
          <w:sz w:val="28"/>
        </w:rPr>
        <w:t xml:space="preserve">
      1) сақтанушының (пайда алушының) өкiлiне - нотариатта куәландырылған сенiмхат негiзiнде; </w:t>
      </w:r>
    </w:p>
    <w:p>
      <w:pPr>
        <w:spacing w:after="0"/>
        <w:ind w:left="0"/>
        <w:jc w:val="both"/>
      </w:pPr>
      <w:r>
        <w:rPr>
          <w:rFonts w:ascii="Times New Roman"/>
          <w:b w:val="false"/>
          <w:i w:val="false"/>
          <w:color w:val="000000"/>
          <w:sz w:val="28"/>
        </w:rPr>
        <w:t xml:space="preserve">
      2) анықтау және алдын ала тергеу органына - оның өндiрiсiндегi қылмыстық iстер бойынша; </w:t>
      </w:r>
    </w:p>
    <w:p>
      <w:pPr>
        <w:spacing w:after="0"/>
        <w:ind w:left="0"/>
        <w:jc w:val="both"/>
      </w:pPr>
      <w:r>
        <w:rPr>
          <w:rFonts w:ascii="Times New Roman"/>
          <w:b w:val="false"/>
          <w:i w:val="false"/>
          <w:color w:val="000000"/>
          <w:sz w:val="28"/>
        </w:rPr>
        <w:t xml:space="preserve">
      3) сотқа - сот ұйғарымы немесе қаулысы негiзiнде оның өндiрiсiндегi iстер бойынша; </w:t>
      </w:r>
    </w:p>
    <w:p>
      <w:pPr>
        <w:spacing w:after="0"/>
        <w:ind w:left="0"/>
        <w:jc w:val="both"/>
      </w:pP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w:t>
      </w:r>
    </w:p>
    <w:p>
      <w:pPr>
        <w:spacing w:after="0"/>
        <w:ind w:left="0"/>
        <w:jc w:val="both"/>
      </w:pPr>
      <w:r>
        <w:rPr>
          <w:rFonts w:ascii="Times New Roman"/>
          <w:b w:val="false"/>
          <w:i w:val="false"/>
          <w:color w:val="000000"/>
          <w:sz w:val="28"/>
        </w:rPr>
        <w:t xml:space="preserve">
      4-1) қаржы мониторингі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тармақшаны алып тастау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"Қазақстан Республикасында зейнетақымен қамсыздандыру туралы" Қазақстан Республикасының Заңы 59-бабының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both"/>
      </w:pPr>
      <w:r>
        <w:rPr>
          <w:rFonts w:ascii="Times New Roman"/>
          <w:b w:val="false"/>
          <w:i w:val="false"/>
          <w:color w:val="000000"/>
          <w:sz w:val="28"/>
        </w:rPr>
        <w:t>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Заңында көзделген мақсаттарда және тәртіппен, ал өзге сақтандыру шарттарына қатысты – прокурордың санкциясымен;</w:t>
      </w:r>
    </w:p>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және Қазақстан Республикасының Ұлттық Банкіне - сақтандыру қызметiн қадағалауды жүзеге асыруға байланысты мәселелер бойынша;</w:t>
      </w:r>
    </w:p>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p>
      <w:pPr>
        <w:spacing w:after="0"/>
        <w:ind w:left="0"/>
        <w:jc w:val="both"/>
      </w:pPr>
      <w:r>
        <w:rPr>
          <w:rFonts w:ascii="Times New Roman"/>
          <w:b w:val="false"/>
          <w:i w:val="false"/>
          <w:color w:val="000000"/>
          <w:sz w:val="28"/>
        </w:rPr>
        <w:t xml:space="preserve">
      6) Қазақстан Республикасының сақтандыру ісі және сақтандыру қызметі туралы заң актілеріне сәйкес өзге де тұлғаларға беріледі.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bookmarkStart w:name="z4183" w:id="568"/>
    <w:p>
      <w:pPr>
        <w:spacing w:after="0"/>
        <w:ind w:left="0"/>
        <w:jc w:val="both"/>
      </w:pPr>
      <w:r>
        <w:rPr>
          <w:rFonts w:ascii="Times New Roman"/>
          <w:b w:val="false"/>
          <w:i w:val="false"/>
          <w:color w:val="000000"/>
          <w:sz w:val="28"/>
        </w:rPr>
        <w:t xml:space="preserve">
      6. Сақтандыру құпиясы бар мәлiметтер сақтанушы, сақтандырылған адам, пайда алушы қайтыс болған соң: </w:t>
      </w:r>
    </w:p>
    <w:bookmarkEnd w:id="568"/>
    <w:p>
      <w:pPr>
        <w:spacing w:after="0"/>
        <w:ind w:left="0"/>
        <w:jc w:val="both"/>
      </w:pPr>
      <w:r>
        <w:rPr>
          <w:rFonts w:ascii="Times New Roman"/>
          <w:b w:val="false"/>
          <w:i w:val="false"/>
          <w:color w:val="000000"/>
          <w:sz w:val="28"/>
        </w:rPr>
        <w:t xml:space="preserve">
      1) мұрагерлерге; </w:t>
      </w:r>
    </w:p>
    <w:p>
      <w:pPr>
        <w:spacing w:after="0"/>
        <w:ind w:left="0"/>
        <w:jc w:val="both"/>
      </w:pPr>
      <w:r>
        <w:rPr>
          <w:rFonts w:ascii="Times New Roman"/>
          <w:b w:val="false"/>
          <w:i w:val="false"/>
          <w:color w:val="000000"/>
          <w:sz w:val="28"/>
        </w:rPr>
        <w:t>
      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p>
      <w:pPr>
        <w:spacing w:after="0"/>
        <w:ind w:left="0"/>
        <w:jc w:val="both"/>
      </w:pPr>
      <w:r>
        <w:rPr>
          <w:rFonts w:ascii="Times New Roman"/>
          <w:b w:val="false"/>
          <w:i w:val="false"/>
          <w:color w:val="000000"/>
          <w:sz w:val="28"/>
        </w:rPr>
        <w:t xml:space="preserve">
      3) шетелдiк консулдық мекемелерге - олардың өндiрiсiндегi мұрагерлiк iстер бойынша берiледi. </w:t>
      </w:r>
    </w:p>
    <w:p>
      <w:pPr>
        <w:spacing w:after="0"/>
        <w:ind w:left="0"/>
        <w:jc w:val="both"/>
      </w:pPr>
      <w:r>
        <w:rPr>
          <w:rFonts w:ascii="Times New Roman"/>
          <w:b w:val="false"/>
          <w:i w:val="false"/>
          <w:color w:val="000000"/>
          <w:sz w:val="28"/>
        </w:rPr>
        <w:t xml:space="preserve">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pPr>
        <w:spacing w:after="0"/>
        <w:ind w:left="0"/>
        <w:jc w:val="both"/>
      </w:pPr>
      <w:r>
        <w:rPr>
          <w:rFonts w:ascii="Times New Roman"/>
          <w:b w:val="false"/>
          <w:i w:val="false"/>
          <w:color w:val="000000"/>
          <w:sz w:val="28"/>
        </w:rPr>
        <w:t xml:space="preserve">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2000.12.18 </w:t>
      </w:r>
      <w:r>
        <w:rPr>
          <w:rFonts w:ascii="Times New Roman"/>
          <w:b w:val="false"/>
          <w:i w:val="false"/>
          <w:color w:val="000000"/>
          <w:sz w:val="28"/>
        </w:rPr>
        <w:t>№ 128</w:t>
      </w:r>
      <w:r>
        <w:rPr>
          <w:rFonts w:ascii="Times New Roman"/>
          <w:b w:val="false"/>
          <w:i w:val="false"/>
          <w:color w:val="ff0000"/>
          <w:sz w:val="28"/>
        </w:rPr>
        <w:t xml:space="preserve">, өзгерістер енгізілді - 2003.0710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2004.02.27 </w:t>
      </w:r>
      <w:r>
        <w:rPr>
          <w:rFonts w:ascii="Times New Roman"/>
          <w:b w:val="false"/>
          <w:i w:val="false"/>
          <w:color w:val="000000"/>
          <w:sz w:val="28"/>
        </w:rPr>
        <w:t>№ 527</w:t>
      </w:r>
      <w:r>
        <w:rPr>
          <w:rFonts w:ascii="Times New Roman"/>
          <w:b w:val="false"/>
          <w:i w:val="false"/>
          <w:color w:val="ff0000"/>
          <w:sz w:val="28"/>
        </w:rPr>
        <w:t xml:space="preserve"> (01.01.2004 бастап күшіне енеді),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476" w:id="569"/>
    <w:p>
      <w:pPr>
        <w:spacing w:after="0"/>
        <w:ind w:left="0"/>
        <w:jc w:val="left"/>
      </w:pPr>
      <w:r>
        <w:rPr>
          <w:rFonts w:ascii="Times New Roman"/>
          <w:b/>
          <w:i w:val="false"/>
          <w:color w:val="000000"/>
        </w:rPr>
        <w:t xml:space="preserve"> 831-бап. Сақтанушының мiндеттерi </w:t>
      </w:r>
    </w:p>
    <w:bookmarkEnd w:id="569"/>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1) сақтандыру шарты белгiлеген мөлшерде, тәртiппен және мерзiмдерде сақтандыру сыйлықақыларын төлеуге; </w:t>
      </w:r>
    </w:p>
    <w:p>
      <w:pPr>
        <w:spacing w:after="0"/>
        <w:ind w:left="0"/>
        <w:jc w:val="both"/>
      </w:pPr>
      <w:r>
        <w:rPr>
          <w:rFonts w:ascii="Times New Roman"/>
          <w:b w:val="false"/>
          <w:i w:val="false"/>
          <w:color w:val="000000"/>
          <w:sz w:val="28"/>
        </w:rPr>
        <w:t xml:space="preserve">
      2) сақтандыру тәуекелiнiң жай-күйі туралы сақтандырушыны хабардар етуге; </w:t>
      </w:r>
    </w:p>
    <w:p>
      <w:pPr>
        <w:spacing w:after="0"/>
        <w:ind w:left="0"/>
        <w:jc w:val="both"/>
      </w:pPr>
      <w:r>
        <w:rPr>
          <w:rFonts w:ascii="Times New Roman"/>
          <w:b w:val="false"/>
          <w:i w:val="false"/>
          <w:color w:val="000000"/>
          <w:sz w:val="28"/>
        </w:rPr>
        <w:t xml:space="preserve">
      3) сақтандырушыға сақтандыру жағдайының басталғандығы туралы хабарлауға; </w:t>
      </w:r>
    </w:p>
    <w:p>
      <w:pPr>
        <w:spacing w:after="0"/>
        <w:ind w:left="0"/>
        <w:jc w:val="both"/>
      </w:pPr>
      <w:r>
        <w:rPr>
          <w:rFonts w:ascii="Times New Roman"/>
          <w:b w:val="false"/>
          <w:i w:val="false"/>
          <w:color w:val="000000"/>
          <w:sz w:val="28"/>
        </w:rPr>
        <w:t xml:space="preserve">
      4) сақтандыру жағдайынан туатын залалдарды азайту үшiн шаралар қолдануға (осы Кодекстiң 829-бабының 1-тармағы); </w:t>
      </w:r>
    </w:p>
    <w:p>
      <w:pPr>
        <w:spacing w:after="0"/>
        <w:ind w:left="0"/>
        <w:jc w:val="both"/>
      </w:pPr>
      <w:r>
        <w:rPr>
          <w:rFonts w:ascii="Times New Roman"/>
          <w:b w:val="false"/>
          <w:i w:val="false"/>
          <w:color w:val="000000"/>
          <w:sz w:val="28"/>
        </w:rPr>
        <w:t xml:space="preserve">
      5) сақтандыру жағдайының басталғандығы үшiн жауапты адамнан талап ету құқығының сақтандырушыға өтуiн қамтамасыз етуге мiндеттi (осы Кодекстiң 840-бабы).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Сақтанушы шарт жасасу кезiнде ұсынатын мәлiметтер </w:t>
      </w:r>
    </w:p>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p>
      <w:pPr>
        <w:spacing w:after="0"/>
        <w:ind w:left="0"/>
        <w:jc w:val="both"/>
      </w:pPr>
      <w:r>
        <w:rPr>
          <w:rFonts w:ascii="Times New Roman"/>
          <w:b w:val="false"/>
          <w:i w:val="false"/>
          <w:color w:val="000000"/>
          <w:sz w:val="28"/>
        </w:rPr>
        <w:t xml:space="preserve">
      Егер сақтанушы айтпай қалған мән-жайлар қажет болмай қалса, сақтандырушы шартты жарамсыз деп тануды талап ете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78" w:id="570"/>
    <w:p>
      <w:pPr>
        <w:spacing w:after="0"/>
        <w:ind w:left="0"/>
        <w:jc w:val="left"/>
      </w:pPr>
      <w:r>
        <w:rPr>
          <w:rFonts w:ascii="Times New Roman"/>
          <w:b/>
          <w:i w:val="false"/>
          <w:color w:val="000000"/>
        </w:rPr>
        <w:t xml:space="preserve"> 833-бап. Сақтандыру тәуекелiн және келтiрiлген зиянды бағалау </w:t>
      </w:r>
    </w:p>
    <w:bookmarkEnd w:id="570"/>
    <w:p>
      <w:pPr>
        <w:spacing w:after="0"/>
        <w:ind w:left="0"/>
        <w:jc w:val="both"/>
      </w:pPr>
      <w:r>
        <w:rPr>
          <w:rFonts w:ascii="Times New Roman"/>
          <w:b w:val="false"/>
          <w:i w:val="false"/>
          <w:color w:val="000000"/>
          <w:sz w:val="28"/>
        </w:rPr>
        <w:t xml:space="preserve">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p>
    <w:p>
      <w:pPr>
        <w:spacing w:after="0"/>
        <w:ind w:left="0"/>
        <w:jc w:val="both"/>
      </w:pPr>
      <w:r>
        <w:rPr>
          <w:rFonts w:ascii="Times New Roman"/>
          <w:b w:val="false"/>
          <w:i w:val="false"/>
          <w:color w:val="000000"/>
          <w:sz w:val="28"/>
        </w:rPr>
        <w:t xml:space="preserve">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pPr>
        <w:spacing w:after="0"/>
        <w:ind w:left="0"/>
        <w:jc w:val="both"/>
      </w:pPr>
      <w:r>
        <w:rPr>
          <w:rFonts w:ascii="Times New Roman"/>
          <w:b w:val="false"/>
          <w:i w:val="false"/>
          <w:color w:val="000000"/>
          <w:sz w:val="28"/>
        </w:rPr>
        <w:t xml:space="preserve">
      2. Жеке сақтандыру шартын жасау кезiнде сақтандырушы оның нақты денсаулық жағдайына баға беру үшiн сақтандырылатын адамға тексеру жүргiзуге құқылы. </w:t>
      </w:r>
    </w:p>
    <w:p>
      <w:pPr>
        <w:spacing w:after="0"/>
        <w:ind w:left="0"/>
        <w:jc w:val="both"/>
      </w:pPr>
      <w:r>
        <w:rPr>
          <w:rFonts w:ascii="Times New Roman"/>
          <w:b w:val="false"/>
          <w:i w:val="false"/>
          <w:color w:val="000000"/>
          <w:sz w:val="28"/>
        </w:rPr>
        <w:t xml:space="preserve">
      3. Сақтандырушының сақтандыру тәуекелiне осы баптың негiзiнде берген бағасы өзгеше дәлелдеуге құқығы бар сақтанушы үшiн мiндеттi емес. </w:t>
      </w:r>
    </w:p>
    <w:p>
      <w:pPr>
        <w:spacing w:after="0"/>
        <w:ind w:left="0"/>
        <w:jc w:val="both"/>
      </w:pPr>
      <w:r>
        <w:rPr>
          <w:rFonts w:ascii="Times New Roman"/>
          <w:b w:val="false"/>
          <w:i w:val="false"/>
          <w:color w:val="000000"/>
          <w:sz w:val="28"/>
        </w:rPr>
        <w:t xml:space="preserve">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833-бапқа өзгерту енгізілді – ҚР 2003.07.01. </w:t>
      </w:r>
      <w:r>
        <w:rPr>
          <w:rFonts w:ascii="Times New Roman"/>
          <w:b w:val="false"/>
          <w:i w:val="false"/>
          <w:color w:val="000000"/>
          <w:sz w:val="28"/>
        </w:rPr>
        <w:t>№ 445</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79" w:id="571"/>
    <w:p>
      <w:pPr>
        <w:spacing w:after="0"/>
        <w:ind w:left="0"/>
        <w:jc w:val="left"/>
      </w:pPr>
      <w:r>
        <w:rPr>
          <w:rFonts w:ascii="Times New Roman"/>
          <w:b/>
          <w:i w:val="false"/>
          <w:color w:val="000000"/>
        </w:rPr>
        <w:t xml:space="preserve"> 834-бап. Шарттың қолданылуы кезеңiнде сақтандыру тәуекелiнiң ұлғаю салдары </w:t>
      </w:r>
    </w:p>
    <w:bookmarkEnd w:id="571"/>
    <w:p>
      <w:pPr>
        <w:spacing w:after="0"/>
        <w:ind w:left="0"/>
        <w:jc w:val="both"/>
      </w:pPr>
      <w:r>
        <w:rPr>
          <w:rFonts w:ascii="Times New Roman"/>
          <w:b w:val="false"/>
          <w:i w:val="false"/>
          <w:color w:val="000000"/>
          <w:sz w:val="28"/>
        </w:rPr>
        <w:t xml:space="preserve">
      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өзгерiстер туралы, егер бұл өзгерiстер сақтандыру тәуекелiн арттыруға елеулі ықпал жасайтындай болса, сақтандырушыға дереу хабарлауға мiндеттi. </w:t>
      </w:r>
    </w:p>
    <w:p>
      <w:pPr>
        <w:spacing w:after="0"/>
        <w:ind w:left="0"/>
        <w:jc w:val="both"/>
      </w:pPr>
      <w:r>
        <w:rPr>
          <w:rFonts w:ascii="Times New Roman"/>
          <w:b w:val="false"/>
          <w:i w:val="false"/>
          <w:color w:val="000000"/>
          <w:sz w:val="28"/>
        </w:rPr>
        <w:t xml:space="preserve">
      Қалай болғанда да сақтандыру шартында айтылған өзгерiстер елеулi деп танылады. </w:t>
      </w:r>
    </w:p>
    <w:p>
      <w:pPr>
        <w:spacing w:after="0"/>
        <w:ind w:left="0"/>
        <w:jc w:val="both"/>
      </w:pPr>
      <w:r>
        <w:rPr>
          <w:rFonts w:ascii="Times New Roman"/>
          <w:b w:val="false"/>
          <w:i w:val="false"/>
          <w:color w:val="000000"/>
          <w:sz w:val="28"/>
        </w:rPr>
        <w:t xml:space="preserve">
      2. Сақтандыру тәуекелiн арттыруға әкеп соғатын мән-жайлар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 </w:t>
      </w:r>
    </w:p>
    <w:p>
      <w:pPr>
        <w:spacing w:after="0"/>
        <w:ind w:left="0"/>
        <w:jc w:val="both"/>
      </w:pPr>
      <w:r>
        <w:rPr>
          <w:rFonts w:ascii="Times New Roman"/>
          <w:b w:val="false"/>
          <w:i w:val="false"/>
          <w:color w:val="000000"/>
          <w:sz w:val="28"/>
        </w:rPr>
        <w:t xml:space="preserve">
      Егер сақтанушы немесе сақтандырылған адам сақтандыру шартының талаптарын өзгертуге және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 </w:t>
      </w:r>
    </w:p>
    <w:p>
      <w:pPr>
        <w:spacing w:after="0"/>
        <w:ind w:left="0"/>
        <w:jc w:val="both"/>
      </w:pPr>
      <w:r>
        <w:rPr>
          <w:rFonts w:ascii="Times New Roman"/>
          <w:b w:val="false"/>
          <w:i w:val="false"/>
          <w:color w:val="000000"/>
          <w:sz w:val="28"/>
        </w:rPr>
        <w:t xml:space="preserve">
      3. Сақтанушы немесе сақтандырылған адам осы баптың 1-тармағында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pPr>
        <w:spacing w:after="0"/>
        <w:ind w:left="0"/>
        <w:jc w:val="both"/>
      </w:pPr>
      <w:r>
        <w:rPr>
          <w:rFonts w:ascii="Times New Roman"/>
          <w:b w:val="false"/>
          <w:i w:val="false"/>
          <w:color w:val="000000"/>
          <w:sz w:val="28"/>
        </w:rPr>
        <w:t xml:space="preserve">
      4. Егер сақтандыру тәуекелiн арттыруға әкеп соғатын мән-жайлар жоққа шығып қалған болса, сақтандырушының шартты бұзуды талап етуге құқығы жоқ. </w:t>
      </w:r>
    </w:p>
    <w:p>
      <w:pPr>
        <w:spacing w:after="0"/>
        <w:ind w:left="0"/>
        <w:jc w:val="both"/>
      </w:pPr>
      <w:r>
        <w:rPr>
          <w:rFonts w:ascii="Times New Roman"/>
          <w:b w:val="false"/>
          <w:i w:val="false"/>
          <w:color w:val="000000"/>
          <w:sz w:val="28"/>
        </w:rPr>
        <w:t xml:space="preserve">
      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80" w:id="572"/>
    <w:p>
      <w:pPr>
        <w:spacing w:after="0"/>
        <w:ind w:left="0"/>
        <w:jc w:val="left"/>
      </w:pPr>
      <w:r>
        <w:rPr>
          <w:rFonts w:ascii="Times New Roman"/>
          <w:b/>
          <w:i w:val="false"/>
          <w:color w:val="000000"/>
        </w:rPr>
        <w:t xml:space="preserve"> 835-бап. Сақтандыру жағдайының басталғаны туралы сақтандырушыны хабардар ету </w:t>
      </w:r>
    </w:p>
    <w:bookmarkEnd w:id="572"/>
    <w:p>
      <w:pPr>
        <w:spacing w:after="0"/>
        <w:ind w:left="0"/>
        <w:jc w:val="both"/>
      </w:pPr>
      <w:r>
        <w:rPr>
          <w:rFonts w:ascii="Times New Roman"/>
          <w:b w:val="false"/>
          <w:i w:val="false"/>
          <w:color w:val="000000"/>
          <w:sz w:val="28"/>
        </w:rPr>
        <w:t xml:space="preserve">
      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заңнамалық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both"/>
      </w:pPr>
      <w:r>
        <w:rPr>
          <w:rFonts w:ascii="Times New Roman"/>
          <w:b w:val="false"/>
          <w:i w:val="false"/>
          <w:color w:val="000000"/>
          <w:sz w:val="28"/>
        </w:rPr>
        <w:t xml:space="preserve">
      Егер сақтанушы сақтандырылған адам болып табылмаса, мұндай мiндет сақтандырылған адамға жүктеледi. </w:t>
      </w:r>
    </w:p>
    <w:p>
      <w:pPr>
        <w:spacing w:after="0"/>
        <w:ind w:left="0"/>
        <w:jc w:val="both"/>
      </w:pPr>
      <w:r>
        <w:rPr>
          <w:rFonts w:ascii="Times New Roman"/>
          <w:b w:val="false"/>
          <w:i w:val="false"/>
          <w:color w:val="000000"/>
          <w:sz w:val="28"/>
        </w:rPr>
        <w:t xml:space="preserve">
      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белгiленген мерзiмi отыз күннен кем болмауы тиiс. </w:t>
      </w:r>
    </w:p>
    <w:p>
      <w:pPr>
        <w:spacing w:after="0"/>
        <w:ind w:left="0"/>
        <w:jc w:val="both"/>
      </w:pPr>
      <w:r>
        <w:rPr>
          <w:rFonts w:ascii="Times New Roman"/>
          <w:b w:val="false"/>
          <w:i w:val="false"/>
          <w:color w:val="000000"/>
          <w:sz w:val="28"/>
        </w:rPr>
        <w:t xml:space="preserve">
      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pPr>
        <w:spacing w:after="0"/>
        <w:ind w:left="0"/>
        <w:jc w:val="both"/>
      </w:pPr>
      <w:r>
        <w:rPr>
          <w:rFonts w:ascii="Times New Roman"/>
          <w:b w:val="false"/>
          <w:i w:val="false"/>
          <w:color w:val="000000"/>
          <w:sz w:val="28"/>
        </w:rPr>
        <w:t xml:space="preserve">
      3.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 </w:t>
      </w:r>
    </w:p>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2003.07.01. </w:t>
      </w:r>
      <w:r>
        <w:rPr>
          <w:rFonts w:ascii="Times New Roman"/>
          <w:b w:val="false"/>
          <w:i w:val="false"/>
          <w:color w:val="000000"/>
          <w:sz w:val="28"/>
        </w:rPr>
        <w:t>№ 445</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1" w:id="573"/>
    <w:p>
      <w:pPr>
        <w:spacing w:after="0"/>
        <w:ind w:left="0"/>
        <w:jc w:val="left"/>
      </w:pPr>
      <w:r>
        <w:rPr>
          <w:rFonts w:ascii="Times New Roman"/>
          <w:b/>
          <w:i w:val="false"/>
          <w:color w:val="000000"/>
        </w:rPr>
        <w:t xml:space="preserve"> 836-бап. Сақтанушыны ауыстыру </w:t>
      </w:r>
    </w:p>
    <w:bookmarkEnd w:id="573"/>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мұрагерлiк тәртiбiмен осы мүлiктi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актiлерiнде өзгеше белгiленбесе, сақтандырушының келiсуiмен жаңа меншiк иесiне (немесе өзге де заттық құқықтардың иесiне) ауысады. </w:t>
      </w:r>
    </w:p>
    <w:p>
      <w:pPr>
        <w:spacing w:after="0"/>
        <w:ind w:left="0"/>
        <w:jc w:val="both"/>
      </w:pPr>
      <w:r>
        <w:rPr>
          <w:rFonts w:ascii="Times New Roman"/>
          <w:b w:val="false"/>
          <w:i w:val="false"/>
          <w:color w:val="000000"/>
          <w:sz w:val="28"/>
        </w:rPr>
        <w:t xml:space="preserve">
      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жөнiндегi мiндеттердi жүзеге асырушы тұлғаларға ауысуы мүмкiн. </w:t>
      </w:r>
    </w:p>
    <w:p>
      <w:pPr>
        <w:spacing w:after="0"/>
        <w:ind w:left="0"/>
        <w:jc w:val="both"/>
      </w:pPr>
      <w:r>
        <w:rPr>
          <w:rFonts w:ascii="Times New Roman"/>
          <w:b w:val="false"/>
          <w:i w:val="false"/>
          <w:color w:val="000000"/>
          <w:sz w:val="28"/>
        </w:rPr>
        <w:t xml:space="preserve">
      3. Заңды тұлға болып табылатын сақтанушыны қайта ұйымдастырған кезде, сақтандыру шарты қолданылу кезеңiндегi оның осы шарт бойынша құқықтары мен мiндеттерi сақтандырушының келiсуiмен, осы Кодексте айқындалған тәртiппен тиiстi құқықтық мирасқорға ауысады. </w:t>
      </w:r>
    </w:p>
    <w:bookmarkStart w:name="z482" w:id="574"/>
    <w:p>
      <w:pPr>
        <w:spacing w:after="0"/>
        <w:ind w:left="0"/>
        <w:jc w:val="left"/>
      </w:pPr>
      <w:r>
        <w:rPr>
          <w:rFonts w:ascii="Times New Roman"/>
          <w:b/>
          <w:i w:val="false"/>
          <w:color w:val="000000"/>
        </w:rPr>
        <w:t xml:space="preserve"> 837-бап. Сақтандырылған адамды ауыстыру </w:t>
      </w:r>
    </w:p>
    <w:bookmarkEnd w:id="574"/>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p>
      <w:pPr>
        <w:spacing w:after="0"/>
        <w:ind w:left="0"/>
        <w:jc w:val="both"/>
      </w:pPr>
      <w:r>
        <w:rPr>
          <w:rFonts w:ascii="Times New Roman"/>
          <w:b w:val="false"/>
          <w:i w:val="false"/>
          <w:color w:val="000000"/>
          <w:sz w:val="28"/>
        </w:rPr>
        <w:t xml:space="preserve">
      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ауыстырылуы мүмкiн. </w:t>
      </w:r>
    </w:p>
    <w:p>
      <w:pPr>
        <w:spacing w:after="0"/>
        <w:ind w:left="0"/>
        <w:jc w:val="both"/>
      </w:pPr>
      <w:r>
        <w:rPr>
          <w:rFonts w:ascii="Times New Roman"/>
          <w:b w:val="false"/>
          <w:i w:val="false"/>
          <w:color w:val="000000"/>
          <w:sz w:val="28"/>
        </w:rPr>
        <w:t>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83" w:id="575"/>
    <w:p>
      <w:pPr>
        <w:spacing w:after="0"/>
        <w:ind w:left="0"/>
        <w:jc w:val="left"/>
      </w:pPr>
      <w:r>
        <w:rPr>
          <w:rFonts w:ascii="Times New Roman"/>
          <w:b/>
          <w:i w:val="false"/>
          <w:color w:val="000000"/>
        </w:rPr>
        <w:t xml:space="preserve"> 838-бап. Пайда алушыны ауыстыру </w:t>
      </w:r>
    </w:p>
    <w:bookmarkEnd w:id="575"/>
    <w:p>
      <w:pPr>
        <w:spacing w:after="0"/>
        <w:ind w:left="0"/>
        <w:jc w:val="both"/>
      </w:pPr>
      <w:r>
        <w:rPr>
          <w:rFonts w:ascii="Times New Roman"/>
          <w:b w:val="false"/>
          <w:i w:val="false"/>
          <w:color w:val="000000"/>
          <w:sz w:val="28"/>
        </w:rPr>
        <w:t xml:space="preserve">
      1. Сақтанушы сақтандыру жағдайы басталғанға дейiн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құқылы. </w:t>
      </w:r>
    </w:p>
    <w:p>
      <w:pPr>
        <w:spacing w:after="0"/>
        <w:ind w:left="0"/>
        <w:jc w:val="both"/>
      </w:pPr>
      <w:r>
        <w:rPr>
          <w:rFonts w:ascii="Times New Roman"/>
          <w:b w:val="false"/>
          <w:i w:val="false"/>
          <w:color w:val="000000"/>
          <w:sz w:val="28"/>
        </w:rPr>
        <w:t xml:space="preserve">
      2. Пайда алушыны оның сақтанушымен жасаған келiсiмiнен туындайтын белгiлi бiр мiндеттердi сақтандыру шарты бойынша орындағаннан немесе сақтандырушыға сақтандыру төлемiн жүзеге асыру жөнiндегi талап қойғаннан кейін басқа адаммен ауыстыруға болмайды. </w:t>
      </w:r>
    </w:p>
    <w:p>
      <w:pPr>
        <w:spacing w:after="0"/>
        <w:ind w:left="0"/>
        <w:jc w:val="both"/>
      </w:pPr>
      <w:r>
        <w:rPr>
          <w:rFonts w:ascii="Times New Roman"/>
          <w:b w:val="false"/>
          <w:i w:val="false"/>
          <w:color w:val="000000"/>
          <w:sz w:val="28"/>
        </w:rPr>
        <w:t xml:space="preserve">
      3. Сақтандырылған адам болып табылатын пайда алушыны ауыстыру осы Кодекстің 837-бабында көзделген тәртiппен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84" w:id="576"/>
    <w:p>
      <w:pPr>
        <w:spacing w:after="0"/>
        <w:ind w:left="0"/>
        <w:jc w:val="left"/>
      </w:pPr>
      <w:r>
        <w:rPr>
          <w:rFonts w:ascii="Times New Roman"/>
          <w:b/>
          <w:i w:val="false"/>
          <w:color w:val="000000"/>
        </w:rPr>
        <w:t xml:space="preserve"> 839-бап. Сақтандырушыны сақтандыру төлемiн жүзеге асырудан босатудың негiздерi </w:t>
      </w:r>
    </w:p>
    <w:bookmarkEnd w:id="576"/>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w:t>
      </w:r>
    </w:p>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p>
    <w:p>
      <w:pPr>
        <w:spacing w:after="0"/>
        <w:ind w:left="0"/>
        <w:jc w:val="both"/>
      </w:pPr>
      <w:r>
        <w:rPr>
          <w:rFonts w:ascii="Times New Roman"/>
          <w:b w:val="false"/>
          <w:i w:val="false"/>
          <w:color w:val="000000"/>
          <w:sz w:val="28"/>
        </w:rPr>
        <w:t xml:space="preserve">
      Егер сақтандыру жағдайы жауаптылықта сақтандыру объектiсi болып табылатын тұлғаның кiнәсiнен болса, онда сақтандырушы азаматтық-құқықтық жауаптылықты сақтандыру шарты бойынша сақтандыру төлемiн жүзеге асырудан босатылмайды. </w:t>
      </w:r>
    </w:p>
    <w:p>
      <w:pPr>
        <w:spacing w:after="0"/>
        <w:ind w:left="0"/>
        <w:jc w:val="both"/>
      </w:pPr>
      <w:r>
        <w:rPr>
          <w:rFonts w:ascii="Times New Roman"/>
          <w:b w:val="false"/>
          <w:i w:val="false"/>
          <w:color w:val="000000"/>
          <w:sz w:val="28"/>
        </w:rPr>
        <w:t xml:space="preserve">
      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келсе, жеке сақтандыру шарты бойынша төленуге тиiс сақтандыру төлемiн жүзеге асырудан босатылмайды. </w:t>
      </w:r>
    </w:p>
    <w:p>
      <w:pPr>
        <w:spacing w:after="0"/>
        <w:ind w:left="0"/>
        <w:jc w:val="both"/>
      </w:pPr>
      <w:r>
        <w:rPr>
          <w:rFonts w:ascii="Times New Roman"/>
          <w:b w:val="false"/>
          <w:i w:val="false"/>
          <w:color w:val="000000"/>
          <w:sz w:val="28"/>
        </w:rPr>
        <w:t xml:space="preserve">
      2. Өз еркiмен сақтандыру шартында және Қазақстан Республикасының заңнамалық актілерінде өзгеше көзделмегендiктен,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зақымданудың әсерi; </w:t>
      </w:r>
    </w:p>
    <w:p>
      <w:pPr>
        <w:spacing w:after="0"/>
        <w:ind w:left="0"/>
        <w:jc w:val="both"/>
      </w:pPr>
      <w:r>
        <w:rPr>
          <w:rFonts w:ascii="Times New Roman"/>
          <w:b w:val="false"/>
          <w:i w:val="false"/>
          <w:color w:val="000000"/>
          <w:sz w:val="28"/>
        </w:rPr>
        <w:t xml:space="preserve">
      2) әскери қимылдардың; </w:t>
      </w:r>
    </w:p>
    <w:p>
      <w:pPr>
        <w:spacing w:after="0"/>
        <w:ind w:left="0"/>
        <w:jc w:val="both"/>
      </w:pPr>
      <w:r>
        <w:rPr>
          <w:rFonts w:ascii="Times New Roman"/>
          <w:b w:val="false"/>
          <w:i w:val="false"/>
          <w:color w:val="000000"/>
          <w:sz w:val="28"/>
        </w:rPr>
        <w:t xml:space="preserve">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 </w:t>
      </w:r>
    </w:p>
    <w:p>
      <w:pPr>
        <w:spacing w:after="0"/>
        <w:ind w:left="0"/>
        <w:jc w:val="both"/>
      </w:pPr>
      <w:r>
        <w:rPr>
          <w:rFonts w:ascii="Times New Roman"/>
          <w:b w:val="false"/>
          <w:i w:val="false"/>
          <w:color w:val="000000"/>
          <w:sz w:val="28"/>
        </w:rPr>
        <w:t xml:space="preserve">
      3. Мүлiктiк сақтандыру шартында өзгеше көзделмегендiктен, сақтандырушы алып қою, тәркілеу, реквизициялау, тұтқындау немесе мемлекеттiк органдардың өкiмiмен сақтандырылған мүліктерді жою салдарынан болған залалдар үшін сақтандыру төлемiн жүзеге асырудан босатылады. </w:t>
      </w:r>
    </w:p>
    <w:p>
      <w:pPr>
        <w:spacing w:after="0"/>
        <w:ind w:left="0"/>
        <w:jc w:val="both"/>
      </w:pPr>
      <w:r>
        <w:rPr>
          <w:rFonts w:ascii="Times New Roman"/>
          <w:b w:val="false"/>
          <w:i w:val="false"/>
          <w:color w:val="000000"/>
          <w:sz w:val="28"/>
        </w:rPr>
        <w:t xml:space="preserve">
      4. Сақтандырушының сақтандыру төлемiн жүзеге асырудан бас тартуы үшiн мыналар да: </w:t>
      </w:r>
    </w:p>
    <w:p>
      <w:pPr>
        <w:spacing w:after="0"/>
        <w:ind w:left="0"/>
        <w:jc w:val="both"/>
      </w:pP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w:t>
      </w:r>
    </w:p>
    <w:p>
      <w:pPr>
        <w:spacing w:after="0"/>
        <w:ind w:left="0"/>
        <w:jc w:val="both"/>
      </w:pPr>
      <w:r>
        <w:rPr>
          <w:rFonts w:ascii="Times New Roman"/>
          <w:b w:val="false"/>
          <w:i w:val="false"/>
          <w:color w:val="000000"/>
          <w:sz w:val="28"/>
        </w:rPr>
        <w:t xml:space="preserve">
      2) сақтанушының сақтандыру жағдайынан болған залалдарды азайту жөнiндегi шараларды қасақана қолданбауы (осы Кодекстiң 829-бабы); </w:t>
      </w:r>
    </w:p>
    <w:p>
      <w:pPr>
        <w:spacing w:after="0"/>
        <w:ind w:left="0"/>
        <w:jc w:val="both"/>
      </w:pPr>
      <w:r>
        <w:rPr>
          <w:rFonts w:ascii="Times New Roman"/>
          <w:b w:val="false"/>
          <w:i w:val="false"/>
          <w:color w:val="000000"/>
          <w:sz w:val="28"/>
        </w:rPr>
        <w:t xml:space="preserve">
      3) сақтанушының залалдар келтiруге кiнәлi тұлғадан мүлiктiк сақтандыру бойынша залалдарға тиiстi өтем алуы; </w:t>
      </w:r>
    </w:p>
    <w:p>
      <w:pPr>
        <w:spacing w:after="0"/>
        <w:ind w:left="0"/>
        <w:jc w:val="both"/>
      </w:pPr>
      <w:r>
        <w:rPr>
          <w:rFonts w:ascii="Times New Roman"/>
          <w:b w:val="false"/>
          <w:i w:val="false"/>
          <w:color w:val="000000"/>
          <w:sz w:val="28"/>
        </w:rPr>
        <w:t xml:space="preserve">
      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pPr>
        <w:spacing w:after="0"/>
        <w:ind w:left="0"/>
        <w:jc w:val="both"/>
      </w:pPr>
      <w:r>
        <w:rPr>
          <w:rFonts w:ascii="Times New Roman"/>
          <w:b w:val="false"/>
          <w:i w:val="false"/>
          <w:color w:val="000000"/>
          <w:sz w:val="28"/>
        </w:rPr>
        <w:t xml:space="preserve">
      5) сақтандыру жағдайының басталғандығы туралы сақтандырушыға хабарламау (осы Кодекстiң 835-бабы); </w:t>
      </w:r>
    </w:p>
    <w:p>
      <w:pPr>
        <w:spacing w:after="0"/>
        <w:ind w:left="0"/>
        <w:jc w:val="both"/>
      </w:pPr>
      <w:r>
        <w:rPr>
          <w:rFonts w:ascii="Times New Roman"/>
          <w:b w:val="false"/>
          <w:i w:val="false"/>
          <w:color w:val="000000"/>
          <w:sz w:val="28"/>
        </w:rPr>
        <w:t xml:space="preserve">
      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(осы Кодекстiң 840-бабы). Егер сақтандыру өтемi ендiгi төленiп қойған болса, сақтандырушы оның толық немесе iшiнара қайтарылуын талап етуге құқылы; </w:t>
      </w:r>
    </w:p>
    <w:p>
      <w:pPr>
        <w:spacing w:after="0"/>
        <w:ind w:left="0"/>
        <w:jc w:val="both"/>
      </w:pPr>
      <w:r>
        <w:rPr>
          <w:rFonts w:ascii="Times New Roman"/>
          <w:b w:val="false"/>
          <w:i w:val="false"/>
          <w:color w:val="000000"/>
          <w:sz w:val="28"/>
        </w:rPr>
        <w:t xml:space="preserve">
      7) заң актiлерiнде көзделген басқа да жағдайлар негiз болуы мүмкiн. </w:t>
      </w:r>
    </w:p>
    <w:p>
      <w:pPr>
        <w:spacing w:after="0"/>
        <w:ind w:left="0"/>
        <w:jc w:val="both"/>
      </w:pPr>
      <w:r>
        <w:rPr>
          <w:rFonts w:ascii="Times New Roman"/>
          <w:b w:val="false"/>
          <w:i w:val="false"/>
          <w:color w:val="000000"/>
          <w:sz w:val="28"/>
        </w:rPr>
        <w:t xml:space="preserve">
      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босатады. </w:t>
      </w:r>
    </w:p>
    <w:p>
      <w:pPr>
        <w:spacing w:after="0"/>
        <w:ind w:left="0"/>
        <w:jc w:val="both"/>
      </w:pPr>
      <w:r>
        <w:rPr>
          <w:rFonts w:ascii="Times New Roman"/>
          <w:b w:val="false"/>
          <w:i w:val="false"/>
          <w:color w:val="000000"/>
          <w:sz w:val="28"/>
        </w:rPr>
        <w:t xml:space="preserve">
      6. Сақтандыру шартының талаптары бойынша, егер бұл заң актiлерiне қайшы келмейтiн болса, сақтандыру төлемінен бас тартудың басқа да негiздерi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12.07.2022 </w:t>
      </w:r>
      <w:r>
        <w:rPr>
          <w:rFonts w:ascii="Times New Roman"/>
          <w:b w:val="false"/>
          <w:i w:val="false"/>
          <w:color w:val="ff0000"/>
          <w:sz w:val="28"/>
        </w:rPr>
        <w:t>№ 138-VII</w:t>
      </w:r>
      <w:r>
        <w:rPr>
          <w:rFonts w:ascii="Times New Roman"/>
          <w:b w:val="false"/>
          <w:i w:val="false"/>
          <w:color w:val="ff0000"/>
          <w:sz w:val="28"/>
        </w:rPr>
        <w:t xml:space="preserve"> (01.01.2024 бастап </w:t>
      </w:r>
      <w:r>
        <w:rPr>
          <w:rFonts w:ascii="Times New Roman"/>
          <w:b w:val="false"/>
          <w:i w:val="false"/>
          <w:color w:val="ff0000"/>
          <w:sz w:val="28"/>
        </w:rPr>
        <w:t xml:space="preserve">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Сақтандыру төлемінен бас тарту туралы шешiмдi сақтандырушы қабылдайды және ол бас тартудың дәлелдi негiздерiмен жазбаша нысанда сақтанушыға хабарланады.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12.07.2022 </w:t>
      </w:r>
      <w:r>
        <w:rPr>
          <w:rFonts w:ascii="Times New Roman"/>
          <w:b w:val="false"/>
          <w:i w:val="false"/>
          <w:color w:val="ff0000"/>
          <w:sz w:val="28"/>
        </w:rPr>
        <w:t>№ 138-VII</w:t>
      </w:r>
      <w:r>
        <w:rPr>
          <w:rFonts w:ascii="Times New Roman"/>
          <w:b w:val="false"/>
          <w:i w:val="false"/>
          <w:color w:val="ff0000"/>
          <w:sz w:val="28"/>
        </w:rPr>
        <w:t xml:space="preserve"> (01.01.2024 бастап </w:t>
      </w:r>
      <w:r>
        <w:rPr>
          <w:rFonts w:ascii="Times New Roman"/>
          <w:b w:val="false"/>
          <w:i w:val="false"/>
          <w:color w:val="ff0000"/>
          <w:sz w:val="28"/>
        </w:rPr>
        <w:t xml:space="preserve">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Сақтандырушының сақтандыру төлемiн жүргізуден бас тартуына сақтанушы сотқа шағымдануы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839-бапқа өзгертулер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5" w:id="577"/>
    <w:p>
      <w:pPr>
        <w:spacing w:after="0"/>
        <w:ind w:left="0"/>
        <w:jc w:val="left"/>
      </w:pPr>
      <w:r>
        <w:rPr>
          <w:rFonts w:ascii="Times New Roman"/>
          <w:b/>
          <w:i w:val="false"/>
          <w:color w:val="000000"/>
        </w:rPr>
        <w:t xml:space="preserve"> 840-бап. Сақтанушының залалдарды өтеу құқықтарының сақтандырушыға ауысуы (суброгация) </w:t>
      </w:r>
    </w:p>
    <w:bookmarkEnd w:id="577"/>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p>
      <w:pPr>
        <w:spacing w:after="0"/>
        <w:ind w:left="0"/>
        <w:jc w:val="both"/>
      </w:pPr>
      <w:r>
        <w:rPr>
          <w:rFonts w:ascii="Times New Roman"/>
          <w:b w:val="false"/>
          <w:i w:val="false"/>
          <w:color w:val="000000"/>
          <w:sz w:val="28"/>
        </w:rPr>
        <w:t xml:space="preserve">
      2. Сақтандырушыға ауысқан талап қою құқығы сақтанушы (сақтандырылған адам) мен залалдар үшiн жауапты адамның арасындағы қатынасты реттейтiн ережелерді сақтай отырып жүзеге асырылады. </w:t>
      </w:r>
    </w:p>
    <w:p>
      <w:pPr>
        <w:spacing w:after="0"/>
        <w:ind w:left="0"/>
        <w:jc w:val="both"/>
      </w:pPr>
      <w:r>
        <w:rPr>
          <w:rFonts w:ascii="Times New Roman"/>
          <w:b w:val="false"/>
          <w:i w:val="false"/>
          <w:color w:val="000000"/>
          <w:sz w:val="28"/>
        </w:rPr>
        <w:t xml:space="preserve">
      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pPr>
        <w:spacing w:after="0"/>
        <w:ind w:left="0"/>
        <w:jc w:val="both"/>
      </w:pPr>
      <w:r>
        <w:rPr>
          <w:rFonts w:ascii="Times New Roman"/>
          <w:b w:val="false"/>
          <w:i w:val="false"/>
          <w:color w:val="000000"/>
          <w:sz w:val="28"/>
        </w:rPr>
        <w:t xml:space="preserve">
      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6" w:id="578"/>
    <w:p>
      <w:pPr>
        <w:spacing w:after="0"/>
        <w:ind w:left="0"/>
        <w:jc w:val="left"/>
      </w:pPr>
      <w:r>
        <w:rPr>
          <w:rFonts w:ascii="Times New Roman"/>
          <w:b/>
          <w:i w:val="false"/>
          <w:color w:val="000000"/>
        </w:rPr>
        <w:t xml:space="preserve"> 841-бап. Сақтандыру шартын мерзiмiнен бұрын тоқтату </w:t>
      </w:r>
    </w:p>
    <w:bookmarkEnd w:id="578"/>
    <w:p>
      <w:pPr>
        <w:spacing w:after="0"/>
        <w:ind w:left="0"/>
        <w:jc w:val="both"/>
      </w:pPr>
      <w:r>
        <w:rPr>
          <w:rFonts w:ascii="Times New Roman"/>
          <w:b w:val="false"/>
          <w:i w:val="false"/>
          <w:color w:val="000000"/>
          <w:sz w:val="28"/>
        </w:rPr>
        <w:t xml:space="preserve">
      1. Осы Кодексте көзделген мiндеттемелердi тоқтатудың жалпы негiздерiнен басқа, сақтандыру шарты мынадай жағдайларда: </w:t>
      </w:r>
    </w:p>
    <w:p>
      <w:pPr>
        <w:spacing w:after="0"/>
        <w:ind w:left="0"/>
        <w:jc w:val="both"/>
      </w:pPr>
      <w:r>
        <w:rPr>
          <w:rFonts w:ascii="Times New Roman"/>
          <w:b w:val="false"/>
          <w:i w:val="false"/>
          <w:color w:val="000000"/>
          <w:sz w:val="28"/>
        </w:rPr>
        <w:t xml:space="preserve">
      1) сақтандыру объектiсi өмiр сүруiн тоқтатқан; </w:t>
      </w:r>
    </w:p>
    <w:p>
      <w:pPr>
        <w:spacing w:after="0"/>
        <w:ind w:left="0"/>
        <w:jc w:val="both"/>
      </w:pPr>
      <w:r>
        <w:rPr>
          <w:rFonts w:ascii="Times New Roman"/>
          <w:b w:val="false"/>
          <w:i w:val="false"/>
          <w:color w:val="000000"/>
          <w:sz w:val="28"/>
        </w:rPr>
        <w:t xml:space="preserve">
      2) сақтанушы болып табылмайтын сақтандырылған адам қайтыс болғанда, ол ауыстырылмаған (осы Кодекстiң 815-бабының 8-тармағы); </w:t>
      </w:r>
    </w:p>
    <w:p>
      <w:pPr>
        <w:spacing w:after="0"/>
        <w:ind w:left="0"/>
        <w:jc w:val="both"/>
      </w:pPr>
      <w:r>
        <w:rPr>
          <w:rFonts w:ascii="Times New Roman"/>
          <w:b w:val="false"/>
          <w:i w:val="false"/>
          <w:color w:val="000000"/>
          <w:sz w:val="28"/>
        </w:rPr>
        <w:t xml:space="preserve">
      3) сақтанушы мүлiктiк сақтандыру объектiсiн өз иелiгiнен шығарған, егер сақтандырушы сақтанушыны ауыстыруға қарсылық білдірсе, ал шартта немесе Қазақстан Республикасының заңнамалық актілерінде өзгеше көзделмеген осы Кодекстiң 836-бабының 1-тармағы); </w:t>
      </w:r>
    </w:p>
    <w:p>
      <w:pPr>
        <w:spacing w:after="0"/>
        <w:ind w:left="0"/>
        <w:jc w:val="both"/>
      </w:pPr>
      <w:r>
        <w:rPr>
          <w:rFonts w:ascii="Times New Roman"/>
          <w:b w:val="false"/>
          <w:i w:val="false"/>
          <w:color w:val="000000"/>
          <w:sz w:val="28"/>
        </w:rPr>
        <w:t xml:space="preserve">
      4) өзiнiң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pPr>
        <w:spacing w:after="0"/>
        <w:ind w:left="0"/>
        <w:jc w:val="both"/>
      </w:pPr>
      <w:r>
        <w:rPr>
          <w:rFonts w:ascii="Times New Roman"/>
          <w:b w:val="false"/>
          <w:i w:val="false"/>
          <w:color w:val="000000"/>
          <w:sz w:val="28"/>
        </w:rPr>
        <w:t xml:space="preserve">
      5) сақтандыру жағдайының басталу мүмкiндiгi жойылған және сақтандыру жағдайынан басқа жағдайлар бойынша сақтандыру тәуекелiнiң болуы тоқтатылған;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xml:space="preserve">
      9)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мерзімінен бұрын тоқтатылады.</w:t>
      </w:r>
    </w:p>
    <w:p>
      <w:pPr>
        <w:spacing w:after="0"/>
        <w:ind w:left="0"/>
        <w:jc w:val="both"/>
      </w:pPr>
      <w:r>
        <w:rPr>
          <w:rFonts w:ascii="Times New Roman"/>
          <w:b w:val="false"/>
          <w:i w:val="false"/>
          <w:color w:val="000000"/>
          <w:sz w:val="28"/>
        </w:rPr>
        <w:t xml:space="preserve">
      Аталған жағдайларда шартты тоқтату үшiн негiз ретiнде көзделген мән-жайлар туындаған кезден бастап шарт тоқтатылған болып есептеледi, бұл туралы мүдделi тарап дереу екiншiсiн хабардар етуге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9" w:id="579"/>
    <w:p>
      <w:pPr>
        <w:spacing w:after="0"/>
        <w:ind w:left="0"/>
        <w:jc w:val="both"/>
      </w:pPr>
      <w:r>
        <w:rPr>
          <w:rFonts w:ascii="Times New Roman"/>
          <w:b w:val="false"/>
          <w:i w:val="false"/>
          <w:color w:val="000000"/>
          <w:sz w:val="28"/>
        </w:rPr>
        <w:t xml:space="preserve">
      2. Егер Қазақстан Республикасының заңдарында және сақтандыру шартында өзгеше көзделмесе, сақтанушы сақтандыру шартынан кез келген уақытта бас тартуға құқылы. </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841-бапқа өзгертулер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580"/>
    <w:p>
      <w:pPr>
        <w:spacing w:after="0"/>
        <w:ind w:left="0"/>
        <w:jc w:val="left"/>
      </w:pPr>
      <w:r>
        <w:rPr>
          <w:rFonts w:ascii="Times New Roman"/>
          <w:b/>
          <w:i w:val="false"/>
          <w:color w:val="000000"/>
        </w:rPr>
        <w:t xml:space="preserve"> 842-бап. Сақтандыру шартын мерзімінен бұрын тоқтатудың салдары</w:t>
      </w:r>
    </w:p>
    <w:bookmarkEnd w:id="580"/>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pPr>
        <w:spacing w:after="0"/>
        <w:ind w:left="0"/>
        <w:jc w:val="both"/>
      </w:pP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bookmarkStart w:name="z4201" w:id="581"/>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 1-тармағының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жарналары, егер шартта өзгеше көзделмесе, қайтарылуға жатпайды.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Сақтанушы-жеке тұлға, "Қазақстан Республикасында зейнетақымен қамсыздандыру туралы" және "Қызметкер еңбек (қызметтік) міндеттерін атқарған кезде оны жазатайым оқиғалардан міндетті сақтандыру туралы" Қазақстан Республикасының заңдарына сәйкес жасалған аннуитеттік сақтандыру шартын қоспағанда,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bookmarkStart w:name="z4202" w:id="582"/>
    <w:p>
      <w:pPr>
        <w:spacing w:after="0"/>
        <w:ind w:left="0"/>
        <w:jc w:val="both"/>
      </w:pP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8" w:id="583"/>
    <w:p>
      <w:pPr>
        <w:spacing w:after="0"/>
        <w:ind w:left="0"/>
        <w:jc w:val="left"/>
      </w:pPr>
      <w:r>
        <w:rPr>
          <w:rFonts w:ascii="Times New Roman"/>
          <w:b/>
          <w:i w:val="false"/>
          <w:color w:val="000000"/>
        </w:rPr>
        <w:t xml:space="preserve"> 843-бап. Сақтандыру шартының жарамсыздығы </w:t>
      </w:r>
    </w:p>
    <w:bookmarkEnd w:id="583"/>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 Сақтандыру шарты мына жағдайларда:</w:t>
      </w:r>
    </w:p>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p>
      <w:pPr>
        <w:spacing w:after="0"/>
        <w:ind w:left="0"/>
        <w:jc w:val="both"/>
      </w:pPr>
      <w:r>
        <w:rPr>
          <w:rFonts w:ascii="Times New Roman"/>
          <w:b w:val="false"/>
          <w:i w:val="false"/>
          <w:color w:val="000000"/>
          <w:sz w:val="28"/>
        </w:rPr>
        <w:t>
      3. Қазақстан Республикасының заңнамалық актілерінде сақтандырудың жекелеген түрлерiне қатысты шартты жарамсыз деп танудың өзге де негiздерi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9" w:id="584"/>
    <w:p>
      <w:pPr>
        <w:spacing w:after="0"/>
        <w:ind w:left="0"/>
        <w:jc w:val="left"/>
      </w:pPr>
      <w:r>
        <w:rPr>
          <w:rFonts w:ascii="Times New Roman"/>
          <w:b/>
          <w:i w:val="false"/>
          <w:color w:val="000000"/>
        </w:rPr>
        <w:t xml:space="preserve"> 844-бап. Сақтандыру шартын жарамсыз деп танудың салдары </w:t>
      </w:r>
    </w:p>
    <w:bookmarkEnd w:id="584"/>
    <w:p>
      <w:pPr>
        <w:spacing w:after="0"/>
        <w:ind w:left="0"/>
        <w:jc w:val="both"/>
      </w:pPr>
      <w:r>
        <w:rPr>
          <w:rFonts w:ascii="Times New Roman"/>
          <w:b w:val="false"/>
          <w:i w:val="false"/>
          <w:color w:val="000000"/>
          <w:sz w:val="28"/>
        </w:rPr>
        <w:t xml:space="preserve">
      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сақтандырушыға одан алған сақтандыру төлемiн қайтаруға мiндеттi. </w:t>
      </w:r>
    </w:p>
    <w:p>
      <w:pPr>
        <w:spacing w:after="0"/>
        <w:ind w:left="0"/>
        <w:jc w:val="both"/>
      </w:pPr>
      <w:r>
        <w:rPr>
          <w:rFonts w:ascii="Times New Roman"/>
          <w:b w:val="false"/>
          <w:i w:val="false"/>
          <w:color w:val="000000"/>
          <w:sz w:val="28"/>
        </w:rPr>
        <w:t xml:space="preserve">
      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талап етуге құқығы бар. </w:t>
      </w:r>
    </w:p>
    <w:p>
      <w:pPr>
        <w:spacing w:after="0"/>
        <w:ind w:left="0"/>
        <w:jc w:val="both"/>
      </w:pPr>
      <w:r>
        <w:rPr>
          <w:rFonts w:ascii="Times New Roman"/>
          <w:b w:val="false"/>
          <w:i w:val="false"/>
          <w:color w:val="000000"/>
          <w:sz w:val="28"/>
        </w:rPr>
        <w:t xml:space="preserve">
      Сақтандырушыға сақтандыру төлемiнен бас тартуда негiз беретiн себептер бойынша сақтандыру шарты жарамсыз деп танылған жағдайда (осы Кодекстiң 839-бабы) нақ сондай салдар туындайды. </w:t>
      </w:r>
    </w:p>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0" w:id="585"/>
    <w:p>
      <w:pPr>
        <w:spacing w:after="0"/>
        <w:ind w:left="0"/>
        <w:jc w:val="left"/>
      </w:pPr>
      <w:r>
        <w:rPr>
          <w:rFonts w:ascii="Times New Roman"/>
          <w:b/>
          <w:i w:val="false"/>
          <w:color w:val="000000"/>
        </w:rPr>
        <w:t xml:space="preserve"> 845-бап. Өзара сақтандыру </w:t>
      </w:r>
    </w:p>
    <w:bookmarkEnd w:id="585"/>
    <w:p>
      <w:pPr>
        <w:spacing w:after="0"/>
        <w:ind w:left="0"/>
        <w:jc w:val="both"/>
      </w:pPr>
      <w:r>
        <w:rPr>
          <w:rFonts w:ascii="Times New Roman"/>
          <w:b w:val="false"/>
          <w:i w:val="false"/>
          <w:color w:val="000000"/>
          <w:sz w:val="28"/>
        </w:rPr>
        <w:t xml:space="preserve">
      1. Азаматтар мен заңды тұлғалар қажеттi қаражатты өзара сақтандыру қоғамдарына бiрiктiру жолымен өзара негiзде осы Кодекстің </w:t>
      </w:r>
      <w:r>
        <w:rPr>
          <w:rFonts w:ascii="Times New Roman"/>
          <w:b w:val="false"/>
          <w:i w:val="false"/>
          <w:color w:val="000000"/>
          <w:sz w:val="28"/>
        </w:rPr>
        <w:t xml:space="preserve">807-бабының </w:t>
      </w:r>
      <w:r>
        <w:rPr>
          <w:rFonts w:ascii="Times New Roman"/>
          <w:b w:val="false"/>
          <w:i w:val="false"/>
          <w:color w:val="000000"/>
          <w:sz w:val="28"/>
        </w:rPr>
        <w:t xml:space="preserve">1-тармағында аталған өзінің мүліктік мүдделерін сақтандыра алады. </w:t>
      </w:r>
    </w:p>
    <w:p>
      <w:pPr>
        <w:spacing w:after="0"/>
        <w:ind w:left="0"/>
        <w:jc w:val="both"/>
      </w:pPr>
      <w:r>
        <w:rPr>
          <w:rFonts w:ascii="Times New Roman"/>
          <w:b w:val="false"/>
          <w:i w:val="false"/>
          <w:color w:val="000000"/>
          <w:sz w:val="28"/>
        </w:rPr>
        <w:t xml:space="preserve">
      2. Өзара сақтандыру қоғамдары өз мүшелерінің мүлiктiк мүдделерiн сақтандыруды жүзеге асырады және коммерциялық емес ұйымдар болып табылады. </w:t>
      </w:r>
    </w:p>
    <w:p>
      <w:pPr>
        <w:spacing w:after="0"/>
        <w:ind w:left="0"/>
        <w:jc w:val="both"/>
      </w:pPr>
      <w:r>
        <w:rPr>
          <w:rFonts w:ascii="Times New Roman"/>
          <w:b w:val="false"/>
          <w:i w:val="false"/>
          <w:color w:val="000000"/>
          <w:sz w:val="28"/>
        </w:rPr>
        <w:t xml:space="preserve">
      Өзара сақтандыруды жүзеге асырудың, өзара сақтандыру қоғамдарының құқықтық жағдайының ерекшелiктерi мен олардың қызметiнiң шарттары осы Кодекске және өзара сақтандыру туралы заң актiлерiне сәйкес айқындалады. </w:t>
      </w:r>
    </w:p>
    <w:p>
      <w:pPr>
        <w:spacing w:after="0"/>
        <w:ind w:left="0"/>
        <w:jc w:val="both"/>
      </w:pPr>
      <w:r>
        <w:rPr>
          <w:rFonts w:ascii="Times New Roman"/>
          <w:b w:val="false"/>
          <w:i w:val="false"/>
          <w:color w:val="000000"/>
          <w:sz w:val="28"/>
        </w:rPr>
        <w:t xml:space="preserve">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xml:space="preserve">
      4. Өзара сақтандыру жолымен мiндеттi сақтандыруды жүзеге асыруға өзара сақтандыру туралы заң актiлерiнде көзделген жағдайларда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845-бапқа өзгерту енгізілді - Қазақстан Республикасының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2006.07.05. № </w:t>
      </w:r>
      <w:r>
        <w:rPr>
          <w:rFonts w:ascii="Times New Roman"/>
          <w:b w:val="false"/>
          <w:i w:val="false"/>
          <w:color w:val="000000"/>
          <w:sz w:val="28"/>
        </w:rPr>
        <w:t xml:space="preserve">164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2" w:id="586"/>
    <w:p>
      <w:pPr>
        <w:spacing w:after="0"/>
        <w:ind w:left="0"/>
        <w:jc w:val="left"/>
      </w:pPr>
      <w:r>
        <w:rPr>
          <w:rFonts w:ascii="Times New Roman"/>
          <w:b/>
          <w:i w:val="false"/>
          <w:color w:val="000000"/>
        </w:rPr>
        <w:t xml:space="preserve"> 845-1-бап. Исламдық сақтандыру</w:t>
      </w:r>
    </w:p>
    <w:bookmarkEnd w:id="586"/>
    <w:bookmarkStart w:name="z843" w:id="587"/>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p>
    <w:bookmarkEnd w:id="587"/>
    <w:bookmarkStart w:name="z844" w:id="588"/>
    <w:p>
      <w:pPr>
        <w:spacing w:after="0"/>
        <w:ind w:left="0"/>
        <w:jc w:val="both"/>
      </w:pP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p>
    <w:bookmarkEnd w:id="588"/>
    <w:bookmarkStart w:name="z845" w:id="589"/>
    <w:p>
      <w:pPr>
        <w:spacing w:after="0"/>
        <w:ind w:left="0"/>
        <w:jc w:val="both"/>
      </w:pP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p>
    <w:bookmarkEnd w:id="589"/>
    <w:bookmarkStart w:name="z846" w:id="590"/>
    <w:p>
      <w:pPr>
        <w:spacing w:after="0"/>
        <w:ind w:left="0"/>
        <w:jc w:val="both"/>
      </w:pP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p>
    <w:bookmarkEnd w:id="590"/>
    <w:bookmarkStart w:name="z847" w:id="591"/>
    <w:p>
      <w:pPr>
        <w:spacing w:after="0"/>
        <w:ind w:left="0"/>
        <w:jc w:val="both"/>
      </w:pP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40-тарау 845-1-баппен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592"/>
    <w:p>
      <w:pPr>
        <w:spacing w:after="0"/>
        <w:ind w:left="0"/>
        <w:jc w:val="left"/>
      </w:pPr>
      <w:r>
        <w:rPr>
          <w:rFonts w:ascii="Times New Roman"/>
          <w:b/>
          <w:i w:val="false"/>
          <w:color w:val="000000"/>
        </w:rPr>
        <w:t xml:space="preserve"> 41-тарау. Тапсырма</w:t>
      </w:r>
    </w:p>
    <w:bookmarkEnd w:id="592"/>
    <w:bookmarkStart w:name="z492" w:id="593"/>
    <w:p>
      <w:pPr>
        <w:spacing w:after="0"/>
        <w:ind w:left="0"/>
        <w:jc w:val="left"/>
      </w:pPr>
      <w:r>
        <w:rPr>
          <w:rFonts w:ascii="Times New Roman"/>
          <w:b/>
          <w:i w:val="false"/>
          <w:color w:val="000000"/>
        </w:rPr>
        <w:t xml:space="preserve"> 846-бап. Тапсырма шарты </w:t>
      </w:r>
    </w:p>
    <w:bookmarkEnd w:id="593"/>
    <w:p>
      <w:pPr>
        <w:spacing w:after="0"/>
        <w:ind w:left="0"/>
        <w:jc w:val="both"/>
      </w:pPr>
      <w:r>
        <w:rPr>
          <w:rFonts w:ascii="Times New Roman"/>
          <w:b w:val="false"/>
          <w:i w:val="false"/>
          <w:color w:val="000000"/>
          <w:sz w:val="28"/>
        </w:rPr>
        <w:t xml:space="preserve">
      1. Тапсырма шарты бойынша бiр тарап (сенiм бiлдiрiлген өкiл) екiншi тараптың (сенiм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сенiм бiлдiрушiде пайда болады. </w:t>
      </w:r>
    </w:p>
    <w:p>
      <w:pPr>
        <w:spacing w:after="0"/>
        <w:ind w:left="0"/>
        <w:jc w:val="both"/>
      </w:pPr>
      <w:r>
        <w:rPr>
          <w:rFonts w:ascii="Times New Roman"/>
          <w:b w:val="false"/>
          <w:i w:val="false"/>
          <w:color w:val="000000"/>
          <w:sz w:val="28"/>
        </w:rPr>
        <w:t xml:space="preserve">
      2. Тапсырма шарты жазбаша нысанда жасалады. </w:t>
      </w:r>
    </w:p>
    <w:bookmarkStart w:name="z493" w:id="594"/>
    <w:p>
      <w:pPr>
        <w:spacing w:after="0"/>
        <w:ind w:left="0"/>
        <w:jc w:val="left"/>
      </w:pPr>
      <w:r>
        <w:rPr>
          <w:rFonts w:ascii="Times New Roman"/>
          <w:b/>
          <w:i w:val="false"/>
          <w:color w:val="000000"/>
        </w:rPr>
        <w:t xml:space="preserve"> 847-бап. Тапсырманы сенiм бiлдiрушiнiң нұсқауларына сәйкес орындау </w:t>
      </w:r>
    </w:p>
    <w:bookmarkEnd w:id="594"/>
    <w:p>
      <w:pPr>
        <w:spacing w:after="0"/>
        <w:ind w:left="0"/>
        <w:jc w:val="both"/>
      </w:pPr>
      <w:r>
        <w:rPr>
          <w:rFonts w:ascii="Times New Roman"/>
          <w:b w:val="false"/>
          <w:i w:val="false"/>
          <w:color w:val="000000"/>
          <w:sz w:val="28"/>
        </w:rPr>
        <w:t xml:space="preserve">
      1. Сенiм бiлдiрiлген өкiл өзiне берiлген тапсырманы сенiм бiлдiрушiнiң нұсқауларына сәйкес орындауға мiндеттi. Сенiм бiлдiрушiнiң нұсқаулары нақтылы, заңды және жүзеге асырыла алатын болуы тиiс. </w:t>
      </w:r>
    </w:p>
    <w:p>
      <w:pPr>
        <w:spacing w:after="0"/>
        <w:ind w:left="0"/>
        <w:jc w:val="both"/>
      </w:pPr>
      <w:r>
        <w:rPr>
          <w:rFonts w:ascii="Times New Roman"/>
          <w:b w:val="false"/>
          <w:i w:val="false"/>
          <w:color w:val="000000"/>
          <w:sz w:val="28"/>
        </w:rPr>
        <w:t xml:space="preserve">
      2. Егер iстiң мән-жайы бойынша ол сенiм бiлдiрушiнiң мүдделерi үшiн қажет болса және сенiм бiлдiрiлген өкіл сенiм бiлдiрушiден алдын ала сұрай алмаса не өзiнiң сауалына дер кезiнде жауап алмаса, сенiм бiлдiрiлген өкiл сенiм бiлдiрушiнiң нұсқауларынан бас тартуға құқылы. Бұл жағдайда сенiм бiлдiрiлген өкiл, хабарлау мүмкiн болысымен жол берiлген ауытқулар туралы сенiм бiлдiрушiнi хабардар етуге мiндеттi. </w:t>
      </w:r>
    </w:p>
    <w:p>
      <w:pPr>
        <w:spacing w:after="0"/>
        <w:ind w:left="0"/>
        <w:jc w:val="both"/>
      </w:pPr>
      <w:r>
        <w:rPr>
          <w:rFonts w:ascii="Times New Roman"/>
          <w:b w:val="false"/>
          <w:i w:val="false"/>
          <w:color w:val="000000"/>
          <w:sz w:val="28"/>
        </w:rPr>
        <w:t xml:space="preserve">
      3. Тараптардың келiсуiмен коммерциялық өкiл осы баптың 2-тармағында көзделген мiндеттердi орындаудан босатылуы мүмкiн. </w:t>
      </w:r>
    </w:p>
    <w:bookmarkStart w:name="z494" w:id="595"/>
    <w:p>
      <w:pPr>
        <w:spacing w:after="0"/>
        <w:ind w:left="0"/>
        <w:jc w:val="left"/>
      </w:pPr>
      <w:r>
        <w:rPr>
          <w:rFonts w:ascii="Times New Roman"/>
          <w:b/>
          <w:i w:val="false"/>
          <w:color w:val="000000"/>
        </w:rPr>
        <w:t xml:space="preserve"> 848-бап. Сенiм бiлдiрiлген өкiлдiң мiндеттерi </w:t>
      </w:r>
    </w:p>
    <w:bookmarkEnd w:id="595"/>
    <w:p>
      <w:pPr>
        <w:spacing w:after="0"/>
        <w:ind w:left="0"/>
        <w:jc w:val="both"/>
      </w:pPr>
      <w:r>
        <w:rPr>
          <w:rFonts w:ascii="Times New Roman"/>
          <w:b w:val="false"/>
          <w:i w:val="false"/>
          <w:color w:val="000000"/>
          <w:sz w:val="28"/>
        </w:rPr>
        <w:t xml:space="preserve">
      Сенiм бiлдiрiлген өкiл: </w:t>
      </w:r>
    </w:p>
    <w:p>
      <w:pPr>
        <w:spacing w:after="0"/>
        <w:ind w:left="0"/>
        <w:jc w:val="both"/>
      </w:pPr>
      <w:r>
        <w:rPr>
          <w:rFonts w:ascii="Times New Roman"/>
          <w:b w:val="false"/>
          <w:i w:val="false"/>
          <w:color w:val="000000"/>
          <w:sz w:val="28"/>
        </w:rPr>
        <w:t xml:space="preserve">
      1) өзiне берiлген тапсырманы өзi орындауға; </w:t>
      </w:r>
    </w:p>
    <w:p>
      <w:pPr>
        <w:spacing w:after="0"/>
        <w:ind w:left="0"/>
        <w:jc w:val="both"/>
      </w:pPr>
      <w:r>
        <w:rPr>
          <w:rFonts w:ascii="Times New Roman"/>
          <w:b w:val="false"/>
          <w:i w:val="false"/>
          <w:color w:val="000000"/>
          <w:sz w:val="28"/>
        </w:rPr>
        <w:t xml:space="preserve">
      2) сенiм бiлдiрушiге оның талап етуi бойынша тапсырманың орындалу барысы туралы барлық мәлiметтердi хабарлауға; </w:t>
      </w:r>
    </w:p>
    <w:p>
      <w:pPr>
        <w:spacing w:after="0"/>
        <w:ind w:left="0"/>
        <w:jc w:val="both"/>
      </w:pPr>
      <w:r>
        <w:rPr>
          <w:rFonts w:ascii="Times New Roman"/>
          <w:b w:val="false"/>
          <w:i w:val="false"/>
          <w:color w:val="000000"/>
          <w:sz w:val="28"/>
        </w:rPr>
        <w:t xml:space="preserve">
      3) сенiм бiлдiрушiге жасалған мәмiле бойынша алынғандардың бәрiн дереу берiп отыруға; </w:t>
      </w:r>
    </w:p>
    <w:p>
      <w:pPr>
        <w:spacing w:after="0"/>
        <w:ind w:left="0"/>
        <w:jc w:val="both"/>
      </w:pPr>
      <w:r>
        <w:rPr>
          <w:rFonts w:ascii="Times New Roman"/>
          <w:b w:val="false"/>
          <w:i w:val="false"/>
          <w:color w:val="000000"/>
          <w:sz w:val="28"/>
        </w:rPr>
        <w:t>
      4) тапсырманы орындаған соң қолдану мерзiмi аяқталмаған сенiмхатты кешiктiрмей сенiм бiлдiрушiге қайтаруға және егер ол тапсырманың сипаты бойынша талап етiлетiн болса, ақтайтын құжаттарды қоса отырып есеп беруге;</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5" w:id="596"/>
    <w:p>
      <w:pPr>
        <w:spacing w:after="0"/>
        <w:ind w:left="0"/>
        <w:jc w:val="left"/>
      </w:pPr>
      <w:r>
        <w:rPr>
          <w:rFonts w:ascii="Times New Roman"/>
          <w:b/>
          <w:i w:val="false"/>
          <w:color w:val="000000"/>
        </w:rPr>
        <w:t xml:space="preserve"> 849-бап. Сенiм бiлдiрушiнiң мiндеттерi </w:t>
      </w:r>
    </w:p>
    <w:bookmarkEnd w:id="596"/>
    <w:p>
      <w:pPr>
        <w:spacing w:after="0"/>
        <w:ind w:left="0"/>
        <w:jc w:val="both"/>
      </w:pPr>
      <w:r>
        <w:rPr>
          <w:rFonts w:ascii="Times New Roman"/>
          <w:b w:val="false"/>
          <w:i w:val="false"/>
          <w:color w:val="000000"/>
          <w:sz w:val="28"/>
        </w:rPr>
        <w:t xml:space="preserve">
      1. Сенім бiлдiрушi, егер шартта өзгеше көзделмесе: </w:t>
      </w:r>
    </w:p>
    <w:p>
      <w:pPr>
        <w:spacing w:after="0"/>
        <w:ind w:left="0"/>
        <w:jc w:val="both"/>
      </w:pPr>
      <w:r>
        <w:rPr>
          <w:rFonts w:ascii="Times New Roman"/>
          <w:b w:val="false"/>
          <w:i w:val="false"/>
          <w:color w:val="000000"/>
          <w:sz w:val="28"/>
        </w:rPr>
        <w:t xml:space="preserve">
      1) сенiм бiлдiрiлген өкiлдi тапсырманы орындау үшiн қажеттi қаражатпен қамтамасыз етуге; </w:t>
      </w:r>
    </w:p>
    <w:p>
      <w:pPr>
        <w:spacing w:after="0"/>
        <w:ind w:left="0"/>
        <w:jc w:val="both"/>
      </w:pPr>
      <w:r>
        <w:rPr>
          <w:rFonts w:ascii="Times New Roman"/>
          <w:b w:val="false"/>
          <w:i w:val="false"/>
          <w:color w:val="000000"/>
          <w:sz w:val="28"/>
        </w:rPr>
        <w:t xml:space="preserve">
      2) сенiм бiлдiрiлген өкiлдiң тапсырманы орындау үшiн қажет болған шығындарының орнын толтыруға мiндеттi. </w:t>
      </w:r>
    </w:p>
    <w:p>
      <w:pPr>
        <w:spacing w:after="0"/>
        <w:ind w:left="0"/>
        <w:jc w:val="both"/>
      </w:pPr>
      <w:r>
        <w:rPr>
          <w:rFonts w:ascii="Times New Roman"/>
          <w:b w:val="false"/>
          <w:i w:val="false"/>
          <w:color w:val="000000"/>
          <w:sz w:val="28"/>
        </w:rPr>
        <w:t xml:space="preserve">
      2. Сенiм бiлдiрушi шартқа сәйкес сенiм бiлдiрiлген өкiл орындағанының барлығын кешiктiрмей қабылдауға мiндеттi. </w:t>
      </w:r>
    </w:p>
    <w:p>
      <w:pPr>
        <w:spacing w:after="0"/>
        <w:ind w:left="0"/>
        <w:jc w:val="both"/>
      </w:pPr>
      <w:r>
        <w:rPr>
          <w:rFonts w:ascii="Times New Roman"/>
          <w:b w:val="false"/>
          <w:i w:val="false"/>
          <w:color w:val="000000"/>
          <w:sz w:val="28"/>
        </w:rPr>
        <w:t>
      3. Сенiм бiлдiрушi тапсырманың орындалуы бойынша сенiм бiлдiрiлген өкiлге осы Кодекстiң 850-бабының ережелерiне сәйкес сыйақы төлеуге мiндеттi.</w:t>
      </w:r>
    </w:p>
    <w:p>
      <w:pPr>
        <w:spacing w:after="0"/>
        <w:ind w:left="0"/>
        <w:jc w:val="both"/>
      </w:pP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597"/>
    <w:p>
      <w:pPr>
        <w:spacing w:after="0"/>
        <w:ind w:left="0"/>
        <w:jc w:val="left"/>
      </w:pPr>
      <w:r>
        <w:rPr>
          <w:rFonts w:ascii="Times New Roman"/>
          <w:b/>
          <w:i w:val="false"/>
          <w:color w:val="000000"/>
        </w:rPr>
        <w:t xml:space="preserve"> 850-бап. Тапсырма шартындағы сыйақы </w:t>
      </w:r>
    </w:p>
    <w:bookmarkEnd w:id="597"/>
    <w:p>
      <w:pPr>
        <w:spacing w:after="0"/>
        <w:ind w:left="0"/>
        <w:jc w:val="both"/>
      </w:pPr>
      <w:r>
        <w:rPr>
          <w:rFonts w:ascii="Times New Roman"/>
          <w:b w:val="false"/>
          <w:i w:val="false"/>
          <w:color w:val="000000"/>
          <w:sz w:val="28"/>
        </w:rPr>
        <w:t xml:space="preserve">
      1. Егер заң актiлерiнде немесе шартта көзделген болса, сенiм бiлдiрушi сенiм бiлдiрiлген өкiлге сыйақы төлеуге мiндеттi. </w:t>
      </w:r>
    </w:p>
    <w:p>
      <w:pPr>
        <w:spacing w:after="0"/>
        <w:ind w:left="0"/>
        <w:jc w:val="both"/>
      </w:pPr>
      <w:r>
        <w:rPr>
          <w:rFonts w:ascii="Times New Roman"/>
          <w:b w:val="false"/>
          <w:i w:val="false"/>
          <w:color w:val="000000"/>
          <w:sz w:val="28"/>
        </w:rPr>
        <w:t xml:space="preserve">
      Егер тапсырма шарты тараптардың екеуiнiң немесе олардың бiрiнiң кәсiпкерлiк қызметтi жүзеге асыруына байланысты болса, шартта өзгеше көзделмесе, сенiм бiлдiргiшi сенiм бiлдiрiлген өкiлге сыйақы төлеуге мiндеттi. </w:t>
      </w:r>
    </w:p>
    <w:p>
      <w:pPr>
        <w:spacing w:after="0"/>
        <w:ind w:left="0"/>
        <w:jc w:val="both"/>
      </w:pPr>
      <w:r>
        <w:rPr>
          <w:rFonts w:ascii="Times New Roman"/>
          <w:b w:val="false"/>
          <w:i w:val="false"/>
          <w:color w:val="000000"/>
          <w:sz w:val="28"/>
        </w:rPr>
        <w:t xml:space="preserve">
      2. Егер шартта немесе заң актiлерiнде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 </w:t>
      </w:r>
    </w:p>
    <w:p>
      <w:pPr>
        <w:spacing w:after="0"/>
        <w:ind w:left="0"/>
        <w:jc w:val="both"/>
      </w:pPr>
      <w:r>
        <w:rPr>
          <w:rFonts w:ascii="Times New Roman"/>
          <w:b w:val="false"/>
          <w:i w:val="false"/>
          <w:color w:val="000000"/>
          <w:sz w:val="28"/>
        </w:rPr>
        <w:t xml:space="preserve">
      3. Сенiм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 </w:t>
      </w:r>
    </w:p>
    <w:bookmarkStart w:name="z497" w:id="598"/>
    <w:p>
      <w:pPr>
        <w:spacing w:after="0"/>
        <w:ind w:left="0"/>
        <w:jc w:val="left"/>
      </w:pPr>
      <w:r>
        <w:rPr>
          <w:rFonts w:ascii="Times New Roman"/>
          <w:b/>
          <w:i w:val="false"/>
          <w:color w:val="000000"/>
        </w:rPr>
        <w:t xml:space="preserve"> 851-бап. Сенiм ауысуы </w:t>
      </w:r>
    </w:p>
    <w:bookmarkEnd w:id="598"/>
    <w:p>
      <w:pPr>
        <w:spacing w:after="0"/>
        <w:ind w:left="0"/>
        <w:jc w:val="both"/>
      </w:pPr>
      <w:r>
        <w:rPr>
          <w:rFonts w:ascii="Times New Roman"/>
          <w:b w:val="false"/>
          <w:i w:val="false"/>
          <w:color w:val="000000"/>
          <w:sz w:val="28"/>
        </w:rPr>
        <w:t xml:space="preserve">
      1. Сенiм бiлдiрiлген өкiл, егер бұл шартта көзделген болса не сенiм бiлдiрiлген өкiл осыған сенiм бiлдiрушiнiң мүдделерiн қорғау мақсатындағы мән-жайлармен мәжбүр болса, тапсырманы орындауды басқа адамға (орынбасарға) беруге құқылы. </w:t>
      </w:r>
    </w:p>
    <w:p>
      <w:pPr>
        <w:spacing w:after="0"/>
        <w:ind w:left="0"/>
        <w:jc w:val="both"/>
      </w:pPr>
      <w:r>
        <w:rPr>
          <w:rFonts w:ascii="Times New Roman"/>
          <w:b w:val="false"/>
          <w:i w:val="false"/>
          <w:color w:val="000000"/>
          <w:sz w:val="28"/>
        </w:rPr>
        <w:t xml:space="preserve">
      2. Орындау сенiмiн басқа адамға ауыстырған бойда сенiм бiлдiрiлген өкiл бұл туралы сенiм бiлдiрушiге дереу хабарлауға тиiс. Сенiм бiлдiрушi, шартта мұндай орынбасар атап көрсетiлетiн жағдайларды қоспағанда, сенiм бiлдiрiлген өкiл таңдаған орынбасардан бас тартуға құқылы. </w:t>
      </w:r>
    </w:p>
    <w:p>
      <w:pPr>
        <w:spacing w:after="0"/>
        <w:ind w:left="0"/>
        <w:jc w:val="both"/>
      </w:pPr>
      <w:r>
        <w:rPr>
          <w:rFonts w:ascii="Times New Roman"/>
          <w:b w:val="false"/>
          <w:i w:val="false"/>
          <w:color w:val="000000"/>
          <w:sz w:val="28"/>
        </w:rPr>
        <w:t xml:space="preserve">
      3. Егер сенiм бiлдiрiлген өкiлдiң орынбасары шартта атап айтылған болса, сенiм бiлдiрiлген өкiл өзiнiң орынбасары жүргiзген iс үшiн жауап бермейдi. </w:t>
      </w:r>
    </w:p>
    <w:p>
      <w:pPr>
        <w:spacing w:after="0"/>
        <w:ind w:left="0"/>
        <w:jc w:val="both"/>
      </w:pPr>
      <w:r>
        <w:rPr>
          <w:rFonts w:ascii="Times New Roman"/>
          <w:b w:val="false"/>
          <w:i w:val="false"/>
          <w:color w:val="000000"/>
          <w:sz w:val="28"/>
        </w:rPr>
        <w:t xml:space="preserve">
      4. Егер орынбасардың iс жүргiзуi шартта көзделсе, бiрақ онда орынбасардың аты атап көрсетiлмесе, сенiм бiлдiрiлген өкiл өзiнiң орынбасарының кiнәлi iс-әрекетi үшiн жауап бермейдi. </w:t>
      </w:r>
    </w:p>
    <w:p>
      <w:pPr>
        <w:spacing w:after="0"/>
        <w:ind w:left="0"/>
        <w:jc w:val="both"/>
      </w:pPr>
      <w:r>
        <w:rPr>
          <w:rFonts w:ascii="Times New Roman"/>
          <w:b w:val="false"/>
          <w:i w:val="false"/>
          <w:color w:val="000000"/>
          <w:sz w:val="28"/>
        </w:rPr>
        <w:t xml:space="preserve">
      5. Егер орынбасардың iс жүргiзуi шартта көзделмесе, сенiм бiлдiрiлген өкiл өз орынбасарының кез келген iс-әрекетi үшiн жауап </w:t>
      </w:r>
    </w:p>
    <w:p>
      <w:pPr>
        <w:spacing w:after="0"/>
        <w:ind w:left="0"/>
        <w:jc w:val="both"/>
      </w:pPr>
      <w:r>
        <w:rPr>
          <w:rFonts w:ascii="Times New Roman"/>
          <w:b w:val="false"/>
          <w:i w:val="false"/>
          <w:color w:val="000000"/>
          <w:sz w:val="28"/>
        </w:rPr>
        <w:t xml:space="preserve">
      береді. </w:t>
      </w:r>
    </w:p>
    <w:bookmarkStart w:name="z498" w:id="599"/>
    <w:p>
      <w:pPr>
        <w:spacing w:after="0"/>
        <w:ind w:left="0"/>
        <w:jc w:val="left"/>
      </w:pPr>
      <w:r>
        <w:rPr>
          <w:rFonts w:ascii="Times New Roman"/>
          <w:b/>
          <w:i w:val="false"/>
          <w:color w:val="000000"/>
        </w:rPr>
        <w:t xml:space="preserve"> 852-бап. Тапсырма шартын тоқтату </w:t>
      </w:r>
    </w:p>
    <w:bookmarkEnd w:id="599"/>
    <w:p>
      <w:pPr>
        <w:spacing w:after="0"/>
        <w:ind w:left="0"/>
        <w:jc w:val="both"/>
      </w:pPr>
      <w:r>
        <w:rPr>
          <w:rFonts w:ascii="Times New Roman"/>
          <w:b w:val="false"/>
          <w:i w:val="false"/>
          <w:color w:val="000000"/>
          <w:sz w:val="28"/>
        </w:rPr>
        <w:t xml:space="preserve">
      1. Тапсырма шарты міндеттердi тоқтатудың жалпы негiздерiмен қатар: </w:t>
      </w:r>
    </w:p>
    <w:p>
      <w:pPr>
        <w:spacing w:after="0"/>
        <w:ind w:left="0"/>
        <w:jc w:val="both"/>
      </w:pPr>
      <w:r>
        <w:rPr>
          <w:rFonts w:ascii="Times New Roman"/>
          <w:b w:val="false"/>
          <w:i w:val="false"/>
          <w:color w:val="000000"/>
          <w:sz w:val="28"/>
        </w:rPr>
        <w:t xml:space="preserve">
      1) сенiм бiлдiрушiнiң тапсырманы ауыстыруы; </w:t>
      </w:r>
    </w:p>
    <w:p>
      <w:pPr>
        <w:spacing w:after="0"/>
        <w:ind w:left="0"/>
        <w:jc w:val="both"/>
      </w:pPr>
      <w:r>
        <w:rPr>
          <w:rFonts w:ascii="Times New Roman"/>
          <w:b w:val="false"/>
          <w:i w:val="false"/>
          <w:color w:val="000000"/>
          <w:sz w:val="28"/>
        </w:rPr>
        <w:t xml:space="preserve">
      2) сенiм бiлдiрiлген өкiлдiң бас тартуы; </w:t>
      </w:r>
    </w:p>
    <w:p>
      <w:pPr>
        <w:spacing w:after="0"/>
        <w:ind w:left="0"/>
        <w:jc w:val="both"/>
      </w:pPr>
      <w:r>
        <w:rPr>
          <w:rFonts w:ascii="Times New Roman"/>
          <w:b w:val="false"/>
          <w:i w:val="false"/>
          <w:color w:val="000000"/>
          <w:sz w:val="28"/>
        </w:rPr>
        <w:t xml:space="preserve">
      3) сенiм бiлдiрушiнiң немесе сенiм бiлдiрiлген өкiлдiң қайтыс болуы, олардың бiреуiн әрекетке қабiлетсiз, әрекетке қабiлетi шектеулi немесе хабарсыз кеттi деп танудың салдарынан тоқтатылады. </w:t>
      </w:r>
    </w:p>
    <w:p>
      <w:pPr>
        <w:spacing w:after="0"/>
        <w:ind w:left="0"/>
        <w:jc w:val="both"/>
      </w:pPr>
      <w:r>
        <w:rPr>
          <w:rFonts w:ascii="Times New Roman"/>
          <w:b w:val="false"/>
          <w:i w:val="false"/>
          <w:color w:val="000000"/>
          <w:sz w:val="28"/>
        </w:rPr>
        <w:t xml:space="preserve">
      2. Егер сенiм бiлдiрiлген өкiл тапсырма шартының тоқталғаны туралы бiлмесе және бiлуге тиiс болмаса, онда сенiм бiлдiрушiнiң нұсқауы бойынша жасалған оның iс-әрекетi сенiм бiлдiрушiнi (оның құқықтық мирасқорын) үшiншi тұлғаға және сенiм бiлдiрiлген өкiлге қатысты мiндеттейдi. </w:t>
      </w:r>
    </w:p>
    <w:p>
      <w:pPr>
        <w:spacing w:after="0"/>
        <w:ind w:left="0"/>
        <w:jc w:val="both"/>
      </w:pPr>
      <w:r>
        <w:rPr>
          <w:rFonts w:ascii="Times New Roman"/>
          <w:b w:val="false"/>
          <w:i w:val="false"/>
          <w:color w:val="000000"/>
          <w:sz w:val="28"/>
        </w:rPr>
        <w:t xml:space="preserve">
      3. Сенiм бiлдiрiлген өкiлмен жасалған шарттан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 </w:t>
      </w:r>
    </w:p>
    <w:bookmarkStart w:name="z499" w:id="600"/>
    <w:p>
      <w:pPr>
        <w:spacing w:after="0"/>
        <w:ind w:left="0"/>
        <w:jc w:val="left"/>
      </w:pPr>
      <w:r>
        <w:rPr>
          <w:rFonts w:ascii="Times New Roman"/>
          <w:b/>
          <w:i w:val="false"/>
          <w:color w:val="000000"/>
        </w:rPr>
        <w:t xml:space="preserve"> 853-бап. Тапсырма шартын тоқтатудың зардабы </w:t>
      </w:r>
    </w:p>
    <w:bookmarkEnd w:id="600"/>
    <w:p>
      <w:pPr>
        <w:spacing w:after="0"/>
        <w:ind w:left="0"/>
        <w:jc w:val="both"/>
      </w:pPr>
      <w:r>
        <w:rPr>
          <w:rFonts w:ascii="Times New Roman"/>
          <w:b w:val="false"/>
          <w:i w:val="false"/>
          <w:color w:val="000000"/>
          <w:sz w:val="28"/>
        </w:rPr>
        <w:t xml:space="preserve">
      1. Егер тапсырма шарты сенiм бiлдiрiлген өкiл тапсырманы толық орындағанға дейiн тоқтатылған болса, сенiм бiлдiрушi сенiм бiлдiрiлген өкiлдiң тапсырманы орындау кезiнде шыққан шығынын төлеуге, сенiм бiлдiрiлген өкiлге сыйақы тиесiлi болған жағдайда, оның орындаған жұмысының көлемiне мөлшерлес сыйақы төлеуге мiндеттi. Сенiм бiлдiрiлген өкiл тапсырманы оның тоқтатылғаны туралы бiлген соң немесе бiлуi тиiс болғанда орындаған болса, бұл ереже қолданылмайды. </w:t>
      </w:r>
    </w:p>
    <w:p>
      <w:pPr>
        <w:spacing w:after="0"/>
        <w:ind w:left="0"/>
        <w:jc w:val="both"/>
      </w:pPr>
      <w:r>
        <w:rPr>
          <w:rFonts w:ascii="Times New Roman"/>
          <w:b w:val="false"/>
          <w:i w:val="false"/>
          <w:color w:val="000000"/>
          <w:sz w:val="28"/>
        </w:rPr>
        <w:t xml:space="preserve">
      2. Сенiм бiлдiрушiнiң тапсырманы өзгертуi, кәсiпкер ретiнде iс-әрекет жасайтын сенiм бiлдiрiлген өкiлмен шарт тоқтатылған жағдайларды қоспағанда, сенiм бiлдiрiлген өкiлге шарттың тоқтатылуымен келтiрiлген залалдардың өтелуi үшiн негiз болып табылмайды. </w:t>
      </w:r>
    </w:p>
    <w:p>
      <w:pPr>
        <w:spacing w:after="0"/>
        <w:ind w:left="0"/>
        <w:jc w:val="both"/>
      </w:pPr>
      <w:r>
        <w:rPr>
          <w:rFonts w:ascii="Times New Roman"/>
          <w:b w:val="false"/>
          <w:i w:val="false"/>
          <w:color w:val="000000"/>
          <w:sz w:val="28"/>
        </w:rPr>
        <w:t xml:space="preserve">
      3. Сенiм бiлдiрiлген өкiлдiң сенiм бiлдiрушiнiң тапсырмасын орындаудан бас тартуы, сенiм бiлдiрiлген өкiлдiң сенiм бiлдiрушi өз мүдделерiн өзгеше қамтамасыз ету мүмкiндiгiнен айрылған кезде бас тартуы жағдайларын, сондай-ақ кәсiпкер ретiнде қызмет жасайтын сенiм бiлдiрiлген өкiлдiң шартты тоқтатуы жағдайларын қоспағанда, шарттың тоқтатылуынан сенiм бiлдiрушiге келтiрiлген залалдардың орнын толтыру үшiн негiз болып табылмайды. </w:t>
      </w:r>
    </w:p>
    <w:bookmarkStart w:name="z500" w:id="601"/>
    <w:p>
      <w:pPr>
        <w:spacing w:after="0"/>
        <w:ind w:left="0"/>
        <w:jc w:val="left"/>
      </w:pPr>
      <w:r>
        <w:rPr>
          <w:rFonts w:ascii="Times New Roman"/>
          <w:b/>
          <w:i w:val="false"/>
          <w:color w:val="000000"/>
        </w:rPr>
        <w:t xml:space="preserve"> 854-бап. Тапсырма шартындағы құқықтық мирасқорлық </w:t>
      </w:r>
    </w:p>
    <w:bookmarkEnd w:id="601"/>
    <w:p>
      <w:pPr>
        <w:spacing w:after="0"/>
        <w:ind w:left="0"/>
        <w:jc w:val="both"/>
      </w:pPr>
      <w:r>
        <w:rPr>
          <w:rFonts w:ascii="Times New Roman"/>
          <w:b w:val="false"/>
          <w:i w:val="false"/>
          <w:color w:val="000000"/>
          <w:sz w:val="28"/>
        </w:rPr>
        <w:t xml:space="preserve">
      1. Сенiм бiлдiрiлген өкiл қайтыс болған жағдайда оның мұрагерлерi немесе мұрагерлiк мүлiктiң сақталуын қамтамасыз ету жүктелген өзге де тұлғалар сенiм бiлдiрушiге тапсырма шартының тоқтатылғандығы туралы хабарлауға және сенiм бiлдiрушiнiң мүлкiн қорғау үшiн қажеттi шаралар қолдануға, атап айтқанда, сенiм бiлдiрушiнiң заттарын, сондай-ақ құжаттарын сақтауға және бұдан соң оларды өзiне беруге мiндеттi. </w:t>
      </w:r>
    </w:p>
    <w:p>
      <w:pPr>
        <w:spacing w:after="0"/>
        <w:ind w:left="0"/>
        <w:jc w:val="both"/>
      </w:pPr>
      <w:r>
        <w:rPr>
          <w:rFonts w:ascii="Times New Roman"/>
          <w:b w:val="false"/>
          <w:i w:val="false"/>
          <w:color w:val="000000"/>
          <w:sz w:val="28"/>
        </w:rPr>
        <w:t xml:space="preserve">
      Сенiм бiлдiрiлген өкiл болып саналатын заңды тұлғаның таратушысына да нақ осындай мiндет жүктеледi. </w:t>
      </w:r>
    </w:p>
    <w:p>
      <w:pPr>
        <w:spacing w:after="0"/>
        <w:ind w:left="0"/>
        <w:jc w:val="both"/>
      </w:pPr>
      <w:r>
        <w:rPr>
          <w:rFonts w:ascii="Times New Roman"/>
          <w:b w:val="false"/>
          <w:i w:val="false"/>
          <w:color w:val="000000"/>
          <w:sz w:val="28"/>
        </w:rPr>
        <w:t xml:space="preserve">
      2. Өкiл ретiнде iс-әрекет ететiн заңды тұлғаны қайта құру кезiнде, сенiм бiлдiрушi бұл туралы осы Кодекстiң 48-бабына сәйкес дереу хабардар етiлуге тиiс. Аталған жағдайда мұндай заңды ұйымның құқықтары мен мiндеттерi, егер сенiм бiлдiрушi өзiнiң шарттан бас тартқандығы туралы қисынды мерзімде хабарламаса, оның құқықтық мирасқорына ауысады. </w:t>
      </w:r>
    </w:p>
    <w:bookmarkStart w:name="z501" w:id="602"/>
    <w:p>
      <w:pPr>
        <w:spacing w:after="0"/>
        <w:ind w:left="0"/>
        <w:jc w:val="left"/>
      </w:pPr>
      <w:r>
        <w:rPr>
          <w:rFonts w:ascii="Times New Roman"/>
          <w:b/>
          <w:i w:val="false"/>
          <w:color w:val="000000"/>
        </w:rPr>
        <w:t xml:space="preserve"> 42-тарау. Басқаның мүддесіне тапсырмасыз</w:t>
      </w:r>
      <w:r>
        <w:br/>
      </w:r>
      <w:r>
        <w:rPr>
          <w:rFonts w:ascii="Times New Roman"/>
          <w:b/>
          <w:i w:val="false"/>
          <w:color w:val="000000"/>
        </w:rPr>
        <w:t>іс-әрекет жасау</w:t>
      </w:r>
    </w:p>
    <w:bookmarkEnd w:id="602"/>
    <w:bookmarkStart w:name="z502" w:id="603"/>
    <w:p>
      <w:pPr>
        <w:spacing w:after="0"/>
        <w:ind w:left="0"/>
        <w:jc w:val="left"/>
      </w:pPr>
      <w:r>
        <w:rPr>
          <w:rFonts w:ascii="Times New Roman"/>
          <w:b/>
          <w:i w:val="false"/>
          <w:color w:val="000000"/>
        </w:rPr>
        <w:t xml:space="preserve"> 855-бап. Басқаның мүддесiне iс-әрекет жасау талаптары </w:t>
      </w:r>
    </w:p>
    <w:bookmarkEnd w:id="603"/>
    <w:p>
      <w:pPr>
        <w:spacing w:after="0"/>
        <w:ind w:left="0"/>
        <w:jc w:val="both"/>
      </w:pPr>
      <w:r>
        <w:rPr>
          <w:rFonts w:ascii="Times New Roman"/>
          <w:b w:val="false"/>
          <w:i w:val="false"/>
          <w:color w:val="000000"/>
          <w:sz w:val="28"/>
        </w:rPr>
        <w:t xml:space="preserve">
      1. Мүдделi тұлғаның тапсырмасынсыз, өзге де нұсқауынсыз немесе алдын ала уәде берiлген келiсiмiнсiз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мүдделi тұлғаның айқын олжасына немесе пайдасына және iс жүзiндегi немесе ықтимал ниеттерiне сүйенiп жасалуы тиiс. </w:t>
      </w:r>
    </w:p>
    <w:p>
      <w:pPr>
        <w:spacing w:after="0"/>
        <w:ind w:left="0"/>
        <w:jc w:val="both"/>
      </w:pPr>
      <w:r>
        <w:rPr>
          <w:rFonts w:ascii="Times New Roman"/>
          <w:b w:val="false"/>
          <w:i w:val="false"/>
          <w:color w:val="000000"/>
          <w:sz w:val="28"/>
        </w:rPr>
        <w:t xml:space="preserve">
      2. Осы тарауда көзделген ережелер осындай iс-әрекеттер олардың қызмет мақсаттарының бiрi болып табылатын мемлекеттiк органдар басқаның мүддесiне жасайтын iс-әрекеттерге қолданылмайды. </w:t>
      </w:r>
    </w:p>
    <w:bookmarkStart w:name="z503" w:id="604"/>
    <w:p>
      <w:pPr>
        <w:spacing w:after="0"/>
        <w:ind w:left="0"/>
        <w:jc w:val="left"/>
      </w:pPr>
      <w:r>
        <w:rPr>
          <w:rFonts w:ascii="Times New Roman"/>
          <w:b/>
          <w:i w:val="false"/>
          <w:color w:val="000000"/>
        </w:rPr>
        <w:t xml:space="preserve"> 856-бап. Мүдделi тұлғаға оның мүддесiне жасалған iс-әрекеттер туралы хабарлау </w:t>
      </w:r>
    </w:p>
    <w:bookmarkEnd w:id="604"/>
    <w:p>
      <w:pPr>
        <w:spacing w:after="0"/>
        <w:ind w:left="0"/>
        <w:jc w:val="both"/>
      </w:pPr>
      <w:r>
        <w:rPr>
          <w:rFonts w:ascii="Times New Roman"/>
          <w:b w:val="false"/>
          <w:i w:val="false"/>
          <w:color w:val="000000"/>
          <w:sz w:val="28"/>
        </w:rPr>
        <w:t xml:space="preserve">
      1. Басқаның мүддесiне iс-әрекеттер жасайтын тұлға алғашқы мүмкiндiк туған жағдайда мүдделi тұлғаға бұл туралы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pPr>
        <w:spacing w:after="0"/>
        <w:ind w:left="0"/>
        <w:jc w:val="both"/>
      </w:pPr>
      <w:r>
        <w:rPr>
          <w:rFonts w:ascii="Times New Roman"/>
          <w:b w:val="false"/>
          <w:i w:val="false"/>
          <w:color w:val="000000"/>
          <w:sz w:val="28"/>
        </w:rPr>
        <w:t xml:space="preserve">
      2. Егер бұл iс-әрекеттер оның қатысуымен жасалса, мүдделi азаматқа оның мүддесiне жасалған iс-әрекеттер туралы арнайы хабарлау талап етiлмейдi. </w:t>
      </w:r>
    </w:p>
    <w:bookmarkStart w:name="z504" w:id="605"/>
    <w:p>
      <w:pPr>
        <w:spacing w:after="0"/>
        <w:ind w:left="0"/>
        <w:jc w:val="left"/>
      </w:pPr>
      <w:r>
        <w:rPr>
          <w:rFonts w:ascii="Times New Roman"/>
          <w:b/>
          <w:i w:val="false"/>
          <w:color w:val="000000"/>
        </w:rPr>
        <w:t xml:space="preserve"> 857-бап. Мүдделi тұлғаның өз мүддесiне жасалған iс-әрекеттердi мақұлдауының салдары </w:t>
      </w:r>
    </w:p>
    <w:bookmarkEnd w:id="605"/>
    <w:p>
      <w:pPr>
        <w:spacing w:after="0"/>
        <w:ind w:left="0"/>
        <w:jc w:val="both"/>
      </w:pPr>
      <w:r>
        <w:rPr>
          <w:rFonts w:ascii="Times New Roman"/>
          <w:b w:val="false"/>
          <w:i w:val="false"/>
          <w:color w:val="000000"/>
          <w:sz w:val="28"/>
        </w:rPr>
        <w:t xml:space="preserve">
      Егер оның тапсыруынсыз өзiнiң мүддесiне iс-әрекеттер жасалған тұлға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 </w:t>
      </w:r>
    </w:p>
    <w:bookmarkStart w:name="z505" w:id="606"/>
    <w:p>
      <w:pPr>
        <w:spacing w:after="0"/>
        <w:ind w:left="0"/>
        <w:jc w:val="left"/>
      </w:pPr>
      <w:r>
        <w:rPr>
          <w:rFonts w:ascii="Times New Roman"/>
          <w:b/>
          <w:i w:val="false"/>
          <w:color w:val="000000"/>
        </w:rPr>
        <w:t xml:space="preserve"> 858-бап. Мүдделi тұлғаның өз мүддесi үшiн жасалған iс-әрекеттердi мақұлдамауының салдары </w:t>
      </w:r>
    </w:p>
    <w:bookmarkEnd w:id="606"/>
    <w:p>
      <w:pPr>
        <w:spacing w:after="0"/>
        <w:ind w:left="0"/>
        <w:jc w:val="both"/>
      </w:pPr>
      <w:r>
        <w:rPr>
          <w:rFonts w:ascii="Times New Roman"/>
          <w:b w:val="false"/>
          <w:i w:val="false"/>
          <w:color w:val="000000"/>
          <w:sz w:val="28"/>
        </w:rPr>
        <w:t xml:space="preserve">
      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 </w:t>
      </w:r>
    </w:p>
    <w:p>
      <w:pPr>
        <w:spacing w:after="0"/>
        <w:ind w:left="0"/>
        <w:jc w:val="both"/>
      </w:pPr>
      <w:r>
        <w:rPr>
          <w:rFonts w:ascii="Times New Roman"/>
          <w:b w:val="false"/>
          <w:i w:val="false"/>
          <w:color w:val="000000"/>
          <w:sz w:val="28"/>
        </w:rPr>
        <w:t xml:space="preserve">
      2. Қатерге ұшыраған адамның өмiрiне төнген қауiптi жою мақсатындағы iс-қимылға осы адамның еркiне қарсы, ал бiреудi асырау жөнiндегi мiндеттердi орындауға - осындай мiндетi бар тұлғаның еркiне қарсы жол берiледi. </w:t>
      </w:r>
    </w:p>
    <w:bookmarkStart w:name="z506" w:id="607"/>
    <w:p>
      <w:pPr>
        <w:spacing w:after="0"/>
        <w:ind w:left="0"/>
        <w:jc w:val="left"/>
      </w:pPr>
      <w:r>
        <w:rPr>
          <w:rFonts w:ascii="Times New Roman"/>
          <w:b/>
          <w:i w:val="false"/>
          <w:color w:val="000000"/>
        </w:rPr>
        <w:t xml:space="preserve"> 859-бап. Басқаның мүддесiне iс-әрекет жасаған адамға залалдарын өтеу </w:t>
      </w:r>
    </w:p>
    <w:bookmarkEnd w:id="607"/>
    <w:p>
      <w:pPr>
        <w:spacing w:after="0"/>
        <w:ind w:left="0"/>
        <w:jc w:val="both"/>
      </w:pPr>
      <w:r>
        <w:rPr>
          <w:rFonts w:ascii="Times New Roman"/>
          <w:b w:val="false"/>
          <w:i w:val="false"/>
          <w:color w:val="000000"/>
          <w:sz w:val="28"/>
        </w:rPr>
        <w:t xml:space="preserve">
      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858-бабының 1-тармағында көрсетiлген iс-әрекеттерден туындаған шығындарды қоспағанда, мүдделi адам өтеуге тиiс. </w:t>
      </w:r>
    </w:p>
    <w:p>
      <w:pPr>
        <w:spacing w:after="0"/>
        <w:ind w:left="0"/>
        <w:jc w:val="both"/>
      </w:pPr>
      <w:r>
        <w:rPr>
          <w:rFonts w:ascii="Times New Roman"/>
          <w:b w:val="false"/>
          <w:i w:val="false"/>
          <w:color w:val="000000"/>
          <w:sz w:val="28"/>
        </w:rPr>
        <w:t xml:space="preserve">
      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келтiрудi болдырмау жағдайында өтеу мөлшерi мүлiктiң құнынан аспауы тиiс. </w:t>
      </w:r>
    </w:p>
    <w:p>
      <w:pPr>
        <w:spacing w:after="0"/>
        <w:ind w:left="0"/>
        <w:jc w:val="both"/>
      </w:pPr>
      <w:r>
        <w:rPr>
          <w:rFonts w:ascii="Times New Roman"/>
          <w:b w:val="false"/>
          <w:i w:val="false"/>
          <w:color w:val="000000"/>
          <w:sz w:val="28"/>
        </w:rPr>
        <w:t xml:space="preserve">
      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857-бабы) тиiстi түрдегi шарт туралы ережелер бойынша өтеледi. </w:t>
      </w:r>
    </w:p>
    <w:bookmarkStart w:name="z507" w:id="608"/>
    <w:p>
      <w:pPr>
        <w:spacing w:after="0"/>
        <w:ind w:left="0"/>
        <w:jc w:val="left"/>
      </w:pPr>
      <w:r>
        <w:rPr>
          <w:rFonts w:ascii="Times New Roman"/>
          <w:b/>
          <w:i w:val="false"/>
          <w:color w:val="000000"/>
        </w:rPr>
        <w:t xml:space="preserve"> 860-бап. Басқаның мүддесiне жасалған iс-әрекеттер үшiн сыйақы </w:t>
      </w:r>
    </w:p>
    <w:bookmarkEnd w:id="608"/>
    <w:p>
      <w:pPr>
        <w:spacing w:after="0"/>
        <w:ind w:left="0"/>
        <w:jc w:val="both"/>
      </w:pPr>
      <w:r>
        <w:rPr>
          <w:rFonts w:ascii="Times New Roman"/>
          <w:b w:val="false"/>
          <w:i w:val="false"/>
          <w:color w:val="000000"/>
          <w:sz w:val="28"/>
        </w:rPr>
        <w:t xml:space="preserve">
      Егер мұндай құқық заң актiлерiнде,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 </w:t>
      </w:r>
    </w:p>
    <w:bookmarkStart w:name="z508" w:id="609"/>
    <w:p>
      <w:pPr>
        <w:spacing w:after="0"/>
        <w:ind w:left="0"/>
        <w:jc w:val="left"/>
      </w:pPr>
      <w:r>
        <w:rPr>
          <w:rFonts w:ascii="Times New Roman"/>
          <w:b/>
          <w:i w:val="false"/>
          <w:color w:val="000000"/>
        </w:rPr>
        <w:t xml:space="preserve"> 861-бап. Басқаның мүддесiне мәмiле жасау салдары </w:t>
      </w:r>
    </w:p>
    <w:bookmarkEnd w:id="609"/>
    <w:p>
      <w:pPr>
        <w:spacing w:after="0"/>
        <w:ind w:left="0"/>
        <w:jc w:val="both"/>
      </w:pPr>
      <w:r>
        <w:rPr>
          <w:rFonts w:ascii="Times New Roman"/>
          <w:b w:val="false"/>
          <w:i w:val="false"/>
          <w:color w:val="000000"/>
          <w:sz w:val="28"/>
        </w:rPr>
        <w:t xml:space="preserve">
      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 мүддесiне мәмiле жасалған адамға ауысады. </w:t>
      </w:r>
    </w:p>
    <w:p>
      <w:pPr>
        <w:spacing w:after="0"/>
        <w:ind w:left="0"/>
        <w:jc w:val="both"/>
      </w:pPr>
      <w:r>
        <w:rPr>
          <w:rFonts w:ascii="Times New Roman"/>
          <w:b w:val="false"/>
          <w:i w:val="false"/>
          <w:color w:val="000000"/>
          <w:sz w:val="28"/>
        </w:rPr>
        <w:t xml:space="preserve">
      Мәмiле бойынша мiндеттер мүддесiне осы мәмiле жасалған адамға ауысқан кезде, соңғысына осы мәмiле бойынша құқықтар да берiлуге тиiс. </w:t>
      </w:r>
    </w:p>
    <w:bookmarkStart w:name="z509" w:id="610"/>
    <w:p>
      <w:pPr>
        <w:spacing w:after="0"/>
        <w:ind w:left="0"/>
        <w:jc w:val="left"/>
      </w:pPr>
      <w:r>
        <w:rPr>
          <w:rFonts w:ascii="Times New Roman"/>
          <w:b/>
          <w:i w:val="false"/>
          <w:color w:val="000000"/>
        </w:rPr>
        <w:t xml:space="preserve"> 862-бап. Басқаның мүддесiне iс-әрекеттер жасаудың салдарынан негiзсiз баю </w:t>
      </w:r>
    </w:p>
    <w:bookmarkEnd w:id="610"/>
    <w:p>
      <w:pPr>
        <w:spacing w:after="0"/>
        <w:ind w:left="0"/>
        <w:jc w:val="both"/>
      </w:pPr>
      <w:r>
        <w:rPr>
          <w:rFonts w:ascii="Times New Roman"/>
          <w:b w:val="false"/>
          <w:i w:val="false"/>
          <w:color w:val="000000"/>
          <w:sz w:val="28"/>
        </w:rPr>
        <w:t xml:space="preserve">
      Егер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48-тарауында көзделген ережелер қолданылады. </w:t>
      </w:r>
    </w:p>
    <w:bookmarkStart w:name="z510" w:id="611"/>
    <w:p>
      <w:pPr>
        <w:spacing w:after="0"/>
        <w:ind w:left="0"/>
        <w:jc w:val="left"/>
      </w:pPr>
      <w:r>
        <w:rPr>
          <w:rFonts w:ascii="Times New Roman"/>
          <w:b/>
          <w:i w:val="false"/>
          <w:color w:val="000000"/>
        </w:rPr>
        <w:t xml:space="preserve"> 863-бап. Басқаның мүддесiне жасалған iс-әрекеттермен келтiрiлген зиянды өтеу </w:t>
      </w:r>
    </w:p>
    <w:bookmarkEnd w:id="611"/>
    <w:p>
      <w:pPr>
        <w:spacing w:after="0"/>
        <w:ind w:left="0"/>
        <w:jc w:val="both"/>
      </w:pPr>
      <w:r>
        <w:rPr>
          <w:rFonts w:ascii="Times New Roman"/>
          <w:b w:val="false"/>
          <w:i w:val="false"/>
          <w:color w:val="000000"/>
          <w:sz w:val="28"/>
        </w:rPr>
        <w:t xml:space="preserve">
      Басқаның мүддесiне жасалған iс-әрекеттермен келтiрiлген зиянды мүдделi адамға немесе үшiншi бiр адамдарға өтеу жөнiндегi қатынастар осы Кодекстiң 47-тарауында көзделген ережелермен реттеледi. </w:t>
      </w:r>
    </w:p>
    <w:bookmarkStart w:name="z511" w:id="612"/>
    <w:p>
      <w:pPr>
        <w:spacing w:after="0"/>
        <w:ind w:left="0"/>
        <w:jc w:val="left"/>
      </w:pPr>
      <w:r>
        <w:rPr>
          <w:rFonts w:ascii="Times New Roman"/>
          <w:b/>
          <w:i w:val="false"/>
          <w:color w:val="000000"/>
        </w:rPr>
        <w:t xml:space="preserve"> 864-бап. Басқаның мүддесiне iс-әрекеттер жасаған адамның есеп беруi </w:t>
      </w:r>
    </w:p>
    <w:bookmarkEnd w:id="612"/>
    <w:p>
      <w:pPr>
        <w:spacing w:after="0"/>
        <w:ind w:left="0"/>
        <w:jc w:val="both"/>
      </w:pPr>
      <w:r>
        <w:rPr>
          <w:rFonts w:ascii="Times New Roman"/>
          <w:b w:val="false"/>
          <w:i w:val="false"/>
          <w:color w:val="000000"/>
          <w:sz w:val="28"/>
        </w:rPr>
        <w:t xml:space="preserve">
      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 </w:t>
      </w:r>
    </w:p>
    <w:bookmarkStart w:name="z512" w:id="613"/>
    <w:p>
      <w:pPr>
        <w:spacing w:after="0"/>
        <w:ind w:left="0"/>
        <w:jc w:val="left"/>
      </w:pPr>
      <w:r>
        <w:rPr>
          <w:rFonts w:ascii="Times New Roman"/>
          <w:b/>
          <w:i w:val="false"/>
          <w:color w:val="000000"/>
        </w:rPr>
        <w:t xml:space="preserve"> 43-тарау. Комиссия</w:t>
      </w:r>
    </w:p>
    <w:bookmarkEnd w:id="613"/>
    <w:bookmarkStart w:name="z513" w:id="614"/>
    <w:p>
      <w:pPr>
        <w:spacing w:after="0"/>
        <w:ind w:left="0"/>
        <w:jc w:val="left"/>
      </w:pPr>
      <w:r>
        <w:rPr>
          <w:rFonts w:ascii="Times New Roman"/>
          <w:b/>
          <w:i w:val="false"/>
          <w:color w:val="000000"/>
        </w:rPr>
        <w:t xml:space="preserve"> 865-бап. Комиссия шарты </w:t>
      </w:r>
    </w:p>
    <w:bookmarkEnd w:id="614"/>
    <w:p>
      <w:pPr>
        <w:spacing w:after="0"/>
        <w:ind w:left="0"/>
        <w:jc w:val="both"/>
      </w:pPr>
      <w:r>
        <w:rPr>
          <w:rFonts w:ascii="Times New Roman"/>
          <w:b w:val="false"/>
          <w:i w:val="false"/>
          <w:color w:val="000000"/>
          <w:sz w:val="28"/>
        </w:rPr>
        <w:t xml:space="preserve">
      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pPr>
        <w:spacing w:after="0"/>
        <w:ind w:left="0"/>
        <w:jc w:val="both"/>
      </w:pPr>
      <w:r>
        <w:rPr>
          <w:rFonts w:ascii="Times New Roman"/>
          <w:b w:val="false"/>
          <w:i w:val="false"/>
          <w:color w:val="000000"/>
          <w:sz w:val="28"/>
        </w:rPr>
        <w:t xml:space="preserve">
      2. Комиссия шарты жазбаша нысанда жасалуы тиiс. </w:t>
      </w:r>
    </w:p>
    <w:bookmarkStart w:name="z514" w:id="615"/>
    <w:p>
      <w:pPr>
        <w:spacing w:after="0"/>
        <w:ind w:left="0"/>
        <w:jc w:val="left"/>
      </w:pPr>
      <w:r>
        <w:rPr>
          <w:rFonts w:ascii="Times New Roman"/>
          <w:b/>
          <w:i w:val="false"/>
          <w:color w:val="000000"/>
        </w:rPr>
        <w:t xml:space="preserve"> 866-бап. Комиссиялық сыйақы </w:t>
      </w:r>
    </w:p>
    <w:bookmarkEnd w:id="615"/>
    <w:p>
      <w:pPr>
        <w:spacing w:after="0"/>
        <w:ind w:left="0"/>
        <w:jc w:val="both"/>
      </w:pPr>
      <w:r>
        <w:rPr>
          <w:rFonts w:ascii="Times New Roman"/>
          <w:b w:val="false"/>
          <w:i w:val="false"/>
          <w:color w:val="000000"/>
          <w:sz w:val="28"/>
        </w:rPr>
        <w:t xml:space="preserve">
      Комитент комиссионерге сыйақы төлеуге, ал осы тараудың 868-бабының 2-тармағында көзделген жағдайда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385-бабының 3-тармағына сәйкес белгiленедi. </w:t>
      </w:r>
    </w:p>
    <w:p>
      <w:pPr>
        <w:spacing w:after="0"/>
        <w:ind w:left="0"/>
        <w:jc w:val="both"/>
      </w:pPr>
      <w:r>
        <w:rPr>
          <w:rFonts w:ascii="Times New Roman"/>
          <w:b w:val="false"/>
          <w:i w:val="false"/>
          <w:color w:val="000000"/>
          <w:sz w:val="28"/>
        </w:rPr>
        <w:t xml:space="preserve">
      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 </w:t>
      </w:r>
    </w:p>
    <w:bookmarkStart w:name="z515" w:id="616"/>
    <w:p>
      <w:pPr>
        <w:spacing w:after="0"/>
        <w:ind w:left="0"/>
        <w:jc w:val="left"/>
      </w:pPr>
      <w:r>
        <w:rPr>
          <w:rFonts w:ascii="Times New Roman"/>
          <w:b/>
          <w:i w:val="false"/>
          <w:color w:val="000000"/>
        </w:rPr>
        <w:t xml:space="preserve"> 867-бап. Комиссионердiң үшiншi тұлғамен мәмiле жасау жөнiндегi құқықтары мен мiндеттерi </w:t>
      </w:r>
    </w:p>
    <w:bookmarkEnd w:id="616"/>
    <w:p>
      <w:pPr>
        <w:spacing w:after="0"/>
        <w:ind w:left="0"/>
        <w:jc w:val="both"/>
      </w:pPr>
      <w:r>
        <w:rPr>
          <w:rFonts w:ascii="Times New Roman"/>
          <w:b w:val="false"/>
          <w:i w:val="false"/>
          <w:color w:val="000000"/>
          <w:sz w:val="28"/>
        </w:rPr>
        <w:t>
      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w:t>
      </w:r>
    </w:p>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p>
      <w:pPr>
        <w:spacing w:after="0"/>
        <w:ind w:left="0"/>
        <w:jc w:val="both"/>
      </w:pPr>
      <w:r>
        <w:rPr>
          <w:rFonts w:ascii="Times New Roman"/>
          <w:b w:val="false"/>
          <w:i w:val="false"/>
          <w:color w:val="000000"/>
          <w:sz w:val="28"/>
        </w:rPr>
        <w:t>
      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6" w:id="617"/>
    <w:p>
      <w:pPr>
        <w:spacing w:after="0"/>
        <w:ind w:left="0"/>
        <w:jc w:val="left"/>
      </w:pPr>
      <w:r>
        <w:rPr>
          <w:rFonts w:ascii="Times New Roman"/>
          <w:b/>
          <w:i w:val="false"/>
          <w:color w:val="000000"/>
        </w:rPr>
        <w:t xml:space="preserve"> 868-бап. Комиссиялық тапсырманы орындау </w:t>
      </w:r>
    </w:p>
    <w:bookmarkEnd w:id="617"/>
    <w:p>
      <w:pPr>
        <w:spacing w:after="0"/>
        <w:ind w:left="0"/>
        <w:jc w:val="both"/>
      </w:pPr>
      <w:r>
        <w:rPr>
          <w:rFonts w:ascii="Times New Roman"/>
          <w:b w:val="false"/>
          <w:i w:val="false"/>
          <w:color w:val="000000"/>
          <w:sz w:val="28"/>
        </w:rPr>
        <w:t xml:space="preserve">
      1. Комиссионер үшiншi адаммен жасаған мәмiледен туындайтын барлық мiндеттерiн орындауға және барлық құқықтарды жүзеге асыруға тиiс. </w:t>
      </w:r>
    </w:p>
    <w:p>
      <w:pPr>
        <w:spacing w:after="0"/>
        <w:ind w:left="0"/>
        <w:jc w:val="both"/>
      </w:pPr>
      <w:r>
        <w:rPr>
          <w:rFonts w:ascii="Times New Roman"/>
          <w:b w:val="false"/>
          <w:i w:val="false"/>
          <w:color w:val="000000"/>
          <w:sz w:val="28"/>
        </w:rPr>
        <w:t xml:space="preserve">
      2. Комиссионер өзiне алған тапсырманы комитенттiң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өзгеше көзделмесе, тараптарға тең бөлiнедi. </w:t>
      </w:r>
    </w:p>
    <w:p>
      <w:pPr>
        <w:spacing w:after="0"/>
        <w:ind w:left="0"/>
        <w:jc w:val="both"/>
      </w:pPr>
      <w:r>
        <w:rPr>
          <w:rFonts w:ascii="Times New Roman"/>
          <w:b w:val="false"/>
          <w:i w:val="false"/>
          <w:color w:val="000000"/>
          <w:sz w:val="28"/>
        </w:rPr>
        <w:t xml:space="preserve">
      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жағдайларды қоспағанда, комитент алдында жауап бермейдi. </w:t>
      </w:r>
    </w:p>
    <w:p>
      <w:pPr>
        <w:spacing w:after="0"/>
        <w:ind w:left="0"/>
        <w:jc w:val="both"/>
      </w:pPr>
      <w:r>
        <w:rPr>
          <w:rFonts w:ascii="Times New Roman"/>
          <w:b w:val="false"/>
          <w:i w:val="false"/>
          <w:color w:val="000000"/>
          <w:sz w:val="28"/>
        </w:rPr>
        <w:t xml:space="preserve">
      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pPr>
        <w:spacing w:after="0"/>
        <w:ind w:left="0"/>
        <w:jc w:val="both"/>
      </w:pPr>
      <w:r>
        <w:rPr>
          <w:rFonts w:ascii="Times New Roman"/>
          <w:b w:val="false"/>
          <w:i w:val="false"/>
          <w:color w:val="000000"/>
          <w:sz w:val="28"/>
        </w:rPr>
        <w:t xml:space="preserve">
      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 </w:t>
      </w:r>
    </w:p>
    <w:bookmarkStart w:name="z517" w:id="618"/>
    <w:p>
      <w:pPr>
        <w:spacing w:after="0"/>
        <w:ind w:left="0"/>
        <w:jc w:val="left"/>
      </w:pPr>
      <w:r>
        <w:rPr>
          <w:rFonts w:ascii="Times New Roman"/>
          <w:b/>
          <w:i w:val="false"/>
          <w:color w:val="000000"/>
        </w:rPr>
        <w:t xml:space="preserve"> 869-бап. Қосалқы комиссия </w:t>
      </w:r>
    </w:p>
    <w:bookmarkEnd w:id="618"/>
    <w:p>
      <w:pPr>
        <w:spacing w:after="0"/>
        <w:ind w:left="0"/>
        <w:jc w:val="both"/>
      </w:pPr>
      <w:r>
        <w:rPr>
          <w:rFonts w:ascii="Times New Roman"/>
          <w:b w:val="false"/>
          <w:i w:val="false"/>
          <w:color w:val="000000"/>
          <w:sz w:val="28"/>
        </w:rPr>
        <w:t xml:space="preserve">
      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 </w:t>
      </w:r>
    </w:p>
    <w:p>
      <w:pPr>
        <w:spacing w:after="0"/>
        <w:ind w:left="0"/>
        <w:jc w:val="both"/>
      </w:pPr>
      <w:r>
        <w:rPr>
          <w:rFonts w:ascii="Times New Roman"/>
          <w:b w:val="false"/>
          <w:i w:val="false"/>
          <w:color w:val="000000"/>
          <w:sz w:val="28"/>
        </w:rPr>
        <w:t xml:space="preserve">
      Қосалқы комиссия шарты бойынша комиссионер, осы Кодекстiң 867-бабының 2-тармағында көзделген құқықтарды қоспағанда, қосалқы комиссионерге қатысты комитенттiң құқықтары мен мiндеттерiн иеленедi. </w:t>
      </w:r>
    </w:p>
    <w:p>
      <w:pPr>
        <w:spacing w:after="0"/>
        <w:ind w:left="0"/>
        <w:jc w:val="both"/>
      </w:pPr>
      <w:r>
        <w:rPr>
          <w:rFonts w:ascii="Times New Roman"/>
          <w:b w:val="false"/>
          <w:i w:val="false"/>
          <w:color w:val="000000"/>
          <w:sz w:val="28"/>
        </w:rPr>
        <w:t xml:space="preserve">
      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мүмкiн. </w:t>
      </w:r>
    </w:p>
    <w:p>
      <w:pPr>
        <w:spacing w:after="0"/>
        <w:ind w:left="0"/>
        <w:jc w:val="both"/>
      </w:pPr>
      <w:r>
        <w:rPr>
          <w:rFonts w:ascii="Times New Roman"/>
          <w:b w:val="false"/>
          <w:i w:val="false"/>
          <w:color w:val="000000"/>
          <w:sz w:val="28"/>
        </w:rPr>
        <w:t xml:space="preserve">
      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 </w:t>
      </w:r>
    </w:p>
    <w:bookmarkStart w:name="z518" w:id="619"/>
    <w:p>
      <w:pPr>
        <w:spacing w:after="0"/>
        <w:ind w:left="0"/>
        <w:jc w:val="left"/>
      </w:pPr>
      <w:r>
        <w:rPr>
          <w:rFonts w:ascii="Times New Roman"/>
          <w:b/>
          <w:i w:val="false"/>
          <w:color w:val="000000"/>
        </w:rPr>
        <w:t xml:space="preserve"> 870-бап. Комитенттiң нұсқауларынан ауытқу </w:t>
      </w:r>
    </w:p>
    <w:bookmarkEnd w:id="619"/>
    <w:p>
      <w:pPr>
        <w:spacing w:after="0"/>
        <w:ind w:left="0"/>
        <w:jc w:val="both"/>
      </w:pPr>
      <w:r>
        <w:rPr>
          <w:rFonts w:ascii="Times New Roman"/>
          <w:b w:val="false"/>
          <w:i w:val="false"/>
          <w:color w:val="000000"/>
          <w:sz w:val="28"/>
        </w:rPr>
        <w:t xml:space="preserve">
      1. Комиссионердiң осы Кодекстiң 847-бабының 2-тармағында көзделген жағдайларда комитенттiң нұсқауларынан ауытқуға құқығы бар. </w:t>
      </w:r>
    </w:p>
    <w:p>
      <w:pPr>
        <w:spacing w:after="0"/>
        <w:ind w:left="0"/>
        <w:jc w:val="both"/>
      </w:pPr>
      <w:r>
        <w:rPr>
          <w:rFonts w:ascii="Times New Roman"/>
          <w:b w:val="false"/>
          <w:i w:val="false"/>
          <w:color w:val="000000"/>
          <w:sz w:val="28"/>
        </w:rPr>
        <w:t xml:space="preserve">
      2. Мүлiктi комитентпен келiскен бағадан төмен сатқан комиссионер, егер ол мүлiктi келiсiлген бағамен сатуға мүмкiндiк болмағанын және неғұрлым төмен бағамен сату бұдан да көп залалдан сақтағанын, сондай-ақ оның нұсқауларынан ауытқуға комитенттiң алдын ала келiсiмiн алуға мүмкiндiгi болмағанын дәлелдей алмаса, комитентке айырманы өтеуге мiндеттi. </w:t>
      </w:r>
    </w:p>
    <w:p>
      <w:pPr>
        <w:spacing w:after="0"/>
        <w:ind w:left="0"/>
        <w:jc w:val="both"/>
      </w:pPr>
      <w:r>
        <w:rPr>
          <w:rFonts w:ascii="Times New Roman"/>
          <w:b w:val="false"/>
          <w:i w:val="false"/>
          <w:color w:val="000000"/>
          <w:sz w:val="28"/>
        </w:rPr>
        <w:t xml:space="preserve">
      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pPr>
        <w:spacing w:after="0"/>
        <w:ind w:left="0"/>
        <w:jc w:val="both"/>
      </w:pPr>
      <w:r>
        <w:rPr>
          <w:rFonts w:ascii="Times New Roman"/>
          <w:b w:val="false"/>
          <w:i w:val="false"/>
          <w:color w:val="000000"/>
          <w:sz w:val="28"/>
        </w:rPr>
        <w:t xml:space="preserve">
      Егер комиссионер баға айырмасын өз есебiне алатынын хабарласа, комитенттің өзі үшін жасалған мәміледен бас тартуға құқығы жоқ. </w:t>
      </w:r>
    </w:p>
    <w:bookmarkStart w:name="z519" w:id="620"/>
    <w:p>
      <w:pPr>
        <w:spacing w:after="0"/>
        <w:ind w:left="0"/>
        <w:jc w:val="left"/>
      </w:pPr>
      <w:r>
        <w:rPr>
          <w:rFonts w:ascii="Times New Roman"/>
          <w:b/>
          <w:i w:val="false"/>
          <w:color w:val="000000"/>
        </w:rPr>
        <w:t xml:space="preserve"> 871-бап. Комиссияның нысанасы болып табылатын мүлiкке құқық </w:t>
      </w:r>
    </w:p>
    <w:bookmarkEnd w:id="620"/>
    <w:p>
      <w:pPr>
        <w:spacing w:after="0"/>
        <w:ind w:left="0"/>
        <w:jc w:val="both"/>
      </w:pPr>
      <w:r>
        <w:rPr>
          <w:rFonts w:ascii="Times New Roman"/>
          <w:b w:val="false"/>
          <w:i w:val="false"/>
          <w:color w:val="000000"/>
          <w:sz w:val="28"/>
        </w:rPr>
        <w:t xml:space="preserve">
      1. Комиссионерге комитенттен келiп түскен не комиссионер комитенттiң есебiнен сатып алған мүлiк комитенттiң меншiгi болып табылады. </w:t>
      </w:r>
    </w:p>
    <w:p>
      <w:pPr>
        <w:spacing w:after="0"/>
        <w:ind w:left="0"/>
        <w:jc w:val="both"/>
      </w:pPr>
      <w:r>
        <w:rPr>
          <w:rFonts w:ascii="Times New Roman"/>
          <w:b w:val="false"/>
          <w:i w:val="false"/>
          <w:color w:val="000000"/>
          <w:sz w:val="28"/>
        </w:rPr>
        <w:t xml:space="preserve">
      2. Комиссионер жасасқан мәмiле бойынша комитентке не үшiншi тұлғаға берiлуге тиiс мүлiктi комиссионер комиссия шарты бойынша өзiне тиесiлi сома төленгенге дейiн ұстап қалуға құқылы. </w:t>
      </w:r>
    </w:p>
    <w:bookmarkStart w:name="z520" w:id="621"/>
    <w:p>
      <w:pPr>
        <w:spacing w:after="0"/>
        <w:ind w:left="0"/>
        <w:jc w:val="left"/>
      </w:pPr>
      <w:r>
        <w:rPr>
          <w:rFonts w:ascii="Times New Roman"/>
          <w:b/>
          <w:i w:val="false"/>
          <w:color w:val="000000"/>
        </w:rPr>
        <w:t xml:space="preserve"> 872-бап. Комиссионердiң өзiне тиесiлi соманы ұстап қалуы </w:t>
      </w:r>
    </w:p>
    <w:bookmarkEnd w:id="621"/>
    <w:p>
      <w:pPr>
        <w:spacing w:after="0"/>
        <w:ind w:left="0"/>
        <w:jc w:val="both"/>
      </w:pPr>
      <w:r>
        <w:rPr>
          <w:rFonts w:ascii="Times New Roman"/>
          <w:b w:val="false"/>
          <w:i w:val="false"/>
          <w:color w:val="000000"/>
          <w:sz w:val="28"/>
        </w:rPr>
        <w:t xml:space="preserve">
      Комиссионер комитенттiң есебiнен түскен барлық соманың iшiнен комиссияның шарты бойынша өзiне тиесiлi соманы ұстап қалуға құқылы. </w:t>
      </w:r>
    </w:p>
    <w:p>
      <w:pPr>
        <w:spacing w:after="0"/>
        <w:ind w:left="0"/>
        <w:jc w:val="both"/>
      </w:pPr>
      <w:r>
        <w:rPr>
          <w:rFonts w:ascii="Times New Roman"/>
          <w:b/>
          <w:i w:val="false"/>
          <w:color w:val="000000"/>
          <w:sz w:val="28"/>
        </w:rPr>
        <w:t>873-бап. Комиссионердiң жауаптылығы</w:t>
      </w:r>
    </w:p>
    <w:p>
      <w:pPr>
        <w:spacing w:after="0"/>
        <w:ind w:left="0"/>
        <w:jc w:val="both"/>
      </w:pPr>
      <w:r>
        <w:rPr>
          <w:rFonts w:ascii="Times New Roman"/>
          <w:b w:val="false"/>
          <w:i w:val="false"/>
          <w:color w:val="ff0000"/>
          <w:sz w:val="28"/>
        </w:rPr>
        <w:t xml:space="preserve">
      Ескерту. 873-баптың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Комиссионер өзiндегi комитент мүлкiнiң жоғалуына, кем шығуына немесе бүлiнуiне ұшыратқан әрбiр қателiгi үшiн комитент алдында жауап бередi. </w:t>
      </w:r>
    </w:p>
    <w:p>
      <w:pPr>
        <w:spacing w:after="0"/>
        <w:ind w:left="0"/>
        <w:jc w:val="both"/>
      </w:pPr>
      <w:r>
        <w:rPr>
          <w:rFonts w:ascii="Times New Roman"/>
          <w:b w:val="false"/>
          <w:i w:val="false"/>
          <w:color w:val="000000"/>
          <w:sz w:val="28"/>
        </w:rPr>
        <w:t xml:space="preserve">
      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 </w:t>
      </w:r>
    </w:p>
    <w:p>
      <w:pPr>
        <w:spacing w:after="0"/>
        <w:ind w:left="0"/>
        <w:jc w:val="both"/>
      </w:pPr>
      <w:r>
        <w:rPr>
          <w:rFonts w:ascii="Times New Roman"/>
          <w:b w:val="false"/>
          <w:i w:val="false"/>
          <w:color w:val="000000"/>
          <w:sz w:val="28"/>
        </w:rPr>
        <w:t>
      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мiндеттi болған жағдайларда ғана жауап бередi.</w:t>
      </w:r>
    </w:p>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622"/>
    <w:p>
      <w:pPr>
        <w:spacing w:after="0"/>
        <w:ind w:left="0"/>
        <w:jc w:val="left"/>
      </w:pPr>
      <w:r>
        <w:rPr>
          <w:rFonts w:ascii="Times New Roman"/>
          <w:b/>
          <w:i w:val="false"/>
          <w:color w:val="000000"/>
        </w:rPr>
        <w:t xml:space="preserve"> 874-бап. Өзiне мәмiле жасау </w:t>
      </w:r>
    </w:p>
    <w:bookmarkEnd w:id="622"/>
    <w:p>
      <w:pPr>
        <w:spacing w:after="0"/>
        <w:ind w:left="0"/>
        <w:jc w:val="both"/>
      </w:pPr>
      <w:r>
        <w:rPr>
          <w:rFonts w:ascii="Times New Roman"/>
          <w:b w:val="false"/>
          <w:i w:val="false"/>
          <w:color w:val="000000"/>
          <w:sz w:val="28"/>
        </w:rPr>
        <w:t xml:space="preserve">
      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қабылдау арқылы жүзеге асыруы мүмкiн. </w:t>
      </w:r>
    </w:p>
    <w:p>
      <w:pPr>
        <w:spacing w:after="0"/>
        <w:ind w:left="0"/>
        <w:jc w:val="both"/>
      </w:pPr>
      <w:r>
        <w:rPr>
          <w:rFonts w:ascii="Times New Roman"/>
          <w:b w:val="false"/>
          <w:i w:val="false"/>
          <w:color w:val="000000"/>
          <w:sz w:val="28"/>
        </w:rPr>
        <w:t xml:space="preserve">
      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ұсына алады. </w:t>
      </w:r>
    </w:p>
    <w:bookmarkStart w:name="z523" w:id="623"/>
    <w:p>
      <w:pPr>
        <w:spacing w:after="0"/>
        <w:ind w:left="0"/>
        <w:jc w:val="left"/>
      </w:pPr>
      <w:r>
        <w:rPr>
          <w:rFonts w:ascii="Times New Roman"/>
          <w:b/>
          <w:i w:val="false"/>
          <w:color w:val="000000"/>
        </w:rPr>
        <w:t xml:space="preserve"> 875-бап. Комитенттiң комиссия шарты бойынша орындалғанды қабылдауы </w:t>
      </w:r>
    </w:p>
    <w:bookmarkEnd w:id="623"/>
    <w:p>
      <w:pPr>
        <w:spacing w:after="0"/>
        <w:ind w:left="0"/>
        <w:jc w:val="both"/>
      </w:pPr>
      <w:r>
        <w:rPr>
          <w:rFonts w:ascii="Times New Roman"/>
          <w:b w:val="false"/>
          <w:i w:val="false"/>
          <w:color w:val="000000"/>
          <w:sz w:val="28"/>
        </w:rPr>
        <w:t xml:space="preserve">
      Комитент: </w:t>
      </w:r>
    </w:p>
    <w:p>
      <w:pPr>
        <w:spacing w:after="0"/>
        <w:ind w:left="0"/>
        <w:jc w:val="both"/>
      </w:pPr>
      <w:r>
        <w:rPr>
          <w:rFonts w:ascii="Times New Roman"/>
          <w:b w:val="false"/>
          <w:i w:val="false"/>
          <w:color w:val="000000"/>
          <w:sz w:val="28"/>
        </w:rPr>
        <w:t xml:space="preserve">
      1) комиссионерден шарт бойынша барлық орындалғанды қабылдауға; </w:t>
      </w:r>
    </w:p>
    <w:p>
      <w:pPr>
        <w:spacing w:after="0"/>
        <w:ind w:left="0"/>
        <w:jc w:val="both"/>
      </w:pPr>
      <w:r>
        <w:rPr>
          <w:rFonts w:ascii="Times New Roman"/>
          <w:b w:val="false"/>
          <w:i w:val="false"/>
          <w:color w:val="000000"/>
          <w:sz w:val="28"/>
        </w:rPr>
        <w:t xml:space="preserve">
      2) өзi үшiн комиссионер сатып алған мүлiктi қарауға және осы мүлiкте байқалған кемшiлiктер туралы оған дереу хабарлауға; </w:t>
      </w:r>
    </w:p>
    <w:p>
      <w:pPr>
        <w:spacing w:after="0"/>
        <w:ind w:left="0"/>
        <w:jc w:val="both"/>
      </w:pPr>
      <w:r>
        <w:rPr>
          <w:rFonts w:ascii="Times New Roman"/>
          <w:b w:val="false"/>
          <w:i w:val="false"/>
          <w:color w:val="000000"/>
          <w:sz w:val="28"/>
        </w:rPr>
        <w:t xml:space="preserve">
      3) комиссионердi комиссиялық тапсырманы орындау жөнiнде үшiншi тұлға алдында қабылдаған мiндеттемелерден босатуға мiндеттi. </w:t>
      </w:r>
    </w:p>
    <w:bookmarkStart w:name="z524" w:id="624"/>
    <w:p>
      <w:pPr>
        <w:spacing w:after="0"/>
        <w:ind w:left="0"/>
        <w:jc w:val="left"/>
      </w:pPr>
      <w:r>
        <w:rPr>
          <w:rFonts w:ascii="Times New Roman"/>
          <w:b/>
          <w:i w:val="false"/>
          <w:color w:val="000000"/>
        </w:rPr>
        <w:t xml:space="preserve"> 876-бап. Комиссиялық тапсырманы орындау жөнiндегi шығындардың орнын толтыру </w:t>
      </w:r>
    </w:p>
    <w:bookmarkEnd w:id="624"/>
    <w:p>
      <w:pPr>
        <w:spacing w:after="0"/>
        <w:ind w:left="0"/>
        <w:jc w:val="both"/>
      </w:pPr>
      <w:r>
        <w:rPr>
          <w:rFonts w:ascii="Times New Roman"/>
          <w:b w:val="false"/>
          <w:i w:val="false"/>
          <w:color w:val="000000"/>
          <w:sz w:val="28"/>
        </w:rPr>
        <w:t xml:space="preserve">
      1. Комитент комиссиялық сыйақы, ал 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комиссионердiң өзiндегi комитент мүлiктерiн сақтау жөнiндегi шығындардың орнын толтыруға құқығы жоқ. </w:t>
      </w:r>
    </w:p>
    <w:bookmarkStart w:name="z525" w:id="625"/>
    <w:p>
      <w:pPr>
        <w:spacing w:after="0"/>
        <w:ind w:left="0"/>
        <w:jc w:val="left"/>
      </w:pPr>
      <w:r>
        <w:rPr>
          <w:rFonts w:ascii="Times New Roman"/>
          <w:b/>
          <w:i w:val="false"/>
          <w:color w:val="000000"/>
        </w:rPr>
        <w:t xml:space="preserve"> 877-бап. Комитенттiң тапсырманың күшiн жоюы </w:t>
      </w:r>
    </w:p>
    <w:bookmarkEnd w:id="625"/>
    <w:p>
      <w:pPr>
        <w:spacing w:after="0"/>
        <w:ind w:left="0"/>
        <w:jc w:val="both"/>
      </w:pPr>
      <w:r>
        <w:rPr>
          <w:rFonts w:ascii="Times New Roman"/>
          <w:b w:val="false"/>
          <w:i w:val="false"/>
          <w:color w:val="000000"/>
          <w:sz w:val="28"/>
        </w:rPr>
        <w:t xml:space="preserve">
      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 </w:t>
      </w:r>
    </w:p>
    <w:p>
      <w:pPr>
        <w:spacing w:after="0"/>
        <w:ind w:left="0"/>
        <w:jc w:val="both"/>
      </w:pPr>
      <w:r>
        <w:rPr>
          <w:rFonts w:ascii="Times New Roman"/>
          <w:b w:val="false"/>
          <w:i w:val="false"/>
          <w:color w:val="000000"/>
          <w:sz w:val="28"/>
        </w:rPr>
        <w:t xml:space="preserve">
      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үшiн өткiзуге, не оны комитент үшiн неғұрлым тиiмдi бағамен сатуға құқылы. </w:t>
      </w:r>
    </w:p>
    <w:bookmarkStart w:name="z526" w:id="626"/>
    <w:p>
      <w:pPr>
        <w:spacing w:after="0"/>
        <w:ind w:left="0"/>
        <w:jc w:val="left"/>
      </w:pPr>
      <w:r>
        <w:rPr>
          <w:rFonts w:ascii="Times New Roman"/>
          <w:b/>
          <w:i w:val="false"/>
          <w:color w:val="000000"/>
        </w:rPr>
        <w:t xml:space="preserve"> 878-бап. Комиссионердiң тапсырманы орындаудан бас тартуы </w:t>
      </w:r>
    </w:p>
    <w:bookmarkEnd w:id="626"/>
    <w:p>
      <w:pPr>
        <w:spacing w:after="0"/>
        <w:ind w:left="0"/>
        <w:jc w:val="both"/>
      </w:pPr>
      <w:r>
        <w:rPr>
          <w:rFonts w:ascii="Times New Roman"/>
          <w:b w:val="false"/>
          <w:i w:val="false"/>
          <w:color w:val="000000"/>
          <w:sz w:val="28"/>
        </w:rPr>
        <w:t xml:space="preserve">
      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 </w:t>
      </w:r>
    </w:p>
    <w:p>
      <w:pPr>
        <w:spacing w:after="0"/>
        <w:ind w:left="0"/>
        <w:jc w:val="both"/>
      </w:pPr>
      <w:r>
        <w:rPr>
          <w:rFonts w:ascii="Times New Roman"/>
          <w:b w:val="false"/>
          <w:i w:val="false"/>
          <w:color w:val="000000"/>
          <w:sz w:val="28"/>
        </w:rPr>
        <w:t xml:space="preserve">
      Комиссионер өзiнiң бас тартуы туралы комитентке жазбаша хабарлауға және өзіндегі комитент мүлкінің сақталуына шаралар қолдануға мiндеттi. </w:t>
      </w:r>
    </w:p>
    <w:p>
      <w:pPr>
        <w:spacing w:after="0"/>
        <w:ind w:left="0"/>
        <w:jc w:val="both"/>
      </w:pPr>
      <w:r>
        <w:rPr>
          <w:rFonts w:ascii="Times New Roman"/>
          <w:b w:val="false"/>
          <w:i w:val="false"/>
          <w:color w:val="000000"/>
          <w:sz w:val="28"/>
        </w:rPr>
        <w:t xml:space="preserve">
      Комиссионердiң тапсырманы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сақтауға өткiзуге не комитент үшiн мүмкiндiгiнше тиiмдi бағамен сатуға құқылы. </w:t>
      </w:r>
    </w:p>
    <w:p>
      <w:pPr>
        <w:spacing w:after="0"/>
        <w:ind w:left="0"/>
        <w:jc w:val="both"/>
      </w:pPr>
      <w:r>
        <w:rPr>
          <w:rFonts w:ascii="Times New Roman"/>
          <w:b w:val="false"/>
          <w:i w:val="false"/>
          <w:color w:val="000000"/>
          <w:sz w:val="28"/>
        </w:rPr>
        <w:t xml:space="preserve">
      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 </w:t>
      </w:r>
    </w:p>
    <w:bookmarkStart w:name="z527" w:id="627"/>
    <w:p>
      <w:pPr>
        <w:spacing w:after="0"/>
        <w:ind w:left="0"/>
        <w:jc w:val="left"/>
      </w:pPr>
      <w:r>
        <w:rPr>
          <w:rFonts w:ascii="Times New Roman"/>
          <w:b/>
          <w:i w:val="false"/>
          <w:color w:val="000000"/>
        </w:rPr>
        <w:t xml:space="preserve"> 879-бап. Комиссия шартын тоқтату </w:t>
      </w:r>
    </w:p>
    <w:bookmarkEnd w:id="627"/>
    <w:p>
      <w:pPr>
        <w:spacing w:after="0"/>
        <w:ind w:left="0"/>
        <w:jc w:val="both"/>
      </w:pPr>
      <w:r>
        <w:rPr>
          <w:rFonts w:ascii="Times New Roman"/>
          <w:b w:val="false"/>
          <w:i w:val="false"/>
          <w:color w:val="000000"/>
          <w:sz w:val="28"/>
        </w:rPr>
        <w:t xml:space="preserve">
      1. Комитент комиссия шартында көзделген барлық тапсырмалардың күшiн жойған жағдайда, шарт тоқталады. </w:t>
      </w:r>
    </w:p>
    <w:p>
      <w:pPr>
        <w:spacing w:after="0"/>
        <w:ind w:left="0"/>
        <w:jc w:val="both"/>
      </w:pPr>
      <w:r>
        <w:rPr>
          <w:rFonts w:ascii="Times New Roman"/>
          <w:b w:val="false"/>
          <w:i w:val="false"/>
          <w:color w:val="000000"/>
          <w:sz w:val="28"/>
        </w:rPr>
        <w:t xml:space="preserve">
      2. Комиссия шарты жалпы негiздермен қатар: </w:t>
      </w:r>
    </w:p>
    <w:p>
      <w:pPr>
        <w:spacing w:after="0"/>
        <w:ind w:left="0"/>
        <w:jc w:val="both"/>
      </w:pPr>
      <w:r>
        <w:rPr>
          <w:rFonts w:ascii="Times New Roman"/>
          <w:b w:val="false"/>
          <w:i w:val="false"/>
          <w:color w:val="000000"/>
          <w:sz w:val="28"/>
        </w:rPr>
        <w:t xml:space="preserve">
      1) комиссионердiң шартты орындаудан бас тартуының; </w:t>
      </w:r>
    </w:p>
    <w:p>
      <w:pPr>
        <w:spacing w:after="0"/>
        <w:ind w:left="0"/>
        <w:jc w:val="both"/>
      </w:pPr>
      <w:r>
        <w:rPr>
          <w:rFonts w:ascii="Times New Roman"/>
          <w:b w:val="false"/>
          <w:i w:val="false"/>
          <w:color w:val="000000"/>
          <w:sz w:val="28"/>
        </w:rPr>
        <w:t xml:space="preserve">
      2) комиссионердiң қайтыс болуы, оны әрекетке қабiлетсiз, әрекетке қабiлетi шектеулi, хабар-ошарсыз кеткен немесе дәрменсiз (банкрот) деп танудың салдарынан тоқтатылады. </w:t>
      </w:r>
    </w:p>
    <w:bookmarkStart w:name="z528" w:id="628"/>
    <w:p>
      <w:pPr>
        <w:spacing w:after="0"/>
        <w:ind w:left="0"/>
        <w:jc w:val="left"/>
      </w:pPr>
      <w:r>
        <w:rPr>
          <w:rFonts w:ascii="Times New Roman"/>
          <w:b/>
          <w:i w:val="false"/>
          <w:color w:val="000000"/>
        </w:rPr>
        <w:t xml:space="preserve"> 880-бап. Комитенттiң мерзiмi көрсетiлмей жасалған шарттан бас тартуы </w:t>
      </w:r>
    </w:p>
    <w:bookmarkEnd w:id="628"/>
    <w:p>
      <w:pPr>
        <w:spacing w:after="0"/>
        <w:ind w:left="0"/>
        <w:jc w:val="both"/>
      </w:pPr>
      <w:r>
        <w:rPr>
          <w:rFonts w:ascii="Times New Roman"/>
          <w:b w:val="false"/>
          <w:i w:val="false"/>
          <w:color w:val="000000"/>
          <w:sz w:val="28"/>
        </w:rPr>
        <w:t xml:space="preserve">
      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 </w:t>
      </w:r>
    </w:p>
    <w:bookmarkStart w:name="z529" w:id="629"/>
    <w:p>
      <w:pPr>
        <w:spacing w:after="0"/>
        <w:ind w:left="0"/>
        <w:jc w:val="left"/>
      </w:pPr>
      <w:r>
        <w:rPr>
          <w:rFonts w:ascii="Times New Roman"/>
          <w:b/>
          <w:i w:val="false"/>
          <w:color w:val="000000"/>
        </w:rPr>
        <w:t xml:space="preserve"> 881-бап. Комиссионердiң мерзiмi көрсетiлмей жасалған шарттан бас тартуы </w:t>
      </w:r>
    </w:p>
    <w:bookmarkEnd w:id="629"/>
    <w:p>
      <w:pPr>
        <w:spacing w:after="0"/>
        <w:ind w:left="0"/>
        <w:jc w:val="both"/>
      </w:pPr>
      <w:r>
        <w:rPr>
          <w:rFonts w:ascii="Times New Roman"/>
          <w:b w:val="false"/>
          <w:i w:val="false"/>
          <w:color w:val="000000"/>
          <w:sz w:val="28"/>
        </w:rPr>
        <w:t xml:space="preserve">
      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комиссионер өзiндегi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өткiзуге, не комитент үшiн неғұрлым тиiмдi бағамен сатуға құқығы бар. </w:t>
      </w:r>
    </w:p>
    <w:p>
      <w:pPr>
        <w:spacing w:after="0"/>
        <w:ind w:left="0"/>
        <w:jc w:val="both"/>
      </w:pPr>
      <w:r>
        <w:rPr>
          <w:rFonts w:ascii="Times New Roman"/>
          <w:b w:val="false"/>
          <w:i w:val="false"/>
          <w:color w:val="000000"/>
          <w:sz w:val="28"/>
        </w:rPr>
        <w:t xml:space="preserve">
      2. Шарттан бас тартқан комиссионердiң комиссиялық сыйақы алуға және шарт тоқтатылған кезде өзiне тиесiлi шығындардың өтемiн алуға құқығы бар. </w:t>
      </w:r>
    </w:p>
    <w:bookmarkStart w:name="z530" w:id="630"/>
    <w:p>
      <w:pPr>
        <w:spacing w:after="0"/>
        <w:ind w:left="0"/>
        <w:jc w:val="left"/>
      </w:pPr>
      <w:r>
        <w:rPr>
          <w:rFonts w:ascii="Times New Roman"/>
          <w:b/>
          <w:i w:val="false"/>
          <w:color w:val="000000"/>
        </w:rPr>
        <w:t xml:space="preserve"> 882-бап. Комиссия шартындағы құқықтық мирасқорлық </w:t>
      </w:r>
    </w:p>
    <w:bookmarkEnd w:id="630"/>
    <w:p>
      <w:pPr>
        <w:spacing w:after="0"/>
        <w:ind w:left="0"/>
        <w:jc w:val="both"/>
      </w:pPr>
      <w:r>
        <w:rPr>
          <w:rFonts w:ascii="Times New Roman"/>
          <w:b w:val="false"/>
          <w:i w:val="false"/>
          <w:color w:val="000000"/>
          <w:sz w:val="28"/>
        </w:rPr>
        <w:t xml:space="preserve">
      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pPr>
        <w:spacing w:after="0"/>
        <w:ind w:left="0"/>
        <w:jc w:val="both"/>
      </w:pPr>
      <w:r>
        <w:rPr>
          <w:rFonts w:ascii="Times New Roman"/>
          <w:b w:val="false"/>
          <w:i w:val="false"/>
          <w:color w:val="000000"/>
          <w:sz w:val="28"/>
        </w:rPr>
        <w:t xml:space="preserve">
      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 </w:t>
      </w:r>
    </w:p>
    <w:bookmarkStart w:name="z531" w:id="631"/>
    <w:p>
      <w:pPr>
        <w:spacing w:after="0"/>
        <w:ind w:left="0"/>
        <w:jc w:val="left"/>
      </w:pPr>
      <w:r>
        <w:rPr>
          <w:rFonts w:ascii="Times New Roman"/>
          <w:b/>
          <w:i w:val="false"/>
          <w:color w:val="000000"/>
        </w:rPr>
        <w:t xml:space="preserve"> 44-тарау. Мүлікті сенімгерлікпен басқару</w:t>
      </w:r>
    </w:p>
    <w:bookmarkEnd w:id="631"/>
    <w:bookmarkStart w:name="z532" w:id="632"/>
    <w:p>
      <w:pPr>
        <w:spacing w:after="0"/>
        <w:ind w:left="0"/>
        <w:jc w:val="left"/>
      </w:pPr>
      <w:r>
        <w:rPr>
          <w:rFonts w:ascii="Times New Roman"/>
          <w:b/>
          <w:i w:val="false"/>
          <w:color w:val="000000"/>
        </w:rPr>
        <w:t xml:space="preserve"> 883-бап. Мүлiктi сенiмгерлiкпен басқару ұғымы және оның пайда болу негiздерi </w:t>
      </w:r>
    </w:p>
    <w:bookmarkEnd w:id="632"/>
    <w:p>
      <w:pPr>
        <w:spacing w:after="0"/>
        <w:ind w:left="0"/>
        <w:jc w:val="both"/>
      </w:pPr>
      <w:r>
        <w:rPr>
          <w:rFonts w:ascii="Times New Roman"/>
          <w:b w:val="false"/>
          <w:i w:val="false"/>
          <w:color w:val="000000"/>
          <w:sz w:val="28"/>
        </w:rPr>
        <w:t xml:space="preserve">
      1. Мүлiктi сенiмгерлiкпен басқаруды белгiлеу кезiнде сенiмгер басқарушы, егер шартта немесе заң актiлерiнде өзгеше көзделмесе, өзiнiң иеленуiне, пайдалануына және билiк етуiне берiлген мүлiктi пайда алушының мүддесі үшін өз атынан басқаруды жүзеге асыруға мiндеттенедi. </w:t>
      </w:r>
    </w:p>
    <w:bookmarkStart w:name="z4149" w:id="633"/>
    <w:p>
      <w:pPr>
        <w:spacing w:after="0"/>
        <w:ind w:left="0"/>
        <w:jc w:val="both"/>
      </w:pPr>
      <w:r>
        <w:rPr>
          <w:rFonts w:ascii="Times New Roman"/>
          <w:b w:val="false"/>
          <w:i w:val="false"/>
          <w:color w:val="000000"/>
          <w:sz w:val="28"/>
        </w:rPr>
        <w:t xml:space="preserve">
      2. Мүлiктi сенiмгерлiкпен басқару: </w:t>
      </w:r>
    </w:p>
    <w:bookmarkEnd w:id="633"/>
    <w:p>
      <w:pPr>
        <w:spacing w:after="0"/>
        <w:ind w:left="0"/>
        <w:jc w:val="both"/>
      </w:pPr>
      <w:r>
        <w:rPr>
          <w:rFonts w:ascii="Times New Roman"/>
          <w:b w:val="false"/>
          <w:i w:val="false"/>
          <w:color w:val="000000"/>
          <w:sz w:val="28"/>
        </w:rPr>
        <w:t xml:space="preserve">
      1) мәмiле (атап айтқанда, шарт бойынша, өсиеттi орындаушы (сенімгерлікпен басқарушы) тағайындалған өсиет бойынша); </w:t>
      </w:r>
    </w:p>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p>
      <w:pPr>
        <w:spacing w:after="0"/>
        <w:ind w:left="0"/>
        <w:jc w:val="both"/>
      </w:pPr>
      <w:r>
        <w:rPr>
          <w:rFonts w:ascii="Times New Roman"/>
          <w:b w:val="false"/>
          <w:i w:val="false"/>
          <w:color w:val="000000"/>
          <w:sz w:val="28"/>
        </w:rPr>
        <w:t xml:space="preserve">
      3) әкімшілік акт (кәмелетке толмаған, қайтыс болған адамның мүлкiне қорғаншылық белгiлеген; кәсiпкер мемлекеттiк қызметке кiрген кезде және заң актiлерiнде көзделген басқа жағдайларда) негiзiнде пайда болады (белгiленедi). </w:t>
      </w:r>
    </w:p>
    <w:p>
      <w:pPr>
        <w:spacing w:after="0"/>
        <w:ind w:left="0"/>
        <w:jc w:val="both"/>
      </w:pP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pPr>
        <w:spacing w:after="0"/>
        <w:ind w:left="0"/>
        <w:jc w:val="both"/>
      </w:pPr>
      <w:r>
        <w:rPr>
          <w:rFonts w:ascii="Times New Roman"/>
          <w:b w:val="false"/>
          <w:i w:val="false"/>
          <w:color w:val="000000"/>
          <w:sz w:val="28"/>
        </w:rPr>
        <w:t>
      4. Мемлекеттiк мүлiктi сенiмгерлiк басқару ерекшелiктерi Қазақстан Республикасының мемлекеттiк мүлiк, мемлекеттік-жекешелік әріптестік, концессиялар туралы заңнамалық актiлерiнде және Қазақстан Республикасының өзге де заңнамалық актiлерiнде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634"/>
    <w:p>
      <w:pPr>
        <w:spacing w:after="0"/>
        <w:ind w:left="0"/>
        <w:jc w:val="left"/>
      </w:pPr>
      <w:r>
        <w:rPr>
          <w:rFonts w:ascii="Times New Roman"/>
          <w:b/>
          <w:i w:val="false"/>
          <w:color w:val="000000"/>
        </w:rPr>
        <w:t xml:space="preserve"> 884-бап. Мүлiктi сенiмгерлiкпен басқару субъектiлерi </w:t>
      </w:r>
    </w:p>
    <w:bookmarkEnd w:id="634"/>
    <w:p>
      <w:pPr>
        <w:spacing w:after="0"/>
        <w:ind w:left="0"/>
        <w:jc w:val="both"/>
      </w:pPr>
      <w:r>
        <w:rPr>
          <w:rFonts w:ascii="Times New Roman"/>
          <w:b w:val="false"/>
          <w:i w:val="false"/>
          <w:color w:val="000000"/>
          <w:sz w:val="28"/>
        </w:rPr>
        <w:t xml:space="preserve">
      1. Меншiк иесi, сондай-ақ өзге де заттық құқық субъектiсi немесе мүлiктi сенiмгерлiкпен басқаруға беруге уәкiлеттi құзыреттi орган құрылтайшы бола алады. </w:t>
      </w:r>
    </w:p>
    <w:p>
      <w:pPr>
        <w:spacing w:after="0"/>
        <w:ind w:left="0"/>
        <w:jc w:val="both"/>
      </w:pPr>
      <w:r>
        <w:rPr>
          <w:rFonts w:ascii="Times New Roman"/>
          <w:b w:val="false"/>
          <w:i w:val="false"/>
          <w:color w:val="000000"/>
          <w:sz w:val="28"/>
        </w:rPr>
        <w:t xml:space="preserve">
      2. Егер заң актiлерiнде өзгеше көзделмесе, кез келген адам сенiмгер басқарушы бола алады. </w:t>
      </w:r>
    </w:p>
    <w:p>
      <w:pPr>
        <w:spacing w:after="0"/>
        <w:ind w:left="0"/>
        <w:jc w:val="both"/>
      </w:pPr>
      <w:r>
        <w:rPr>
          <w:rFonts w:ascii="Times New Roman"/>
          <w:b w:val="false"/>
          <w:i w:val="false"/>
          <w:color w:val="000000"/>
          <w:sz w:val="28"/>
        </w:rPr>
        <w:t xml:space="preserve">
      Сенiмгер басқарушы тек оның келiсiмiмен тағайындалуы мүмкiн. </w:t>
      </w:r>
    </w:p>
    <w:p>
      <w:pPr>
        <w:spacing w:after="0"/>
        <w:ind w:left="0"/>
        <w:jc w:val="both"/>
      </w:pPr>
      <w:r>
        <w:rPr>
          <w:rFonts w:ascii="Times New Roman"/>
          <w:b w:val="false"/>
          <w:i w:val="false"/>
          <w:color w:val="000000"/>
          <w:sz w:val="28"/>
        </w:rPr>
        <w:t xml:space="preserve">
      3. Сенiмгер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pPr>
        <w:spacing w:after="0"/>
        <w:ind w:left="0"/>
        <w:jc w:val="both"/>
      </w:pPr>
      <w:r>
        <w:rPr>
          <w:rFonts w:ascii="Times New Roman"/>
          <w:b w:val="false"/>
          <w:i w:val="false"/>
          <w:color w:val="000000"/>
          <w:sz w:val="28"/>
        </w:rPr>
        <w:t xml:space="preserve">
      4. Егер заң актiлерiнде немесе мүлiктi сенiмгерлiкпен басқару шартында өзгеше көзделмесе, мүлiктi сенiмгерлiкпен басқару құрылтайшысы пайда алушы болып табылады. </w:t>
      </w:r>
    </w:p>
    <w:bookmarkStart w:name="z534" w:id="635"/>
    <w:p>
      <w:pPr>
        <w:spacing w:after="0"/>
        <w:ind w:left="0"/>
        <w:jc w:val="left"/>
      </w:pPr>
      <w:r>
        <w:rPr>
          <w:rFonts w:ascii="Times New Roman"/>
          <w:b/>
          <w:i w:val="false"/>
          <w:color w:val="000000"/>
        </w:rPr>
        <w:t xml:space="preserve"> 885-бап. Мүлiктi сенiмгерлiкпен басқару объектiлерi </w:t>
      </w:r>
    </w:p>
    <w:bookmarkEnd w:id="635"/>
    <w:p>
      <w:pPr>
        <w:spacing w:after="0"/>
        <w:ind w:left="0"/>
        <w:jc w:val="both"/>
      </w:pPr>
      <w:r>
        <w:rPr>
          <w:rFonts w:ascii="Times New Roman"/>
          <w:b w:val="false"/>
          <w:i w:val="false"/>
          <w:color w:val="000000"/>
          <w:sz w:val="28"/>
        </w:rPr>
        <w:t xml:space="preserve">
      1. Егер заң актiлерiнде өзгеше көзделмесе, ақшаны, бағалы қағаздарды және мүлiктiк құқықтарды қоса алғанда, кез келген мүлiк сенiмгерлiкпен басқару объектiсi бола алады. </w:t>
      </w:r>
    </w:p>
    <w:p>
      <w:pPr>
        <w:spacing w:after="0"/>
        <w:ind w:left="0"/>
        <w:jc w:val="both"/>
      </w:pPr>
      <w:r>
        <w:rPr>
          <w:rFonts w:ascii="Times New Roman"/>
          <w:b w:val="false"/>
          <w:i w:val="false"/>
          <w:color w:val="000000"/>
          <w:sz w:val="28"/>
        </w:rPr>
        <w:t xml:space="preserve">
      2. Сенiп тапсырылған мүлiктi сенiмгер басқарушы өзiне меншiк (шаруашылық жүргiзу, оралымды басқару) құқығымен тиесiлi мүлiктен бөлек есепке алуға тиiс. </w:t>
      </w:r>
    </w:p>
    <w:p>
      <w:pPr>
        <w:spacing w:after="0"/>
        <w:ind w:left="0"/>
        <w:jc w:val="both"/>
      </w:pPr>
      <w:r>
        <w:rPr>
          <w:rFonts w:ascii="Times New Roman"/>
          <w:b w:val="false"/>
          <w:i w:val="false"/>
          <w:color w:val="000000"/>
          <w:sz w:val="28"/>
        </w:rPr>
        <w:t xml:space="preserve">
      3. Өзiне жүктелген мiндеттердi жүзеге асыру процесiнде сенiм бiлдiрiлген басқарушы сатып алған және (немесе) алған мүлiк сенiп берiлген мүлiк құрамына енгiзiледi.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pPr>
        <w:spacing w:after="0"/>
        <w:ind w:left="0"/>
        <w:jc w:val="both"/>
      </w:pPr>
      <w:r>
        <w:rPr>
          <w:rFonts w:ascii="Times New Roman"/>
          <w:b w:val="false"/>
          <w:i w:val="false"/>
          <w:color w:val="000000"/>
          <w:sz w:val="28"/>
        </w:rPr>
        <w:t>
      5. Кепiлге салынған мүлiктi сенiмгерлiкпен басқаруға беру кепiл ұстаушыны осы мүлiктi өндiрiп алу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636"/>
    <w:p>
      <w:pPr>
        <w:spacing w:after="0"/>
        <w:ind w:left="0"/>
        <w:jc w:val="left"/>
      </w:pPr>
      <w:r>
        <w:rPr>
          <w:rFonts w:ascii="Times New Roman"/>
          <w:b/>
          <w:i w:val="false"/>
          <w:color w:val="000000"/>
        </w:rPr>
        <w:t xml:space="preserve"> 886-бап. Мүлiктi сенiмгерлiкпен басқару шарты </w:t>
      </w:r>
    </w:p>
    <w:bookmarkEnd w:id="636"/>
    <w:p>
      <w:pPr>
        <w:spacing w:after="0"/>
        <w:ind w:left="0"/>
        <w:jc w:val="both"/>
      </w:pPr>
      <w:r>
        <w:rPr>
          <w:rFonts w:ascii="Times New Roman"/>
          <w:b w:val="false"/>
          <w:i w:val="false"/>
          <w:color w:val="000000"/>
          <w:sz w:val="28"/>
        </w:rPr>
        <w:t xml:space="preserve">
      1. Мүлiктi сенiмгерлiкпен басқару шарты бойынша бiр тарап (сенiмгерлiкпен басқару құрылтайшысы) екiншi тарапқа (сенiмгер басқарушыға) мүлiктi сенiмгерлiкпен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pPr>
        <w:spacing w:after="0"/>
        <w:ind w:left="0"/>
        <w:jc w:val="both"/>
      </w:pPr>
      <w:r>
        <w:rPr>
          <w:rFonts w:ascii="Times New Roman"/>
          <w:b w:val="false"/>
          <w:i w:val="false"/>
          <w:color w:val="000000"/>
          <w:sz w:val="28"/>
        </w:rPr>
        <w:t xml:space="preserve">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both"/>
      </w:pPr>
      <w:r>
        <w:rPr>
          <w:rFonts w:ascii="Times New Roman"/>
          <w:b w:val="false"/>
          <w:i w:val="false"/>
          <w:color w:val="000000"/>
          <w:sz w:val="28"/>
        </w:rPr>
        <w:t xml:space="preserve">
      2. Сенiмгерлiкпен басқару шартында: </w:t>
      </w:r>
    </w:p>
    <w:p>
      <w:pPr>
        <w:spacing w:after="0"/>
        <w:ind w:left="0"/>
        <w:jc w:val="both"/>
      </w:pPr>
      <w:r>
        <w:rPr>
          <w:rFonts w:ascii="Times New Roman"/>
          <w:b w:val="false"/>
          <w:i w:val="false"/>
          <w:color w:val="000000"/>
          <w:sz w:val="28"/>
        </w:rPr>
        <w:t xml:space="preserve">
      1) мүлiктi сенiмгерлiкпен басқару шартының нысанасы және мерзiмi; </w:t>
      </w:r>
    </w:p>
    <w:p>
      <w:pPr>
        <w:spacing w:after="0"/>
        <w:ind w:left="0"/>
        <w:jc w:val="both"/>
      </w:pPr>
      <w:r>
        <w:rPr>
          <w:rFonts w:ascii="Times New Roman"/>
          <w:b w:val="false"/>
          <w:i w:val="false"/>
          <w:color w:val="000000"/>
          <w:sz w:val="28"/>
        </w:rPr>
        <w:t xml:space="preserve">
      2) сенiмгерлiкпен басқаруға берiлетiн мүлiктiң құрамы; </w:t>
      </w:r>
    </w:p>
    <w:p>
      <w:pPr>
        <w:spacing w:after="0"/>
        <w:ind w:left="0"/>
        <w:jc w:val="both"/>
      </w:pPr>
      <w:r>
        <w:rPr>
          <w:rFonts w:ascii="Times New Roman"/>
          <w:b w:val="false"/>
          <w:i w:val="false"/>
          <w:color w:val="000000"/>
          <w:sz w:val="28"/>
        </w:rPr>
        <w:t xml:space="preserve">
      3) пайда алушы туралы нұсқау; </w:t>
      </w:r>
    </w:p>
    <w:p>
      <w:pPr>
        <w:spacing w:after="0"/>
        <w:ind w:left="0"/>
        <w:jc w:val="both"/>
      </w:pPr>
      <w:r>
        <w:rPr>
          <w:rFonts w:ascii="Times New Roman"/>
          <w:b w:val="false"/>
          <w:i w:val="false"/>
          <w:color w:val="000000"/>
          <w:sz w:val="28"/>
        </w:rPr>
        <w:t xml:space="preserve">
      4) сенiмгер басқарушының есеп беру мерзiмдерi мен нысаны; </w:t>
      </w:r>
    </w:p>
    <w:p>
      <w:pPr>
        <w:spacing w:after="0"/>
        <w:ind w:left="0"/>
        <w:jc w:val="both"/>
      </w:pPr>
      <w:r>
        <w:rPr>
          <w:rFonts w:ascii="Times New Roman"/>
          <w:b w:val="false"/>
          <w:i w:val="false"/>
          <w:color w:val="000000"/>
          <w:sz w:val="28"/>
        </w:rPr>
        <w:t xml:space="preserve">
      5) мүлiктi сенiмгерлiкпен басқару шарты тоқтатылған жағдайда сенiп тапсырылған мүліктi алатын адамды көрсету көзделуге тиiс. </w:t>
      </w:r>
    </w:p>
    <w:p>
      <w:pPr>
        <w:spacing w:after="0"/>
        <w:ind w:left="0"/>
        <w:jc w:val="both"/>
      </w:pPr>
      <w:r>
        <w:rPr>
          <w:rFonts w:ascii="Times New Roman"/>
          <w:b w:val="false"/>
          <w:i w:val="false"/>
          <w:color w:val="000000"/>
          <w:sz w:val="28"/>
        </w:rPr>
        <w:t xml:space="preserve">
      Шарттардың жекелеген түрлерi үшiн заң актiлерiнде өзге де елеулi талаптар көзделуi мүмкін. </w:t>
      </w:r>
    </w:p>
    <w:p>
      <w:pPr>
        <w:spacing w:after="0"/>
        <w:ind w:left="0"/>
        <w:jc w:val="both"/>
      </w:pPr>
      <w:r>
        <w:rPr>
          <w:rFonts w:ascii="Times New Roman"/>
          <w:b w:val="false"/>
          <w:i w:val="false"/>
          <w:color w:val="000000"/>
          <w:sz w:val="28"/>
        </w:rPr>
        <w:t xml:space="preserve">
      Шартта басқа талаптар да, оның iшiнде басқарушыға берiлетiн сыйақының мөлшерi мен нысандары көзделуi мүмкiн. </w:t>
      </w:r>
    </w:p>
    <w:p>
      <w:pPr>
        <w:spacing w:after="0"/>
        <w:ind w:left="0"/>
        <w:jc w:val="both"/>
      </w:pPr>
      <w:r>
        <w:rPr>
          <w:rFonts w:ascii="Times New Roman"/>
          <w:b w:val="false"/>
          <w:i w:val="false"/>
          <w:color w:val="000000"/>
          <w:sz w:val="28"/>
        </w:rPr>
        <w:t xml:space="preserve">
      Шартта үшiншi тұлғалардың сенiмгерлiкпен басқаруға берiлген мүлiкке құқығы көрсетiлуге тиiс. </w:t>
      </w:r>
    </w:p>
    <w:p>
      <w:pPr>
        <w:spacing w:after="0"/>
        <w:ind w:left="0"/>
        <w:jc w:val="both"/>
      </w:pPr>
      <w:r>
        <w:rPr>
          <w:rFonts w:ascii="Times New Roman"/>
          <w:b w:val="false"/>
          <w:i w:val="false"/>
          <w:color w:val="000000"/>
          <w:sz w:val="28"/>
        </w:rPr>
        <w:t xml:space="preserve">
      3. Егер заң актiлерiнен немесе пайда болған қатынастар мәнiнен өзгеше туындамаса, мүлiктi сенiмгерлiкпен басқару шарты туралы нормалар мүлiктi сенімгерлiкпен басқаруды белгiлеудiң өзге де негiздерi бойынша пайда болатын қатынастарға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өзгерту енгізілді - Қазақстан Республикасының 2003.05.16. № 416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6" w:id="637"/>
    <w:p>
      <w:pPr>
        <w:spacing w:after="0"/>
        <w:ind w:left="0"/>
        <w:jc w:val="left"/>
      </w:pPr>
      <w:r>
        <w:rPr>
          <w:rFonts w:ascii="Times New Roman"/>
          <w:b/>
          <w:i w:val="false"/>
          <w:color w:val="000000"/>
        </w:rPr>
        <w:t xml:space="preserve"> 887-бап. Мүлiктi сенiмгерлiкпен басқару шартының нысаны </w:t>
      </w:r>
    </w:p>
    <w:bookmarkEnd w:id="637"/>
    <w:p>
      <w:pPr>
        <w:spacing w:after="0"/>
        <w:ind w:left="0"/>
        <w:jc w:val="both"/>
      </w:pPr>
      <w:r>
        <w:rPr>
          <w:rFonts w:ascii="Times New Roman"/>
          <w:b w:val="false"/>
          <w:i w:val="false"/>
          <w:color w:val="000000"/>
          <w:sz w:val="28"/>
        </w:rPr>
        <w:t xml:space="preserve">
      1. Мүлiктi сенiмгерлiкпен басқару шарты жазбаша нысанда жасалады. </w:t>
      </w:r>
    </w:p>
    <w:p>
      <w:pPr>
        <w:spacing w:after="0"/>
        <w:ind w:left="0"/>
        <w:jc w:val="both"/>
      </w:pPr>
      <w:r>
        <w:rPr>
          <w:rFonts w:ascii="Times New Roman"/>
          <w:b w:val="false"/>
          <w:i w:val="false"/>
          <w:color w:val="000000"/>
          <w:sz w:val="28"/>
        </w:rPr>
        <w:t xml:space="preserve">
      2. Қозғалмайтын мүлiктi сенiмгерлiкпен басқару шарты, қозғалмайтын мүлiктi иелiктен айыру туралы шарт үшiн көзделген нысан мен тәртiп бойынша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638"/>
    <w:p>
      <w:pPr>
        <w:spacing w:after="0"/>
        <w:ind w:left="0"/>
        <w:jc w:val="left"/>
      </w:pPr>
      <w:r>
        <w:rPr>
          <w:rFonts w:ascii="Times New Roman"/>
          <w:b/>
          <w:i w:val="false"/>
          <w:color w:val="000000"/>
        </w:rPr>
        <w:t xml:space="preserve"> 888-бап. Сенiмгер басқарушының құқықтары мен мiндеттерi </w:t>
      </w:r>
    </w:p>
    <w:bookmarkEnd w:id="638"/>
    <w:p>
      <w:pPr>
        <w:spacing w:after="0"/>
        <w:ind w:left="0"/>
        <w:jc w:val="both"/>
      </w:pPr>
      <w:r>
        <w:rPr>
          <w:rFonts w:ascii="Times New Roman"/>
          <w:b w:val="false"/>
          <w:i w:val="false"/>
          <w:color w:val="000000"/>
          <w:sz w:val="28"/>
        </w:rPr>
        <w:t xml:space="preserve">
      1. Сенiмгер басқарушының мүлiктi дұрыс басқару мақсатында сеніп тапсырылған мүлікпен меншік иесі жасай алатын кез келген iс-әрекеттi жүргiзуге құқығы бар. </w:t>
      </w:r>
    </w:p>
    <w:p>
      <w:pPr>
        <w:spacing w:after="0"/>
        <w:ind w:left="0"/>
        <w:jc w:val="both"/>
      </w:pPr>
      <w:r>
        <w:rPr>
          <w:rFonts w:ascii="Times New Roman"/>
          <w:b w:val="false"/>
          <w:i w:val="false"/>
          <w:color w:val="000000"/>
          <w:sz w:val="28"/>
        </w:rPr>
        <w:t xml:space="preserve">
      Сенiп берілген мүлікке сенімгер басқарушының құқығы заң актiлерiмен, шартпен немесе мүлiктi сенiмгерлiкпен басқару пайда болғанда негiзге алынған өзге де актiмен шектелуi мүмкiн. </w:t>
      </w:r>
    </w:p>
    <w:p>
      <w:pPr>
        <w:spacing w:after="0"/>
        <w:ind w:left="0"/>
        <w:jc w:val="both"/>
      </w:pPr>
      <w:r>
        <w:rPr>
          <w:rFonts w:ascii="Times New Roman"/>
          <w:b w:val="false"/>
          <w:i w:val="false"/>
          <w:color w:val="000000"/>
          <w:sz w:val="28"/>
        </w:rPr>
        <w:t xml:space="preserve">
      Сенiмгер басқарушы қозғалмайтын мүлiктi иелiктен айыру мен кепiлге салуды сенiмгерлiкпен басқаруды белгiлеу туралы актiде ол тiкелей көрсетiлген жағдайда ғана жасауға құқылы. </w:t>
      </w:r>
    </w:p>
    <w:p>
      <w:pPr>
        <w:spacing w:after="0"/>
        <w:ind w:left="0"/>
        <w:jc w:val="both"/>
      </w:pPr>
      <w:r>
        <w:rPr>
          <w:rFonts w:ascii="Times New Roman"/>
          <w:b w:val="false"/>
          <w:i w:val="false"/>
          <w:color w:val="000000"/>
          <w:sz w:val="28"/>
        </w:rPr>
        <w:t xml:space="preserve">
      2. Сенiмгер басқарушының мүлiктi сенiмгерлiкпен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pPr>
        <w:spacing w:after="0"/>
        <w:ind w:left="0"/>
        <w:jc w:val="both"/>
      </w:pPr>
      <w:r>
        <w:rPr>
          <w:rFonts w:ascii="Times New Roman"/>
          <w:b w:val="false"/>
          <w:i w:val="false"/>
          <w:color w:val="000000"/>
          <w:sz w:val="28"/>
        </w:rPr>
        <w:t xml:space="preserve">
      Егер мүліктi сенiмгерлiкпен басқаруды белгiлеу туралы актiде көзделсе, сенiмгер басқарушының сыйақы алуға құқығы бар. </w:t>
      </w:r>
    </w:p>
    <w:p>
      <w:pPr>
        <w:spacing w:after="0"/>
        <w:ind w:left="0"/>
        <w:jc w:val="both"/>
      </w:pPr>
      <w:r>
        <w:rPr>
          <w:rFonts w:ascii="Times New Roman"/>
          <w:b w:val="false"/>
          <w:i w:val="false"/>
          <w:color w:val="000000"/>
          <w:sz w:val="28"/>
        </w:rPr>
        <w:t xml:space="preserve">
      3. Сенiмгер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 </w:t>
      </w:r>
    </w:p>
    <w:bookmarkStart w:name="z853" w:id="639"/>
    <w:p>
      <w:pPr>
        <w:spacing w:after="0"/>
        <w:ind w:left="0"/>
        <w:jc w:val="both"/>
      </w:pPr>
      <w:r>
        <w:rPr>
          <w:rFonts w:ascii="Times New Roman"/>
          <w:b w:val="false"/>
          <w:i w:val="false"/>
          <w:color w:val="000000"/>
          <w:sz w:val="28"/>
        </w:rPr>
        <w:t xml:space="preserve">
      4. Сенiмгер басқарушы құрылтайшыға және пайда алушыға, мүлiктi сенiмгерлiкпен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сенiмгер басқарушының қызметi туралы есеп өзге жағдайда да дереу берiлуге тиiс. </w:t>
      </w:r>
    </w:p>
    <w:bookmarkEnd w:id="639"/>
    <w:p>
      <w:pPr>
        <w:spacing w:after="0"/>
        <w:ind w:left="0"/>
        <w:jc w:val="both"/>
      </w:pPr>
      <w:r>
        <w:rPr>
          <w:rFonts w:ascii="Times New Roman"/>
          <w:b w:val="false"/>
          <w:i w:val="false"/>
          <w:color w:val="000000"/>
          <w:sz w:val="28"/>
        </w:rPr>
        <w:t xml:space="preserve">
      5. Сенiмгер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сенiмгер басқарушы құрылтайшы алдында шартқа және заң актiлерiне сәйкес жауап бередi. </w:t>
      </w:r>
    </w:p>
    <w:p>
      <w:pPr>
        <w:spacing w:after="0"/>
        <w:ind w:left="0"/>
        <w:jc w:val="both"/>
      </w:pPr>
      <w:r>
        <w:rPr>
          <w:rFonts w:ascii="Times New Roman"/>
          <w:b w:val="false"/>
          <w:i w:val="false"/>
          <w:color w:val="000000"/>
          <w:sz w:val="28"/>
        </w:rPr>
        <w:t xml:space="preserve">
      Сенiмгер басқарушы өзiне берiлген құқықты асыра пайдаланып немесе өзi үшiн белгiленген шектеулерді бұзып жасаған мәмiле бойынша мiндеттеменi сенiмгер басқарушы өз мүлкi есебiнен мойнына алады. </w:t>
      </w:r>
    </w:p>
    <w:bookmarkStart w:name="z538" w:id="640"/>
    <w:p>
      <w:pPr>
        <w:spacing w:after="0"/>
        <w:ind w:left="0"/>
        <w:jc w:val="left"/>
      </w:pPr>
      <w:r>
        <w:rPr>
          <w:rFonts w:ascii="Times New Roman"/>
          <w:b/>
          <w:i w:val="false"/>
          <w:color w:val="000000"/>
        </w:rPr>
        <w:t xml:space="preserve"> 889-бап. Сенiмгер басқарушының бастамасымен сенiмнiң ауысуы </w:t>
      </w:r>
    </w:p>
    <w:bookmarkEnd w:id="640"/>
    <w:p>
      <w:pPr>
        <w:spacing w:after="0"/>
        <w:ind w:left="0"/>
        <w:jc w:val="both"/>
      </w:pPr>
      <w:r>
        <w:rPr>
          <w:rFonts w:ascii="Times New Roman"/>
          <w:b w:val="false"/>
          <w:i w:val="false"/>
          <w:color w:val="000000"/>
          <w:sz w:val="28"/>
        </w:rPr>
        <w:t xml:space="preserve">
      1. Сенiмгер басқарушы мүлiктi сенiмгерлiкпен басқаруды жеке өзi жүзеге асырады. </w:t>
      </w:r>
    </w:p>
    <w:p>
      <w:pPr>
        <w:spacing w:after="0"/>
        <w:ind w:left="0"/>
        <w:jc w:val="both"/>
      </w:pPr>
      <w:r>
        <w:rPr>
          <w:rFonts w:ascii="Times New Roman"/>
          <w:b w:val="false"/>
          <w:i w:val="false"/>
          <w:color w:val="000000"/>
          <w:sz w:val="28"/>
        </w:rPr>
        <w:t xml:space="preserve">
      2. Сенiмгер басқарушы өзiне сенiп берiлген мүлiктi басқару үшiн қажеттi iс-әрекет жасауды, егер ол бұған мүлiктi сенiмгерлiкпен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сенiмгер басқарушы өзi таңдап алған сенiм бiлдiрiлушiнiң iс-әрекеті үшiн өзi жасағандай жауап бередi. </w:t>
      </w:r>
    </w:p>
    <w:p>
      <w:pPr>
        <w:spacing w:after="0"/>
        <w:ind w:left="0"/>
        <w:jc w:val="both"/>
      </w:pPr>
      <w:r>
        <w:rPr>
          <w:rFonts w:ascii="Times New Roman"/>
          <w:b w:val="false"/>
          <w:i w:val="false"/>
          <w:color w:val="000000"/>
          <w:sz w:val="28"/>
        </w:rPr>
        <w:t>
      Сенiмгер басқарушы сенiмнiң ауысуы туралы дереу құрылтайшыға хабарлауға мiндеттi. Егер заң актiлерiнде өзгеше көзделмесе, бұл жағдайда құрылтайшы сенiмгер басқарушыға бұрын жасалған шығындарын өтеп, ал егер сенiмгерлiкпен басқару кәсiпкерлiк қызмет болса, шеккен залалдарын да өтеп, мүлiктi сенiмгерлiкпен басқаруды тоқтату туралы мәлiмдеуге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641"/>
    <w:p>
      <w:pPr>
        <w:spacing w:after="0"/>
        <w:ind w:left="0"/>
        <w:jc w:val="left"/>
      </w:pPr>
      <w:r>
        <w:rPr>
          <w:rFonts w:ascii="Times New Roman"/>
          <w:b/>
          <w:i w:val="false"/>
          <w:color w:val="000000"/>
        </w:rPr>
        <w:t xml:space="preserve"> 890-бап. Сенiмгер басқарушының жауапкершiлiгi </w:t>
      </w:r>
    </w:p>
    <w:bookmarkEnd w:id="641"/>
    <w:p>
      <w:pPr>
        <w:spacing w:after="0"/>
        <w:ind w:left="0"/>
        <w:jc w:val="both"/>
      </w:pPr>
      <w:r>
        <w:rPr>
          <w:rFonts w:ascii="Times New Roman"/>
          <w:b w:val="false"/>
          <w:i w:val="false"/>
          <w:color w:val="000000"/>
          <w:sz w:val="28"/>
        </w:rPr>
        <w:t xml:space="preserve">
      1. Мүлiктi тиiсiнше басқармаған жағдайда құрылтайшы немесе пайда алушы сотқа сенiмгерлiкпен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сенiмгер басқарушы мiндеттерiн тиiсiнше орындамағаны үшiн, кiнәлi деп саналады. </w:t>
      </w:r>
    </w:p>
    <w:p>
      <w:pPr>
        <w:spacing w:after="0"/>
        <w:ind w:left="0"/>
        <w:jc w:val="both"/>
      </w:pPr>
      <w:r>
        <w:rPr>
          <w:rFonts w:ascii="Times New Roman"/>
          <w:b w:val="false"/>
          <w:i w:val="false"/>
          <w:color w:val="000000"/>
          <w:sz w:val="28"/>
        </w:rPr>
        <w:t xml:space="preserve">
      2. Сенiмгер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 </w:t>
      </w:r>
    </w:p>
    <w:bookmarkStart w:name="z540" w:id="642"/>
    <w:p>
      <w:pPr>
        <w:spacing w:after="0"/>
        <w:ind w:left="0"/>
        <w:jc w:val="left"/>
      </w:pPr>
      <w:r>
        <w:rPr>
          <w:rFonts w:ascii="Times New Roman"/>
          <w:b/>
          <w:i w:val="false"/>
          <w:color w:val="000000"/>
        </w:rPr>
        <w:t xml:space="preserve"> 891-бап. Мүлiктi сенiмгерлiкпен басқару шартының тоқтатылуы </w:t>
      </w:r>
    </w:p>
    <w:bookmarkEnd w:id="642"/>
    <w:p>
      <w:pPr>
        <w:spacing w:after="0"/>
        <w:ind w:left="0"/>
        <w:jc w:val="both"/>
      </w:pPr>
      <w:r>
        <w:rPr>
          <w:rFonts w:ascii="Times New Roman"/>
          <w:b w:val="false"/>
          <w:i w:val="false"/>
          <w:color w:val="000000"/>
          <w:sz w:val="28"/>
        </w:rPr>
        <w:t xml:space="preserve">
      1. Мүлiктi сенiмгерлiкпен басқару шарты мiндеттемелердi тоқтатудың жалпы негiздерiмен қатар: </w:t>
      </w:r>
    </w:p>
    <w:p>
      <w:pPr>
        <w:spacing w:after="0"/>
        <w:ind w:left="0"/>
        <w:jc w:val="both"/>
      </w:pPr>
      <w:r>
        <w:rPr>
          <w:rFonts w:ascii="Times New Roman"/>
          <w:b w:val="false"/>
          <w:i w:val="false"/>
          <w:color w:val="000000"/>
          <w:sz w:val="28"/>
        </w:rPr>
        <w:t xml:space="preserve">
      1) сенiмгер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тұлға-сенiмгер басқарушы таратылғанда; </w:t>
      </w:r>
    </w:p>
    <w:p>
      <w:pPr>
        <w:spacing w:after="0"/>
        <w:ind w:left="0"/>
        <w:jc w:val="both"/>
      </w:pPr>
      <w:r>
        <w:rPr>
          <w:rFonts w:ascii="Times New Roman"/>
          <w:b w:val="false"/>
          <w:i w:val="false"/>
          <w:color w:val="000000"/>
          <w:sz w:val="28"/>
        </w:rPr>
        <w:t xml:space="preserve">
      2) сенiм бiлдiрiлген мүлiктi басқаруды жеке жүзеге асыру сенiмгерлiкпен басқарушы үшiн мүмкiн болмауына байланысты сенiмгер басқарушы немесе құрылтайшы бас тартқанда; </w:t>
      </w:r>
    </w:p>
    <w:p>
      <w:pPr>
        <w:spacing w:after="0"/>
        <w:ind w:left="0"/>
        <w:jc w:val="both"/>
      </w:pPr>
      <w:r>
        <w:rPr>
          <w:rFonts w:ascii="Times New Roman"/>
          <w:b w:val="false"/>
          <w:i w:val="false"/>
          <w:color w:val="000000"/>
          <w:sz w:val="28"/>
        </w:rPr>
        <w:t xml:space="preserve">
      3) сенiмгер басқарушыға залалдар және шартта көзделсе, сыйақы төленген жағдайда құрылтайшы шартты орындаудан бас тартқанда; </w:t>
      </w:r>
    </w:p>
    <w:p>
      <w:pPr>
        <w:spacing w:after="0"/>
        <w:ind w:left="0"/>
        <w:jc w:val="both"/>
      </w:pPr>
      <w:r>
        <w:rPr>
          <w:rFonts w:ascii="Times New Roman"/>
          <w:b w:val="false"/>
          <w:i w:val="false"/>
          <w:color w:val="000000"/>
          <w:sz w:val="28"/>
        </w:rPr>
        <w:t xml:space="preserve">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892-бабының</w:t>
      </w:r>
      <w:r>
        <w:rPr>
          <w:rFonts w:ascii="Times New Roman"/>
          <w:b w:val="false"/>
          <w:i w:val="false"/>
          <w:color w:val="000000"/>
          <w:sz w:val="28"/>
        </w:rPr>
        <w:t xml:space="preserve"> 3-1-тармағында көзделген жағдайларды қоспағанда, сенiп тапсырылған мүлiкке меншiк құқығының ауысуы мүлiктi сенiмгерлiк басқаруды тоқтатпайды.</w:t>
      </w:r>
    </w:p>
    <w:p>
      <w:pPr>
        <w:spacing w:after="0"/>
        <w:ind w:left="0"/>
        <w:jc w:val="both"/>
      </w:pPr>
      <w:r>
        <w:rPr>
          <w:rFonts w:ascii="Times New Roman"/>
          <w:b w:val="false"/>
          <w:i w:val="false"/>
          <w:color w:val="000000"/>
          <w:sz w:val="28"/>
        </w:rPr>
        <w:t xml:space="preserve">
      3. Сенiмгерлiкпен басқару шарты тоқтатылған кезде сенiп тапсырылған мүлiк шартта көрсетiлген тұлғаға сенiмгерлiкпен басқаруға берiледi. </w:t>
      </w:r>
    </w:p>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p>
      <w:pPr>
        <w:spacing w:after="0"/>
        <w:ind w:left="0"/>
        <w:jc w:val="both"/>
      </w:pPr>
      <w:r>
        <w:rPr>
          <w:rFonts w:ascii="Times New Roman"/>
          <w:b w:val="false"/>
          <w:i w:val="false"/>
          <w:color w:val="000000"/>
          <w:sz w:val="28"/>
        </w:rPr>
        <w:t>
      5. Егер заң актiлерiнде немесе шартта өзге мерзiм 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1" w:id="643"/>
    <w:p>
      <w:pPr>
        <w:spacing w:after="0"/>
        <w:ind w:left="0"/>
        <w:jc w:val="left"/>
      </w:pPr>
      <w:r>
        <w:rPr>
          <w:rFonts w:ascii="Times New Roman"/>
          <w:b/>
          <w:i w:val="false"/>
          <w:color w:val="000000"/>
        </w:rPr>
        <w:t xml:space="preserve"> 892-бап. Акцияларды және өзге де бағалы қағаздарды сенiмгерлiкпен басқару </w:t>
      </w:r>
    </w:p>
    <w:bookmarkEnd w:id="643"/>
    <w:p>
      <w:pPr>
        <w:spacing w:after="0"/>
        <w:ind w:left="0"/>
        <w:jc w:val="both"/>
      </w:pPr>
      <w:r>
        <w:rPr>
          <w:rFonts w:ascii="Times New Roman"/>
          <w:b w:val="false"/>
          <w:i w:val="false"/>
          <w:color w:val="000000"/>
          <w:sz w:val="28"/>
        </w:rPr>
        <w:t xml:space="preserve">
      1. Сенiмгер басқарушының сенiмгерлiкпен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pPr>
        <w:spacing w:after="0"/>
        <w:ind w:left="0"/>
        <w:jc w:val="both"/>
      </w:pPr>
      <w:r>
        <w:rPr>
          <w:rFonts w:ascii="Times New Roman"/>
          <w:b w:val="false"/>
          <w:i w:val="false"/>
          <w:color w:val="000000"/>
          <w:sz w:val="28"/>
        </w:rPr>
        <w:t xml:space="preserve">
      2. Эмиссиялық бағалы қағаздарды сенiмгерлiк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 басқару құрылтайшысының (мүлік меншік иесінің немесе мүлікті сенімгерлік басқаруға беруге уәкілеттік берілген құзыретті органның) шоты бойынша көрсетiлуге жатады. </w:t>
      </w:r>
    </w:p>
    <w:p>
      <w:pPr>
        <w:spacing w:after="0"/>
        <w:ind w:left="0"/>
        <w:jc w:val="both"/>
      </w:pPr>
      <w:r>
        <w:rPr>
          <w:rFonts w:ascii="Times New Roman"/>
          <w:b w:val="false"/>
          <w:i w:val="false"/>
          <w:color w:val="000000"/>
          <w:sz w:val="28"/>
        </w:rPr>
        <w:t xml:space="preserve">
      3. Егер мүлiктi сенiмгерлiкпен басқаруды құру туралы актiде өзгеше көзделмесе, сенiмдер басқарушы өзiне сенiп тапсырылған акцияларды (акцияны) басқару кезiнде: </w:t>
      </w:r>
    </w:p>
    <w:p>
      <w:pPr>
        <w:spacing w:after="0"/>
        <w:ind w:left="0"/>
        <w:jc w:val="both"/>
      </w:pPr>
      <w:r>
        <w:rPr>
          <w:rFonts w:ascii="Times New Roman"/>
          <w:b w:val="false"/>
          <w:i w:val="false"/>
          <w:color w:val="000000"/>
          <w:sz w:val="28"/>
        </w:rPr>
        <w:t xml:space="preserve">
      1) акционерлік қоғамды басқаруға қатысады; </w:t>
      </w:r>
    </w:p>
    <w:p>
      <w:pPr>
        <w:spacing w:after="0"/>
        <w:ind w:left="0"/>
        <w:jc w:val="both"/>
      </w:pPr>
      <w:r>
        <w:rPr>
          <w:rFonts w:ascii="Times New Roman"/>
          <w:b w:val="false"/>
          <w:i w:val="false"/>
          <w:color w:val="000000"/>
          <w:sz w:val="28"/>
        </w:rPr>
        <w:t xml:space="preserve">
      2) акцияларға тиесілі дивидендтер алады және оларды пайда алушыға бередi; </w:t>
      </w:r>
    </w:p>
    <w:p>
      <w:pPr>
        <w:spacing w:after="0"/>
        <w:ind w:left="0"/>
        <w:jc w:val="both"/>
      </w:pPr>
      <w:r>
        <w:rPr>
          <w:rFonts w:ascii="Times New Roman"/>
          <w:b w:val="false"/>
          <w:i w:val="false"/>
          <w:color w:val="000000"/>
          <w:sz w:val="28"/>
        </w:rPr>
        <w:t xml:space="preserve">
      3) акционерлiк қоғам таратылған жағдайда акцияға тиесiлi мүлiктi алады және оны шартқа сәйкес пайда алушыға немесе құрылтайшыға бередi; </w:t>
      </w:r>
    </w:p>
    <w:p>
      <w:pPr>
        <w:spacing w:after="0"/>
        <w:ind w:left="0"/>
        <w:jc w:val="both"/>
      </w:pPr>
      <w:r>
        <w:rPr>
          <w:rFonts w:ascii="Times New Roman"/>
          <w:b w:val="false"/>
          <w:i w:val="false"/>
          <w:color w:val="000000"/>
          <w:sz w:val="28"/>
        </w:rPr>
        <w:t xml:space="preserve">
      4) акцияларды иелiктен айыруды және кепiлдiктi қоса алғанда, олармен өзге де операцияларды жүзеге асырады. </w:t>
      </w:r>
    </w:p>
    <w:bookmarkStart w:name="z4182" w:id="644"/>
    <w:p>
      <w:pPr>
        <w:spacing w:after="0"/>
        <w:ind w:left="0"/>
        <w:jc w:val="both"/>
      </w:pPr>
      <w:r>
        <w:rPr>
          <w:rFonts w:ascii="Times New Roman"/>
          <w:b w:val="false"/>
          <w:i w:val="false"/>
          <w:color w:val="000000"/>
          <w:sz w:val="28"/>
        </w:rPr>
        <w:t>
      3-1. Сенiмгерлiк басқаруға берілген акцияларға және өзге де бағалы қағаздарға меншік құқығының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bookmarkEnd w:id="644"/>
    <w:p>
      <w:pPr>
        <w:spacing w:after="0"/>
        <w:ind w:left="0"/>
        <w:jc w:val="both"/>
      </w:pPr>
      <w:r>
        <w:rPr>
          <w:rFonts w:ascii="Times New Roman"/>
          <w:b w:val="false"/>
          <w:i w:val="false"/>
          <w:color w:val="000000"/>
          <w:sz w:val="28"/>
        </w:rPr>
        <w:t>
      Акциялар мен бағалы қағаздарға меншік құқығы ауысқан жағдайда,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p>
      <w:pPr>
        <w:spacing w:after="0"/>
        <w:ind w:left="0"/>
        <w:jc w:val="both"/>
      </w:pPr>
      <w:r>
        <w:rPr>
          <w:rFonts w:ascii="Times New Roman"/>
          <w:b w:val="false"/>
          <w:i w:val="false"/>
          <w:color w:val="000000"/>
          <w:sz w:val="28"/>
        </w:rPr>
        <w:t xml:space="preserve">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өзгерту енгізілді – ҚР 2003.05.16. № 416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2" w:id="645"/>
    <w:p>
      <w:pPr>
        <w:spacing w:after="0"/>
        <w:ind w:left="0"/>
        <w:jc w:val="left"/>
      </w:pPr>
      <w:r>
        <w:rPr>
          <w:rFonts w:ascii="Times New Roman"/>
          <w:b/>
          <w:i w:val="false"/>
          <w:color w:val="000000"/>
        </w:rPr>
        <w:t xml:space="preserve"> 893-бап. Инвестициялық қорлардың активтерiн сенiмгерлiкпен басқару </w:t>
      </w:r>
    </w:p>
    <w:bookmarkEnd w:id="645"/>
    <w:p>
      <w:pPr>
        <w:spacing w:after="0"/>
        <w:ind w:left="0"/>
        <w:jc w:val="both"/>
      </w:pPr>
      <w:r>
        <w:rPr>
          <w:rFonts w:ascii="Times New Roman"/>
          <w:b w:val="false"/>
          <w:i w:val="false"/>
          <w:color w:val="000000"/>
          <w:sz w:val="28"/>
        </w:rPr>
        <w:t xml:space="preserve">
      Инвестициялық қорлардың активтерiн сенiмгерлiкпен басқару ерекшелiктерi Қазақстан Республикасының инвестициялық және венчурлік қорлар туралы заң актiсiмен белгiленген шарттарда және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2004.07.07. № 577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3" w:id="646"/>
    <w:p>
      <w:pPr>
        <w:spacing w:after="0"/>
        <w:ind w:left="0"/>
        <w:jc w:val="left"/>
      </w:pPr>
      <w:r>
        <w:rPr>
          <w:rFonts w:ascii="Times New Roman"/>
          <w:b/>
          <w:i w:val="false"/>
          <w:color w:val="000000"/>
        </w:rPr>
        <w:t xml:space="preserve"> 894-бап. Кәсіпорынды мүлiктiк кешен ретiнде сенiмгерлiкпен басқару </w:t>
      </w:r>
    </w:p>
    <w:bookmarkEnd w:id="646"/>
    <w:p>
      <w:pPr>
        <w:spacing w:after="0"/>
        <w:ind w:left="0"/>
        <w:jc w:val="both"/>
      </w:pPr>
      <w:r>
        <w:rPr>
          <w:rFonts w:ascii="Times New Roman"/>
          <w:b w:val="false"/>
          <w:i w:val="false"/>
          <w:color w:val="000000"/>
          <w:sz w:val="28"/>
        </w:rPr>
        <w:t xml:space="preserve">
      Кәсіпорынды мүліктік кешен ретінде сенімгерлікпен басқару, егер заң актiлерiнде өзгеше көзделмесе, мүлiктi сенiмгерлiкпен басқаруды құру туралы актiде көзделген шарттар мен тәртiпте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895-баптың конституциялылығын тексеру жөнінде іс жүргізу бастады.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895-бап. Мемлекеттiк қызметшiнiң мүлкін сенiмгерлiкпен басқару </w:t>
      </w:r>
    </w:p>
    <w:p>
      <w:pPr>
        <w:spacing w:after="0"/>
        <w:ind w:left="0"/>
        <w:jc w:val="both"/>
      </w:pPr>
      <w:r>
        <w:rPr>
          <w:rFonts w:ascii="Times New Roman"/>
          <w:b w:val="false"/>
          <w:i w:val="false"/>
          <w:color w:val="000000"/>
          <w:sz w:val="28"/>
        </w:rPr>
        <w:t xml:space="preserve">
      Мемлекеттiк қызметшiнiң кәсiпкерлiк қызмет үшiн пайдаланылатын мүлкi заң актiлерiнде көзделген жағдайлар мен тәртiп бойынша сенiмгерлiкпен басқаруға берiлуге тиiс. </w:t>
      </w:r>
    </w:p>
    <w:bookmarkStart w:name="z545" w:id="647"/>
    <w:p>
      <w:pPr>
        <w:spacing w:after="0"/>
        <w:ind w:left="0"/>
        <w:jc w:val="left"/>
      </w:pPr>
      <w:r>
        <w:rPr>
          <w:rFonts w:ascii="Times New Roman"/>
          <w:b/>
          <w:i w:val="false"/>
          <w:color w:val="000000"/>
        </w:rPr>
        <w:t xml:space="preserve"> 45-тарау. Кешенді кәсіпкерлік лицензия</w:t>
      </w:r>
      <w:r>
        <w:br/>
      </w:r>
      <w:r>
        <w:rPr>
          <w:rFonts w:ascii="Times New Roman"/>
          <w:b/>
          <w:i w:val="false"/>
          <w:color w:val="000000"/>
        </w:rPr>
        <w:t xml:space="preserve">(франчайзинг) </w:t>
      </w:r>
    </w:p>
    <w:bookmarkEnd w:id="647"/>
    <w:bookmarkStart w:name="z546" w:id="648"/>
    <w:p>
      <w:pPr>
        <w:spacing w:after="0"/>
        <w:ind w:left="0"/>
        <w:jc w:val="left"/>
      </w:pPr>
      <w:r>
        <w:rPr>
          <w:rFonts w:ascii="Times New Roman"/>
          <w:b/>
          <w:i w:val="false"/>
          <w:color w:val="000000"/>
        </w:rPr>
        <w:t xml:space="preserve"> 896-бап. Кешендi кәсiпкерлiк лицензия шартының ұғымы </w:t>
      </w:r>
    </w:p>
    <w:bookmarkEnd w:id="648"/>
    <w:p>
      <w:pPr>
        <w:spacing w:after="0"/>
        <w:ind w:left="0"/>
        <w:jc w:val="both"/>
      </w:pP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 </w:t>
      </w:r>
    </w:p>
    <w:p>
      <w:pPr>
        <w:spacing w:after="0"/>
        <w:ind w:left="0"/>
        <w:jc w:val="both"/>
      </w:pPr>
      <w:r>
        <w:rPr>
          <w:rFonts w:ascii="Times New Roman"/>
          <w:b w:val="false"/>
          <w:i w:val="false"/>
          <w:color w:val="000000"/>
          <w:sz w:val="28"/>
        </w:rPr>
        <w:t xml:space="preserve">
      2. Кешендi кәсiпкерлiк лицензия шарты белгiлi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 </w:t>
      </w:r>
    </w:p>
    <w:p>
      <w:pPr>
        <w:spacing w:after="0"/>
        <w:ind w:left="0"/>
        <w:jc w:val="both"/>
      </w:pPr>
      <w:r>
        <w:rPr>
          <w:rFonts w:ascii="Times New Roman"/>
          <w:b w:val="false"/>
          <w:i w:val="false"/>
          <w:color w:val="000000"/>
          <w:sz w:val="28"/>
        </w:rPr>
        <w:t xml:space="preserve">
      3. Кешендi кәсiпкерлiк лицензия шартын кәсiпкерлiк қызметтiң жекелеген салаларында қолдану жөнiндегi шектеу заң актiлерiмен белгiленедi. </w:t>
      </w:r>
    </w:p>
    <w:bookmarkStart w:name="z547" w:id="649"/>
    <w:p>
      <w:pPr>
        <w:spacing w:after="0"/>
        <w:ind w:left="0"/>
        <w:jc w:val="left"/>
      </w:pPr>
      <w:r>
        <w:rPr>
          <w:rFonts w:ascii="Times New Roman"/>
          <w:b/>
          <w:i w:val="false"/>
          <w:color w:val="000000"/>
        </w:rPr>
        <w:t xml:space="preserve"> 897-бап. Кешендi кәсiпкерлiк лицензия шартының нысаны </w:t>
      </w:r>
    </w:p>
    <w:bookmarkEnd w:id="649"/>
    <w:p>
      <w:pPr>
        <w:spacing w:after="0"/>
        <w:ind w:left="0"/>
        <w:jc w:val="both"/>
      </w:pPr>
      <w:r>
        <w:rPr>
          <w:rFonts w:ascii="Times New Roman"/>
          <w:b w:val="false"/>
          <w:i w:val="false"/>
          <w:color w:val="000000"/>
          <w:sz w:val="28"/>
        </w:rPr>
        <w:t>
      Кешендi кәсiпкерлiк лицензия шарты жазбаша нысанда жасалуы тиiс.</w:t>
      </w:r>
    </w:p>
    <w:bookmarkStart w:name="z834" w:id="650"/>
    <w:p>
      <w:pPr>
        <w:spacing w:after="0"/>
        <w:ind w:left="0"/>
        <w:jc w:val="left"/>
      </w:pPr>
      <w:r>
        <w:rPr>
          <w:rFonts w:ascii="Times New Roman"/>
          <w:b/>
          <w:i w:val="false"/>
          <w:color w:val="000000"/>
        </w:rPr>
        <w:t xml:space="preserve"> 897-1-бап. Кешенді кәсіпкерлік лицензия шарты бойынша зияткерлік меншік объектісін пайдалануға құқықты табыстауды тіркеу</w:t>
      </w:r>
    </w:p>
    <w:bookmarkEnd w:id="650"/>
    <w:bookmarkStart w:name="z835" w:id="651"/>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45-тарау 897-1-баппен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8" w:id="652"/>
    <w:p>
      <w:pPr>
        <w:spacing w:after="0"/>
        <w:ind w:left="0"/>
        <w:jc w:val="left"/>
      </w:pPr>
      <w:r>
        <w:rPr>
          <w:rFonts w:ascii="Times New Roman"/>
          <w:b/>
          <w:i w:val="false"/>
          <w:color w:val="000000"/>
        </w:rPr>
        <w:t xml:space="preserve"> 898-бап. Лицензиардың мiндеттерi </w:t>
      </w:r>
    </w:p>
    <w:bookmarkEnd w:id="652"/>
    <w:p>
      <w:pPr>
        <w:spacing w:after="0"/>
        <w:ind w:left="0"/>
        <w:jc w:val="both"/>
      </w:pPr>
      <w:r>
        <w:rPr>
          <w:rFonts w:ascii="Times New Roman"/>
          <w:b w:val="false"/>
          <w:i w:val="false"/>
          <w:color w:val="000000"/>
          <w:sz w:val="28"/>
        </w:rPr>
        <w:t xml:space="preserve">
      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pPr>
        <w:spacing w:after="0"/>
        <w:ind w:left="0"/>
        <w:jc w:val="both"/>
      </w:pPr>
      <w:r>
        <w:rPr>
          <w:rFonts w:ascii="Times New Roman"/>
          <w:b w:val="false"/>
          <w:i w:val="false"/>
          <w:color w:val="000000"/>
          <w:sz w:val="28"/>
        </w:rPr>
        <w:t xml:space="preserve">
      Шартта лицензиардың басқа да мiндеттерi көзделуi мүмкiн. </w:t>
      </w:r>
    </w:p>
    <w:bookmarkStart w:name="z549" w:id="653"/>
    <w:p>
      <w:pPr>
        <w:spacing w:after="0"/>
        <w:ind w:left="0"/>
        <w:jc w:val="left"/>
      </w:pPr>
      <w:r>
        <w:rPr>
          <w:rFonts w:ascii="Times New Roman"/>
          <w:b/>
          <w:i w:val="false"/>
          <w:color w:val="000000"/>
        </w:rPr>
        <w:t xml:space="preserve"> 899-бап. Лицензиаттың мiндеттерi </w:t>
      </w:r>
    </w:p>
    <w:bookmarkEnd w:id="653"/>
    <w:p>
      <w:pPr>
        <w:spacing w:after="0"/>
        <w:ind w:left="0"/>
        <w:jc w:val="both"/>
      </w:pPr>
      <w:r>
        <w:rPr>
          <w:rFonts w:ascii="Times New Roman"/>
          <w:b w:val="false"/>
          <w:i w:val="false"/>
          <w:color w:val="000000"/>
          <w:sz w:val="28"/>
        </w:rPr>
        <w:t xml:space="preserve">
      Егер шартта өзгеше көзделмесе, лицензиат: </w:t>
      </w:r>
    </w:p>
    <w:p>
      <w:pPr>
        <w:spacing w:after="0"/>
        <w:ind w:left="0"/>
        <w:jc w:val="both"/>
      </w:pPr>
      <w:r>
        <w:rPr>
          <w:rFonts w:ascii="Times New Roman"/>
          <w:b w:val="false"/>
          <w:i w:val="false"/>
          <w:color w:val="000000"/>
          <w:sz w:val="28"/>
        </w:rPr>
        <w:t xml:space="preserve">
      1) шартта көзделген қызметтi iске асыру кезiнде шартта көрсетiлген лицензиардың лицензиялық кешенiн шартта көрсетiлген түрде пайдалануға; </w:t>
      </w:r>
    </w:p>
    <w:p>
      <w:pPr>
        <w:spacing w:after="0"/>
        <w:ind w:left="0"/>
        <w:jc w:val="both"/>
      </w:pPr>
      <w:r>
        <w:rPr>
          <w:rFonts w:ascii="Times New Roman"/>
          <w:b w:val="false"/>
          <w:i w:val="false"/>
          <w:color w:val="000000"/>
          <w:sz w:val="28"/>
        </w:rPr>
        <w:t xml:space="preserve">
      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pPr>
        <w:spacing w:after="0"/>
        <w:ind w:left="0"/>
        <w:jc w:val="both"/>
      </w:pPr>
      <w:r>
        <w:rPr>
          <w:rFonts w:ascii="Times New Roman"/>
          <w:b w:val="false"/>
          <w:i w:val="false"/>
          <w:color w:val="000000"/>
          <w:sz w:val="28"/>
        </w:rPr>
        <w:t xml:space="preserve">
      3) лицензиардың пайдалануға берiлген айрықша құқықтардың сипатына, пайдалану әдiсi мен шарттарына қатысты барлық нұсқаулықтары мен нұсқауларын сақтауға; </w:t>
      </w:r>
    </w:p>
    <w:p>
      <w:pPr>
        <w:spacing w:after="0"/>
        <w:ind w:left="0"/>
        <w:jc w:val="both"/>
      </w:pPr>
      <w:r>
        <w:rPr>
          <w:rFonts w:ascii="Times New Roman"/>
          <w:b w:val="false"/>
          <w:i w:val="false"/>
          <w:color w:val="000000"/>
          <w:sz w:val="28"/>
        </w:rPr>
        <w:t xml:space="preserve">
      4) лицензиардың өндiрiс құпиясын және одан алынған коммерциялық жасырын ақпаратты жария етпеуге; </w:t>
      </w:r>
    </w:p>
    <w:p>
      <w:pPr>
        <w:spacing w:after="0"/>
        <w:ind w:left="0"/>
        <w:jc w:val="both"/>
      </w:pPr>
      <w:r>
        <w:rPr>
          <w:rFonts w:ascii="Times New Roman"/>
          <w:b w:val="false"/>
          <w:i w:val="false"/>
          <w:color w:val="000000"/>
          <w:sz w:val="28"/>
        </w:rPr>
        <w:t xml:space="preserve">
      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 </w:t>
      </w:r>
    </w:p>
    <w:bookmarkStart w:name="z550" w:id="654"/>
    <w:p>
      <w:pPr>
        <w:spacing w:after="0"/>
        <w:ind w:left="0"/>
        <w:jc w:val="left"/>
      </w:pPr>
      <w:r>
        <w:rPr>
          <w:rFonts w:ascii="Times New Roman"/>
          <w:b/>
          <w:i w:val="false"/>
          <w:color w:val="000000"/>
        </w:rPr>
        <w:t xml:space="preserve"> 900-бап. Шектеу шарттары </w:t>
      </w:r>
    </w:p>
    <w:bookmarkEnd w:id="654"/>
    <w:p>
      <w:pPr>
        <w:spacing w:after="0"/>
        <w:ind w:left="0"/>
        <w:jc w:val="both"/>
      </w:pPr>
      <w:r>
        <w:rPr>
          <w:rFonts w:ascii="Times New Roman"/>
          <w:b w:val="false"/>
          <w:i w:val="false"/>
          <w:color w:val="000000"/>
          <w:sz w:val="28"/>
        </w:rPr>
        <w:t xml:space="preserve">
      1. Кешендi кәсiпкерлiк лицензия шартында шектеу (эксклюзивтiк) талаптары, атап айтқанда: </w:t>
      </w:r>
    </w:p>
    <w:p>
      <w:pPr>
        <w:spacing w:after="0"/>
        <w:ind w:left="0"/>
        <w:jc w:val="both"/>
      </w:pPr>
      <w:r>
        <w:rPr>
          <w:rFonts w:ascii="Times New Roman"/>
          <w:b w:val="false"/>
          <w:i w:val="false"/>
          <w:color w:val="000000"/>
          <w:sz w:val="28"/>
        </w:rPr>
        <w:t xml:space="preserve">
      1) лицензиардың лицензиатқа бекiтiлген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pPr>
        <w:spacing w:after="0"/>
        <w:ind w:left="0"/>
        <w:jc w:val="both"/>
      </w:pPr>
      <w:r>
        <w:rPr>
          <w:rFonts w:ascii="Times New Roman"/>
          <w:b w:val="false"/>
          <w:i w:val="false"/>
          <w:color w:val="000000"/>
          <w:sz w:val="28"/>
        </w:rPr>
        <w:t xml:space="preserve">
      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pPr>
        <w:spacing w:after="0"/>
        <w:ind w:left="0"/>
        <w:jc w:val="both"/>
      </w:pPr>
      <w:r>
        <w:rPr>
          <w:rFonts w:ascii="Times New Roman"/>
          <w:b w:val="false"/>
          <w:i w:val="false"/>
          <w:color w:val="000000"/>
          <w:sz w:val="28"/>
        </w:rPr>
        <w:t xml:space="preserve">
      3) лицензиардың бәсекелестерiнен (әлеуеттi бәсекелестерiнен) басқа да кешенді кәсiпкерлiк лицензияларды алудан лицензиаттың бас тартуы; </w:t>
      </w:r>
    </w:p>
    <w:p>
      <w:pPr>
        <w:spacing w:after="0"/>
        <w:ind w:left="0"/>
        <w:jc w:val="both"/>
      </w:pPr>
      <w:r>
        <w:rPr>
          <w:rFonts w:ascii="Times New Roman"/>
          <w:b w:val="false"/>
          <w:i w:val="false"/>
          <w:color w:val="000000"/>
          <w:sz w:val="28"/>
        </w:rPr>
        <w:t xml:space="preserve">
      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 көзделуi мүмкiн. </w:t>
      </w:r>
    </w:p>
    <w:p>
      <w:pPr>
        <w:spacing w:after="0"/>
        <w:ind w:left="0"/>
        <w:jc w:val="both"/>
      </w:pPr>
      <w:r>
        <w:rPr>
          <w:rFonts w:ascii="Times New Roman"/>
          <w:b w:val="false"/>
          <w:i w:val="false"/>
          <w:color w:val="000000"/>
          <w:sz w:val="28"/>
        </w:rPr>
        <w:t xml:space="preserve">
      2. Кешендi кәсiпкерлiк лицензия шартының шектеу талаптары мынадай жағдайда: </w:t>
      </w:r>
    </w:p>
    <w:p>
      <w:pPr>
        <w:spacing w:after="0"/>
        <w:ind w:left="0"/>
        <w:jc w:val="both"/>
      </w:pPr>
      <w:r>
        <w:rPr>
          <w:rFonts w:ascii="Times New Roman"/>
          <w:b w:val="false"/>
          <w:i w:val="false"/>
          <w:color w:val="000000"/>
          <w:sz w:val="28"/>
        </w:rPr>
        <w:t xml:space="preserve">
      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 </w:t>
      </w:r>
    </w:p>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655"/>
    <w:p>
      <w:pPr>
        <w:spacing w:after="0"/>
        <w:ind w:left="0"/>
        <w:jc w:val="left"/>
      </w:pPr>
      <w:r>
        <w:rPr>
          <w:rFonts w:ascii="Times New Roman"/>
          <w:b/>
          <w:i w:val="false"/>
          <w:color w:val="000000"/>
        </w:rPr>
        <w:t xml:space="preserve"> 901-бап. Лицензиардың лицензиатқа қойылатын талаптар бойынша жауапкершiлiгi </w:t>
      </w:r>
    </w:p>
    <w:bookmarkEnd w:id="655"/>
    <w:p>
      <w:pPr>
        <w:spacing w:after="0"/>
        <w:ind w:left="0"/>
        <w:jc w:val="both"/>
      </w:pPr>
      <w:r>
        <w:rPr>
          <w:rFonts w:ascii="Times New Roman"/>
          <w:b w:val="false"/>
          <w:i w:val="false"/>
          <w:color w:val="000000"/>
          <w:sz w:val="28"/>
        </w:rPr>
        <w:t xml:space="preserve">
      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лицензиатқа қойылған талаптар бойынша субсидиарлы жауапты болады. </w:t>
      </w:r>
    </w:p>
    <w:bookmarkStart w:name="z552" w:id="656"/>
    <w:p>
      <w:pPr>
        <w:spacing w:after="0"/>
        <w:ind w:left="0"/>
        <w:jc w:val="left"/>
      </w:pPr>
      <w:r>
        <w:rPr>
          <w:rFonts w:ascii="Times New Roman"/>
          <w:b/>
          <w:i w:val="false"/>
          <w:color w:val="000000"/>
        </w:rPr>
        <w:t xml:space="preserve"> 902-бап. Кешендi кәсiпкерлiк қосалқы лицензия </w:t>
      </w:r>
    </w:p>
    <w:bookmarkEnd w:id="656"/>
    <w:p>
      <w:pPr>
        <w:spacing w:after="0"/>
        <w:ind w:left="0"/>
        <w:jc w:val="both"/>
      </w:pPr>
      <w:r>
        <w:rPr>
          <w:rFonts w:ascii="Times New Roman"/>
          <w:b w:val="false"/>
          <w:i w:val="false"/>
          <w:color w:val="000000"/>
          <w:sz w:val="28"/>
        </w:rPr>
        <w:t xml:space="preserve">
      1. Кешендi кәсiпкерлiк лицензия шартында лицензиатқа берiлген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pPr>
        <w:spacing w:after="0"/>
        <w:ind w:left="0"/>
        <w:jc w:val="both"/>
      </w:pPr>
      <w:r>
        <w:rPr>
          <w:rFonts w:ascii="Times New Roman"/>
          <w:b w:val="false"/>
          <w:i w:val="false"/>
          <w:color w:val="000000"/>
          <w:sz w:val="28"/>
        </w:rPr>
        <w:t xml:space="preserve">
      2. Кешендi кәсiпкерлiк лицензия шартында белгiлi бiр уақыт кезеңi iшiнде пайдалану аумағы көрсетiлiп немесе көрсетiлмей, лицензиаттың белгiлi бiр мөлшерде қосалқы лицензия беру мiндетi қамтылуы мүмкiн. </w:t>
      </w:r>
    </w:p>
    <w:p>
      <w:pPr>
        <w:spacing w:after="0"/>
        <w:ind w:left="0"/>
        <w:jc w:val="both"/>
      </w:pPr>
      <w:r>
        <w:rPr>
          <w:rFonts w:ascii="Times New Roman"/>
          <w:b w:val="false"/>
          <w:i w:val="false"/>
          <w:color w:val="000000"/>
          <w:sz w:val="28"/>
        </w:rPr>
        <w:t xml:space="preserve">
      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 </w:t>
      </w:r>
    </w:p>
    <w:bookmarkStart w:name="z553" w:id="657"/>
    <w:p>
      <w:pPr>
        <w:spacing w:after="0"/>
        <w:ind w:left="0"/>
        <w:jc w:val="left"/>
      </w:pPr>
      <w:r>
        <w:rPr>
          <w:rFonts w:ascii="Times New Roman"/>
          <w:b/>
          <w:i w:val="false"/>
          <w:color w:val="000000"/>
        </w:rPr>
        <w:t xml:space="preserve"> 903-бап. Кешендi кәсiпкерлiк қосалқы лицензияның лицензиардың лицензиатпен негiзгi шартына тәуелдiлiгi </w:t>
      </w:r>
    </w:p>
    <w:bookmarkEnd w:id="657"/>
    <w:p>
      <w:pPr>
        <w:spacing w:after="0"/>
        <w:ind w:left="0"/>
        <w:jc w:val="both"/>
      </w:pPr>
      <w:r>
        <w:rPr>
          <w:rFonts w:ascii="Times New Roman"/>
          <w:b w:val="false"/>
          <w:i w:val="false"/>
          <w:color w:val="000000"/>
          <w:sz w:val="28"/>
        </w:rPr>
        <w:t xml:space="preserve">
      1. Кешендi кәсiпкерлiк қосалқы лицензия шартын, лицензиардың лицензиатпен негiзгi шартынан неғұрлым ұзақ мерзiмге жасауға болмайды. </w:t>
      </w:r>
    </w:p>
    <w:p>
      <w:pPr>
        <w:spacing w:after="0"/>
        <w:ind w:left="0"/>
        <w:jc w:val="both"/>
      </w:pPr>
      <w:r>
        <w:rPr>
          <w:rFonts w:ascii="Times New Roman"/>
          <w:b w:val="false"/>
          <w:i w:val="false"/>
          <w:color w:val="000000"/>
          <w:sz w:val="28"/>
        </w:rPr>
        <w:t xml:space="preserve">
      2. Кешенді кәсіпкерлік лицензия шартының тоқтатылуы осыған сәйкес жасалған барлық кешендi кәсiпкерлiк қосалқы лицензия шартын тоқтатады. </w:t>
      </w:r>
    </w:p>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4" w:id="658"/>
    <w:p>
      <w:pPr>
        <w:spacing w:after="0"/>
        <w:ind w:left="0"/>
        <w:jc w:val="left"/>
      </w:pPr>
      <w:r>
        <w:rPr>
          <w:rFonts w:ascii="Times New Roman"/>
          <w:b/>
          <w:i w:val="false"/>
          <w:color w:val="000000"/>
        </w:rPr>
        <w:t xml:space="preserve"> 904-бап. Лицензиар, лицензиат және қосалқы лицензиат қатынастарының ерекшелiктерi </w:t>
      </w:r>
    </w:p>
    <w:bookmarkEnd w:id="658"/>
    <w:p>
      <w:pPr>
        <w:spacing w:after="0"/>
        <w:ind w:left="0"/>
        <w:jc w:val="both"/>
      </w:pPr>
      <w:r>
        <w:rPr>
          <w:rFonts w:ascii="Times New Roman"/>
          <w:b w:val="false"/>
          <w:i w:val="false"/>
          <w:color w:val="000000"/>
          <w:sz w:val="28"/>
        </w:rPr>
        <w:t xml:space="preserve">
      1. Егер кешендi кәсiпкерлiк лицензия шартында өзгеше көзделмесе, ол мерзiмiнен бұрын тоқтатылған кезде, кешендi кәсiпкерлiк қосалқы лицензия шарты бойынша лицензиаттың құқықтары мен мiндеттерi лицензиарға ауысады. </w:t>
      </w:r>
    </w:p>
    <w:p>
      <w:pPr>
        <w:spacing w:after="0"/>
        <w:ind w:left="0"/>
        <w:jc w:val="both"/>
      </w:pPr>
      <w:r>
        <w:rPr>
          <w:rFonts w:ascii="Times New Roman"/>
          <w:b w:val="false"/>
          <w:i w:val="false"/>
          <w:color w:val="000000"/>
          <w:sz w:val="28"/>
        </w:rPr>
        <w:t xml:space="preserve">
      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 </w:t>
      </w:r>
    </w:p>
    <w:bookmarkStart w:name="z555" w:id="659"/>
    <w:p>
      <w:pPr>
        <w:spacing w:after="0"/>
        <w:ind w:left="0"/>
        <w:jc w:val="left"/>
      </w:pPr>
      <w:r>
        <w:rPr>
          <w:rFonts w:ascii="Times New Roman"/>
          <w:b/>
          <w:i w:val="false"/>
          <w:color w:val="000000"/>
        </w:rPr>
        <w:t xml:space="preserve"> 905-бап. Фирмалық атау өзгерген кезде шарттың күшін сақтауы </w:t>
      </w:r>
    </w:p>
    <w:bookmarkEnd w:id="659"/>
    <w:p>
      <w:pPr>
        <w:spacing w:after="0"/>
        <w:ind w:left="0"/>
        <w:jc w:val="both"/>
      </w:pPr>
      <w:r>
        <w:rPr>
          <w:rFonts w:ascii="Times New Roman"/>
          <w:b w:val="false"/>
          <w:i w:val="false"/>
          <w:color w:val="000000"/>
          <w:sz w:val="28"/>
        </w:rPr>
        <w:t xml:space="preserve">
      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 </w:t>
      </w:r>
    </w:p>
    <w:bookmarkStart w:name="z556" w:id="660"/>
    <w:p>
      <w:pPr>
        <w:spacing w:after="0"/>
        <w:ind w:left="0"/>
        <w:jc w:val="left"/>
      </w:pPr>
      <w:r>
        <w:rPr>
          <w:rFonts w:ascii="Times New Roman"/>
          <w:b/>
          <w:i w:val="false"/>
          <w:color w:val="000000"/>
        </w:rPr>
        <w:t xml:space="preserve"> 906-бап. Пайдалануға берiлген бiр немесе бiрнеше айрықша құқықтардың өзгеруi кезiнде шарт күшiнiң сақталуы </w:t>
      </w:r>
    </w:p>
    <w:bookmarkEnd w:id="660"/>
    <w:p>
      <w:pPr>
        <w:spacing w:after="0"/>
        <w:ind w:left="0"/>
        <w:jc w:val="both"/>
      </w:pPr>
      <w:r>
        <w:rPr>
          <w:rFonts w:ascii="Times New Roman"/>
          <w:b w:val="false"/>
          <w:i w:val="false"/>
          <w:color w:val="000000"/>
          <w:sz w:val="28"/>
        </w:rPr>
        <w:t xml:space="preserve">
      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шарттың күшi сақталған жағдайда лицензиарға тиесiлi сыйақы мөлшерiне қарай азайтуды талап етуге құқылы. </w:t>
      </w:r>
    </w:p>
    <w:bookmarkStart w:name="z557" w:id="661"/>
    <w:p>
      <w:pPr>
        <w:spacing w:after="0"/>
        <w:ind w:left="0"/>
        <w:jc w:val="left"/>
      </w:pPr>
      <w:r>
        <w:rPr>
          <w:rFonts w:ascii="Times New Roman"/>
          <w:b/>
          <w:i w:val="false"/>
          <w:color w:val="000000"/>
        </w:rPr>
        <w:t xml:space="preserve"> 907-бап. Пайдалануға берiлген айрықша құқықтың тоқтатылу салдары </w:t>
      </w:r>
    </w:p>
    <w:bookmarkEnd w:id="661"/>
    <w:p>
      <w:pPr>
        <w:spacing w:after="0"/>
        <w:ind w:left="0"/>
        <w:jc w:val="both"/>
      </w:pPr>
      <w:r>
        <w:rPr>
          <w:rFonts w:ascii="Times New Roman"/>
          <w:b w:val="false"/>
          <w:i w:val="false"/>
          <w:color w:val="000000"/>
          <w:sz w:val="28"/>
        </w:rPr>
        <w:t xml:space="preserve">
      Егер кешендi кәсiпкерлiк лицензия шартының қолданылу мерзiмiнде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лицензиарға тиiстi сыйақыны мөлшерiне қарай азайтуды талап етуге құқылы. </w:t>
      </w:r>
    </w:p>
    <w:bookmarkStart w:name="z558" w:id="662"/>
    <w:p>
      <w:pPr>
        <w:spacing w:after="0"/>
        <w:ind w:left="0"/>
        <w:jc w:val="left"/>
      </w:pPr>
      <w:r>
        <w:rPr>
          <w:rFonts w:ascii="Times New Roman"/>
          <w:b/>
          <w:i w:val="false"/>
          <w:color w:val="000000"/>
        </w:rPr>
        <w:t xml:space="preserve"> 908-бап. Кешендi кәсiпкерлiк лицензия шартының тоқтатылуы </w:t>
      </w:r>
    </w:p>
    <w:bookmarkEnd w:id="662"/>
    <w:p>
      <w:pPr>
        <w:spacing w:after="0"/>
        <w:ind w:left="0"/>
        <w:jc w:val="both"/>
      </w:pPr>
      <w:r>
        <w:rPr>
          <w:rFonts w:ascii="Times New Roman"/>
          <w:b w:val="false"/>
          <w:i w:val="false"/>
          <w:color w:val="000000"/>
          <w:sz w:val="28"/>
        </w:rPr>
        <w:t xml:space="preserve">
      1. Мерзiмi көрсетiлiп жасалған кешендi кәсiпкерлiк лицензия шарты осы Кодекстiң ережелерiне сәйкес бұзылуы мүмкiн. </w:t>
      </w:r>
    </w:p>
    <w:p>
      <w:pPr>
        <w:spacing w:after="0"/>
        <w:ind w:left="0"/>
        <w:jc w:val="both"/>
      </w:pPr>
      <w:r>
        <w:rPr>
          <w:rFonts w:ascii="Times New Roman"/>
          <w:b w:val="false"/>
          <w:i w:val="false"/>
          <w:color w:val="000000"/>
          <w:sz w:val="28"/>
        </w:rPr>
        <w:t xml:space="preserve">
      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 </w:t>
      </w:r>
    </w:p>
    <w:bookmarkStart w:name="z559" w:id="663"/>
    <w:p>
      <w:pPr>
        <w:spacing w:after="0"/>
        <w:ind w:left="0"/>
        <w:jc w:val="left"/>
      </w:pPr>
      <w:r>
        <w:rPr>
          <w:rFonts w:ascii="Times New Roman"/>
          <w:b/>
          <w:i w:val="false"/>
          <w:color w:val="000000"/>
        </w:rPr>
        <w:t xml:space="preserve"> 909-бап. Кешендi кәсiпкерлiк лицензия шартындағы құқықтық мирасқорлық </w:t>
      </w:r>
    </w:p>
    <w:bookmarkEnd w:id="663"/>
    <w:p>
      <w:pPr>
        <w:spacing w:after="0"/>
        <w:ind w:left="0"/>
        <w:jc w:val="both"/>
      </w:pPr>
      <w:r>
        <w:rPr>
          <w:rFonts w:ascii="Times New Roman"/>
          <w:b w:val="false"/>
          <w:i w:val="false"/>
          <w:color w:val="000000"/>
          <w:sz w:val="28"/>
        </w:rPr>
        <w:t xml:space="preserve">
      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кiредi. </w:t>
      </w:r>
    </w:p>
    <w:p>
      <w:pPr>
        <w:spacing w:after="0"/>
        <w:ind w:left="0"/>
        <w:jc w:val="both"/>
      </w:pPr>
      <w:r>
        <w:rPr>
          <w:rFonts w:ascii="Times New Roman"/>
          <w:b w:val="false"/>
          <w:i w:val="false"/>
          <w:color w:val="000000"/>
          <w:sz w:val="28"/>
        </w:rPr>
        <w:t xml:space="preserve">
      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Өзге жағдайда шарт тоқтатылады. </w:t>
      </w:r>
    </w:p>
    <w:p>
      <w:pPr>
        <w:spacing w:after="0"/>
        <w:ind w:left="0"/>
        <w:jc w:val="both"/>
      </w:pPr>
      <w:r>
        <w:rPr>
          <w:rFonts w:ascii="Times New Roman"/>
          <w:b w:val="false"/>
          <w:i w:val="false"/>
          <w:color w:val="000000"/>
          <w:sz w:val="28"/>
        </w:rPr>
        <w:t xml:space="preserve">
      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 </w:t>
      </w:r>
    </w:p>
    <w:bookmarkStart w:name="z560" w:id="664"/>
    <w:p>
      <w:pPr>
        <w:spacing w:after="0"/>
        <w:ind w:left="0"/>
        <w:jc w:val="left"/>
      </w:pPr>
      <w:r>
        <w:rPr>
          <w:rFonts w:ascii="Times New Roman"/>
          <w:b/>
          <w:i w:val="false"/>
          <w:color w:val="000000"/>
        </w:rPr>
        <w:t xml:space="preserve"> 46-тарау. Конкурстық міндеттемелер</w:t>
      </w:r>
    </w:p>
    <w:bookmarkEnd w:id="664"/>
    <w:bookmarkStart w:name="z561" w:id="665"/>
    <w:p>
      <w:pPr>
        <w:spacing w:after="0"/>
        <w:ind w:left="0"/>
        <w:jc w:val="left"/>
      </w:pPr>
      <w:r>
        <w:rPr>
          <w:rFonts w:ascii="Times New Roman"/>
          <w:b/>
          <w:i w:val="false"/>
          <w:color w:val="000000"/>
        </w:rPr>
        <w:t xml:space="preserve"> 910-бап. Конкурстық мiндеттеменiң мазмұны </w:t>
      </w:r>
    </w:p>
    <w:bookmarkEnd w:id="665"/>
    <w:p>
      <w:pPr>
        <w:spacing w:after="0"/>
        <w:ind w:left="0"/>
        <w:jc w:val="both"/>
      </w:pPr>
      <w:r>
        <w:rPr>
          <w:rFonts w:ascii="Times New Roman"/>
          <w:b w:val="false"/>
          <w:i w:val="false"/>
          <w:color w:val="000000"/>
          <w:sz w:val="28"/>
        </w:rPr>
        <w:t xml:space="preserve">
      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pPr>
        <w:spacing w:after="0"/>
        <w:ind w:left="0"/>
        <w:jc w:val="both"/>
      </w:pPr>
      <w:r>
        <w:rPr>
          <w:rFonts w:ascii="Times New Roman"/>
          <w:b w:val="false"/>
          <w:i w:val="false"/>
          <w:color w:val="000000"/>
          <w:sz w:val="28"/>
        </w:rPr>
        <w:t xml:space="preserve">
      Конкурстық мiндеттемелер Қазақстан Республикасының өзге заң актiлерiмен де регламенттелуi мүмкiн. </w:t>
      </w:r>
    </w:p>
    <w:p>
      <w:pPr>
        <w:spacing w:after="0"/>
        <w:ind w:left="0"/>
        <w:jc w:val="both"/>
      </w:pPr>
      <w:r>
        <w:rPr>
          <w:rFonts w:ascii="Times New Roman"/>
          <w:b w:val="false"/>
          <w:i w:val="false"/>
          <w:color w:val="000000"/>
          <w:sz w:val="28"/>
        </w:rPr>
        <w:t xml:space="preserve">
      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 </w:t>
      </w:r>
    </w:p>
    <w:p>
      <w:pPr>
        <w:spacing w:after="0"/>
        <w:ind w:left="0"/>
        <w:jc w:val="both"/>
      </w:pPr>
      <w:r>
        <w:rPr>
          <w:rFonts w:ascii="Times New Roman"/>
          <w:b w:val="false"/>
          <w:i w:val="false"/>
          <w:color w:val="000000"/>
          <w:sz w:val="28"/>
        </w:rPr>
        <w:t xml:space="preserve">
      3. Конкурсқа қатысуға ұсынысты конкурстың бастамашысы тiкелей немесе конкурстың делдал-ұйымдастырушысы арқылы жасауы мүмкiн. </w:t>
      </w:r>
    </w:p>
    <w:p>
      <w:pPr>
        <w:spacing w:after="0"/>
        <w:ind w:left="0"/>
        <w:jc w:val="both"/>
      </w:pPr>
      <w:r>
        <w:rPr>
          <w:rFonts w:ascii="Times New Roman"/>
          <w:b w:val="false"/>
          <w:i w:val="false"/>
          <w:color w:val="000000"/>
          <w:sz w:val="28"/>
        </w:rPr>
        <w:t xml:space="preserve">
      Делдалдың құқықтары мен мiндеттерi оның конкурстың бастамашысымен жасасқан шартымен айқындалады. </w:t>
      </w:r>
    </w:p>
    <w:p>
      <w:pPr>
        <w:spacing w:after="0"/>
        <w:ind w:left="0"/>
        <w:jc w:val="both"/>
      </w:pPr>
      <w:r>
        <w:rPr>
          <w:rFonts w:ascii="Times New Roman"/>
          <w:b w:val="false"/>
          <w:i w:val="false"/>
          <w:color w:val="000000"/>
          <w:sz w:val="28"/>
        </w:rPr>
        <w:t xml:space="preserve">
      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 жолданғанда - жабық болуы мүмкiн. </w:t>
      </w:r>
    </w:p>
    <w:p>
      <w:pPr>
        <w:spacing w:after="0"/>
        <w:ind w:left="0"/>
        <w:jc w:val="both"/>
      </w:pPr>
      <w:r>
        <w:rPr>
          <w:rFonts w:ascii="Times New Roman"/>
          <w:b w:val="false"/>
          <w:i w:val="false"/>
          <w:color w:val="000000"/>
          <w:sz w:val="28"/>
        </w:rPr>
        <w:t xml:space="preserve">
      5. Конкурстың бастамашысы конкурсқа қатысуға тiлек бiлдiрушi тұлғаларға алдын ала iрiктеу жүргiзгенде ашық конкурс оған қатысушылардың бiлiктiлiгiмен байланыстырылуы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910-бапқа өзгерту енгізілді - Қазақстан Республикасы 2002.05.21. № 323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2" w:id="666"/>
    <w:p>
      <w:pPr>
        <w:spacing w:after="0"/>
        <w:ind w:left="0"/>
        <w:jc w:val="left"/>
      </w:pPr>
      <w:r>
        <w:rPr>
          <w:rFonts w:ascii="Times New Roman"/>
          <w:b/>
          <w:i w:val="false"/>
          <w:color w:val="000000"/>
        </w:rPr>
        <w:t xml:space="preserve"> 911-бап. Сыйақыға жария уәде беру </w:t>
      </w:r>
    </w:p>
    <w:bookmarkEnd w:id="666"/>
    <w:p>
      <w:pPr>
        <w:spacing w:after="0"/>
        <w:ind w:left="0"/>
        <w:jc w:val="both"/>
      </w:pPr>
      <w:r>
        <w:rPr>
          <w:rFonts w:ascii="Times New Roman"/>
          <w:b w:val="false"/>
          <w:i w:val="false"/>
          <w:color w:val="000000"/>
          <w:sz w:val="28"/>
        </w:rPr>
        <w:t xml:space="preserve">
      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 </w:t>
      </w:r>
    </w:p>
    <w:p>
      <w:pPr>
        <w:spacing w:after="0"/>
        <w:ind w:left="0"/>
        <w:jc w:val="both"/>
      </w:pPr>
      <w:r>
        <w:rPr>
          <w:rFonts w:ascii="Times New Roman"/>
          <w:b w:val="false"/>
          <w:i w:val="false"/>
          <w:color w:val="000000"/>
          <w:sz w:val="28"/>
        </w:rPr>
        <w:t xml:space="preserve">
      2. Сыйақыға жария уәде беру тапсырманың мәнiн, нәтижелердi ұсынудың өлшемдерi мен тәртiбiн, сыйақының мөлшерi мен нысанын, сондай-ақ нәтижелердi жариялаудың тәртiбi мен мерзiмдерiн көздейтiн шарттарды мiндеттi түрде қамтуға тиiс. </w:t>
      </w:r>
    </w:p>
    <w:p>
      <w:pPr>
        <w:spacing w:after="0"/>
        <w:ind w:left="0"/>
        <w:jc w:val="both"/>
      </w:pPr>
      <w:r>
        <w:rPr>
          <w:rFonts w:ascii="Times New Roman"/>
          <w:b w:val="false"/>
          <w:i w:val="false"/>
          <w:color w:val="000000"/>
          <w:sz w:val="28"/>
        </w:rPr>
        <w:t xml:space="preserve">
      3. Сыйақы төлеу туралы шешiм мен оны төлеудiң өзi уәдеде белгiленген мерзiмдерде қабылдануға және iске асырылуға тиiс. </w:t>
      </w:r>
    </w:p>
    <w:p>
      <w:pPr>
        <w:spacing w:after="0"/>
        <w:ind w:left="0"/>
        <w:jc w:val="both"/>
      </w:pPr>
      <w:r>
        <w:rPr>
          <w:rFonts w:ascii="Times New Roman"/>
          <w:b w:val="false"/>
          <w:i w:val="false"/>
          <w:color w:val="000000"/>
          <w:sz w:val="28"/>
        </w:rPr>
        <w:t xml:space="preserve">
      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жасаушымен оған қаламақы төлей отырып, оны пайдалануға шарт жасасуға басым құқық алады. </w:t>
      </w:r>
    </w:p>
    <w:p>
      <w:pPr>
        <w:spacing w:after="0"/>
        <w:ind w:left="0"/>
        <w:jc w:val="both"/>
      </w:pPr>
      <w:r>
        <w:rPr>
          <w:rFonts w:ascii="Times New Roman"/>
          <w:b w:val="false"/>
          <w:i w:val="false"/>
          <w:color w:val="000000"/>
          <w:sz w:val="28"/>
        </w:rPr>
        <w:t xml:space="preserve">
      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 </w:t>
      </w:r>
    </w:p>
    <w:bookmarkStart w:name="z563" w:id="667"/>
    <w:p>
      <w:pPr>
        <w:spacing w:after="0"/>
        <w:ind w:left="0"/>
        <w:jc w:val="left"/>
      </w:pPr>
      <w:r>
        <w:rPr>
          <w:rFonts w:ascii="Times New Roman"/>
          <w:b/>
          <w:i w:val="false"/>
          <w:color w:val="000000"/>
        </w:rPr>
        <w:t xml:space="preserve"> 912-бап. Сыйақыға жария уәде берудiң күшiн жою </w:t>
      </w:r>
    </w:p>
    <w:bookmarkEnd w:id="667"/>
    <w:p>
      <w:pPr>
        <w:spacing w:after="0"/>
        <w:ind w:left="0"/>
        <w:jc w:val="both"/>
      </w:pPr>
      <w:r>
        <w:rPr>
          <w:rFonts w:ascii="Times New Roman"/>
          <w:b w:val="false"/>
          <w:i w:val="false"/>
          <w:color w:val="000000"/>
          <w:sz w:val="28"/>
        </w:rPr>
        <w:t xml:space="preserve">
      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pPr>
        <w:spacing w:after="0"/>
        <w:ind w:left="0"/>
        <w:jc w:val="both"/>
      </w:pPr>
      <w:r>
        <w:rPr>
          <w:rFonts w:ascii="Times New Roman"/>
          <w:b w:val="false"/>
          <w:i w:val="false"/>
          <w:color w:val="000000"/>
          <w:sz w:val="28"/>
        </w:rPr>
        <w:t xml:space="preserve">
      2. Сыйақыға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 </w:t>
      </w:r>
    </w:p>
    <w:bookmarkStart w:name="z564" w:id="668"/>
    <w:p>
      <w:pPr>
        <w:spacing w:after="0"/>
        <w:ind w:left="0"/>
        <w:jc w:val="left"/>
      </w:pPr>
      <w:r>
        <w:rPr>
          <w:rFonts w:ascii="Times New Roman"/>
          <w:b/>
          <w:i w:val="false"/>
          <w:color w:val="000000"/>
        </w:rPr>
        <w:t xml:space="preserve"> 913-бап. Лотереялар, тотализаторлар және өзге де ойындар өткiзу ерекшелiктерi </w:t>
      </w:r>
    </w:p>
    <w:bookmarkEnd w:id="668"/>
    <w:p>
      <w:pPr>
        <w:spacing w:after="0"/>
        <w:ind w:left="0"/>
        <w:jc w:val="both"/>
      </w:pPr>
      <w:r>
        <w:rPr>
          <w:rFonts w:ascii="Times New Roman"/>
          <w:b w:val="false"/>
          <w:i w:val="false"/>
          <w:color w:val="000000"/>
          <w:sz w:val="28"/>
        </w:rPr>
        <w:t>
      1. Мемлекеттiң немесе уәкiлеттi мемлекеттiк органнан тотализаторлар мен тәуекелге негiзделген басқа да ойындар өткiзуге лицензия алған адамның, ал лотереялар үшін лотерея операторының және осындай ойындарға қатысушылардың арасындағы қатынастар шартқа негiзделген.</w:t>
      </w:r>
    </w:p>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билетінiң, түбiртектің немесе өзге құжаттың құнын төлеген және лотерея билетін, түбiртекті немесе өзге құжатты берген кезден бастап жасалған болып танылады.</w:t>
      </w:r>
    </w:p>
    <w:bookmarkStart w:name="z849" w:id="669"/>
    <w:p>
      <w:pPr>
        <w:spacing w:after="0"/>
        <w:ind w:left="0"/>
        <w:jc w:val="both"/>
      </w:pPr>
      <w:r>
        <w:rPr>
          <w:rFonts w:ascii="Times New Roman"/>
          <w:b w:val="false"/>
          <w:i w:val="false"/>
          <w:color w:val="000000"/>
          <w:sz w:val="28"/>
        </w:rPr>
        <w:t>
      2. Лотерея, тотализатор немесе өзге де ойындарды өткiзу шарттарына сәйкес ұтқан адам болып танылатын адамдарға ойындардың бастамашысы (ұйымдастырушысы), ал лотереялар үшін лотерея операторы ұтыс төлеуге тиiс.</w:t>
      </w:r>
    </w:p>
    <w:bookmarkEnd w:id="669"/>
    <w:p>
      <w:pPr>
        <w:spacing w:after="0"/>
        <w:ind w:left="0"/>
        <w:jc w:val="both"/>
      </w:pPr>
      <w:r>
        <w:rPr>
          <w:rFonts w:ascii="Times New Roman"/>
          <w:b w:val="false"/>
          <w:i w:val="false"/>
          <w:color w:val="000000"/>
          <w:sz w:val="28"/>
        </w:rPr>
        <w:t>
      Ойындардың бастамашысы (ұйымдастырушысы) мерзiмінде, мөлшерде, нысанда (ақшалай немесе заттай) ұтыс төлеуді ойындарды өткiзу талаптарына сәйкес, ал егер бұл талаптарда мерзiм көрсетiлмесе ойындардың нәтижелерi шығарылған кезден бастап он күннен кешiктiрмей жүзеге асырады.</w:t>
      </w:r>
    </w:p>
    <w:p>
      <w:pPr>
        <w:spacing w:after="0"/>
        <w:ind w:left="0"/>
        <w:jc w:val="both"/>
      </w:pPr>
      <w:r>
        <w:rPr>
          <w:rFonts w:ascii="Times New Roman"/>
          <w:b w:val="false"/>
          <w:i w:val="false"/>
          <w:color w:val="000000"/>
          <w:sz w:val="28"/>
        </w:rPr>
        <w:t>
      Лотерея операторының ұтысты төлеуі заңда белгіленген мерзiмдерде, лотерея өткiзу талаптарында айқындалатын мөлшерде, нысанда (ақшалай немесе заттай) жүзеге асырылады.</w:t>
      </w:r>
    </w:p>
    <w:bookmarkStart w:name="z850" w:id="670"/>
    <w:p>
      <w:pPr>
        <w:spacing w:after="0"/>
        <w:ind w:left="0"/>
        <w:jc w:val="both"/>
      </w:pPr>
      <w:r>
        <w:rPr>
          <w:rFonts w:ascii="Times New Roman"/>
          <w:b w:val="false"/>
          <w:i w:val="false"/>
          <w:color w:val="000000"/>
          <w:sz w:val="28"/>
        </w:rPr>
        <w:t>
      3. Ойындардың бастамашысы (ұйымдастырушысы), лотерея операторы осы баптың 2-тармағында аталған мiндеттерiн орындамаған жағдайда, лотереяда, тотализаторда немесе өзге ойындарда ұтып алған қатысушы өзіне ұтысты төлеудi, сондай-ақ келтiрiлген залалдарды өтеудi талап етуге құқылы.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913-бап жаңа редакцияда - ҚР 09.04.2016 </w:t>
      </w:r>
      <w:r>
        <w:rPr>
          <w:rFonts w:ascii="Times New Roman"/>
          <w:b w:val="false"/>
          <w:i w:val="false"/>
          <w:color w:val="000000"/>
          <w:sz w:val="28"/>
        </w:rPr>
        <w:t>№ 496-V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671"/>
    <w:p>
      <w:pPr>
        <w:spacing w:after="0"/>
        <w:ind w:left="0"/>
        <w:jc w:val="left"/>
      </w:pPr>
      <w:r>
        <w:rPr>
          <w:rFonts w:ascii="Times New Roman"/>
          <w:b/>
          <w:i w:val="false"/>
          <w:color w:val="000000"/>
        </w:rPr>
        <w:t xml:space="preserve"> 914-бап. Ойындар мен бәс тiгудi өткiзуге және оларға қатысуға байланысты талаптар </w:t>
      </w:r>
    </w:p>
    <w:bookmarkEnd w:id="671"/>
    <w:p>
      <w:pPr>
        <w:spacing w:after="0"/>
        <w:ind w:left="0"/>
        <w:jc w:val="both"/>
      </w:pPr>
      <w:r>
        <w:rPr>
          <w:rFonts w:ascii="Times New Roman"/>
          <w:b w:val="false"/>
          <w:i w:val="false"/>
          <w:color w:val="000000"/>
          <w:sz w:val="28"/>
        </w:rPr>
        <w:t xml:space="preserve">
      Азаматтар мен заңды тұлғалардың тәуекелге негiзделген ойындар немесе бәс тiгу (құмар ойындар мен бәстер) ұйымдастыруға, өткiзуге немесе оларға қатысуға байланысты талаптары, ойын бизнесін ұйымдастырушы құмар ойындарын және (немесе) бәс тігуді өткізудің шарттарын сақтаған кезде, осы Кодекстiң 913-бабында аталған қатынастардан туындайтын талаптарды қоспағанда, сот қорғауына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914-бапқа өзгерту енгізілді - ҚР-ның 2009.05.04. </w:t>
      </w:r>
      <w:r>
        <w:rPr>
          <w:rFonts w:ascii="Times New Roman"/>
          <w:b w:val="false"/>
          <w:i w:val="false"/>
          <w:color w:val="000000"/>
          <w:sz w:val="28"/>
        </w:rPr>
        <w:t xml:space="preserve">№ 157-IV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6" w:id="672"/>
    <w:p>
      <w:pPr>
        <w:spacing w:after="0"/>
        <w:ind w:left="0"/>
        <w:jc w:val="left"/>
      </w:pPr>
      <w:r>
        <w:rPr>
          <w:rFonts w:ascii="Times New Roman"/>
          <w:b/>
          <w:i w:val="false"/>
          <w:color w:val="000000"/>
        </w:rPr>
        <w:t xml:space="preserve"> 915-бап. Тендер </w:t>
      </w:r>
    </w:p>
    <w:bookmarkEnd w:id="672"/>
    <w:p>
      <w:pPr>
        <w:spacing w:after="0"/>
        <w:ind w:left="0"/>
        <w:jc w:val="both"/>
      </w:pPr>
      <w:r>
        <w:rPr>
          <w:rFonts w:ascii="Times New Roman"/>
          <w:b w:val="false"/>
          <w:i w:val="false"/>
          <w:color w:val="000000"/>
          <w:sz w:val="28"/>
        </w:rPr>
        <w:t xml:space="preserve">
      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тендер қатысушысымен шарт жасасуға (сатушы, сатып алушы, тапсырысшы, мердiгер, жалға берушi, жалға алушы және т.б. ретiнде) мiндеттенедi. </w:t>
      </w:r>
    </w:p>
    <w:p>
      <w:pPr>
        <w:spacing w:after="0"/>
        <w:ind w:left="0"/>
        <w:jc w:val="both"/>
      </w:pPr>
      <w:r>
        <w:rPr>
          <w:rFonts w:ascii="Times New Roman"/>
          <w:b w:val="false"/>
          <w:i w:val="false"/>
          <w:color w:val="000000"/>
          <w:sz w:val="28"/>
        </w:rPr>
        <w:t xml:space="preserve">
      2. Тендерге қатысушылар, тендер шарттарында белгiленген мерзiмнiң шегiнде, тендер бастамашысына немесе оның ұйымдастырушысына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pPr>
        <w:spacing w:after="0"/>
        <w:ind w:left="0"/>
        <w:jc w:val="both"/>
      </w:pPr>
      <w:r>
        <w:rPr>
          <w:rFonts w:ascii="Times New Roman"/>
          <w:b w:val="false"/>
          <w:i w:val="false"/>
          <w:color w:val="000000"/>
          <w:sz w:val="28"/>
        </w:rPr>
        <w:t xml:space="preserve">
      Ұсыныстарды беру мерзiмдерiн бұзу, егер оның бастамашысы мерзiмiн өткiзiп алған тұлғаның тендерге қатысуға жiберiлгенi туралы жазбаша түрде хабарламаса, мерзiмiн өткiзiп алған тұлғаны тендерге қатысушылардың қатарынан шығаруға әкеп соғады. </w:t>
      </w:r>
    </w:p>
    <w:p>
      <w:pPr>
        <w:spacing w:after="0"/>
        <w:ind w:left="0"/>
        <w:jc w:val="both"/>
      </w:pPr>
      <w:r>
        <w:rPr>
          <w:rFonts w:ascii="Times New Roman"/>
          <w:b w:val="false"/>
          <w:i w:val="false"/>
          <w:color w:val="000000"/>
          <w:sz w:val="28"/>
        </w:rPr>
        <w:t xml:space="preserve">
      3. Тендерге қатысушылардың арасынан оның жеңiмпазын таңдауды тендер бастамашысы немесе ол құрған тендер комиссиясы жабық немесе тендердiң шарттары бойынша ашық тәртiппен жүргiзедi. </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xml:space="preserve">
      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келтiрiлген залалдарды өтетiп алуға құқылы. </w:t>
      </w:r>
    </w:p>
    <w:p>
      <w:pPr>
        <w:spacing w:after="0"/>
        <w:ind w:left="0"/>
        <w:jc w:val="both"/>
      </w:pPr>
      <w:r>
        <w:rPr>
          <w:rFonts w:ascii="Times New Roman"/>
          <w:b w:val="false"/>
          <w:i w:val="false"/>
          <w:color w:val="000000"/>
          <w:sz w:val="28"/>
        </w:rPr>
        <w:t xml:space="preserve">
      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өзгертсе, кепiлдiк жарна қайтарылмайды. </w:t>
      </w:r>
    </w:p>
    <w:p>
      <w:pPr>
        <w:spacing w:after="0"/>
        <w:ind w:left="0"/>
        <w:jc w:val="both"/>
      </w:pPr>
      <w:r>
        <w:rPr>
          <w:rFonts w:ascii="Times New Roman"/>
          <w:b w:val="false"/>
          <w:i w:val="false"/>
          <w:color w:val="000000"/>
          <w:sz w:val="28"/>
        </w:rPr>
        <w:t>
      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567" w:id="673"/>
    <w:p>
      <w:pPr>
        <w:spacing w:after="0"/>
        <w:ind w:left="0"/>
        <w:jc w:val="left"/>
      </w:pPr>
      <w:r>
        <w:rPr>
          <w:rFonts w:ascii="Times New Roman"/>
          <w:b/>
          <w:i w:val="false"/>
          <w:color w:val="000000"/>
        </w:rPr>
        <w:t xml:space="preserve"> 916-бап. Аукцион </w:t>
      </w:r>
    </w:p>
    <w:bookmarkEnd w:id="673"/>
    <w:p>
      <w:pPr>
        <w:spacing w:after="0"/>
        <w:ind w:left="0"/>
        <w:jc w:val="both"/>
      </w:pPr>
      <w:r>
        <w:rPr>
          <w:rFonts w:ascii="Times New Roman"/>
          <w:b w:val="false"/>
          <w:i w:val="false"/>
          <w:color w:val="000000"/>
          <w:sz w:val="28"/>
        </w:rPr>
        <w:t xml:space="preserve">
      1. Аукцион нысанындағы саудаластық кезiнде сатушы аукционның затын ол үшiн неғұрлым жоғары баға ұсынатын аукционға қатысушыға сатуға мiндеттенедi. </w:t>
      </w:r>
    </w:p>
    <w:p>
      <w:pPr>
        <w:spacing w:after="0"/>
        <w:ind w:left="0"/>
        <w:jc w:val="both"/>
      </w:pPr>
      <w:r>
        <w:rPr>
          <w:rFonts w:ascii="Times New Roman"/>
          <w:b w:val="false"/>
          <w:i w:val="false"/>
          <w:color w:val="000000"/>
          <w:sz w:val="28"/>
        </w:rPr>
        <w:t xml:space="preserve">
      2. Аукцион сатушы жариялаған бағаны арттыру немесе кемiту талаптарымен өткiзiлуi мүмкiн. </w:t>
      </w:r>
    </w:p>
    <w:p>
      <w:pPr>
        <w:spacing w:after="0"/>
        <w:ind w:left="0"/>
        <w:jc w:val="both"/>
      </w:pPr>
      <w:r>
        <w:rPr>
          <w:rFonts w:ascii="Times New Roman"/>
          <w:b w:val="false"/>
          <w:i w:val="false"/>
          <w:color w:val="000000"/>
          <w:sz w:val="28"/>
        </w:rPr>
        <w:t xml:space="preserve">
      3. Бағаны төмендетумен өткiзiлетiн аукцион шарттарында заттың сатылуы мүмкiн болатын ең төмен баға көзделуi мүмкiн. </w:t>
      </w:r>
    </w:p>
    <w:p>
      <w:pPr>
        <w:spacing w:after="0"/>
        <w:ind w:left="0"/>
        <w:jc w:val="both"/>
      </w:pPr>
      <w:r>
        <w:rPr>
          <w:rFonts w:ascii="Times New Roman"/>
          <w:b w:val="false"/>
          <w:i w:val="false"/>
          <w:color w:val="000000"/>
          <w:sz w:val="28"/>
        </w:rPr>
        <w:t xml:space="preserve">
      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 </w:t>
      </w:r>
    </w:p>
    <w:p>
      <w:pPr>
        <w:spacing w:after="0"/>
        <w:ind w:left="0"/>
        <w:jc w:val="both"/>
      </w:pPr>
      <w:r>
        <w:rPr>
          <w:rFonts w:ascii="Times New Roman"/>
          <w:b w:val="false"/>
          <w:i w:val="false"/>
          <w:color w:val="000000"/>
          <w:sz w:val="28"/>
        </w:rPr>
        <w:t xml:space="preserve">
      5. Аукционға қатысу туралы ұсыныстар аукцион заты, оның өтетiн орны мен уақыты туралы мәлiметтердi қамтуға тиiс. </w:t>
      </w:r>
    </w:p>
    <w:p>
      <w:pPr>
        <w:spacing w:after="0"/>
        <w:ind w:left="0"/>
        <w:jc w:val="both"/>
      </w:pPr>
      <w:r>
        <w:rPr>
          <w:rFonts w:ascii="Times New Roman"/>
          <w:b w:val="false"/>
          <w:i w:val="false"/>
          <w:color w:val="000000"/>
          <w:sz w:val="28"/>
        </w:rPr>
        <w:t xml:space="preserve">
      6. Аукционға қатысуға тiлек бiлдiрген тұлғалар, егер оны өткiзудiң шарттарында өзгеше белгiленбесе, аукцион басталғанға дейiн аукционға қатысуға өтiнiш беруге және кепiлдiк жарнаның белгiленген сомасын енгiзуге тиiс. </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pPr>
        <w:spacing w:after="0"/>
        <w:ind w:left="0"/>
        <w:jc w:val="both"/>
      </w:pPr>
      <w:r>
        <w:rPr>
          <w:rFonts w:ascii="Times New Roman"/>
          <w:b w:val="false"/>
          <w:i w:val="false"/>
          <w:color w:val="000000"/>
          <w:sz w:val="28"/>
        </w:rPr>
        <w:t xml:space="preserve">
      8. Егер аукционның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pPr>
        <w:spacing w:after="0"/>
        <w:ind w:left="0"/>
        <w:jc w:val="both"/>
      </w:pPr>
      <w:r>
        <w:rPr>
          <w:rFonts w:ascii="Times New Roman"/>
          <w:b w:val="false"/>
          <w:i w:val="false"/>
          <w:color w:val="000000"/>
          <w:sz w:val="28"/>
        </w:rPr>
        <w:t xml:space="preserve">
      9. Егер аукцион шарттарында өзгеше белгiленбесе, ең жоғары баға ұсынған аукционға қатысушымен оған аукционның затын сату туралы шарт жасалады. </w:t>
      </w:r>
    </w:p>
    <w:p>
      <w:pPr>
        <w:spacing w:after="0"/>
        <w:ind w:left="0"/>
        <w:jc w:val="both"/>
      </w:pPr>
      <w:r>
        <w:rPr>
          <w:rFonts w:ascii="Times New Roman"/>
          <w:b w:val="false"/>
          <w:i w:val="false"/>
          <w:color w:val="000000"/>
          <w:sz w:val="28"/>
        </w:rPr>
        <w:t xml:space="preserve">
      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 </w:t>
      </w:r>
    </w:p>
    <w:p>
      <w:pPr>
        <w:spacing w:after="0"/>
        <w:ind w:left="0"/>
        <w:jc w:val="both"/>
      </w:pPr>
      <w:r>
        <w:rPr>
          <w:rFonts w:ascii="Times New Roman"/>
          <w:b w:val="false"/>
          <w:i w:val="false"/>
          <w:color w:val="000000"/>
          <w:sz w:val="28"/>
        </w:rPr>
        <w:t xml:space="preserve">
      11. Аукционға қатысқан, бiрақ онда ештеңе сатып алмаған тұлғаларға кепiлдiк жарнаның сомасы қайтарылады. </w:t>
      </w:r>
    </w:p>
    <w:p>
      <w:pPr>
        <w:spacing w:after="0"/>
        <w:ind w:left="0"/>
        <w:jc w:val="both"/>
      </w:pPr>
      <w:r>
        <w:rPr>
          <w:rFonts w:ascii="Times New Roman"/>
          <w:b w:val="false"/>
          <w:i w:val="false"/>
          <w:color w:val="000000"/>
          <w:sz w:val="28"/>
        </w:rPr>
        <w:t>
      Аукционның қандай да болсын затын сатып алған тұлғаға кепiлдiк жарнасының сомасы төленген сатып алу бағасының есебiне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8" w:id="674"/>
    <w:p>
      <w:pPr>
        <w:spacing w:after="0"/>
        <w:ind w:left="0"/>
        <w:jc w:val="left"/>
      </w:pPr>
      <w:r>
        <w:rPr>
          <w:rFonts w:ascii="Times New Roman"/>
          <w:b/>
          <w:i w:val="false"/>
          <w:color w:val="000000"/>
        </w:rPr>
        <w:t xml:space="preserve"> 47-тарау. Зиян келтірудің салдарынан туындайтын міндеттемелер</w:t>
      </w:r>
      <w:r>
        <w:br/>
      </w:r>
      <w:r>
        <w:rPr>
          <w:rFonts w:ascii="Times New Roman"/>
          <w:b/>
          <w:i w:val="false"/>
          <w:color w:val="000000"/>
        </w:rPr>
        <w:t>Параграф 1. Жалпы ережелер</w:t>
      </w:r>
    </w:p>
    <w:bookmarkEnd w:id="674"/>
    <w:bookmarkStart w:name="z570" w:id="675"/>
    <w:p>
      <w:pPr>
        <w:spacing w:after="0"/>
        <w:ind w:left="0"/>
        <w:jc w:val="left"/>
      </w:pPr>
      <w:r>
        <w:rPr>
          <w:rFonts w:ascii="Times New Roman"/>
          <w:b/>
          <w:i w:val="false"/>
          <w:color w:val="000000"/>
        </w:rPr>
        <w:t xml:space="preserve"> 917-бап. Зиян келтiргенi үшiн жауаптылықтың жалпы негiздерi </w:t>
      </w:r>
    </w:p>
    <w:bookmarkEnd w:id="675"/>
    <w:p>
      <w:pPr>
        <w:spacing w:after="0"/>
        <w:ind w:left="0"/>
        <w:jc w:val="both"/>
      </w:pPr>
      <w:r>
        <w:rPr>
          <w:rFonts w:ascii="Times New Roman"/>
          <w:b w:val="false"/>
          <w:i w:val="false"/>
          <w:color w:val="000000"/>
          <w:sz w:val="28"/>
        </w:rPr>
        <w:t xml:space="preserve">
      1.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pPr>
        <w:spacing w:after="0"/>
        <w:ind w:left="0"/>
        <w:jc w:val="both"/>
      </w:pPr>
      <w:r>
        <w:rPr>
          <w:rFonts w:ascii="Times New Roman"/>
          <w:b w:val="false"/>
          <w:i w:val="false"/>
          <w:color w:val="000000"/>
          <w:sz w:val="28"/>
        </w:rPr>
        <w:t xml:space="preserve">
      Заң актiлерiнде зиянды өтеу мiндетi зиян келтiрушi болып табылмайтын тұлғаға жүктелуi, сондай-ақ өтеудiң неғұрлым жоғары мөлшерi белгiленуi мүмкiн. </w:t>
      </w:r>
    </w:p>
    <w:p>
      <w:pPr>
        <w:spacing w:after="0"/>
        <w:ind w:left="0"/>
        <w:jc w:val="both"/>
      </w:pPr>
      <w:r>
        <w:rPr>
          <w:rFonts w:ascii="Times New Roman"/>
          <w:b w:val="false"/>
          <w:i w:val="false"/>
          <w:color w:val="000000"/>
          <w:sz w:val="28"/>
        </w:rPr>
        <w:t xml:space="preserve">
      2. Зиян келтiрушi, осы Кодексте көзделген жағдайларды қоспағанда, егер зиян өзiнiң кiнәсiнен келтiрiлмегендiгiн дәлелдесе, оны өтеуден босатылады. </w:t>
      </w:r>
    </w:p>
    <w:p>
      <w:pPr>
        <w:spacing w:after="0"/>
        <w:ind w:left="0"/>
        <w:jc w:val="both"/>
      </w:pPr>
      <w:r>
        <w:rPr>
          <w:rFonts w:ascii="Times New Roman"/>
          <w:b w:val="false"/>
          <w:i w:val="false"/>
          <w:color w:val="000000"/>
          <w:sz w:val="28"/>
        </w:rPr>
        <w:t xml:space="preserve">
      3. Заңды iс-әрекеттермен келтiрiлген зиян осы Кодексте және өзге де заң актiлерiнде көзделген жағдайларда өтелуге тиiс. </w:t>
      </w:r>
    </w:p>
    <w:bookmarkStart w:name="z571" w:id="676"/>
    <w:p>
      <w:pPr>
        <w:spacing w:after="0"/>
        <w:ind w:left="0"/>
        <w:jc w:val="left"/>
      </w:pPr>
      <w:r>
        <w:rPr>
          <w:rFonts w:ascii="Times New Roman"/>
          <w:b/>
          <w:i w:val="false"/>
          <w:color w:val="000000"/>
        </w:rPr>
        <w:t xml:space="preserve"> 918-бап. Зиян келтiрудің алдын алу </w:t>
      </w:r>
    </w:p>
    <w:bookmarkEnd w:id="676"/>
    <w:p>
      <w:pPr>
        <w:spacing w:after="0"/>
        <w:ind w:left="0"/>
        <w:jc w:val="both"/>
      </w:pPr>
      <w:r>
        <w:rPr>
          <w:rFonts w:ascii="Times New Roman"/>
          <w:b w:val="false"/>
          <w:i w:val="false"/>
          <w:color w:val="000000"/>
          <w:sz w:val="28"/>
        </w:rPr>
        <w:t xml:space="preserve">
      1. Болашақта зиян келтiру қаупi мұндай қауiптi тудыратын iс-әрекеттерге тыйым салу туралы талап қоюға негiз бола алады. </w:t>
      </w:r>
    </w:p>
    <w:p>
      <w:pPr>
        <w:spacing w:after="0"/>
        <w:ind w:left="0"/>
        <w:jc w:val="both"/>
      </w:pPr>
      <w:r>
        <w:rPr>
          <w:rFonts w:ascii="Times New Roman"/>
          <w:b w:val="false"/>
          <w:i w:val="false"/>
          <w:color w:val="000000"/>
          <w:sz w:val="28"/>
        </w:rPr>
        <w:t xml:space="preserve">
      2.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pPr>
        <w:spacing w:after="0"/>
        <w:ind w:left="0"/>
        <w:jc w:val="both"/>
      </w:pPr>
      <w:r>
        <w:rPr>
          <w:rFonts w:ascii="Times New Roman"/>
          <w:b w:val="false"/>
          <w:i w:val="false"/>
          <w:color w:val="000000"/>
          <w:sz w:val="28"/>
        </w:rPr>
        <w:t xml:space="preserve">
      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w:t>
      </w:r>
    </w:p>
    <w:bookmarkStart w:name="z572" w:id="677"/>
    <w:p>
      <w:pPr>
        <w:spacing w:after="0"/>
        <w:ind w:left="0"/>
        <w:jc w:val="left"/>
      </w:pPr>
      <w:r>
        <w:rPr>
          <w:rFonts w:ascii="Times New Roman"/>
          <w:b/>
          <w:i w:val="false"/>
          <w:color w:val="000000"/>
        </w:rPr>
        <w:t xml:space="preserve"> 919-бап. Қажеттi қорғану жағдайында зиян келтiру </w:t>
      </w:r>
    </w:p>
    <w:bookmarkEnd w:id="677"/>
    <w:p>
      <w:pPr>
        <w:spacing w:after="0"/>
        <w:ind w:left="0"/>
        <w:jc w:val="both"/>
      </w:pPr>
      <w:r>
        <w:rPr>
          <w:rFonts w:ascii="Times New Roman"/>
          <w:b w:val="false"/>
          <w:i w:val="false"/>
          <w:color w:val="000000"/>
          <w:sz w:val="28"/>
        </w:rPr>
        <w:t xml:space="preserve">
      Қажеттi қорғану жағдайында келтiрiлген зиян, егер бұл ретте оның шегiнен асып кетпесе, өтеуге жатпайды. </w:t>
      </w:r>
    </w:p>
    <w:bookmarkStart w:name="z573" w:id="678"/>
    <w:p>
      <w:pPr>
        <w:spacing w:after="0"/>
        <w:ind w:left="0"/>
        <w:jc w:val="left"/>
      </w:pPr>
      <w:r>
        <w:rPr>
          <w:rFonts w:ascii="Times New Roman"/>
          <w:b/>
          <w:i w:val="false"/>
          <w:color w:val="000000"/>
        </w:rPr>
        <w:t xml:space="preserve"> 920-бап. Аса қажеттi жағдайда зиян келтiру </w:t>
      </w:r>
    </w:p>
    <w:bookmarkEnd w:id="678"/>
    <w:p>
      <w:pPr>
        <w:spacing w:after="0"/>
        <w:ind w:left="0"/>
        <w:jc w:val="both"/>
      </w:pPr>
      <w:r>
        <w:rPr>
          <w:rFonts w:ascii="Times New Roman"/>
          <w:b w:val="false"/>
          <w:i w:val="false"/>
          <w:color w:val="000000"/>
          <w:sz w:val="28"/>
        </w:rPr>
        <w:t xml:space="preserve">
      Аса қажеттi жағдайда, яғни зиян келтiрушiнiң өзiне немесе басқа тұлғаларға қатер туғызатын қауiптi жою үшiн келтiрiлген зиян, егер бұл қауiптi осы жағдайларда өзге құралдармен жою мүмкiн болмаса, оны зиян келтiрген тұлға өтеуге тиiс. </w:t>
      </w:r>
    </w:p>
    <w:p>
      <w:pPr>
        <w:spacing w:after="0"/>
        <w:ind w:left="0"/>
        <w:jc w:val="both"/>
      </w:pPr>
      <w:r>
        <w:rPr>
          <w:rFonts w:ascii="Times New Roman"/>
          <w:b w:val="false"/>
          <w:i w:val="false"/>
          <w:color w:val="000000"/>
          <w:sz w:val="28"/>
        </w:rPr>
        <w:t xml:space="preserve">
      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 </w:t>
      </w:r>
    </w:p>
    <w:bookmarkStart w:name="z574" w:id="679"/>
    <w:p>
      <w:pPr>
        <w:spacing w:after="0"/>
        <w:ind w:left="0"/>
        <w:jc w:val="left"/>
      </w:pPr>
      <w:r>
        <w:rPr>
          <w:rFonts w:ascii="Times New Roman"/>
          <w:b/>
          <w:i w:val="false"/>
          <w:color w:val="000000"/>
        </w:rPr>
        <w:t xml:space="preserve"> 921-бап. Заңды тұлғаның немесе азаматтың өз қызметкерi келтiрген зиян үшiн жауапкершiлiгi </w:t>
      </w:r>
    </w:p>
    <w:bookmarkEnd w:id="679"/>
    <w:p>
      <w:pPr>
        <w:spacing w:after="0"/>
        <w:ind w:left="0"/>
        <w:jc w:val="both"/>
      </w:pPr>
      <w:r>
        <w:rPr>
          <w:rFonts w:ascii="Times New Roman"/>
          <w:b w:val="false"/>
          <w:i w:val="false"/>
          <w:color w:val="000000"/>
          <w:sz w:val="28"/>
        </w:rPr>
        <w:t xml:space="preserve">
      1. Заңды тұлға немесе азамат өзiнiң қызметкерi еңбек (қызметтiк, лауазымдық) мiндеттерiн атқару кезiнде келтiрген зиянды өтейдi. </w:t>
      </w:r>
    </w:p>
    <w:p>
      <w:pPr>
        <w:spacing w:after="0"/>
        <w:ind w:left="0"/>
        <w:jc w:val="both"/>
      </w:pPr>
      <w:r>
        <w:rPr>
          <w:rFonts w:ascii="Times New Roman"/>
          <w:b w:val="false"/>
          <w:i w:val="false"/>
          <w:color w:val="000000"/>
          <w:sz w:val="28"/>
        </w:rPr>
        <w:t xml:space="preserve">
      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азаматтық-құқықтық шарттың негiзiнде орындаған, егер бұл ретте жұмыстардың кауіпсіз жүргізілуіне жауапты тиiстi заңды тұлғаның немесе азаматтың тапсырмасымен және бақылауымен iс-әрекет жасаған немесе iс-әрекет жасауға тиiстi болған азаматтар танылады. </w:t>
      </w:r>
    </w:p>
    <w:p>
      <w:pPr>
        <w:spacing w:after="0"/>
        <w:ind w:left="0"/>
        <w:jc w:val="both"/>
      </w:pPr>
      <w:r>
        <w:rPr>
          <w:rFonts w:ascii="Times New Roman"/>
          <w:b w:val="false"/>
          <w:i w:val="false"/>
          <w:color w:val="000000"/>
          <w:sz w:val="28"/>
        </w:rPr>
        <w:t xml:space="preserve">
      Шаруашылық серiктестiктер, акционерлiк қоғамдар мен өндiрiстiк кооперативтер өздерiнiң қатысушылары (мүшелерi) серiктестiктiң, акционерлiк қоғамның немесе кооперативтiң кәсiпкерлiк, өндiрiстiк немесе өзге де қызметiн жүзеге асыруы кезiнде соңғылары келтiрген зиянды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өзгерту енгізілді - Қазақстан Республикасының 2007.05.15.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5" w:id="680"/>
    <w:p>
      <w:pPr>
        <w:spacing w:after="0"/>
        <w:ind w:left="0"/>
        <w:jc w:val="left"/>
      </w:pPr>
      <w:r>
        <w:rPr>
          <w:rFonts w:ascii="Times New Roman"/>
          <w:b/>
          <w:i w:val="false"/>
          <w:color w:val="000000"/>
        </w:rPr>
        <w:t xml:space="preserve"> 922-бап. Мемлекеттiк органдар, жергiлiктi өзiн-өзi басқару органдары, сондай-ақ олардың лауазымды адамдары келтiрген зиян үшiн жауапкершiлiк </w:t>
      </w:r>
    </w:p>
    <w:bookmarkEnd w:id="680"/>
    <w:p>
      <w:pPr>
        <w:spacing w:after="0"/>
        <w:ind w:left="0"/>
        <w:jc w:val="both"/>
      </w:pPr>
      <w:r>
        <w:rPr>
          <w:rFonts w:ascii="Times New Roman"/>
          <w:b w:val="false"/>
          <w:i w:val="false"/>
          <w:color w:val="000000"/>
          <w:sz w:val="28"/>
        </w:rPr>
        <w:t xml:space="preserve">
      1. Мемлекеттiк органдардың заң актiлерiне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мемлекеттiк қазына есебiнен өтеледi. Қаржы органдары не арнайы тапсырма бойынша басқа органдар мен азаматтар қазына өкiлдерi болады. </w:t>
      </w:r>
    </w:p>
    <w:p>
      <w:pPr>
        <w:spacing w:after="0"/>
        <w:ind w:left="0"/>
        <w:jc w:val="both"/>
      </w:pPr>
      <w:r>
        <w:rPr>
          <w:rFonts w:ascii="Times New Roman"/>
          <w:b w:val="false"/>
          <w:i w:val="false"/>
          <w:color w:val="000000"/>
          <w:sz w:val="28"/>
        </w:rPr>
        <w:t xml:space="preserve">
      2. Жергiлiктi өзiн-өзi басқару органдары өз органдары мен лауазымды адамдары келтiрген зиян үшiн сот тәртiбiмен жауап бередi. </w:t>
      </w:r>
    </w:p>
    <w:p>
      <w:pPr>
        <w:spacing w:after="0"/>
        <w:ind w:left="0"/>
        <w:jc w:val="both"/>
      </w:pPr>
      <w:r>
        <w:rPr>
          <w:rFonts w:ascii="Times New Roman"/>
          <w:b w:val="false"/>
          <w:i w:val="false"/>
          <w:color w:val="000000"/>
          <w:sz w:val="28"/>
        </w:rPr>
        <w:t xml:space="preserve">
      3. Мемлекеттiк органдар лауазымды адамдарының әкiмшiлiк басқару саласындағы заңсыз iс-әрекетiнен (әрекетсiздiгiнен) келтiрiлген зиян осы органдардың иелiгiндегi ақшаның есебiнен (осы Кодекстiң 917-бабы) жалпы негiздерде өтеледi. Олар жеткiлiксiз болған кезде зиян мемлекеттiк қазынаның есебiнен субсидиарлық жолмен өтеледi. </w:t>
      </w:r>
    </w:p>
    <w:bookmarkStart w:name="z576" w:id="681"/>
    <w:p>
      <w:pPr>
        <w:spacing w:after="0"/>
        <w:ind w:left="0"/>
        <w:jc w:val="left"/>
      </w:pPr>
      <w:r>
        <w:rPr>
          <w:rFonts w:ascii="Times New Roman"/>
          <w:b/>
          <w:i w:val="false"/>
          <w:color w:val="000000"/>
        </w:rPr>
        <w:t xml:space="preserve"> 923-бап. Анықтау, алдын ала тергеу, прокуратура және сот органдарының заңсыз iс-әрекеттерiмен келтiрiлген зиян үшін жауапкершiлiк </w:t>
      </w:r>
    </w:p>
    <w:bookmarkEnd w:id="681"/>
    <w:p>
      <w:pPr>
        <w:spacing w:after="0"/>
        <w:ind w:left="0"/>
        <w:jc w:val="both"/>
      </w:pPr>
      <w:r>
        <w:rPr>
          <w:rFonts w:ascii="Times New Roman"/>
          <w:b w:val="false"/>
          <w:i w:val="false"/>
          <w:color w:val="000000"/>
          <w:sz w:val="28"/>
        </w:rPr>
        <w:t xml:space="preserve">
      1.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заң актiлерiнде белгiленген тәртiппен толық көлемде мемлекет өтейдi. </w:t>
      </w:r>
    </w:p>
    <w:p>
      <w:pPr>
        <w:spacing w:after="0"/>
        <w:ind w:left="0"/>
        <w:jc w:val="both"/>
      </w:pPr>
      <w:r>
        <w:rPr>
          <w:rFonts w:ascii="Times New Roman"/>
          <w:b w:val="false"/>
          <w:i w:val="false"/>
          <w:color w:val="000000"/>
          <w:sz w:val="28"/>
        </w:rPr>
        <w:t xml:space="preserve">
      2. Анықтау, алдын ала тергеу, прокуратура органдарының өзге де заңсыз iс-әрекетiнiң салдарынан азаматқа немесе заңды тұлғаға келтiрiлген зиян осы Кодекстiң 922-бабында көзделген негiздер мен тәртiп бойынша өтеледi. </w:t>
      </w:r>
    </w:p>
    <w:p>
      <w:pPr>
        <w:spacing w:after="0"/>
        <w:ind w:left="0"/>
        <w:jc w:val="both"/>
      </w:pPr>
      <w:r>
        <w:rPr>
          <w:rFonts w:ascii="Times New Roman"/>
          <w:b w:val="false"/>
          <w:i w:val="false"/>
          <w:color w:val="000000"/>
          <w:sz w:val="28"/>
        </w:rPr>
        <w:t xml:space="preserve">
      3. Судьялардың және басқа сот қызметкерлерiнiң заңсыз iс-әрекетiмен (әрекетсiздiгiмен) сот төрелiгiн жүзеге асыру кезiнде келтiрiлген зиян, осы баптың 1-тармағында көзделгеннен басқа ретте, осы Кодекстiң 922-бабының 3-тармағында белгiленген негiздер мен тәртiп бойынша өтеледi. </w:t>
      </w:r>
    </w:p>
    <w:bookmarkStart w:name="z577" w:id="682"/>
    <w:p>
      <w:pPr>
        <w:spacing w:after="0"/>
        <w:ind w:left="0"/>
        <w:jc w:val="left"/>
      </w:pPr>
      <w:r>
        <w:rPr>
          <w:rFonts w:ascii="Times New Roman"/>
          <w:b/>
          <w:i w:val="false"/>
          <w:color w:val="000000"/>
        </w:rPr>
        <w:t xml:space="preserve"> 924-бап. Өзiнiң жауаптылығын сақтандырған тұлғаның зиянды өтеуi </w:t>
      </w:r>
    </w:p>
    <w:bookmarkEnd w:id="682"/>
    <w:p>
      <w:pPr>
        <w:spacing w:after="0"/>
        <w:ind w:left="0"/>
        <w:jc w:val="both"/>
      </w:pPr>
      <w:r>
        <w:rPr>
          <w:rFonts w:ascii="Times New Roman"/>
          <w:b w:val="false"/>
          <w:i w:val="false"/>
          <w:color w:val="000000"/>
          <w:sz w:val="28"/>
        </w:rPr>
        <w:t xml:space="preserve">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w:t>
      </w:r>
    </w:p>
    <w:bookmarkStart w:name="z578" w:id="683"/>
    <w:p>
      <w:pPr>
        <w:spacing w:after="0"/>
        <w:ind w:left="0"/>
        <w:jc w:val="left"/>
      </w:pPr>
      <w:r>
        <w:rPr>
          <w:rFonts w:ascii="Times New Roman"/>
          <w:b/>
          <w:i w:val="false"/>
          <w:color w:val="000000"/>
        </w:rPr>
        <w:t xml:space="preserve"> 925-бап. Он төрт жасқа дейiнгi кәмелетке толмағандар келтiрген зиян үшiн жауапкершiлiк </w:t>
      </w:r>
    </w:p>
    <w:bookmarkEnd w:id="683"/>
    <w:p>
      <w:pPr>
        <w:spacing w:after="0"/>
        <w:ind w:left="0"/>
        <w:jc w:val="both"/>
      </w:pPr>
      <w:r>
        <w:rPr>
          <w:rFonts w:ascii="Times New Roman"/>
          <w:b w:val="false"/>
          <w:i w:val="false"/>
          <w:color w:val="000000"/>
          <w:sz w:val="28"/>
        </w:rPr>
        <w:t>
      1. Жасы он төртке жетпеген кәмелетке толмағандар (жас балалар) келтiрген зиян үшiн, егер зиян өздерiнiң кiнәсiнен болмағанын дәлелдемесе, оның заңды өкілдері жауап бередi.</w:t>
      </w:r>
    </w:p>
    <w:p>
      <w:pPr>
        <w:spacing w:after="0"/>
        <w:ind w:left="0"/>
        <w:jc w:val="both"/>
      </w:pPr>
      <w:r>
        <w:rPr>
          <w:rFonts w:ascii="Times New Roman"/>
          <w:b w:val="false"/>
          <w:i w:val="false"/>
          <w:color w:val="000000"/>
          <w:sz w:val="28"/>
        </w:rPr>
        <w:t xml:space="preserve">
      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pPr>
        <w:spacing w:after="0"/>
        <w:ind w:left="0"/>
        <w:jc w:val="both"/>
      </w:pPr>
      <w:r>
        <w:rPr>
          <w:rFonts w:ascii="Times New Roman"/>
          <w:b w:val="false"/>
          <w:i w:val="false"/>
          <w:color w:val="000000"/>
          <w:sz w:val="28"/>
        </w:rPr>
        <w:t xml:space="preserve">
      3. Егер жас бала оқу орнының, тәрбиелеу, емдеу немесе оны қадағалауды жүзеге асыруға мiндеттi өзге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 </w:t>
      </w:r>
    </w:p>
    <w:p>
      <w:pPr>
        <w:spacing w:after="0"/>
        <w:ind w:left="0"/>
        <w:jc w:val="both"/>
      </w:pPr>
      <w:r>
        <w:rPr>
          <w:rFonts w:ascii="Times New Roman"/>
          <w:b w:val="false"/>
          <w:i w:val="false"/>
          <w:color w:val="000000"/>
          <w:sz w:val="28"/>
        </w:rPr>
        <w:t xml:space="preserve">
      4. Заңды өкілдердің,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 </w:t>
      </w:r>
    </w:p>
    <w:p>
      <w:pPr>
        <w:spacing w:after="0"/>
        <w:ind w:left="0"/>
        <w:jc w:val="both"/>
      </w:pPr>
      <w:r>
        <w:rPr>
          <w:rFonts w:ascii="Times New Roman"/>
          <w:b w:val="false"/>
          <w:i w:val="false"/>
          <w:color w:val="000000"/>
          <w:sz w:val="28"/>
        </w:rPr>
        <w:t>
      Егер заңды өкілдері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қабiлеттiлiгi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9" w:id="684"/>
    <w:p>
      <w:pPr>
        <w:spacing w:after="0"/>
        <w:ind w:left="0"/>
        <w:jc w:val="left"/>
      </w:pPr>
      <w:r>
        <w:rPr>
          <w:rFonts w:ascii="Times New Roman"/>
          <w:b/>
          <w:i w:val="false"/>
          <w:color w:val="000000"/>
        </w:rPr>
        <w:t xml:space="preserve"> 926-бап. Он төрт жастан он сегiз жасқа дейiнгi кәмелетке толмағандар келтiрген зиян үшiн жауапкершiлiк </w:t>
      </w:r>
    </w:p>
    <w:bookmarkEnd w:id="684"/>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өздерi келтiрген зиян үшiн жалпы негiздер бойынша дербес жауап бередi.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толмағандардың зиянды өтеу үшiн жеткiлiкті мүлкі немесе өзге кiрiс көздерi болмаған жағдайда, егер олар зиянның өз кiнәсiнен болмағанын дәлелдемесе, зиянды толық немесе оның жетпей тұрған бөлiгiн заңды өкілдері өтеуге тиiс. </w:t>
      </w:r>
    </w:p>
    <w:p>
      <w:pPr>
        <w:spacing w:after="0"/>
        <w:ind w:left="0"/>
        <w:jc w:val="both"/>
      </w:pPr>
      <w:r>
        <w:rPr>
          <w:rFonts w:ascii="Times New Roman"/>
          <w:b w:val="false"/>
          <w:i w:val="false"/>
          <w:color w:val="000000"/>
          <w:sz w:val="28"/>
        </w:rPr>
        <w:t xml:space="preserve">
      Егер он төрт жастан он сегiз жасқа дейiнгi қамқоршылыққа мұқтаж кәмелетке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бөлiгiн сол мекемелер өтеуге мiндеттi. </w:t>
      </w:r>
    </w:p>
    <w:p>
      <w:pPr>
        <w:spacing w:after="0"/>
        <w:ind w:left="0"/>
        <w:jc w:val="both"/>
      </w:pPr>
      <w:r>
        <w:rPr>
          <w:rFonts w:ascii="Times New Roman"/>
          <w:b w:val="false"/>
          <w:i w:val="false"/>
          <w:color w:val="000000"/>
          <w:sz w:val="28"/>
        </w:rPr>
        <w:t xml:space="preserve">
      3. Заңды өкілдердің және тиiстi мекеменiң зиянды өтеу жөнiндегi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кәмелетке толғанға дейiн әрекет қабiлеттiлiгiне ие болса тоқтатылады (осы Кодекстiң 17-бабының 2-тармағы, 22-1-бабы).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0" w:id="685"/>
    <w:p>
      <w:pPr>
        <w:spacing w:after="0"/>
        <w:ind w:left="0"/>
        <w:jc w:val="left"/>
      </w:pPr>
      <w:r>
        <w:rPr>
          <w:rFonts w:ascii="Times New Roman"/>
          <w:b/>
          <w:i w:val="false"/>
          <w:color w:val="000000"/>
        </w:rPr>
        <w:t xml:space="preserve"> 927-бап. Ата-ана құқықтарынан айырылған ата-аналардың кәмелетке толмағандар келтiрген зиян үшiн жауапкершiлiгi </w:t>
      </w:r>
    </w:p>
    <w:bookmarkEnd w:id="685"/>
    <w:p>
      <w:pPr>
        <w:spacing w:after="0"/>
        <w:ind w:left="0"/>
        <w:jc w:val="both"/>
      </w:pPr>
      <w:r>
        <w:rPr>
          <w:rFonts w:ascii="Times New Roman"/>
          <w:b w:val="false"/>
          <w:i w:val="false"/>
          <w:color w:val="000000"/>
          <w:sz w:val="28"/>
        </w:rPr>
        <w:t xml:space="preserve">
      Ата-ана құқықтарынан айырылған ата-анаға, егер баланың зиян келтiруге әкеп соқтырған мiнез-құлқы ата-ананың баланы тәрбиелеу жөнiндегi 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 </w:t>
      </w:r>
    </w:p>
    <w:bookmarkStart w:name="z581" w:id="686"/>
    <w:p>
      <w:pPr>
        <w:spacing w:after="0"/>
        <w:ind w:left="0"/>
        <w:jc w:val="left"/>
      </w:pPr>
      <w:r>
        <w:rPr>
          <w:rFonts w:ascii="Times New Roman"/>
          <w:b/>
          <w:i w:val="false"/>
          <w:color w:val="000000"/>
        </w:rPr>
        <w:t xml:space="preserve"> 928-бап. Әрекетке қабiлетсiз деп танылған азамат келтiрген зиян үшiн жауапкершiлiк </w:t>
      </w:r>
    </w:p>
    <w:bookmarkEnd w:id="686"/>
    <w:p>
      <w:pPr>
        <w:spacing w:after="0"/>
        <w:ind w:left="0"/>
        <w:jc w:val="both"/>
      </w:pPr>
      <w:r>
        <w:rPr>
          <w:rFonts w:ascii="Times New Roman"/>
          <w:b w:val="false"/>
          <w:i w:val="false"/>
          <w:color w:val="000000"/>
          <w:sz w:val="28"/>
        </w:rPr>
        <w:t xml:space="preserve">
      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pPr>
        <w:spacing w:after="0"/>
        <w:ind w:left="0"/>
        <w:jc w:val="both"/>
      </w:pPr>
      <w:r>
        <w:rPr>
          <w:rFonts w:ascii="Times New Roman"/>
          <w:b w:val="false"/>
          <w:i w:val="false"/>
          <w:color w:val="000000"/>
          <w:sz w:val="28"/>
        </w:rPr>
        <w:t xml:space="preserve">
      2. Қорғаншының немесе ұйымның әрекетке қабiлетсiз деп танылған азамат келтiрген зиянды өтеу жөнiндегi мiндетi оның әрекетке қабiлеттiлiгi қалпына келген жағдайда да тоқтатылмайды. </w:t>
      </w:r>
    </w:p>
    <w:p>
      <w:pPr>
        <w:spacing w:after="0"/>
        <w:ind w:left="0"/>
        <w:jc w:val="both"/>
      </w:pPr>
      <w:r>
        <w:rPr>
          <w:rFonts w:ascii="Times New Roman"/>
          <w:b w:val="false"/>
          <w:i w:val="false"/>
          <w:color w:val="000000"/>
          <w:sz w:val="28"/>
        </w:rPr>
        <w:t xml:space="preserve">
      3. Егер қорғаншы қайтыс болса не оның зиянды өтеу үшiн жеткiлiктi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қабiлеттiлiгiнiң қалпына келуiн ескере отырып, жәбiрленушiнiң өмiрi мен денсаулығына келтiрiлген зиянды сол зиян келтiрушiнiң мүлкi есебiнен толық немесе iшiнара өтеу туралы шешiм қабылдауға құқылы. </w:t>
      </w:r>
    </w:p>
    <w:bookmarkStart w:name="z582" w:id="687"/>
    <w:p>
      <w:pPr>
        <w:spacing w:after="0"/>
        <w:ind w:left="0"/>
        <w:jc w:val="left"/>
      </w:pPr>
      <w:r>
        <w:rPr>
          <w:rFonts w:ascii="Times New Roman"/>
          <w:b/>
          <w:i w:val="false"/>
          <w:color w:val="000000"/>
        </w:rPr>
        <w:t xml:space="preserve"> 929-бап. Әрекетке қабiлеттiлiгi шектеулi деп танылған азамат келтiрген зиян үшiн жауапкершiлiк </w:t>
      </w:r>
    </w:p>
    <w:bookmarkEnd w:id="687"/>
    <w:p>
      <w:pPr>
        <w:spacing w:after="0"/>
        <w:ind w:left="0"/>
        <w:jc w:val="both"/>
      </w:pPr>
      <w:r>
        <w:rPr>
          <w:rFonts w:ascii="Times New Roman"/>
          <w:b w:val="false"/>
          <w:i w:val="false"/>
          <w:color w:val="000000"/>
          <w:sz w:val="28"/>
        </w:rPr>
        <w:t>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зиян келтiрушiнiң өзi жалпы негiздерде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929-бапқа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688"/>
    <w:p>
      <w:pPr>
        <w:spacing w:after="0"/>
        <w:ind w:left="0"/>
        <w:jc w:val="left"/>
      </w:pPr>
      <w:r>
        <w:rPr>
          <w:rFonts w:ascii="Times New Roman"/>
          <w:b/>
          <w:i w:val="false"/>
          <w:color w:val="000000"/>
        </w:rPr>
        <w:t xml:space="preserve"> 930-бап. Өз iс-әрекетiнiң мәнiн түсiнуге қабiлетсiз азамат келтiрген зиян үшiн жауапкершiлiк </w:t>
      </w:r>
    </w:p>
    <w:bookmarkEnd w:id="688"/>
    <w:p>
      <w:pPr>
        <w:spacing w:after="0"/>
        <w:ind w:left="0"/>
        <w:jc w:val="both"/>
      </w:pPr>
      <w:r>
        <w:rPr>
          <w:rFonts w:ascii="Times New Roman"/>
          <w:b w:val="false"/>
          <w:i w:val="false"/>
          <w:color w:val="000000"/>
          <w:sz w:val="28"/>
        </w:rPr>
        <w:t xml:space="preserve">
      1. Өз iс-әрекетiнiң мәнiн түсiне алмаған немесе өзiне-өзi ие бола алмайтын жағдайда зиян келтiрген әрекетке қабiлеттi азамат, сондай-ақ он төрт жастан он сегiз жасқа дейiнгi кәмелетке толмағандар өздерi келтiрген зиян үшiн жауап бермейдi. </w:t>
      </w:r>
    </w:p>
    <w:p>
      <w:pPr>
        <w:spacing w:after="0"/>
        <w:ind w:left="0"/>
        <w:jc w:val="both"/>
      </w:pPr>
      <w:r>
        <w:rPr>
          <w:rFonts w:ascii="Times New Roman"/>
          <w:b w:val="false"/>
          <w:i w:val="false"/>
          <w:color w:val="000000"/>
          <w:sz w:val="28"/>
        </w:rPr>
        <w:t xml:space="preserve">
      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отырып, зиянды өтеу жөнiндегi мiндеттi зиян келтiрушiге толық немесе iшiнара жүктей алады. </w:t>
      </w:r>
    </w:p>
    <w:p>
      <w:pPr>
        <w:spacing w:after="0"/>
        <w:ind w:left="0"/>
        <w:jc w:val="both"/>
      </w:pPr>
      <w:r>
        <w:rPr>
          <w:rFonts w:ascii="Times New Roman"/>
          <w:b w:val="false"/>
          <w:i w:val="false"/>
          <w:color w:val="000000"/>
          <w:sz w:val="28"/>
        </w:rPr>
        <w:t xml:space="preserve">
      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pPr>
        <w:spacing w:after="0"/>
        <w:ind w:left="0"/>
        <w:jc w:val="both"/>
      </w:pPr>
      <w:r>
        <w:rPr>
          <w:rFonts w:ascii="Times New Roman"/>
          <w:b w:val="false"/>
          <w:i w:val="false"/>
          <w:color w:val="000000"/>
          <w:sz w:val="28"/>
        </w:rPr>
        <w:t xml:space="preserve">
      3. Егер зиянды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 </w:t>
      </w:r>
    </w:p>
    <w:bookmarkStart w:name="z584" w:id="689"/>
    <w:p>
      <w:pPr>
        <w:spacing w:after="0"/>
        <w:ind w:left="0"/>
        <w:jc w:val="left"/>
      </w:pPr>
      <w:r>
        <w:rPr>
          <w:rFonts w:ascii="Times New Roman"/>
          <w:b/>
          <w:i w:val="false"/>
          <w:color w:val="000000"/>
        </w:rPr>
        <w:t xml:space="preserve"> 931-бап. Айналасындағыларға жоғары қауiп туғызатын қызмет (жоғары қауiптiлiк көздерi) арқылы келтiрiлген зиян үшiн жауапкершiлiк </w:t>
      </w:r>
    </w:p>
    <w:bookmarkEnd w:id="689"/>
    <w:p>
      <w:pPr>
        <w:spacing w:after="0"/>
        <w:ind w:left="0"/>
        <w:jc w:val="both"/>
      </w:pPr>
      <w:r>
        <w:rPr>
          <w:rFonts w:ascii="Times New Roman"/>
          <w:b w:val="false"/>
          <w:i w:val="false"/>
          <w:color w:val="000000"/>
          <w:sz w:val="28"/>
        </w:rPr>
        <w:t xml:space="preserve">
      1.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pPr>
        <w:spacing w:after="0"/>
        <w:ind w:left="0"/>
        <w:jc w:val="both"/>
      </w:pPr>
      <w:r>
        <w:rPr>
          <w:rFonts w:ascii="Times New Roman"/>
          <w:b w:val="false"/>
          <w:i w:val="false"/>
          <w:color w:val="000000"/>
          <w:sz w:val="28"/>
        </w:rPr>
        <w:t xml:space="preserve">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 </w:t>
      </w:r>
    </w:p>
    <w:p>
      <w:pPr>
        <w:spacing w:after="0"/>
        <w:ind w:left="0"/>
        <w:jc w:val="both"/>
      </w:pPr>
      <w:r>
        <w:rPr>
          <w:rFonts w:ascii="Times New Roman"/>
          <w:b w:val="false"/>
          <w:i w:val="false"/>
          <w:color w:val="000000"/>
          <w:sz w:val="28"/>
        </w:rPr>
        <w:t xml:space="preserve">
      2. Жоғары қауiптiлiк көздерiнiң иелерi қауiптiлiк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pPr>
        <w:spacing w:after="0"/>
        <w:ind w:left="0"/>
        <w:jc w:val="both"/>
      </w:pPr>
      <w:r>
        <w:rPr>
          <w:rFonts w:ascii="Times New Roman"/>
          <w:b w:val="false"/>
          <w:i w:val="false"/>
          <w:color w:val="000000"/>
          <w:sz w:val="28"/>
        </w:rPr>
        <w:t xml:space="preserve">
      Жоғары қауiптiлiк көздерiнiң өзара iс-қимылы салдарынан олардың иелерiне келтiрiлген зиян жалпы негiздерде өтеледi. Бұл орайда: </w:t>
      </w:r>
    </w:p>
    <w:p>
      <w:pPr>
        <w:spacing w:after="0"/>
        <w:ind w:left="0"/>
        <w:jc w:val="both"/>
      </w:pPr>
      <w:r>
        <w:rPr>
          <w:rFonts w:ascii="Times New Roman"/>
          <w:b w:val="false"/>
          <w:i w:val="false"/>
          <w:color w:val="000000"/>
          <w:sz w:val="28"/>
        </w:rPr>
        <w:t xml:space="preserve">
      1) бiр тараптың кiнәсiнен келтiрiлген зиянды осы тарап толық көлемiнде өтейдi; </w:t>
      </w:r>
    </w:p>
    <w:p>
      <w:pPr>
        <w:spacing w:after="0"/>
        <w:ind w:left="0"/>
        <w:jc w:val="both"/>
      </w:pPr>
      <w:r>
        <w:rPr>
          <w:rFonts w:ascii="Times New Roman"/>
          <w:b w:val="false"/>
          <w:i w:val="false"/>
          <w:color w:val="000000"/>
          <w:sz w:val="28"/>
        </w:rPr>
        <w:t xml:space="preserve">
      2) екi немесе бiрнеше тараптың кiнәсiнен келтiрiлген зиян олардың әрқайсысының кiнәсiнiң дәрежесiне сай өтеледi. </w:t>
      </w:r>
    </w:p>
    <w:p>
      <w:pPr>
        <w:spacing w:after="0"/>
        <w:ind w:left="0"/>
        <w:jc w:val="both"/>
      </w:pPr>
      <w:r>
        <w:rPr>
          <w:rFonts w:ascii="Times New Roman"/>
          <w:b w:val="false"/>
          <w:i w:val="false"/>
          <w:color w:val="000000"/>
          <w:sz w:val="28"/>
        </w:rPr>
        <w:t xml:space="preserve">
      Тараптардың әрқайсысының кiнәсiнiң дәрежесiн белгiлеу мүмкiн болмаған кезде жауаптылық олардың арасында тең бөлiнедi. </w:t>
      </w:r>
    </w:p>
    <w:p>
      <w:pPr>
        <w:spacing w:after="0"/>
        <w:ind w:left="0"/>
        <w:jc w:val="both"/>
      </w:pPr>
      <w:r>
        <w:rPr>
          <w:rFonts w:ascii="Times New Roman"/>
          <w:b w:val="false"/>
          <w:i w:val="false"/>
          <w:color w:val="000000"/>
          <w:sz w:val="28"/>
        </w:rPr>
        <w:t xml:space="preserve">
      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 </w:t>
      </w:r>
    </w:p>
    <w:p>
      <w:pPr>
        <w:spacing w:after="0"/>
        <w:ind w:left="0"/>
        <w:jc w:val="both"/>
      </w:pPr>
      <w:r>
        <w:rPr>
          <w:rFonts w:ascii="Times New Roman"/>
          <w:b w:val="false"/>
          <w:i w:val="false"/>
          <w:color w:val="000000"/>
          <w:sz w:val="28"/>
        </w:rPr>
        <w:t xml:space="preserve">
      3. Жоғары қауiптiлiк көзiнiң иесi, егер қауiптiлiк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қауiптiлiк көзi келтiрген зиян үшiн ондай көздi заңға қайшы иеленушiлер жауап бередi. Жоғары қауiптiлiк көзiн оның иелiгiнен заңға қайшы алуда иеленушiнiң кiнәсi болған жағдайда жауаптылық иеленушiге де, жоғары қауiптiлiк көзiн иеленген тұлғаларға да жүктелуi мүмкiн. </w:t>
      </w:r>
    </w:p>
    <w:bookmarkStart w:name="z585" w:id="690"/>
    <w:p>
      <w:pPr>
        <w:spacing w:after="0"/>
        <w:ind w:left="0"/>
        <w:jc w:val="left"/>
      </w:pPr>
      <w:r>
        <w:rPr>
          <w:rFonts w:ascii="Times New Roman"/>
          <w:b/>
          <w:i w:val="false"/>
          <w:color w:val="000000"/>
        </w:rPr>
        <w:t xml:space="preserve"> 932-бап. Бiрлесiп келтiрiлген зиян үшiн жауапкершiлiк </w:t>
      </w:r>
    </w:p>
    <w:bookmarkEnd w:id="690"/>
    <w:p>
      <w:pPr>
        <w:spacing w:after="0"/>
        <w:ind w:left="0"/>
        <w:jc w:val="both"/>
      </w:pPr>
      <w:r>
        <w:rPr>
          <w:rFonts w:ascii="Times New Roman"/>
          <w:b w:val="false"/>
          <w:i w:val="false"/>
          <w:color w:val="000000"/>
          <w:sz w:val="28"/>
        </w:rPr>
        <w:t xml:space="preserve">
      Бiрлесiп зиян келтiрген тұлғалар жәбiрленушiнiң алдында ортақтасып жауап бередi. </w:t>
      </w:r>
    </w:p>
    <w:p>
      <w:pPr>
        <w:spacing w:after="0"/>
        <w:ind w:left="0"/>
        <w:jc w:val="both"/>
      </w:pPr>
      <w:r>
        <w:rPr>
          <w:rFonts w:ascii="Times New Roman"/>
          <w:b w:val="false"/>
          <w:i w:val="false"/>
          <w:color w:val="000000"/>
          <w:sz w:val="28"/>
        </w:rPr>
        <w:t>
      Сот жәбiрленушiнiң арызы бойынша және оның мүдделерi үшiн бiрлесiп зиян келтiрген тұлғаларға үлестiк жауаптылық жүктеуге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6" w:id="691"/>
    <w:p>
      <w:pPr>
        <w:spacing w:after="0"/>
        <w:ind w:left="0"/>
        <w:jc w:val="left"/>
      </w:pPr>
      <w:r>
        <w:rPr>
          <w:rFonts w:ascii="Times New Roman"/>
          <w:b/>
          <w:i w:val="false"/>
          <w:color w:val="000000"/>
        </w:rPr>
        <w:t xml:space="preserve"> 933-бап. Зиян келтiрген тұлғаға керi талап қою құқығы </w:t>
      </w:r>
    </w:p>
    <w:bookmarkEnd w:id="691"/>
    <w:p>
      <w:pPr>
        <w:spacing w:after="0"/>
        <w:ind w:left="0"/>
        <w:jc w:val="both"/>
      </w:pPr>
      <w:r>
        <w:rPr>
          <w:rFonts w:ascii="Times New Roman"/>
          <w:b w:val="false"/>
          <w:i w:val="false"/>
          <w:color w:val="000000"/>
          <w:sz w:val="28"/>
        </w:rPr>
        <w:t xml:space="preserve">
      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p>
    <w:p>
      <w:pPr>
        <w:spacing w:after="0"/>
        <w:ind w:left="0"/>
        <w:jc w:val="both"/>
      </w:pPr>
      <w:r>
        <w:rPr>
          <w:rFonts w:ascii="Times New Roman"/>
          <w:b w:val="false"/>
          <w:i w:val="false"/>
          <w:color w:val="000000"/>
          <w:sz w:val="28"/>
        </w:rPr>
        <w:t xml:space="preserve">
      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айқындау мүмкiн болмаған жағдайда үлестер тең деп танылады. </w:t>
      </w:r>
    </w:p>
    <w:p>
      <w:pPr>
        <w:spacing w:after="0"/>
        <w:ind w:left="0"/>
        <w:jc w:val="both"/>
      </w:pPr>
      <w:r>
        <w:rPr>
          <w:rFonts w:ascii="Times New Roman"/>
          <w:b w:val="false"/>
          <w:i w:val="false"/>
          <w:color w:val="000000"/>
          <w:sz w:val="28"/>
        </w:rPr>
        <w:t xml:space="preserve">
      3. Анықтау, алдын ала тергеу, прокуратура және сот органдарының лауазымды адамдары келтiрген зиянды өтеген мемлекеттiң (осы Кодекстiң 923-бабының 1-тармағы) мұндай адамдардың кiнәсi соттың заңды күшiне енген үкiмiмен белгiленсе, осы адамдарға керi талап қоюға құқығы бар. </w:t>
      </w:r>
    </w:p>
    <w:p>
      <w:pPr>
        <w:spacing w:after="0"/>
        <w:ind w:left="0"/>
        <w:jc w:val="both"/>
      </w:pPr>
      <w:r>
        <w:rPr>
          <w:rFonts w:ascii="Times New Roman"/>
          <w:b w:val="false"/>
          <w:i w:val="false"/>
          <w:color w:val="000000"/>
          <w:sz w:val="28"/>
        </w:rPr>
        <w:t xml:space="preserve">
      4. Осы Кодекстiң 925-928-баптарында аталған негiздер бойынша зиянды өтеген адамдардың зиян келтiрген адамға керi талап қоюға (регресске) құқығы жоқ. </w:t>
      </w:r>
    </w:p>
    <w:bookmarkStart w:name="z587" w:id="692"/>
    <w:p>
      <w:pPr>
        <w:spacing w:after="0"/>
        <w:ind w:left="0"/>
        <w:jc w:val="left"/>
      </w:pPr>
      <w:r>
        <w:rPr>
          <w:rFonts w:ascii="Times New Roman"/>
          <w:b/>
          <w:i w:val="false"/>
          <w:color w:val="000000"/>
        </w:rPr>
        <w:t xml:space="preserve"> 934-бап. Мүлiктiк зиянды өтеу әдiстерi </w:t>
      </w:r>
    </w:p>
    <w:bookmarkEnd w:id="692"/>
    <w:p>
      <w:pPr>
        <w:spacing w:after="0"/>
        <w:ind w:left="0"/>
        <w:jc w:val="both"/>
      </w:pPr>
      <w:r>
        <w:rPr>
          <w:rFonts w:ascii="Times New Roman"/>
          <w:b w:val="false"/>
          <w:i w:val="false"/>
          <w:color w:val="000000"/>
          <w:sz w:val="28"/>
        </w:rPr>
        <w:t xml:space="preserve">
      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сондай зат беруге, бүлiнген затты жөндеуге және т.б.) мiндеттейдi. </w:t>
      </w:r>
    </w:p>
    <w:bookmarkStart w:name="z588" w:id="693"/>
    <w:p>
      <w:pPr>
        <w:spacing w:after="0"/>
        <w:ind w:left="0"/>
        <w:jc w:val="left"/>
      </w:pPr>
      <w:r>
        <w:rPr>
          <w:rFonts w:ascii="Times New Roman"/>
          <w:b/>
          <w:i w:val="false"/>
          <w:color w:val="000000"/>
        </w:rPr>
        <w:t xml:space="preserve"> 935-бап. Жәбiрленушiнiң кiнәсi мен зиян келтiрген адамның мүлiктiк жағдайын есепке алу </w:t>
      </w:r>
    </w:p>
    <w:bookmarkEnd w:id="693"/>
    <w:p>
      <w:pPr>
        <w:spacing w:after="0"/>
        <w:ind w:left="0"/>
        <w:jc w:val="both"/>
      </w:pPr>
      <w:r>
        <w:rPr>
          <w:rFonts w:ascii="Times New Roman"/>
          <w:b w:val="false"/>
          <w:i w:val="false"/>
          <w:color w:val="000000"/>
          <w:sz w:val="28"/>
        </w:rPr>
        <w:t xml:space="preserve">
      1. Жәбiрленушiнiң терiс пиғылы салдарынан пайда болған зиян өтеуге жатпайды. </w:t>
      </w:r>
    </w:p>
    <w:p>
      <w:pPr>
        <w:spacing w:after="0"/>
        <w:ind w:left="0"/>
        <w:jc w:val="both"/>
      </w:pPr>
      <w:r>
        <w:rPr>
          <w:rFonts w:ascii="Times New Roman"/>
          <w:b w:val="false"/>
          <w:i w:val="false"/>
          <w:color w:val="000000"/>
          <w:sz w:val="28"/>
        </w:rPr>
        <w:t xml:space="preserve">
      2.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pPr>
        <w:spacing w:after="0"/>
        <w:ind w:left="0"/>
        <w:jc w:val="both"/>
      </w:pPr>
      <w:r>
        <w:rPr>
          <w:rFonts w:ascii="Times New Roman"/>
          <w:b w:val="false"/>
          <w:i w:val="false"/>
          <w:color w:val="000000"/>
          <w:sz w:val="28"/>
        </w:rPr>
        <w:t xml:space="preserve">
      3. Жәбiрленушi өрескел абайсыздық жасап, зиян келтiрушiнiң кiнәсi болмаған жағдайда, оның жауапкершiлiгi кiнәсiне қарамастан туындаған кезде, егер заң актiлерiнде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зиянды өтеуден толық бас тартуға жол берiлмейдi. </w:t>
      </w:r>
    </w:p>
    <w:p>
      <w:pPr>
        <w:spacing w:after="0"/>
        <w:ind w:left="0"/>
        <w:jc w:val="both"/>
      </w:pPr>
      <w:r>
        <w:rPr>
          <w:rFonts w:ascii="Times New Roman"/>
          <w:b w:val="false"/>
          <w:i w:val="false"/>
          <w:color w:val="000000"/>
          <w:sz w:val="28"/>
        </w:rPr>
        <w:t xml:space="preserve">
      4. Жәбiрленушiнiң кiнәсi қосымша шығындарды өтеу кезiнде (осы Кодекстiң 937-бабы), азаматтың қайтыс болуы салдарынан залал шеккен адамдарға зиянды өтеу кезiнде (осы Кодекстiң 940-бабы), сондай-ақ жерлеуге жұмсалған шығындарды өтеу кезiнде (осы Кодекстiң 946-бабы) ескерiлмейдi. </w:t>
      </w:r>
    </w:p>
    <w:p>
      <w:pPr>
        <w:spacing w:after="0"/>
        <w:ind w:left="0"/>
        <w:jc w:val="both"/>
      </w:pPr>
      <w:r>
        <w:rPr>
          <w:rFonts w:ascii="Times New Roman"/>
          <w:b w:val="false"/>
          <w:i w:val="false"/>
          <w:color w:val="000000"/>
          <w:sz w:val="28"/>
        </w:rPr>
        <w:t xml:space="preserve">
      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 </w:t>
      </w:r>
    </w:p>
    <w:bookmarkStart w:name="z589" w:id="694"/>
    <w:p>
      <w:pPr>
        <w:spacing w:after="0"/>
        <w:ind w:left="0"/>
        <w:jc w:val="left"/>
      </w:pPr>
      <w:r>
        <w:rPr>
          <w:rFonts w:ascii="Times New Roman"/>
          <w:b/>
          <w:i w:val="false"/>
          <w:color w:val="000000"/>
        </w:rPr>
        <w:t xml:space="preserve"> Параграф 2. Азаматтың өмiрi мен денсаулығына келтiрiлген</w:t>
      </w:r>
      <w:r>
        <w:br/>
      </w:r>
      <w:r>
        <w:rPr>
          <w:rFonts w:ascii="Times New Roman"/>
          <w:b/>
          <w:i w:val="false"/>
          <w:color w:val="000000"/>
        </w:rPr>
        <w:t>зиянды өтеу</w:t>
      </w:r>
    </w:p>
    <w:bookmarkEnd w:id="694"/>
    <w:bookmarkStart w:name="z590" w:id="695"/>
    <w:p>
      <w:pPr>
        <w:spacing w:after="0"/>
        <w:ind w:left="0"/>
        <w:jc w:val="left"/>
      </w:pPr>
      <w:r>
        <w:rPr>
          <w:rFonts w:ascii="Times New Roman"/>
          <w:b/>
          <w:i w:val="false"/>
          <w:color w:val="000000"/>
        </w:rPr>
        <w:t xml:space="preserve"> 936-бап. Азаматтың шарттық және өзге де мiндеттемелердi орындау кезiнде өмiрi мен денсаулығына келтiрiлген зиянды өтеу </w:t>
      </w:r>
    </w:p>
    <w:bookmarkEnd w:id="695"/>
    <w:p>
      <w:pPr>
        <w:spacing w:after="0"/>
        <w:ind w:left="0"/>
        <w:jc w:val="both"/>
      </w:pPr>
      <w:r>
        <w:rPr>
          <w:rFonts w:ascii="Times New Roman"/>
          <w:b w:val="false"/>
          <w:i w:val="false"/>
          <w:color w:val="000000"/>
          <w:sz w:val="28"/>
        </w:rPr>
        <w:t xml:space="preserve">
      Азаматтың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 </w:t>
      </w:r>
    </w:p>
    <w:bookmarkStart w:name="z591" w:id="696"/>
    <w:p>
      <w:pPr>
        <w:spacing w:after="0"/>
        <w:ind w:left="0"/>
        <w:jc w:val="left"/>
      </w:pPr>
      <w:r>
        <w:rPr>
          <w:rFonts w:ascii="Times New Roman"/>
          <w:b/>
          <w:i w:val="false"/>
          <w:color w:val="000000"/>
        </w:rPr>
        <w:t xml:space="preserve"> 937-бап. Денсаулықты зақымдау арқылы келтiрiлген зиянды өтеудiң көлемi мен сипаты </w:t>
      </w:r>
    </w:p>
    <w:bookmarkEnd w:id="696"/>
    <w:p>
      <w:pPr>
        <w:spacing w:after="0"/>
        <w:ind w:left="0"/>
        <w:jc w:val="both"/>
      </w:pP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pPr>
        <w:spacing w:after="0"/>
        <w:ind w:left="0"/>
        <w:jc w:val="both"/>
      </w:pPr>
      <w:r>
        <w:rPr>
          <w:rFonts w:ascii="Times New Roman"/>
          <w:b w:val="false"/>
          <w:i w:val="false"/>
          <w:color w:val="000000"/>
          <w:sz w:val="28"/>
        </w:rPr>
        <w:t xml:space="preserve">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p>
    <w:p>
      <w:pPr>
        <w:spacing w:after="0"/>
        <w:ind w:left="0"/>
        <w:jc w:val="both"/>
      </w:pPr>
      <w:r>
        <w:rPr>
          <w:rFonts w:ascii="Times New Roman"/>
          <w:b w:val="false"/>
          <w:i w:val="false"/>
          <w:color w:val="000000"/>
          <w:sz w:val="28"/>
        </w:rPr>
        <w:t xml:space="preserve">
      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 </w:t>
      </w:r>
    </w:p>
    <w:p>
      <w:pPr>
        <w:spacing w:after="0"/>
        <w:ind w:left="0"/>
        <w:jc w:val="both"/>
      </w:pPr>
      <w:r>
        <w:rPr>
          <w:rFonts w:ascii="Times New Roman"/>
          <w:b w:val="false"/>
          <w:i w:val="false"/>
          <w:color w:val="000000"/>
          <w:sz w:val="28"/>
        </w:rPr>
        <w:t>
      3. Осы бапқа сәйкес жәбiрленушiге тиесiлi өтемнiң көлемi мен мөлшерi заң актiлерiмен немесе шартпен көбейтiлуi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937-бапқа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697"/>
    <w:p>
      <w:pPr>
        <w:spacing w:after="0"/>
        <w:ind w:left="0"/>
        <w:jc w:val="left"/>
      </w:pPr>
      <w:r>
        <w:rPr>
          <w:rFonts w:ascii="Times New Roman"/>
          <w:b/>
          <w:i w:val="false"/>
          <w:color w:val="000000"/>
        </w:rPr>
        <w:t xml:space="preserve"> 938-бап. Денсаулықтың зақымдануы салдарынан жоғалтылған табысты (кiрiстi) анықтау </w:t>
      </w:r>
    </w:p>
    <w:bookmarkEnd w:id="697"/>
    <w:p>
      <w:pPr>
        <w:spacing w:after="0"/>
        <w:ind w:left="0"/>
        <w:jc w:val="both"/>
      </w:pPr>
      <w:r>
        <w:rPr>
          <w:rFonts w:ascii="Times New Roman"/>
          <w:b w:val="false"/>
          <w:i w:val="false"/>
          <w:color w:val="000000"/>
          <w:sz w:val="28"/>
        </w:rPr>
        <w:t xml:space="preserve">
      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 табысының (кiрiсiнiң) проценттерiмен анықталады. </w:t>
      </w:r>
    </w:p>
    <w:p>
      <w:pPr>
        <w:spacing w:after="0"/>
        <w:ind w:left="0"/>
        <w:jc w:val="both"/>
      </w:pP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Бiржолғы сипаттағы төлемдер (пайдаланылмаған демалыс үшiн өтемақылар, жұмыстан босатылған кездегi жұмыстан шығу жәрдемақысы және басқалары) есептелмейдi.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p>
    <w:p>
      <w:pPr>
        <w:spacing w:after="0"/>
        <w:ind w:left="0"/>
        <w:jc w:val="both"/>
      </w:pPr>
      <w:r>
        <w:rPr>
          <w:rFonts w:ascii="Times New Roman"/>
          <w:b w:val="false"/>
          <w:i w:val="false"/>
          <w:color w:val="000000"/>
          <w:sz w:val="28"/>
        </w:rPr>
        <w:t>
      Табыстың (кiрiстiң) барлық түрлерi салықтар ұсталғанға дейiн есептелген сомаларда ескерiледi.</w:t>
      </w:r>
    </w:p>
    <w:p>
      <w:pPr>
        <w:spacing w:after="0"/>
        <w:ind w:left="0"/>
        <w:jc w:val="both"/>
      </w:pPr>
      <w:r>
        <w:rPr>
          <w:rFonts w:ascii="Times New Roman"/>
          <w:b w:val="false"/>
          <w:i w:val="false"/>
          <w:color w:val="000000"/>
          <w:sz w:val="28"/>
        </w:rPr>
        <w:t xml:space="preserve">
      3. 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 табыстың (кiрiстiң) жалпы сомасын осы айлардың санына бөлу жолымен есептеледi. </w:t>
      </w:r>
    </w:p>
    <w:p>
      <w:pPr>
        <w:spacing w:after="0"/>
        <w:ind w:left="0"/>
        <w:jc w:val="both"/>
      </w:pPr>
      <w:r>
        <w:rPr>
          <w:rFonts w:ascii="Times New Roman"/>
          <w:b w:val="false"/>
          <w:i w:val="false"/>
          <w:color w:val="000000"/>
          <w:sz w:val="28"/>
        </w:rPr>
        <w:t>
      Жәбiрленушi толық жұмыс iстемеген айлар оның қалауы бойынша толық жұмыс iстеген айлардың алдындағы айлармен ауыстырылады не оларды ауыстыру мүмкiн болмаған жағдайда есептен шығарып тасталады.</w:t>
      </w:r>
    </w:p>
    <w:p>
      <w:pPr>
        <w:spacing w:after="0"/>
        <w:ind w:left="0"/>
        <w:jc w:val="both"/>
      </w:pPr>
      <w:r>
        <w:rPr>
          <w:rFonts w:ascii="Times New Roman"/>
          <w:b w:val="false"/>
          <w:i w:val="false"/>
          <w:color w:val="000000"/>
          <w:sz w:val="28"/>
        </w:rPr>
        <w:t xml:space="preserve">
      4. Жәбiрленушi зиян келтiрiлген кезде жұмыс iстемеген жағдайда оның қалауы бойынша жұмыстан босатылғанға дейiнгi табысы не осы жердегi оның бiлiктiлiгiндегi қызметкер сыйақысының жай мөлшерi ескерiледi, бiрақ ол заң актiлерiмен белгiленген бiр айлық есептiк көрсеткiштiң он еселенген мөлшерiнен кем болмауға тиiс. </w:t>
      </w:r>
    </w:p>
    <w:p>
      <w:pPr>
        <w:spacing w:after="0"/>
        <w:ind w:left="0"/>
        <w:jc w:val="both"/>
      </w:pPr>
      <w:r>
        <w:rPr>
          <w:rFonts w:ascii="Times New Roman"/>
          <w:b w:val="false"/>
          <w:i w:val="false"/>
          <w:color w:val="000000"/>
          <w:sz w:val="28"/>
        </w:rPr>
        <w:t>
      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өзгерiстер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938-бапқа өзгерістер енгізілді - ҚР 2001.12.24 </w:t>
      </w:r>
      <w:r>
        <w:rPr>
          <w:rFonts w:ascii="Times New Roman"/>
          <w:b w:val="false"/>
          <w:i w:val="false"/>
          <w:color w:val="000000"/>
          <w:sz w:val="28"/>
        </w:rPr>
        <w:t>№ 276</w:t>
      </w:r>
      <w:r>
        <w:rPr>
          <w:rFonts w:ascii="Times New Roman"/>
          <w:b w:val="false"/>
          <w:i w:val="false"/>
          <w:color w:val="ff0000"/>
          <w:sz w:val="28"/>
        </w:rPr>
        <w:t xml:space="preserve">, 2011.03.30 </w:t>
      </w:r>
      <w:r>
        <w:rPr>
          <w:rFonts w:ascii="Times New Roman"/>
          <w:b w:val="false"/>
          <w:i w:val="false"/>
          <w:color w:val="000000"/>
          <w:sz w:val="28"/>
        </w:rPr>
        <w:t>№ 424-IV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3" w:id="698"/>
    <w:p>
      <w:pPr>
        <w:spacing w:after="0"/>
        <w:ind w:left="0"/>
        <w:jc w:val="left"/>
      </w:pPr>
      <w:r>
        <w:rPr>
          <w:rFonts w:ascii="Times New Roman"/>
          <w:b/>
          <w:i w:val="false"/>
          <w:color w:val="000000"/>
        </w:rPr>
        <w:t xml:space="preserve"> 939-бап. Кәмелетке толмаған адамның денсаулығы зақымданған кезде зиянды өтеу </w:t>
      </w:r>
    </w:p>
    <w:bookmarkEnd w:id="698"/>
    <w:p>
      <w:pPr>
        <w:spacing w:after="0"/>
        <w:ind w:left="0"/>
        <w:jc w:val="both"/>
      </w:pPr>
      <w:r>
        <w:rPr>
          <w:rFonts w:ascii="Times New Roman"/>
          <w:b w:val="false"/>
          <w:i w:val="false"/>
          <w:color w:val="000000"/>
          <w:sz w:val="28"/>
        </w:rPr>
        <w:t>
      1. Жасы он төртке жетпеген және табысы жоқ кәмелетке толмаған адам (жас бала)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w:t>
      </w:r>
    </w:p>
    <w:p>
      <w:pPr>
        <w:spacing w:after="0"/>
        <w:ind w:left="0"/>
        <w:jc w:val="both"/>
      </w:pPr>
      <w:r>
        <w:rPr>
          <w:rFonts w:ascii="Times New Roman"/>
          <w:b w:val="false"/>
          <w:i w:val="false"/>
          <w:color w:val="000000"/>
          <w:sz w:val="28"/>
        </w:rPr>
        <w:t xml:space="preserve">
      2. Жәбiрленушiнiң он төрт жасқа толғаннан кейiн, сондай-ақ табысы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актiлерiмен белгiленген он еселенген айлық есептiк 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pPr>
        <w:spacing w:after="0"/>
        <w:ind w:left="0"/>
        <w:jc w:val="both"/>
      </w:pPr>
      <w:r>
        <w:rPr>
          <w:rFonts w:ascii="Times New Roman"/>
          <w:b w:val="false"/>
          <w:i w:val="false"/>
          <w:color w:val="000000"/>
          <w:sz w:val="28"/>
        </w:rPr>
        <w:t xml:space="preserve">
      Егер денсаулығы зақымданған кезде кәмелетке толмаған адамның табысы болса, зиян осы табыстың мөлшерi негiзiнде, бiрақ еңбекке ақы төлеудiң заң актiлерiмен белгiленген кемiнде он еселенген айлық есептiк көрсеткiш мөлшерiнде өтеледi. </w:t>
      </w:r>
    </w:p>
    <w:p>
      <w:pPr>
        <w:spacing w:after="0"/>
        <w:ind w:left="0"/>
        <w:jc w:val="both"/>
      </w:pPr>
      <w:r>
        <w:rPr>
          <w:rFonts w:ascii="Times New Roman"/>
          <w:b w:val="false"/>
          <w:i w:val="false"/>
          <w:color w:val="000000"/>
          <w:sz w:val="28"/>
        </w:rPr>
        <w:t>
      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бiлiктiлiктегi қызметкер табысының мөлшерiнде зиян өтемiнiң көбейтiлуiн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4" w:id="699"/>
    <w:p>
      <w:pPr>
        <w:spacing w:after="0"/>
        <w:ind w:left="0"/>
        <w:jc w:val="left"/>
      </w:pPr>
      <w:r>
        <w:rPr>
          <w:rFonts w:ascii="Times New Roman"/>
          <w:b/>
          <w:i w:val="false"/>
          <w:color w:val="000000"/>
        </w:rPr>
        <w:t xml:space="preserve"> 940-бап. Азаматтың қайтыс болуы салдарынан залал шеккен адамдарға зиянды өтеу </w:t>
      </w:r>
    </w:p>
    <w:bookmarkEnd w:id="699"/>
    <w:p>
      <w:pPr>
        <w:spacing w:after="0"/>
        <w:ind w:left="0"/>
        <w:jc w:val="both"/>
      </w:pPr>
      <w:r>
        <w:rPr>
          <w:rFonts w:ascii="Times New Roman"/>
          <w:b w:val="false"/>
          <w:i w:val="false"/>
          <w:color w:val="000000"/>
          <w:sz w:val="28"/>
        </w:rPr>
        <w:t>
      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pPr>
        <w:spacing w:after="0"/>
        <w:ind w:left="0"/>
        <w:jc w:val="both"/>
      </w:pPr>
      <w:r>
        <w:rPr>
          <w:rFonts w:ascii="Times New Roman"/>
          <w:b w:val="false"/>
          <w:i w:val="false"/>
          <w:color w:val="000000"/>
          <w:sz w:val="28"/>
        </w:rPr>
        <w:t xml:space="preserve">
      2. Қайтыс болған адамның асырауында болған және ол қайтыс болғаннан кейiн бес жылдың iшiнде еңбекке жарамсыз болып қалған адамдардың да зиянды өтетiп алуға құқығы бар. </w:t>
      </w:r>
    </w:p>
    <w:p>
      <w:pPr>
        <w:spacing w:after="0"/>
        <w:ind w:left="0"/>
        <w:jc w:val="both"/>
      </w:pPr>
      <w:r>
        <w:rPr>
          <w:rFonts w:ascii="Times New Roman"/>
          <w:b w:val="false"/>
          <w:i w:val="false"/>
          <w:color w:val="000000"/>
          <w:sz w:val="28"/>
        </w:rPr>
        <w:t xml:space="preserve">
      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зейнетақымен қамсыздандыру туралы заңнамасында белгіленген зейнеткерлік жасқа толған адамдарға - өмiр бойы; мүгедектігі бар адамдарға - мүгедектiк мерзiмiне;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отбасының басқа мүшесiне - олар он төрт жасқа толғанға дейiн не денсаулық жағдайы өзгергенге дейiн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5" w:id="700"/>
    <w:p>
      <w:pPr>
        <w:spacing w:after="0"/>
        <w:ind w:left="0"/>
        <w:jc w:val="left"/>
      </w:pPr>
      <w:r>
        <w:rPr>
          <w:rFonts w:ascii="Times New Roman"/>
          <w:b/>
          <w:i w:val="false"/>
          <w:color w:val="000000"/>
        </w:rPr>
        <w:t xml:space="preserve"> 941-бап. Азамат қайтыс болған жағдайда келтiрiлген зиянды өтеу мөлшерi </w:t>
      </w:r>
    </w:p>
    <w:bookmarkEnd w:id="700"/>
    <w:p>
      <w:pPr>
        <w:spacing w:after="0"/>
        <w:ind w:left="0"/>
        <w:jc w:val="both"/>
      </w:pPr>
      <w:r>
        <w:rPr>
          <w:rFonts w:ascii="Times New Roman"/>
          <w:b w:val="false"/>
          <w:i w:val="false"/>
          <w:color w:val="000000"/>
          <w:sz w:val="28"/>
        </w:rPr>
        <w:t xml:space="preserve">
      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 </w:t>
      </w:r>
    </w:p>
    <w:p>
      <w:pPr>
        <w:spacing w:after="0"/>
        <w:ind w:left="0"/>
        <w:jc w:val="both"/>
      </w:pPr>
      <w:r>
        <w:rPr>
          <w:rFonts w:ascii="Times New Roman"/>
          <w:b w:val="false"/>
          <w:i w:val="false"/>
          <w:color w:val="000000"/>
          <w:sz w:val="28"/>
        </w:rPr>
        <w:t xml:space="preserve">
      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 </w:t>
      </w:r>
    </w:p>
    <w:p>
      <w:pPr>
        <w:spacing w:after="0"/>
        <w:ind w:left="0"/>
        <w:jc w:val="both"/>
      </w:pPr>
      <w:r>
        <w:rPr>
          <w:rFonts w:ascii="Times New Roman"/>
          <w:b w:val="false"/>
          <w:i w:val="false"/>
          <w:color w:val="000000"/>
          <w:sz w:val="28"/>
        </w:rPr>
        <w:t xml:space="preserve">
      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pPr>
        <w:spacing w:after="0"/>
        <w:ind w:left="0"/>
        <w:jc w:val="both"/>
      </w:pPr>
      <w:r>
        <w:rPr>
          <w:rFonts w:ascii="Times New Roman"/>
          <w:b w:val="false"/>
          <w:i w:val="false"/>
          <w:color w:val="000000"/>
          <w:sz w:val="28"/>
        </w:rPr>
        <w:t xml:space="preserve">
      Өтемнiң көлемi мен мөлшерi заң актiсiмен немесе шартпен көбейiтiлуi мүмкiн. </w:t>
      </w:r>
    </w:p>
    <w:bookmarkStart w:name="z596" w:id="701"/>
    <w:p>
      <w:pPr>
        <w:spacing w:after="0"/>
        <w:ind w:left="0"/>
        <w:jc w:val="left"/>
      </w:pPr>
      <w:r>
        <w:rPr>
          <w:rFonts w:ascii="Times New Roman"/>
          <w:b/>
          <w:i w:val="false"/>
          <w:color w:val="000000"/>
        </w:rPr>
        <w:t xml:space="preserve"> 942-бап. Зиянды өтеу мөлшерiн өзгерту </w:t>
      </w:r>
    </w:p>
    <w:bookmarkEnd w:id="701"/>
    <w:p>
      <w:pPr>
        <w:spacing w:after="0"/>
        <w:ind w:left="0"/>
        <w:jc w:val="both"/>
      </w:pPr>
      <w:r>
        <w:rPr>
          <w:rFonts w:ascii="Times New Roman"/>
          <w:b w:val="false"/>
          <w:i w:val="false"/>
          <w:color w:val="000000"/>
          <w:sz w:val="28"/>
        </w:rPr>
        <w:t xml:space="preserve">
      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 </w:t>
      </w:r>
    </w:p>
    <w:p>
      <w:pPr>
        <w:spacing w:after="0"/>
        <w:ind w:left="0"/>
        <w:jc w:val="both"/>
      </w:pPr>
      <w:r>
        <w:rPr>
          <w:rFonts w:ascii="Times New Roman"/>
          <w:b w:val="false"/>
          <w:i w:val="false"/>
          <w:color w:val="000000"/>
          <w:sz w:val="28"/>
        </w:rPr>
        <w:t xml:space="preserve">
      2. Жәбiрленушi денсаулығының зақымдануына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 </w:t>
      </w:r>
    </w:p>
    <w:p>
      <w:pPr>
        <w:spacing w:after="0"/>
        <w:ind w:left="0"/>
        <w:jc w:val="both"/>
      </w:pPr>
      <w:r>
        <w:rPr>
          <w:rFonts w:ascii="Times New Roman"/>
          <w:b w:val="false"/>
          <w:i w:val="false"/>
          <w:color w:val="000000"/>
          <w:sz w:val="28"/>
        </w:rPr>
        <w:t xml:space="preserve">
      3. Егер зиянды өтеу мiндетi жүктелген азаматтың мүлiктiк жағдайы жақсарса, ал өтемнiң мөлшерi осы Кодекстiң 935-бабының 5-тармағына сәйкес төмендесе, жәбiрленуші зиянды өтеу мөлшерiн көбейтудi талап етуге құқылы. </w:t>
      </w:r>
    </w:p>
    <w:p>
      <w:pPr>
        <w:spacing w:after="0"/>
        <w:ind w:left="0"/>
        <w:jc w:val="both"/>
      </w:pPr>
      <w:r>
        <w:rPr>
          <w:rFonts w:ascii="Times New Roman"/>
          <w:b w:val="false"/>
          <w:i w:val="false"/>
          <w:color w:val="000000"/>
          <w:sz w:val="28"/>
        </w:rPr>
        <w:t xml:space="preserve">
      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935-бабының 5-тармағы). </w:t>
      </w:r>
    </w:p>
    <w:bookmarkStart w:name="z597" w:id="702"/>
    <w:p>
      <w:pPr>
        <w:spacing w:after="0"/>
        <w:ind w:left="0"/>
        <w:jc w:val="left"/>
      </w:pPr>
      <w:r>
        <w:rPr>
          <w:rFonts w:ascii="Times New Roman"/>
          <w:b/>
          <w:i w:val="false"/>
          <w:color w:val="000000"/>
        </w:rPr>
        <w:t xml:space="preserve"> 943-бап. Күнкөрiс құнының артуына байланысты зиянды өтеуді ұлғайту</w:t>
      </w:r>
    </w:p>
    <w:bookmarkEnd w:id="702"/>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8" w:id="703"/>
    <w:p>
      <w:pPr>
        <w:spacing w:after="0"/>
        <w:ind w:left="0"/>
        <w:jc w:val="left"/>
      </w:pPr>
      <w:r>
        <w:rPr>
          <w:rFonts w:ascii="Times New Roman"/>
          <w:b/>
          <w:i w:val="false"/>
          <w:color w:val="000000"/>
        </w:rPr>
        <w:t xml:space="preserve"> 944-бап. Зиянды өтеу жөнiндегi төлемдер </w:t>
      </w:r>
    </w:p>
    <w:bookmarkEnd w:id="703"/>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p>
    <w:p>
      <w:pPr>
        <w:spacing w:after="0"/>
        <w:ind w:left="0"/>
        <w:jc w:val="both"/>
      </w:pP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зейнетақымен қамсыздандыру туралы заңнамасында белгіленген зейнеткерлік жасқа жетуінен аспайтын мерзімге жүзеге асырылады.</w:t>
      </w:r>
    </w:p>
    <w:p>
      <w:pPr>
        <w:spacing w:after="0"/>
        <w:ind w:left="0"/>
        <w:jc w:val="both"/>
      </w:pPr>
      <w:r>
        <w:rPr>
          <w:rFonts w:ascii="Times New Roman"/>
          <w:b w:val="false"/>
          <w:i w:val="false"/>
          <w:color w:val="000000"/>
          <w:sz w:val="28"/>
        </w:rPr>
        <w:t xml:space="preserve">
      Бұл ретте, жоғалтылған табыс (кіріс) бөлігінде зиянды өтеу сомасынан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 және тәртіппен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pPr>
        <w:spacing w:after="0"/>
        <w:ind w:left="0"/>
        <w:jc w:val="both"/>
      </w:pPr>
      <w:r>
        <w:rPr>
          <w:rFonts w:ascii="Times New Roman"/>
          <w:b w:val="false"/>
          <w:i w:val="false"/>
          <w:color w:val="000000"/>
          <w:sz w:val="28"/>
        </w:rPr>
        <w:t xml:space="preserve">
      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pPr>
        <w:spacing w:after="0"/>
        <w:ind w:left="0"/>
        <w:jc w:val="both"/>
      </w:pPr>
      <w:r>
        <w:rPr>
          <w:rFonts w:ascii="Times New Roman"/>
          <w:b w:val="false"/>
          <w:i w:val="false"/>
          <w:color w:val="000000"/>
          <w:sz w:val="28"/>
        </w:rPr>
        <w:t>
      3. Жәбiрленушi заң актiлерiне сәйкес мiндеттеменi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944-бапқа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99" w:id="704"/>
    <w:p>
      <w:pPr>
        <w:spacing w:after="0"/>
        <w:ind w:left="0"/>
        <w:jc w:val="left"/>
      </w:pPr>
      <w:r>
        <w:rPr>
          <w:rFonts w:ascii="Times New Roman"/>
          <w:b/>
          <w:i w:val="false"/>
          <w:color w:val="000000"/>
        </w:rPr>
        <w:t xml:space="preserve"> 945-бап. Заңды тұлға тоқтатылған ретте зиянды өтеу </w:t>
      </w:r>
    </w:p>
    <w:bookmarkEnd w:id="704"/>
    <w:p>
      <w:pPr>
        <w:spacing w:after="0"/>
        <w:ind w:left="0"/>
        <w:jc w:val="both"/>
      </w:pPr>
      <w:r>
        <w:rPr>
          <w:rFonts w:ascii="Times New Roman"/>
          <w:b w:val="false"/>
          <w:i w:val="false"/>
          <w:color w:val="000000"/>
          <w:sz w:val="28"/>
        </w:rPr>
        <w:t xml:space="preserve">
      1. Өмiр мен денсаулыққа келтiрiлген зиян үшiн белгiленген тәртiппен жауапты болып танылған заңды тұлға қайта ұйымдастырылған жағдайда тиiстi төлемдердi төлеу жөнiндегi мiндетiн оның құқықтық мирасқоры алады. Оған зиянды өтеу жөнiнде талаптар қойылады. </w:t>
      </w:r>
    </w:p>
    <w:p>
      <w:pPr>
        <w:spacing w:after="0"/>
        <w:ind w:left="0"/>
        <w:jc w:val="both"/>
      </w:pPr>
      <w:r>
        <w:rPr>
          <w:rFonts w:ascii="Times New Roman"/>
          <w:b w:val="false"/>
          <w:i w:val="false"/>
          <w:color w:val="000000"/>
          <w:sz w:val="28"/>
        </w:rPr>
        <w:t xml:space="preserve">
      2. Өмір мен денсаулыққа келтiрiлген зиян үшiн белгіленген тәртiппен жауапты болып танылған заңды тұлға таратылған жағдайда тиiстi төлемдер заң немесе өзге де нормативтiк құқықтық актiлермен белгiленген ережелер бойынша оларды жәбiрленушiге төлеу үшiн капиталдандырылуы тиіс. </w:t>
      </w:r>
    </w:p>
    <w:p>
      <w:pPr>
        <w:spacing w:after="0"/>
        <w:ind w:left="0"/>
        <w:jc w:val="both"/>
      </w:pPr>
      <w:r>
        <w:rPr>
          <w:rFonts w:ascii="Times New Roman"/>
          <w:b w:val="false"/>
          <w:i w:val="false"/>
          <w:color w:val="000000"/>
          <w:sz w:val="28"/>
        </w:rPr>
        <w:t>
      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заң актiлерiнде белгiленген тәртiппен мемлекет төлейдi.</w:t>
      </w:r>
    </w:p>
    <w:p>
      <w:pPr>
        <w:spacing w:after="0"/>
        <w:ind w:left="0"/>
        <w:jc w:val="both"/>
      </w:pP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945-бапқа өзгерістер енгізілді - ҚР 2011.03.30 </w:t>
      </w:r>
      <w:r>
        <w:rPr>
          <w:rFonts w:ascii="Times New Roman"/>
          <w:b w:val="false"/>
          <w:i w:val="false"/>
          <w:color w:val="000000"/>
          <w:sz w:val="28"/>
        </w:rPr>
        <w:t>№ 424-IV</w:t>
      </w:r>
      <w:r>
        <w:rPr>
          <w:rFonts w:ascii="Times New Roman"/>
          <w:b w:val="false"/>
          <w:i w:val="false"/>
          <w:color w:val="ff0000"/>
          <w:sz w:val="28"/>
        </w:rPr>
        <w:t xml:space="preserve"> (2011.01.01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0" w:id="705"/>
    <w:p>
      <w:pPr>
        <w:spacing w:after="0"/>
        <w:ind w:left="0"/>
        <w:jc w:val="left"/>
      </w:pPr>
      <w:r>
        <w:rPr>
          <w:rFonts w:ascii="Times New Roman"/>
          <w:b/>
          <w:i w:val="false"/>
          <w:color w:val="000000"/>
        </w:rPr>
        <w:t xml:space="preserve"> 946-бап. Жерлеуге жұмсалған шығындарды өтеу </w:t>
      </w:r>
    </w:p>
    <w:bookmarkEnd w:id="705"/>
    <w:p>
      <w:pPr>
        <w:spacing w:after="0"/>
        <w:ind w:left="0"/>
        <w:jc w:val="both"/>
      </w:pPr>
      <w:r>
        <w:rPr>
          <w:rFonts w:ascii="Times New Roman"/>
          <w:b w:val="false"/>
          <w:i w:val="false"/>
          <w:color w:val="000000"/>
          <w:sz w:val="28"/>
        </w:rPr>
        <w:t xml:space="preserve">
      Жәбiрленушiнiң қайтыс болуына байланысты зиян үшiн жауапты адамдар жерлеуге қажеттi шығындарды осы шығындарды көтерген адамға өтеуге мiндеттi. </w:t>
      </w:r>
    </w:p>
    <w:p>
      <w:pPr>
        <w:spacing w:after="0"/>
        <w:ind w:left="0"/>
        <w:jc w:val="both"/>
      </w:pPr>
      <w:r>
        <w:rPr>
          <w:rFonts w:ascii="Times New Roman"/>
          <w:b w:val="false"/>
          <w:i w:val="false"/>
          <w:color w:val="000000"/>
          <w:sz w:val="28"/>
        </w:rPr>
        <w:t xml:space="preserve">
      Осы шығындарды көтерген азаматтардың жерлеуге арнап алған жәрдемақысы зиянды өтеу есебiне қосылмайды. </w:t>
      </w:r>
    </w:p>
    <w:bookmarkStart w:name="z601" w:id="706"/>
    <w:p>
      <w:pPr>
        <w:spacing w:after="0"/>
        <w:ind w:left="0"/>
        <w:jc w:val="left"/>
      </w:pPr>
      <w:r>
        <w:rPr>
          <w:rFonts w:ascii="Times New Roman"/>
          <w:b/>
          <w:i w:val="false"/>
          <w:color w:val="000000"/>
        </w:rPr>
        <w:t xml:space="preserve"> Параграф 3. Тауарлардың, жұмыстардың, қызмет көрсетулердiң жеткiлiксiздiгi салдарынан келтiрiлген зиянды өтеу</w:t>
      </w:r>
    </w:p>
    <w:bookmarkEnd w:id="706"/>
    <w:bookmarkStart w:name="z602" w:id="707"/>
    <w:p>
      <w:pPr>
        <w:spacing w:after="0"/>
        <w:ind w:left="0"/>
        <w:jc w:val="left"/>
      </w:pPr>
      <w:r>
        <w:rPr>
          <w:rFonts w:ascii="Times New Roman"/>
          <w:b/>
          <w:i w:val="false"/>
          <w:color w:val="000000"/>
        </w:rPr>
        <w:t xml:space="preserve"> 947-бап. Тауарлардың, жұмыстардың, қызмет көрсетулердiң жеткiлiксiздiгi салдарынан келтiрiлген зиянды өтеу негiздерi </w:t>
      </w:r>
    </w:p>
    <w:bookmarkEnd w:id="707"/>
    <w:p>
      <w:pPr>
        <w:spacing w:after="0"/>
        <w:ind w:left="0"/>
        <w:jc w:val="both"/>
      </w:pPr>
      <w:r>
        <w:rPr>
          <w:rFonts w:ascii="Times New Roman"/>
          <w:b w:val="false"/>
          <w:i w:val="false"/>
          <w:color w:val="000000"/>
          <w:sz w:val="28"/>
        </w:rPr>
        <w:t xml:space="preserve">
      Тауарлардың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мақсаттарда сатып алған жағдайларда ғана қолданылады. </w:t>
      </w:r>
    </w:p>
    <w:bookmarkStart w:name="z603" w:id="708"/>
    <w:p>
      <w:pPr>
        <w:spacing w:after="0"/>
        <w:ind w:left="0"/>
        <w:jc w:val="left"/>
      </w:pPr>
      <w:r>
        <w:rPr>
          <w:rFonts w:ascii="Times New Roman"/>
          <w:b/>
          <w:i w:val="false"/>
          <w:color w:val="000000"/>
        </w:rPr>
        <w:t xml:space="preserve"> 948-бап. Тауарлардың, жұмыстардың, қызмет көрсетулердiң кемшiлiгi салдарынан келтiрiлген зиян үшiн жауапты тұлғалар </w:t>
      </w:r>
    </w:p>
    <w:bookmarkEnd w:id="708"/>
    <w:p>
      <w:pPr>
        <w:spacing w:after="0"/>
        <w:ind w:left="0"/>
        <w:jc w:val="both"/>
      </w:pPr>
      <w:r>
        <w:rPr>
          <w:rFonts w:ascii="Times New Roman"/>
          <w:b w:val="false"/>
          <w:i w:val="false"/>
          <w:color w:val="000000"/>
          <w:sz w:val="28"/>
        </w:rPr>
        <w:t xml:space="preserve">
      1. Тауардың кемшiлiгi салдарынан келтірілген зиянды жәбiрленушiнiң таңдауы бойынша тауарды сатушы немесе дайындаушы өтеуге тиiс. </w:t>
      </w:r>
    </w:p>
    <w:p>
      <w:pPr>
        <w:spacing w:after="0"/>
        <w:ind w:left="0"/>
        <w:jc w:val="both"/>
      </w:pPr>
      <w:r>
        <w:rPr>
          <w:rFonts w:ascii="Times New Roman"/>
          <w:b w:val="false"/>
          <w:i w:val="false"/>
          <w:color w:val="000000"/>
          <w:sz w:val="28"/>
        </w:rPr>
        <w:t xml:space="preserve">
      2. Жұмыстың немесе қызмет көрсетулердiң кемшiлiгi салдарынан келтiрiлген зиянды орындаушы өтеуге тиiс. </w:t>
      </w:r>
    </w:p>
    <w:p>
      <w:pPr>
        <w:spacing w:after="0"/>
        <w:ind w:left="0"/>
        <w:jc w:val="both"/>
      </w:pPr>
      <w:r>
        <w:rPr>
          <w:rFonts w:ascii="Times New Roman"/>
          <w:b w:val="false"/>
          <w:i w:val="false"/>
          <w:color w:val="000000"/>
          <w:sz w:val="28"/>
        </w:rPr>
        <w:t xml:space="preserve">
      3. Тауардың (жұмыстың, қызмет көрсетудiң) қасиеттерi мен оларды пайдалану ережелерi туралы толық немесе анық ақпарат бермеудiң салдарынан келтiрiлген зиян осы баптың 1, 2-тармақтарының ережелерiне сәйкес өтелуге тиiс. </w:t>
      </w:r>
    </w:p>
    <w:bookmarkStart w:name="z604" w:id="709"/>
    <w:p>
      <w:pPr>
        <w:spacing w:after="0"/>
        <w:ind w:left="0"/>
        <w:jc w:val="left"/>
      </w:pPr>
      <w:r>
        <w:rPr>
          <w:rFonts w:ascii="Times New Roman"/>
          <w:b/>
          <w:i w:val="false"/>
          <w:color w:val="000000"/>
        </w:rPr>
        <w:t xml:space="preserve"> 949-бап. Тауарлардың, жұмыстардың, қызмет көрсетулердiң кемшiлiгi салдарынан келтiрiлген зиянды өтеу мерзiмдерi </w:t>
      </w:r>
    </w:p>
    <w:bookmarkEnd w:id="709"/>
    <w:p>
      <w:pPr>
        <w:spacing w:after="0"/>
        <w:ind w:left="0"/>
        <w:jc w:val="both"/>
      </w:pPr>
      <w:r>
        <w:rPr>
          <w:rFonts w:ascii="Times New Roman"/>
          <w:b w:val="false"/>
          <w:i w:val="false"/>
          <w:color w:val="000000"/>
          <w:sz w:val="28"/>
        </w:rPr>
        <w:t xml:space="preserve">
      1. Тауардың (жұмыстың,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бастап он жыл iшiнде өтелуге тиiс. </w:t>
      </w:r>
    </w:p>
    <w:p>
      <w:pPr>
        <w:spacing w:after="0"/>
        <w:ind w:left="0"/>
        <w:jc w:val="both"/>
      </w:pPr>
      <w:r>
        <w:rPr>
          <w:rFonts w:ascii="Times New Roman"/>
          <w:b w:val="false"/>
          <w:i w:val="false"/>
          <w:color w:val="000000"/>
          <w:sz w:val="28"/>
        </w:rPr>
        <w:t xml:space="preserve">
      2. Зиян: </w:t>
      </w:r>
    </w:p>
    <w:p>
      <w:pPr>
        <w:spacing w:after="0"/>
        <w:ind w:left="0"/>
        <w:jc w:val="both"/>
      </w:pPr>
      <w:r>
        <w:rPr>
          <w:rFonts w:ascii="Times New Roman"/>
          <w:b w:val="false"/>
          <w:i w:val="false"/>
          <w:color w:val="000000"/>
          <w:sz w:val="28"/>
        </w:rPr>
        <w:t xml:space="preserve">
      1) егер заң актiлерiнiң талаптары бұзыла отырып жарамдылық (қызмет) мерзiмi белгiленбесе; </w:t>
      </w:r>
    </w:p>
    <w:p>
      <w:pPr>
        <w:spacing w:after="0"/>
        <w:ind w:left="0"/>
        <w:jc w:val="both"/>
      </w:pPr>
      <w:r>
        <w:rPr>
          <w:rFonts w:ascii="Times New Roman"/>
          <w:b w:val="false"/>
          <w:i w:val="false"/>
          <w:color w:val="000000"/>
          <w:sz w:val="28"/>
        </w:rPr>
        <w:t xml:space="preserve">
      2) егер сатып алушы (тұтынушы) жарамдылық (қызмет) мерзiмi өткеннен кейiн қажеттi iс-әрекеттер туралы және аталған iс-әрекеттердi орындамаған жағдайда мүмкiн болатын зардаптар туралы ескертiлмесе, осы баптың 1-тармағында аталған мерзiмдер шегiнен тыс өтелуге тиiс. </w:t>
      </w:r>
    </w:p>
    <w:bookmarkStart w:name="z605" w:id="710"/>
    <w:p>
      <w:pPr>
        <w:spacing w:after="0"/>
        <w:ind w:left="0"/>
        <w:jc w:val="left"/>
      </w:pPr>
      <w:r>
        <w:rPr>
          <w:rFonts w:ascii="Times New Roman"/>
          <w:b/>
          <w:i w:val="false"/>
          <w:color w:val="000000"/>
        </w:rPr>
        <w:t xml:space="preserve"> 950-бап. Тауарлардың, жұмыстардың, қызмет көрсетулердiң кемшiлiктерi салдарынан келтiрiлген зиян үшiн жауапкершiлiктен босату негiздерi </w:t>
      </w:r>
    </w:p>
    <w:bookmarkEnd w:id="710"/>
    <w:p>
      <w:pPr>
        <w:spacing w:after="0"/>
        <w:ind w:left="0"/>
        <w:jc w:val="both"/>
      </w:pPr>
      <w:r>
        <w:rPr>
          <w:rFonts w:ascii="Times New Roman"/>
          <w:b w:val="false"/>
          <w:i w:val="false"/>
          <w:color w:val="000000"/>
          <w:sz w:val="28"/>
        </w:rPr>
        <w:t xml:space="preserve">
      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 </w:t>
      </w:r>
    </w:p>
    <w:bookmarkStart w:name="z606" w:id="711"/>
    <w:p>
      <w:pPr>
        <w:spacing w:after="0"/>
        <w:ind w:left="0"/>
        <w:jc w:val="left"/>
      </w:pPr>
      <w:r>
        <w:rPr>
          <w:rFonts w:ascii="Times New Roman"/>
          <w:b/>
          <w:i w:val="false"/>
          <w:color w:val="000000"/>
        </w:rPr>
        <w:t xml:space="preserve"> Параграф 4. Моральдық зиянды өтеу</w:t>
      </w:r>
    </w:p>
    <w:bookmarkEnd w:id="711"/>
    <w:bookmarkStart w:name="z607" w:id="712"/>
    <w:p>
      <w:pPr>
        <w:spacing w:after="0"/>
        <w:ind w:left="0"/>
        <w:jc w:val="left"/>
      </w:pPr>
      <w:r>
        <w:rPr>
          <w:rFonts w:ascii="Times New Roman"/>
          <w:b/>
          <w:i w:val="false"/>
          <w:color w:val="000000"/>
        </w:rPr>
        <w:t xml:space="preserve"> 951-бап. Моральдық зиянды өтеу </w:t>
      </w:r>
    </w:p>
    <w:bookmarkEnd w:id="712"/>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pPr>
        <w:spacing w:after="0"/>
        <w:ind w:left="0"/>
        <w:jc w:val="both"/>
      </w:pPr>
      <w:r>
        <w:rPr>
          <w:rFonts w:ascii="Times New Roman"/>
          <w:b w:val="false"/>
          <w:i w:val="false"/>
          <w:color w:val="000000"/>
          <w:sz w:val="28"/>
        </w:rPr>
        <w:t xml:space="preserve">
      2. Моральдық зиянды осы баптың 3-тармағында көзделген жағдайлардан басқа реттерде, зиян келтiрушiнiң кiнәсi болған кезде зиян келтiрушi өтейдi. </w:t>
      </w:r>
    </w:p>
    <w:p>
      <w:pPr>
        <w:spacing w:after="0"/>
        <w:ind w:left="0"/>
        <w:jc w:val="both"/>
      </w:pPr>
      <w:r>
        <w:rPr>
          <w:rFonts w:ascii="Times New Roman"/>
          <w:b w:val="false"/>
          <w:i w:val="false"/>
          <w:color w:val="000000"/>
          <w:sz w:val="28"/>
        </w:rPr>
        <w:t xml:space="preserve">
      3. Зиян келтірушінің кінәсіне қарамастан моральдық зиян мына жағдайларда, егер: </w:t>
      </w:r>
    </w:p>
    <w:p>
      <w:pPr>
        <w:spacing w:after="0"/>
        <w:ind w:left="0"/>
        <w:jc w:val="both"/>
      </w:pPr>
      <w:r>
        <w:rPr>
          <w:rFonts w:ascii="Times New Roman"/>
          <w:b w:val="false"/>
          <w:i w:val="false"/>
          <w:color w:val="000000"/>
          <w:sz w:val="28"/>
        </w:rPr>
        <w:t xml:space="preserve">
      1) зиян азаматтың өмiрi мен денсаулығына жоғары қауiптілiк көзi арқылы келтiрiлсе; </w:t>
      </w:r>
    </w:p>
    <w:p>
      <w:pPr>
        <w:spacing w:after="0"/>
        <w:ind w:left="0"/>
        <w:jc w:val="both"/>
      </w:pPr>
      <w:r>
        <w:rPr>
          <w:rFonts w:ascii="Times New Roman"/>
          <w:b w:val="false"/>
          <w:i w:val="false"/>
          <w:color w:val="000000"/>
          <w:sz w:val="28"/>
        </w:rPr>
        <w:t>
      2) 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pPr>
        <w:spacing w:after="0"/>
        <w:ind w:left="0"/>
        <w:jc w:val="both"/>
      </w:pPr>
      <w:r>
        <w:rPr>
          <w:rFonts w:ascii="Times New Roman"/>
          <w:b w:val="false"/>
          <w:i w:val="false"/>
          <w:color w:val="000000"/>
          <w:sz w:val="28"/>
        </w:rPr>
        <w:t xml:space="preserve">
      3) зиян ар-ожданына, қадiр-қасиетi мен iскерлiк беделiне нұқсан келтiретiн мәлiметтер тарату арқылы келтiрiлсе; </w:t>
      </w:r>
    </w:p>
    <w:p>
      <w:pPr>
        <w:spacing w:after="0"/>
        <w:ind w:left="0"/>
        <w:jc w:val="both"/>
      </w:pPr>
      <w:r>
        <w:rPr>
          <w:rFonts w:ascii="Times New Roman"/>
          <w:b w:val="false"/>
          <w:i w:val="false"/>
          <w:color w:val="000000"/>
          <w:sz w:val="28"/>
        </w:rPr>
        <w:t xml:space="preserve">
      4) заң актiлерiнде көзделген өзге де жағдайларда өтеледi. </w:t>
      </w:r>
    </w:p>
    <w:p>
      <w:pPr>
        <w:spacing w:after="0"/>
        <w:ind w:left="0"/>
        <w:jc w:val="both"/>
      </w:pPr>
      <w:r>
        <w:rPr>
          <w:rFonts w:ascii="Times New Roman"/>
          <w:b w:val="false"/>
          <w:i w:val="false"/>
          <w:color w:val="000000"/>
          <w:sz w:val="28"/>
        </w:rPr>
        <w:t>
      4. Заң актiлерiнде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8" w:id="713"/>
    <w:p>
      <w:pPr>
        <w:spacing w:after="0"/>
        <w:ind w:left="0"/>
        <w:jc w:val="left"/>
      </w:pPr>
      <w:r>
        <w:rPr>
          <w:rFonts w:ascii="Times New Roman"/>
          <w:b/>
          <w:i w:val="false"/>
          <w:color w:val="000000"/>
        </w:rPr>
        <w:t xml:space="preserve"> 952-бап. Моральдық зиянды өтеу мөлшерi </w:t>
      </w:r>
    </w:p>
    <w:bookmarkEnd w:id="713"/>
    <w:p>
      <w:pPr>
        <w:spacing w:after="0"/>
        <w:ind w:left="0"/>
        <w:jc w:val="both"/>
      </w:pPr>
      <w:r>
        <w:rPr>
          <w:rFonts w:ascii="Times New Roman"/>
          <w:b w:val="false"/>
          <w:i w:val="false"/>
          <w:color w:val="000000"/>
          <w:sz w:val="28"/>
        </w:rPr>
        <w:t xml:space="preserve">
      1. Моральдық зиян ақшалай нысанда өтеледi. </w:t>
      </w:r>
    </w:p>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p>
      <w:pPr>
        <w:spacing w:after="0"/>
        <w:ind w:left="0"/>
        <w:jc w:val="both"/>
      </w:pPr>
      <w:r>
        <w:rPr>
          <w:rFonts w:ascii="Times New Roman"/>
          <w:b w:val="false"/>
          <w:i w:val="false"/>
          <w:color w:val="000000"/>
          <w:sz w:val="28"/>
        </w:rPr>
        <w:t>
      3. Моральдық зиян өтелуге тиiс мүлiктiк зиянға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714"/>
    <w:p>
      <w:pPr>
        <w:spacing w:after="0"/>
        <w:ind w:left="0"/>
        <w:jc w:val="left"/>
      </w:pPr>
      <w:r>
        <w:rPr>
          <w:rFonts w:ascii="Times New Roman"/>
          <w:b/>
          <w:i w:val="false"/>
          <w:color w:val="000000"/>
        </w:rPr>
        <w:t xml:space="preserve"> 48-тарау. Негізсіз баю салдарынан туындайтын міндеттемелер</w:t>
      </w:r>
    </w:p>
    <w:bookmarkEnd w:id="714"/>
    <w:bookmarkStart w:name="z610" w:id="715"/>
    <w:p>
      <w:pPr>
        <w:spacing w:after="0"/>
        <w:ind w:left="0"/>
        <w:jc w:val="left"/>
      </w:pPr>
      <w:r>
        <w:rPr>
          <w:rFonts w:ascii="Times New Roman"/>
          <w:b/>
          <w:i w:val="false"/>
          <w:color w:val="000000"/>
        </w:rPr>
        <w:t xml:space="preserve"> 953-бап. Негiзсiз байлықты қайтару мiндетi </w:t>
      </w:r>
    </w:p>
    <w:bookmarkEnd w:id="715"/>
    <w:p>
      <w:pPr>
        <w:spacing w:after="0"/>
        <w:ind w:left="0"/>
        <w:jc w:val="both"/>
      </w:pPr>
      <w:r>
        <w:rPr>
          <w:rFonts w:ascii="Times New Roman"/>
          <w:b w:val="false"/>
          <w:i w:val="false"/>
          <w:color w:val="000000"/>
          <w:sz w:val="28"/>
        </w:rPr>
        <w:t xml:space="preserve">
      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960-бабында көзделген жағдайлардан басқа ретте, негiзсiз иеленiп алынған немесе жинақталған мүлiктi (негiзсiз баю) алдыңғысына қайтаруға мiндеттi. </w:t>
      </w:r>
    </w:p>
    <w:p>
      <w:pPr>
        <w:spacing w:after="0"/>
        <w:ind w:left="0"/>
        <w:jc w:val="both"/>
      </w:pPr>
      <w:r>
        <w:rPr>
          <w:rFonts w:ascii="Times New Roman"/>
          <w:b w:val="false"/>
          <w:i w:val="false"/>
          <w:color w:val="000000"/>
          <w:sz w:val="28"/>
        </w:rPr>
        <w:t xml:space="preserve">
      2. Егер мүлiк иеленiп алынған немесе жинақталған негiз кейіннен жоққа шыққанда да, осы баптың 1-тармағында белгiленген мiндет туындайды. </w:t>
      </w:r>
    </w:p>
    <w:p>
      <w:pPr>
        <w:spacing w:after="0"/>
        <w:ind w:left="0"/>
        <w:jc w:val="both"/>
      </w:pPr>
      <w:r>
        <w:rPr>
          <w:rFonts w:ascii="Times New Roman"/>
          <w:b w:val="false"/>
          <w:i w:val="false"/>
          <w:color w:val="000000"/>
          <w:sz w:val="28"/>
        </w:rPr>
        <w:t xml:space="preserve">
      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 </w:t>
      </w:r>
    </w:p>
    <w:bookmarkStart w:name="z611" w:id="716"/>
    <w:p>
      <w:pPr>
        <w:spacing w:after="0"/>
        <w:ind w:left="0"/>
        <w:jc w:val="left"/>
      </w:pPr>
      <w:r>
        <w:rPr>
          <w:rFonts w:ascii="Times New Roman"/>
          <w:b/>
          <w:i w:val="false"/>
          <w:color w:val="000000"/>
        </w:rPr>
        <w:t xml:space="preserve"> 954-бап. Негiзсiз байлықты қайтару туралы талаптардың азаматтық құқықтарды қорғау туралы басқа талаптармен арақатынасы </w:t>
      </w:r>
    </w:p>
    <w:bookmarkEnd w:id="716"/>
    <w:p>
      <w:pPr>
        <w:spacing w:after="0"/>
        <w:ind w:left="0"/>
        <w:jc w:val="both"/>
      </w:pPr>
      <w:r>
        <w:rPr>
          <w:rFonts w:ascii="Times New Roman"/>
          <w:b w:val="false"/>
          <w:i w:val="false"/>
          <w:color w:val="000000"/>
          <w:sz w:val="28"/>
        </w:rPr>
        <w:t xml:space="preserve">
      Осы Кодексте, басқа да заң актiлерiнде өзгеше белгiленбесе және тиiстi қарым-қатынастар мәнiнен өзгеше туындамаса, осы тараудың ережелерi: </w:t>
      </w:r>
    </w:p>
    <w:p>
      <w:pPr>
        <w:spacing w:after="0"/>
        <w:ind w:left="0"/>
        <w:jc w:val="both"/>
      </w:pPr>
      <w:r>
        <w:rPr>
          <w:rFonts w:ascii="Times New Roman"/>
          <w:b w:val="false"/>
          <w:i w:val="false"/>
          <w:color w:val="000000"/>
          <w:sz w:val="28"/>
        </w:rPr>
        <w:t xml:space="preserve">
      1) жарамсыз мәмiле бойынша орындалғандарды қайтару туралы; </w:t>
      </w:r>
    </w:p>
    <w:p>
      <w:pPr>
        <w:spacing w:after="0"/>
        <w:ind w:left="0"/>
        <w:jc w:val="both"/>
      </w:pPr>
      <w:r>
        <w:rPr>
          <w:rFonts w:ascii="Times New Roman"/>
          <w:b w:val="false"/>
          <w:i w:val="false"/>
          <w:color w:val="000000"/>
          <w:sz w:val="28"/>
        </w:rPr>
        <w:t xml:space="preserve">
      2) меншiк иесiнiң мүлiктi бөгде бiреудiң заңсыз иеленуiнен сұратып алуы туралы; </w:t>
      </w:r>
    </w:p>
    <w:p>
      <w:pPr>
        <w:spacing w:after="0"/>
        <w:ind w:left="0"/>
        <w:jc w:val="both"/>
      </w:pPr>
      <w:r>
        <w:rPr>
          <w:rFonts w:ascii="Times New Roman"/>
          <w:b w:val="false"/>
          <w:i w:val="false"/>
          <w:color w:val="000000"/>
          <w:sz w:val="28"/>
        </w:rPr>
        <w:t xml:space="preserve">
      3) мiндеттемедегi бiр тараптың екiншiсiне осы мiндеттемеге байланысты орындалғандарды қайтару туралы; </w:t>
      </w:r>
    </w:p>
    <w:p>
      <w:pPr>
        <w:spacing w:after="0"/>
        <w:ind w:left="0"/>
        <w:jc w:val="both"/>
      </w:pPr>
      <w:r>
        <w:rPr>
          <w:rFonts w:ascii="Times New Roman"/>
          <w:b w:val="false"/>
          <w:i w:val="false"/>
          <w:color w:val="000000"/>
          <w:sz w:val="28"/>
        </w:rPr>
        <w:t xml:space="preserve">
      4) зиянды, оның iшінде байыған тұлғаның терiс пиғылынан келтiрiлген өтем туралы талаптарға да қолданылуға тиiс. </w:t>
      </w:r>
    </w:p>
    <w:bookmarkStart w:name="z612" w:id="717"/>
    <w:p>
      <w:pPr>
        <w:spacing w:after="0"/>
        <w:ind w:left="0"/>
        <w:jc w:val="left"/>
      </w:pPr>
      <w:r>
        <w:rPr>
          <w:rFonts w:ascii="Times New Roman"/>
          <w:b/>
          <w:i w:val="false"/>
          <w:color w:val="000000"/>
        </w:rPr>
        <w:t xml:space="preserve"> 955-бап. Негiзсiз байлықты заттай қайтару </w:t>
      </w:r>
    </w:p>
    <w:bookmarkEnd w:id="717"/>
    <w:p>
      <w:pPr>
        <w:spacing w:after="0"/>
        <w:ind w:left="0"/>
        <w:jc w:val="both"/>
      </w:pPr>
      <w:r>
        <w:rPr>
          <w:rFonts w:ascii="Times New Roman"/>
          <w:b w:val="false"/>
          <w:i w:val="false"/>
          <w:color w:val="000000"/>
          <w:sz w:val="28"/>
        </w:rPr>
        <w:t xml:space="preserve">
      1. Мүлiктi иеленушiнiң негiзсiз байлығын құрайтын мүлiк жәбiрленушiге заттай қайтарылуға тиiс. </w:t>
      </w:r>
    </w:p>
    <w:p>
      <w:pPr>
        <w:spacing w:after="0"/>
        <w:ind w:left="0"/>
        <w:jc w:val="both"/>
      </w:pPr>
      <w:r>
        <w:rPr>
          <w:rFonts w:ascii="Times New Roman"/>
          <w:b w:val="false"/>
          <w:i w:val="false"/>
          <w:color w:val="000000"/>
          <w:sz w:val="28"/>
        </w:rPr>
        <w:t xml:space="preserve">
      2. Мүлiктi иеленушi баюының негiзсiздiгi туралы ол бiлгеннен немесе бiлуге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ол тек жасырын ниетi мен өрескел абайсыздығы үшiн ғана жауап бередi. </w:t>
      </w:r>
    </w:p>
    <w:bookmarkStart w:name="z613" w:id="718"/>
    <w:p>
      <w:pPr>
        <w:spacing w:after="0"/>
        <w:ind w:left="0"/>
        <w:jc w:val="left"/>
      </w:pPr>
      <w:r>
        <w:rPr>
          <w:rFonts w:ascii="Times New Roman"/>
          <w:b/>
          <w:i w:val="false"/>
          <w:color w:val="000000"/>
        </w:rPr>
        <w:t xml:space="preserve"> 956-бап. Негізсіз байлықтың құнын өтеу </w:t>
      </w:r>
    </w:p>
    <w:bookmarkEnd w:id="718"/>
    <w:p>
      <w:pPr>
        <w:spacing w:after="0"/>
        <w:ind w:left="0"/>
        <w:jc w:val="both"/>
      </w:pPr>
      <w:r>
        <w:rPr>
          <w:rFonts w:ascii="Times New Roman"/>
          <w:b w:val="false"/>
          <w:i w:val="false"/>
          <w:color w:val="000000"/>
          <w:sz w:val="28"/>
        </w:rPr>
        <w:t xml:space="preserve">
      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 оның құнын баюдың негiзсiздiгi туралы бiлгеннен кейiн дереу өтемесе, мүлiк құнының кейiнгi өзгеруi арқылы келтiрiлген шығындарды өтеуге тиiс. </w:t>
      </w:r>
    </w:p>
    <w:p>
      <w:pPr>
        <w:spacing w:after="0"/>
        <w:ind w:left="0"/>
        <w:jc w:val="both"/>
      </w:pPr>
      <w:r>
        <w:rPr>
          <w:rFonts w:ascii="Times New Roman"/>
          <w:b w:val="false"/>
          <w:i w:val="false"/>
          <w:color w:val="000000"/>
          <w:sz w:val="28"/>
        </w:rPr>
        <w:t xml:space="preserve">
      2. Басқаның мүлкiн не басқаның қызмет көрсетулерiн негiзсiз уақытша пайдаланған (оны иелену ниетiнсiз) адам жәбiрленушiге пайдалану тоқтатылған кездегi және оның болған жерiндегi бағамен осындай пайдалану салдарынан жинақтағанын өтеуге тиiс. </w:t>
      </w:r>
    </w:p>
    <w:bookmarkStart w:name="z614" w:id="719"/>
    <w:p>
      <w:pPr>
        <w:spacing w:after="0"/>
        <w:ind w:left="0"/>
        <w:jc w:val="left"/>
      </w:pPr>
      <w:r>
        <w:rPr>
          <w:rFonts w:ascii="Times New Roman"/>
          <w:b/>
          <w:i w:val="false"/>
          <w:color w:val="000000"/>
        </w:rPr>
        <w:t xml:space="preserve"> 957-бап. Құқықты басқа тұлғаға негiзсiз берудiң зардабы </w:t>
      </w:r>
    </w:p>
    <w:bookmarkEnd w:id="719"/>
    <w:p>
      <w:pPr>
        <w:spacing w:after="0"/>
        <w:ind w:left="0"/>
        <w:jc w:val="both"/>
      </w:pPr>
      <w:r>
        <w:rPr>
          <w:rFonts w:ascii="Times New Roman"/>
          <w:b w:val="false"/>
          <w:i w:val="false"/>
          <w:color w:val="000000"/>
          <w:sz w:val="28"/>
        </w:rPr>
        <w:t xml:space="preserve">
      Талаптарын беру арқылы немесе өзiне өзге де түрде тиесiлi құқығын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 </w:t>
      </w:r>
    </w:p>
    <w:bookmarkStart w:name="z615" w:id="720"/>
    <w:p>
      <w:pPr>
        <w:spacing w:after="0"/>
        <w:ind w:left="0"/>
        <w:jc w:val="left"/>
      </w:pPr>
      <w:r>
        <w:rPr>
          <w:rFonts w:ascii="Times New Roman"/>
          <w:b/>
          <w:i w:val="false"/>
          <w:color w:val="000000"/>
        </w:rPr>
        <w:t xml:space="preserve"> 958-бап. Жәбiрленушiге алынбаған табыстарды өтеу </w:t>
      </w:r>
    </w:p>
    <w:bookmarkEnd w:id="720"/>
    <w:p>
      <w:pPr>
        <w:spacing w:after="0"/>
        <w:ind w:left="0"/>
        <w:jc w:val="both"/>
      </w:pPr>
      <w:r>
        <w:rPr>
          <w:rFonts w:ascii="Times New Roman"/>
          <w:b w:val="false"/>
          <w:i w:val="false"/>
          <w:color w:val="000000"/>
          <w:sz w:val="28"/>
        </w:rPr>
        <w:t xml:space="preserve">
      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pPr>
        <w:spacing w:after="0"/>
        <w:ind w:left="0"/>
        <w:jc w:val="both"/>
      </w:pPr>
      <w:r>
        <w:rPr>
          <w:rFonts w:ascii="Times New Roman"/>
          <w:b w:val="false"/>
          <w:i w:val="false"/>
          <w:color w:val="000000"/>
          <w:sz w:val="28"/>
        </w:rPr>
        <w:t xml:space="preserve">
      2. Негiзсiз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 </w:t>
      </w:r>
    </w:p>
    <w:bookmarkStart w:name="z616" w:id="721"/>
    <w:p>
      <w:pPr>
        <w:spacing w:after="0"/>
        <w:ind w:left="0"/>
        <w:jc w:val="left"/>
      </w:pPr>
      <w:r>
        <w:rPr>
          <w:rFonts w:ascii="Times New Roman"/>
          <w:b/>
          <w:i w:val="false"/>
          <w:color w:val="000000"/>
        </w:rPr>
        <w:t xml:space="preserve"> 959-бап. Қайтарылуға жататын мүлікке шыққан шығындарды өтеу </w:t>
      </w:r>
    </w:p>
    <w:bookmarkEnd w:id="721"/>
    <w:p>
      <w:pPr>
        <w:spacing w:after="0"/>
        <w:ind w:left="0"/>
        <w:jc w:val="both"/>
      </w:pPr>
      <w:r>
        <w:rPr>
          <w:rFonts w:ascii="Times New Roman"/>
          <w:b w:val="false"/>
          <w:i w:val="false"/>
          <w:color w:val="000000"/>
          <w:sz w:val="28"/>
        </w:rPr>
        <w:t xml:space="preserve">
      Негiзсiз алынған немесе жинақталған мүлiктi қайтарған (осы Кодекстiң 955-бабы) немесе оның құнын өтеген кезде (осы Кодекстiң 956-бабы) мүлiктi иемденушi өзi алған пайданы есептей отырып, кiрiстi қайтаруға өзi мiндеттi болған (осы Кодекстiң 958-бабы) уақыттан бастап мүлiктi ұстауға және сақтауға қажеттi шығындарды өтеудi жәбiрленушiден талап етуге құқылы. Шығындарды өтеу құқығы мүлiктi иемденушi қайтарылуға жататын мүлікті қасақана ұстаған жағдайларда жойылады. </w:t>
      </w:r>
    </w:p>
    <w:bookmarkStart w:name="z617" w:id="722"/>
    <w:p>
      <w:pPr>
        <w:spacing w:after="0"/>
        <w:ind w:left="0"/>
        <w:jc w:val="left"/>
      </w:pPr>
      <w:r>
        <w:rPr>
          <w:rFonts w:ascii="Times New Roman"/>
          <w:b/>
          <w:i w:val="false"/>
          <w:color w:val="000000"/>
        </w:rPr>
        <w:t xml:space="preserve"> 960-бап. Қайтарылуға жатпайтын негiзсiз байлық </w:t>
      </w:r>
    </w:p>
    <w:bookmarkEnd w:id="722"/>
    <w:p>
      <w:pPr>
        <w:spacing w:after="0"/>
        <w:ind w:left="0"/>
        <w:jc w:val="both"/>
      </w:pPr>
      <w:r>
        <w:rPr>
          <w:rFonts w:ascii="Times New Roman"/>
          <w:b w:val="false"/>
          <w:i w:val="false"/>
          <w:color w:val="000000"/>
          <w:sz w:val="28"/>
        </w:rPr>
        <w:t xml:space="preserve">
      Негiзсiз байлық ретiнде: </w:t>
      </w:r>
    </w:p>
    <w:p>
      <w:pPr>
        <w:spacing w:after="0"/>
        <w:ind w:left="0"/>
        <w:jc w:val="both"/>
      </w:pPr>
      <w:r>
        <w:rPr>
          <w:rFonts w:ascii="Times New Roman"/>
          <w:b w:val="false"/>
          <w:i w:val="false"/>
          <w:color w:val="000000"/>
          <w:sz w:val="28"/>
        </w:rPr>
        <w:t xml:space="preserve">
      1) егер мiндеттемеде өзгеше көзделмесе, мiндеттеменi орындау үшiн оны орындау мерзiмi басталғанға дейiн берiлген мүлiк; </w:t>
      </w:r>
    </w:p>
    <w:p>
      <w:pPr>
        <w:spacing w:after="0"/>
        <w:ind w:left="0"/>
        <w:jc w:val="both"/>
      </w:pPr>
      <w:r>
        <w:rPr>
          <w:rFonts w:ascii="Times New Roman"/>
          <w:b w:val="false"/>
          <w:i w:val="false"/>
          <w:color w:val="000000"/>
          <w:sz w:val="28"/>
        </w:rPr>
        <w:t xml:space="preserve">
      2) талап ету мерзiмi өткеннен кейiн мiндеттеменi орындау үшiн берiлген мүлiк; </w:t>
      </w:r>
    </w:p>
    <w:p>
      <w:pPr>
        <w:spacing w:after="0"/>
        <w:ind w:left="0"/>
        <w:jc w:val="both"/>
      </w:pPr>
      <w:r>
        <w:rPr>
          <w:rFonts w:ascii="Times New Roman"/>
          <w:b w:val="false"/>
          <w:i w:val="false"/>
          <w:color w:val="000000"/>
          <w:sz w:val="28"/>
        </w:rPr>
        <w:t xml:space="preserve">
      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өтеу, зейнетақы, алименттер және т.б.) берілген және иемденушi пайдаланған ақша сомасы және өзге де мүлiк; </w:t>
      </w:r>
    </w:p>
    <w:p>
      <w:pPr>
        <w:spacing w:after="0"/>
        <w:ind w:left="0"/>
        <w:jc w:val="both"/>
      </w:pPr>
      <w:r>
        <w:rPr>
          <w:rFonts w:ascii="Times New Roman"/>
          <w:b w:val="false"/>
          <w:i w:val="false"/>
          <w:color w:val="000000"/>
          <w:sz w:val="28"/>
        </w:rPr>
        <w:t xml:space="preserve">
      4) егер иемденушi мүлiктiң қайтарылуын талап еткен тұлғаның мiндеттеменiң жоқтығы туралы бiлгендiгiн не мүлiктi қайырымдылық мақсатында бергенiн дәлелдесе, болмаған мiндеттеменi атқару үшiн берiлген ақша сомасы мен өзге мүлiк қайтарылуға жатпайды. </w:t>
      </w:r>
    </w:p>
    <w:bookmarkStart w:name="z618" w:id="723"/>
    <w:p>
      <w:pPr>
        <w:spacing w:after="0"/>
        <w:ind w:left="0"/>
        <w:jc w:val="left"/>
      </w:pPr>
      <w:r>
        <w:rPr>
          <w:rFonts w:ascii="Times New Roman"/>
          <w:b/>
          <w:i w:val="false"/>
          <w:color w:val="000000"/>
        </w:rPr>
        <w:t xml:space="preserve"> 5 бөлiм</w:t>
      </w:r>
      <w:r>
        <w:br/>
      </w:r>
      <w:r>
        <w:rPr>
          <w:rFonts w:ascii="Times New Roman"/>
          <w:b/>
          <w:i w:val="false"/>
          <w:color w:val="000000"/>
        </w:rPr>
        <w:t>Интеллектуалдық меншік құқығы</w:t>
      </w:r>
      <w:r>
        <w:br/>
      </w:r>
      <w:r>
        <w:rPr>
          <w:rFonts w:ascii="Times New Roman"/>
          <w:b/>
          <w:i w:val="false"/>
          <w:color w:val="000000"/>
        </w:rPr>
        <w:t>49-тарау. Жалпы ережелер</w:t>
      </w:r>
    </w:p>
    <w:bookmarkEnd w:id="723"/>
    <w:bookmarkStart w:name="z620" w:id="724"/>
    <w:p>
      <w:pPr>
        <w:spacing w:after="0"/>
        <w:ind w:left="0"/>
        <w:jc w:val="left"/>
      </w:pPr>
      <w:r>
        <w:rPr>
          <w:rFonts w:ascii="Times New Roman"/>
          <w:b/>
          <w:i w:val="false"/>
          <w:color w:val="000000"/>
        </w:rPr>
        <w:t xml:space="preserve"> 961-бап. Интеллектуалдық меншiк құқығының объектiлерi </w:t>
      </w:r>
    </w:p>
    <w:bookmarkEnd w:id="724"/>
    <w:p>
      <w:pPr>
        <w:spacing w:after="0"/>
        <w:ind w:left="0"/>
        <w:jc w:val="both"/>
      </w:pPr>
      <w:r>
        <w:rPr>
          <w:rFonts w:ascii="Times New Roman"/>
          <w:b w:val="false"/>
          <w:i w:val="false"/>
          <w:color w:val="000000"/>
          <w:sz w:val="28"/>
        </w:rPr>
        <w:t xml:space="preserve">
      1. Интеллектуалдық меншiк құқығының объектiлерiне: </w:t>
      </w:r>
    </w:p>
    <w:p>
      <w:pPr>
        <w:spacing w:after="0"/>
        <w:ind w:left="0"/>
        <w:jc w:val="both"/>
      </w:pPr>
      <w:r>
        <w:rPr>
          <w:rFonts w:ascii="Times New Roman"/>
          <w:b w:val="false"/>
          <w:i w:val="false"/>
          <w:color w:val="000000"/>
          <w:sz w:val="28"/>
        </w:rPr>
        <w:t xml:space="preserve">
      1) интеллектуалдық шығармашылық қызметтiң нәтижелерi; </w:t>
      </w:r>
    </w:p>
    <w:p>
      <w:pPr>
        <w:spacing w:after="0"/>
        <w:ind w:left="0"/>
        <w:jc w:val="both"/>
      </w:pPr>
      <w:r>
        <w:rPr>
          <w:rFonts w:ascii="Times New Roman"/>
          <w:b w:val="false"/>
          <w:i w:val="false"/>
          <w:color w:val="000000"/>
          <w:sz w:val="28"/>
        </w:rPr>
        <w:t xml:space="preserve">
      2) азаматтық айналымға қатысушыларды, тауарларды, жұмыстарды немесе қызмет көрсетулердi дараландыру құралдары жатады. </w:t>
      </w:r>
    </w:p>
    <w:p>
      <w:pPr>
        <w:spacing w:after="0"/>
        <w:ind w:left="0"/>
        <w:jc w:val="both"/>
      </w:pPr>
      <w:r>
        <w:rPr>
          <w:rFonts w:ascii="Times New Roman"/>
          <w:b w:val="false"/>
          <w:i w:val="false"/>
          <w:color w:val="000000"/>
          <w:sz w:val="28"/>
        </w:rPr>
        <w:t xml:space="preserve">
      2. Интеллектуалдық шығармашылық қызметтiң нәтижелерiне: </w:t>
      </w:r>
    </w:p>
    <w:p>
      <w:pPr>
        <w:spacing w:after="0"/>
        <w:ind w:left="0"/>
        <w:jc w:val="both"/>
      </w:pPr>
      <w:r>
        <w:rPr>
          <w:rFonts w:ascii="Times New Roman"/>
          <w:b w:val="false"/>
          <w:i w:val="false"/>
          <w:color w:val="000000"/>
          <w:sz w:val="28"/>
        </w:rPr>
        <w:t xml:space="preserve">
      1) ғылым, әдебиет және өнер туындылары; </w:t>
      </w:r>
    </w:p>
    <w:p>
      <w:pPr>
        <w:spacing w:after="0"/>
        <w:ind w:left="0"/>
        <w:jc w:val="both"/>
      </w:pPr>
      <w:r>
        <w:rPr>
          <w:rFonts w:ascii="Times New Roman"/>
          <w:b w:val="false"/>
          <w:i w:val="false"/>
          <w:color w:val="000000"/>
          <w:sz w:val="28"/>
        </w:rPr>
        <w:t xml:space="preserve">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xml:space="preserve">
      3) өнертабыс, пайдалы үлгiлер, өндiрiстiк үлгiлер; </w:t>
      </w:r>
    </w:p>
    <w:p>
      <w:pPr>
        <w:spacing w:after="0"/>
        <w:ind w:left="0"/>
        <w:jc w:val="both"/>
      </w:pPr>
      <w:r>
        <w:rPr>
          <w:rFonts w:ascii="Times New Roman"/>
          <w:b w:val="false"/>
          <w:i w:val="false"/>
          <w:color w:val="000000"/>
          <w:sz w:val="28"/>
        </w:rPr>
        <w:t xml:space="preserve">
      4) селекциялық жетiстiктер; </w:t>
      </w:r>
    </w:p>
    <w:p>
      <w:pPr>
        <w:spacing w:after="0"/>
        <w:ind w:left="0"/>
        <w:jc w:val="both"/>
      </w:pPr>
      <w:r>
        <w:rPr>
          <w:rFonts w:ascii="Times New Roman"/>
          <w:b w:val="false"/>
          <w:i w:val="false"/>
          <w:color w:val="000000"/>
          <w:sz w:val="28"/>
        </w:rPr>
        <w:t xml:space="preserve">
      5) интегралдық микросызба топологиялары; </w:t>
      </w:r>
    </w:p>
    <w:p>
      <w:pPr>
        <w:spacing w:after="0"/>
        <w:ind w:left="0"/>
        <w:jc w:val="both"/>
      </w:pPr>
      <w:r>
        <w:rPr>
          <w:rFonts w:ascii="Times New Roman"/>
          <w:b w:val="false"/>
          <w:i w:val="false"/>
          <w:color w:val="000000"/>
          <w:sz w:val="28"/>
        </w:rPr>
        <w:t xml:space="preserve">
      6) ашылмаған ақпарат, оның iшiнде өндiрiс құпиялары (ноу-хау); </w:t>
      </w:r>
    </w:p>
    <w:p>
      <w:pPr>
        <w:spacing w:after="0"/>
        <w:ind w:left="0"/>
        <w:jc w:val="both"/>
      </w:pPr>
      <w:r>
        <w:rPr>
          <w:rFonts w:ascii="Times New Roman"/>
          <w:b w:val="false"/>
          <w:i w:val="false"/>
          <w:color w:val="000000"/>
          <w:sz w:val="28"/>
        </w:rPr>
        <w:t xml:space="preserve">
      7) осы Кодексте немесе өзге де заң актiлерiнде көзделген </w:t>
      </w:r>
    </w:p>
    <w:p>
      <w:pPr>
        <w:spacing w:after="0"/>
        <w:ind w:left="0"/>
        <w:jc w:val="both"/>
      </w:pPr>
      <w:r>
        <w:rPr>
          <w:rFonts w:ascii="Times New Roman"/>
          <w:b w:val="false"/>
          <w:i w:val="false"/>
          <w:color w:val="000000"/>
          <w:sz w:val="28"/>
        </w:rPr>
        <w:t xml:space="preserve">
      реттерде интеллектуалдық шығармашылық қызметтiң басқа да нәтижелерi жатады. </w:t>
      </w:r>
    </w:p>
    <w:p>
      <w:pPr>
        <w:spacing w:after="0"/>
        <w:ind w:left="0"/>
        <w:jc w:val="both"/>
      </w:pPr>
      <w:r>
        <w:rPr>
          <w:rFonts w:ascii="Times New Roman"/>
          <w:b w:val="false"/>
          <w:i w:val="false"/>
          <w:color w:val="000000"/>
          <w:sz w:val="28"/>
        </w:rPr>
        <w:t xml:space="preserve">
      3. Азаматтық айналымға қатысушыларды,тауарларды, жұмыстарды немесе қызмет көрсетулердi дараландыру құралдарына: </w:t>
      </w:r>
    </w:p>
    <w:p>
      <w:pPr>
        <w:spacing w:after="0"/>
        <w:ind w:left="0"/>
        <w:jc w:val="both"/>
      </w:pPr>
      <w:r>
        <w:rPr>
          <w:rFonts w:ascii="Times New Roman"/>
          <w:b w:val="false"/>
          <w:i w:val="false"/>
          <w:color w:val="000000"/>
          <w:sz w:val="28"/>
        </w:rPr>
        <w:t xml:space="preserve">
      1) фирмалық атаулар; </w:t>
      </w:r>
    </w:p>
    <w:p>
      <w:pPr>
        <w:spacing w:after="0"/>
        <w:ind w:left="0"/>
        <w:jc w:val="both"/>
      </w:pPr>
      <w:r>
        <w:rPr>
          <w:rFonts w:ascii="Times New Roman"/>
          <w:b w:val="false"/>
          <w:i w:val="false"/>
          <w:color w:val="000000"/>
          <w:sz w:val="28"/>
        </w:rPr>
        <w:t xml:space="preserve">
      2) тауарлық белгiлер (қызмет көрсету белгiлерi); </w:t>
      </w:r>
    </w:p>
    <w:p>
      <w:pPr>
        <w:spacing w:after="0"/>
        <w:ind w:left="0"/>
        <w:jc w:val="both"/>
      </w:pPr>
      <w:r>
        <w:rPr>
          <w:rFonts w:ascii="Times New Roman"/>
          <w:b w:val="false"/>
          <w:i w:val="false"/>
          <w:color w:val="000000"/>
          <w:sz w:val="28"/>
        </w:rPr>
        <w:t>
      2-1) географиялық нұсқамалар;</w:t>
      </w:r>
    </w:p>
    <w:p>
      <w:pPr>
        <w:spacing w:after="0"/>
        <w:ind w:left="0"/>
        <w:jc w:val="both"/>
      </w:pPr>
      <w:r>
        <w:rPr>
          <w:rFonts w:ascii="Times New Roman"/>
          <w:b w:val="false"/>
          <w:i w:val="false"/>
          <w:color w:val="000000"/>
          <w:sz w:val="28"/>
        </w:rPr>
        <w:t>
      3) тауарлар шығарылған жерлердің атаулары;</w:t>
      </w:r>
    </w:p>
    <w:p>
      <w:pPr>
        <w:spacing w:after="0"/>
        <w:ind w:left="0"/>
        <w:jc w:val="both"/>
      </w:pPr>
      <w:r>
        <w:rPr>
          <w:rFonts w:ascii="Times New Roman"/>
          <w:b w:val="false"/>
          <w:i w:val="false"/>
          <w:color w:val="000000"/>
          <w:sz w:val="28"/>
        </w:rPr>
        <w:t xml:space="preserve">
      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961-бапқа өзгертістер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21" w:id="725"/>
    <w:p>
      <w:pPr>
        <w:spacing w:after="0"/>
        <w:ind w:left="0"/>
        <w:jc w:val="left"/>
      </w:pPr>
      <w:r>
        <w:rPr>
          <w:rFonts w:ascii="Times New Roman"/>
          <w:b/>
          <w:i w:val="false"/>
          <w:color w:val="000000"/>
        </w:rPr>
        <w:t xml:space="preserve"> 962-бап. Интеллектуалдық меншiк объектiлерiне құқықтың пайда болу негiздерi </w:t>
      </w:r>
    </w:p>
    <w:bookmarkEnd w:id="725"/>
    <w:p>
      <w:pPr>
        <w:spacing w:after="0"/>
        <w:ind w:left="0"/>
        <w:jc w:val="both"/>
      </w:pPr>
      <w:r>
        <w:rPr>
          <w:rFonts w:ascii="Times New Roman"/>
          <w:b w:val="false"/>
          <w:i w:val="false"/>
          <w:color w:val="000000"/>
          <w:sz w:val="28"/>
        </w:rPr>
        <w:t xml:space="preserve">
      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 </w:t>
      </w:r>
    </w:p>
    <w:bookmarkStart w:name="z622" w:id="726"/>
    <w:p>
      <w:pPr>
        <w:spacing w:after="0"/>
        <w:ind w:left="0"/>
        <w:jc w:val="left"/>
      </w:pPr>
      <w:r>
        <w:rPr>
          <w:rFonts w:ascii="Times New Roman"/>
          <w:b/>
          <w:i w:val="false"/>
          <w:color w:val="000000"/>
        </w:rPr>
        <w:t xml:space="preserve"> 963-бап. Интеллектуалдық меншiк объектiлерiне жеке мүлiктiк емес және мүлiктiк құқықтар </w:t>
      </w:r>
    </w:p>
    <w:bookmarkEnd w:id="726"/>
    <w:p>
      <w:pPr>
        <w:spacing w:after="0"/>
        <w:ind w:left="0"/>
        <w:jc w:val="both"/>
      </w:pPr>
      <w:r>
        <w:rPr>
          <w:rFonts w:ascii="Times New Roman"/>
          <w:b w:val="false"/>
          <w:i w:val="false"/>
          <w:color w:val="000000"/>
          <w:sz w:val="28"/>
        </w:rPr>
        <w:t xml:space="preserve">
      1. Интеллектуалдық шығармашылық қызмет нәтижелерінің авторлары осы нәтижелерге қатысты жеке мүлiктiк емес және мүлiктiк құқықтарға ие болады. </w:t>
      </w:r>
    </w:p>
    <w:p>
      <w:pPr>
        <w:spacing w:after="0"/>
        <w:ind w:left="0"/>
        <w:jc w:val="both"/>
      </w:pPr>
      <w:r>
        <w:rPr>
          <w:rFonts w:ascii="Times New Roman"/>
          <w:b w:val="false"/>
          <w:i w:val="false"/>
          <w:color w:val="000000"/>
          <w:sz w:val="28"/>
        </w:rPr>
        <w:t xml:space="preserve">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pPr>
        <w:spacing w:after="0"/>
        <w:ind w:left="0"/>
        <w:jc w:val="both"/>
      </w:pPr>
      <w:r>
        <w:rPr>
          <w:rFonts w:ascii="Times New Roman"/>
          <w:b w:val="false"/>
          <w:i w:val="false"/>
          <w:color w:val="000000"/>
          <w:sz w:val="28"/>
        </w:rPr>
        <w:t xml:space="preserve">
      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 </w:t>
      </w:r>
    </w:p>
    <w:p>
      <w:pPr>
        <w:spacing w:after="0"/>
        <w:ind w:left="0"/>
        <w:jc w:val="both"/>
      </w:pPr>
      <w:r>
        <w:rPr>
          <w:rFonts w:ascii="Times New Roman"/>
          <w:b w:val="false"/>
          <w:i w:val="false"/>
          <w:color w:val="000000"/>
          <w:sz w:val="28"/>
        </w:rPr>
        <w:t xml:space="preserve">
      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pPr>
        <w:spacing w:after="0"/>
        <w:ind w:left="0"/>
        <w:jc w:val="both"/>
      </w:pPr>
      <w:r>
        <w:rPr>
          <w:rFonts w:ascii="Times New Roman"/>
          <w:b w:val="false"/>
          <w:i w:val="false"/>
          <w:color w:val="000000"/>
          <w:sz w:val="28"/>
        </w:rPr>
        <w:t xml:space="preserve">
      Авторлық құқықты иелiктен айыруға және басқа адамға беруге болмайды. </w:t>
      </w:r>
    </w:p>
    <w:p>
      <w:pPr>
        <w:spacing w:after="0"/>
        <w:ind w:left="0"/>
        <w:jc w:val="both"/>
      </w:pPr>
      <w:r>
        <w:rPr>
          <w:rFonts w:ascii="Times New Roman"/>
          <w:b w:val="false"/>
          <w:i w:val="false"/>
          <w:color w:val="000000"/>
          <w:sz w:val="28"/>
        </w:rPr>
        <w:t xml:space="preserve">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адамдар тобы интеллектуалдық меншiктiң жекелеген объектiлерiне қатысты заң актiлерiмен шектелуi мүмкiн. </w:t>
      </w:r>
    </w:p>
    <w:bookmarkStart w:name="z623" w:id="727"/>
    <w:p>
      <w:pPr>
        <w:spacing w:after="0"/>
        <w:ind w:left="0"/>
        <w:jc w:val="left"/>
      </w:pPr>
      <w:r>
        <w:rPr>
          <w:rFonts w:ascii="Times New Roman"/>
          <w:b/>
          <w:i w:val="false"/>
          <w:color w:val="000000"/>
        </w:rPr>
        <w:t xml:space="preserve"> 964-бап. Интеллектуалдық меншiк объектiлерiне айрықша құқықтар </w:t>
      </w:r>
    </w:p>
    <w:bookmarkEnd w:id="727"/>
    <w:p>
      <w:pPr>
        <w:spacing w:after="0"/>
        <w:ind w:left="0"/>
        <w:jc w:val="both"/>
      </w:pPr>
      <w:r>
        <w:rPr>
          <w:rFonts w:ascii="Times New Roman"/>
          <w:b w:val="false"/>
          <w:i w:val="false"/>
          <w:color w:val="000000"/>
          <w:sz w:val="28"/>
        </w:rPr>
        <w:t xml:space="preserve">
      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w:t>
      </w:r>
    </w:p>
    <w:p>
      <w:pPr>
        <w:spacing w:after="0"/>
        <w:ind w:left="0"/>
        <w:jc w:val="both"/>
      </w:pP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pPr>
        <w:spacing w:after="0"/>
        <w:ind w:left="0"/>
        <w:jc w:val="both"/>
      </w:pPr>
      <w:r>
        <w:rPr>
          <w:rFonts w:ascii="Times New Roman"/>
          <w:b w:val="false"/>
          <w:i w:val="false"/>
          <w:color w:val="000000"/>
          <w:sz w:val="28"/>
        </w:rPr>
        <w:t xml:space="preserve">
      2. Интеллектуалдық меншiк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pPr>
        <w:spacing w:after="0"/>
        <w:ind w:left="0"/>
        <w:jc w:val="both"/>
      </w:pPr>
      <w:r>
        <w:rPr>
          <w:rFonts w:ascii="Times New Roman"/>
          <w:b w:val="false"/>
          <w:i w:val="false"/>
          <w:color w:val="000000"/>
          <w:sz w:val="28"/>
        </w:rPr>
        <w:t>
      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964-бапқа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728"/>
    <w:p>
      <w:pPr>
        <w:spacing w:after="0"/>
        <w:ind w:left="0"/>
        <w:jc w:val="left"/>
      </w:pPr>
      <w:r>
        <w:rPr>
          <w:rFonts w:ascii="Times New Roman"/>
          <w:b/>
          <w:i w:val="false"/>
          <w:color w:val="000000"/>
        </w:rPr>
        <w:t xml:space="preserve"> 965-бап. Айрықша құқықтардың басқа адамға ауысуы </w:t>
      </w:r>
    </w:p>
    <w:bookmarkEnd w:id="728"/>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p>
      <w:pPr>
        <w:spacing w:after="0"/>
        <w:ind w:left="0"/>
        <w:jc w:val="both"/>
      </w:pPr>
      <w:r>
        <w:rPr>
          <w:rFonts w:ascii="Times New Roman"/>
          <w:b w:val="false"/>
          <w:i w:val="false"/>
          <w:color w:val="000000"/>
          <w:sz w:val="28"/>
        </w:rPr>
        <w:t>
      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966-бабы).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729"/>
    <w:p>
      <w:pPr>
        <w:spacing w:after="0"/>
        <w:ind w:left="0"/>
        <w:jc w:val="left"/>
      </w:pPr>
      <w:r>
        <w:rPr>
          <w:rFonts w:ascii="Times New Roman"/>
          <w:b/>
          <w:i w:val="false"/>
          <w:color w:val="000000"/>
        </w:rPr>
        <w:t xml:space="preserve"> 966-бап. Лицензиялық шарт </w:t>
      </w:r>
    </w:p>
    <w:bookmarkEnd w:id="729"/>
    <w:p>
      <w:pPr>
        <w:spacing w:after="0"/>
        <w:ind w:left="0"/>
        <w:jc w:val="both"/>
      </w:pPr>
      <w:r>
        <w:rPr>
          <w:rFonts w:ascii="Times New Roman"/>
          <w:b w:val="false"/>
          <w:i w:val="false"/>
          <w:color w:val="000000"/>
          <w:sz w:val="28"/>
        </w:rPr>
        <w:t xml:space="preserve">
      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pPr>
        <w:spacing w:after="0"/>
        <w:ind w:left="0"/>
        <w:jc w:val="both"/>
      </w:pPr>
      <w:r>
        <w:rPr>
          <w:rFonts w:ascii="Times New Roman"/>
          <w:b w:val="false"/>
          <w:i w:val="false"/>
          <w:color w:val="000000"/>
          <w:sz w:val="28"/>
        </w:rPr>
        <w:t xml:space="preserve">
      Лицензиялық шарт ақылы болып саналады. </w:t>
      </w:r>
    </w:p>
    <w:p>
      <w:pPr>
        <w:spacing w:after="0"/>
        <w:ind w:left="0"/>
        <w:jc w:val="both"/>
      </w:pPr>
      <w:r>
        <w:rPr>
          <w:rFonts w:ascii="Times New Roman"/>
          <w:b w:val="false"/>
          <w:i w:val="false"/>
          <w:color w:val="000000"/>
          <w:sz w:val="28"/>
        </w:rPr>
        <w:t xml:space="preserve">
      2. Лицензиялық шартта лицензиатқа: </w:t>
      </w:r>
    </w:p>
    <w:p>
      <w:pPr>
        <w:spacing w:after="0"/>
        <w:ind w:left="0"/>
        <w:jc w:val="both"/>
      </w:pPr>
      <w:r>
        <w:rPr>
          <w:rFonts w:ascii="Times New Roman"/>
          <w:b w:val="false"/>
          <w:i w:val="false"/>
          <w:color w:val="000000"/>
          <w:sz w:val="28"/>
        </w:rPr>
        <w:t xml:space="preserve">
      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pPr>
        <w:spacing w:after="0"/>
        <w:ind w:left="0"/>
        <w:jc w:val="both"/>
      </w:pPr>
      <w:r>
        <w:rPr>
          <w:rFonts w:ascii="Times New Roman"/>
          <w:b w:val="false"/>
          <w:i w:val="false"/>
          <w:color w:val="000000"/>
          <w:sz w:val="28"/>
        </w:rPr>
        <w:t xml:space="preserve">
      2) интеллектуалдық меншiк объектiсiн лицензиардың оны пайдалану мүмкіндігін сақтамай және лицензияны басқа адамдарға беру құқығынсыз пайдалану құқығын (айрықша лицензия); </w:t>
      </w:r>
    </w:p>
    <w:p>
      <w:pPr>
        <w:spacing w:after="0"/>
        <w:ind w:left="0"/>
        <w:jc w:val="both"/>
      </w:pPr>
      <w:r>
        <w:rPr>
          <w:rFonts w:ascii="Times New Roman"/>
          <w:b w:val="false"/>
          <w:i w:val="false"/>
          <w:color w:val="000000"/>
          <w:sz w:val="28"/>
        </w:rPr>
        <w:t xml:space="preserve">
      3) интеллектуалдық меншік объектісін пайдаланудың заң актiлерiне қайшы келмейтiн басқа да жағдайларын беру көзделуi мүмкін. </w:t>
      </w:r>
    </w:p>
    <w:p>
      <w:pPr>
        <w:spacing w:after="0"/>
        <w:ind w:left="0"/>
        <w:jc w:val="both"/>
      </w:pPr>
      <w:r>
        <w:rPr>
          <w:rFonts w:ascii="Times New Roman"/>
          <w:b w:val="false"/>
          <w:i w:val="false"/>
          <w:color w:val="000000"/>
          <w:sz w:val="28"/>
        </w:rPr>
        <w:t xml:space="preserve">
      Егер лицензиялық шартта өзгеше көзделмесе, лицензия жай (ерекше емес) деп ұйғарылады. </w:t>
      </w:r>
    </w:p>
    <w:p>
      <w:pPr>
        <w:spacing w:after="0"/>
        <w:ind w:left="0"/>
        <w:jc w:val="both"/>
      </w:pPr>
      <w:r>
        <w:rPr>
          <w:rFonts w:ascii="Times New Roman"/>
          <w:b w:val="false"/>
          <w:i w:val="false"/>
          <w:color w:val="000000"/>
          <w:sz w:val="28"/>
        </w:rPr>
        <w:t xml:space="preserve">
      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 </w:t>
      </w:r>
    </w:p>
    <w:p>
      <w:pPr>
        <w:spacing w:after="0"/>
        <w:ind w:left="0"/>
        <w:jc w:val="both"/>
      </w:pPr>
      <w:r>
        <w:rPr>
          <w:rFonts w:ascii="Times New Roman"/>
          <w:b w:val="false"/>
          <w:i w:val="false"/>
          <w:color w:val="000000"/>
          <w:sz w:val="28"/>
        </w:rPr>
        <w:t>
      Лицензиардың алдында қосалқы лицензиаттың iс-әрекетi үшiн, егер шартта өзгеше көзделмесе, лицензиат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26" w:id="730"/>
    <w:p>
      <w:pPr>
        <w:spacing w:after="0"/>
        <w:ind w:left="0"/>
        <w:jc w:val="left"/>
      </w:pPr>
      <w:r>
        <w:rPr>
          <w:rFonts w:ascii="Times New Roman"/>
          <w:b/>
          <w:i w:val="false"/>
          <w:color w:val="000000"/>
        </w:rPr>
        <w:t xml:space="preserve"> 967-бап. Интеллектуалдық шығармашылық қызметтiң нәтижелерiн жасау және пайдалану туралы шарт </w:t>
      </w:r>
    </w:p>
    <w:bookmarkEnd w:id="730"/>
    <w:p>
      <w:pPr>
        <w:spacing w:after="0"/>
        <w:ind w:left="0"/>
        <w:jc w:val="both"/>
      </w:pPr>
      <w:r>
        <w:rPr>
          <w:rFonts w:ascii="Times New Roman"/>
          <w:b w:val="false"/>
          <w:i w:val="false"/>
          <w:color w:val="000000"/>
          <w:sz w:val="28"/>
        </w:rPr>
        <w:t xml:space="preserve">
      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 </w:t>
      </w:r>
    </w:p>
    <w:p>
      <w:pPr>
        <w:spacing w:after="0"/>
        <w:ind w:left="0"/>
        <w:jc w:val="both"/>
      </w:pPr>
      <w:r>
        <w:rPr>
          <w:rFonts w:ascii="Times New Roman"/>
          <w:b w:val="false"/>
          <w:i w:val="false"/>
          <w:color w:val="000000"/>
          <w:sz w:val="28"/>
        </w:rPr>
        <w:t xml:space="preserve">
      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7" w:id="731"/>
    <w:p>
      <w:pPr>
        <w:spacing w:after="0"/>
        <w:ind w:left="0"/>
        <w:jc w:val="left"/>
      </w:pPr>
      <w:r>
        <w:rPr>
          <w:rFonts w:ascii="Times New Roman"/>
          <w:b/>
          <w:i w:val="false"/>
          <w:color w:val="000000"/>
        </w:rPr>
        <w:t xml:space="preserve"> 968-бап. Айрықша құқық және меншiк құқығы </w:t>
      </w:r>
    </w:p>
    <w:bookmarkEnd w:id="731"/>
    <w:p>
      <w:pPr>
        <w:spacing w:after="0"/>
        <w:ind w:left="0"/>
        <w:jc w:val="both"/>
      </w:pPr>
      <w:r>
        <w:rPr>
          <w:rFonts w:ascii="Times New Roman"/>
          <w:b w:val="false"/>
          <w:i w:val="false"/>
          <w:color w:val="000000"/>
          <w:sz w:val="28"/>
        </w:rPr>
        <w:t xml:space="preserve">
      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 </w:t>
      </w:r>
    </w:p>
    <w:bookmarkStart w:name="z628" w:id="732"/>
    <w:p>
      <w:pPr>
        <w:spacing w:after="0"/>
        <w:ind w:left="0"/>
        <w:jc w:val="left"/>
      </w:pPr>
      <w:r>
        <w:rPr>
          <w:rFonts w:ascii="Times New Roman"/>
          <w:b/>
          <w:i w:val="false"/>
          <w:color w:val="000000"/>
        </w:rPr>
        <w:t xml:space="preserve"> 969-бап. Айрықша құқықтардың қолданылу мерзiмi </w:t>
      </w:r>
    </w:p>
    <w:bookmarkEnd w:id="732"/>
    <w:p>
      <w:pPr>
        <w:spacing w:after="0"/>
        <w:ind w:left="0"/>
        <w:jc w:val="both"/>
      </w:pPr>
      <w:r>
        <w:rPr>
          <w:rFonts w:ascii="Times New Roman"/>
          <w:b w:val="false"/>
          <w:i w:val="false"/>
          <w:color w:val="000000"/>
          <w:sz w:val="28"/>
        </w:rPr>
        <w:t xml:space="preserve">
      1. Интеллектуалдық меншiк объектiсiне айрықша құқық осы Кодексте немесе өзге де заң актiлерiнде көзделген мерзiм iшiнде қолданылады. </w:t>
      </w:r>
    </w:p>
    <w:p>
      <w:pPr>
        <w:spacing w:after="0"/>
        <w:ind w:left="0"/>
        <w:jc w:val="both"/>
      </w:pPr>
      <w:r>
        <w:rPr>
          <w:rFonts w:ascii="Times New Roman"/>
          <w:b w:val="false"/>
          <w:i w:val="false"/>
          <w:color w:val="000000"/>
          <w:sz w:val="28"/>
        </w:rPr>
        <w:t xml:space="preserve">
      Заң актiлерiнде мұндай мерзiмдi ұзартудың мүмкiндiгi көзделуі мүмкін. </w:t>
      </w:r>
    </w:p>
    <w:p>
      <w:pPr>
        <w:spacing w:after="0"/>
        <w:ind w:left="0"/>
        <w:jc w:val="both"/>
      </w:pPr>
      <w:r>
        <w:rPr>
          <w:rFonts w:ascii="Times New Roman"/>
          <w:b w:val="false"/>
          <w:i w:val="false"/>
          <w:color w:val="000000"/>
          <w:sz w:val="28"/>
        </w:rPr>
        <w:t xml:space="preserve">
      2. Интеллектуалдық шығармашылық қызметтің нәтижелеріне жеке мүліктік емес құқық мерзімсіз қолданылады. </w:t>
      </w:r>
    </w:p>
    <w:p>
      <w:pPr>
        <w:spacing w:after="0"/>
        <w:ind w:left="0"/>
        <w:jc w:val="both"/>
      </w:pPr>
      <w:r>
        <w:rPr>
          <w:rFonts w:ascii="Times New Roman"/>
          <w:b w:val="false"/>
          <w:i w:val="false"/>
          <w:color w:val="000000"/>
          <w:sz w:val="28"/>
        </w:rPr>
        <w:t xml:space="preserve">
      3. Заң актiлерiнде көзделген жағдайларда айрықша құқықтың қолданылуы оны белгiлi бiр уақыт iшiнде қолданбаудың салдарынан тоқтатылуы мүмкiн. </w:t>
      </w:r>
    </w:p>
    <w:bookmarkStart w:name="z629" w:id="733"/>
    <w:p>
      <w:pPr>
        <w:spacing w:after="0"/>
        <w:ind w:left="0"/>
        <w:jc w:val="left"/>
      </w:pPr>
      <w:r>
        <w:rPr>
          <w:rFonts w:ascii="Times New Roman"/>
          <w:b/>
          <w:i w:val="false"/>
          <w:color w:val="000000"/>
        </w:rPr>
        <w:t xml:space="preserve"> 970-бап. Айрықша құқықтарды қорғау әдiстерi </w:t>
      </w:r>
    </w:p>
    <w:bookmarkEnd w:id="733"/>
    <w:p>
      <w:pPr>
        <w:spacing w:after="0"/>
        <w:ind w:left="0"/>
        <w:jc w:val="both"/>
      </w:pPr>
      <w:r>
        <w:rPr>
          <w:rFonts w:ascii="Times New Roman"/>
          <w:b w:val="false"/>
          <w:i w:val="false"/>
          <w:color w:val="000000"/>
          <w:sz w:val="28"/>
        </w:rPr>
        <w:t xml:space="preserve">
      1. Айрықша құқықтарды қорғау осы Кодекстiң 9-бабында көзделген әдiстермен жүзеге асырылады. Айрықша құқықтарды қорғау: </w:t>
      </w:r>
    </w:p>
    <w:p>
      <w:pPr>
        <w:spacing w:after="0"/>
        <w:ind w:left="0"/>
        <w:jc w:val="both"/>
      </w:pPr>
      <w:r>
        <w:rPr>
          <w:rFonts w:ascii="Times New Roman"/>
          <w:b w:val="false"/>
          <w:i w:val="false"/>
          <w:color w:val="000000"/>
          <w:sz w:val="28"/>
        </w:rPr>
        <w:t xml:space="preserve">
      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pPr>
        <w:spacing w:after="0"/>
        <w:ind w:left="0"/>
        <w:jc w:val="both"/>
      </w:pPr>
      <w:r>
        <w:rPr>
          <w:rFonts w:ascii="Times New Roman"/>
          <w:b w:val="false"/>
          <w:i w:val="false"/>
          <w:color w:val="000000"/>
          <w:sz w:val="28"/>
        </w:rPr>
        <w:t xml:space="preserve">
      2) жiберiлген кемшiлiктер туралы, оған бұзылған құқықтың кiмге қатысты екендiгi туралы мәлiметтердi қоса отырып, мiндеттi жариялау жолымен; </w:t>
      </w:r>
    </w:p>
    <w:p>
      <w:pPr>
        <w:spacing w:after="0"/>
        <w:ind w:left="0"/>
        <w:jc w:val="both"/>
      </w:pPr>
      <w:r>
        <w:rPr>
          <w:rFonts w:ascii="Times New Roman"/>
          <w:b w:val="false"/>
          <w:i w:val="false"/>
          <w:color w:val="000000"/>
          <w:sz w:val="28"/>
        </w:rPr>
        <w:t xml:space="preserve">
      3) заң актiлерiнде көзделген өзге әдiстермен де жүзеге асырылуы мүмкiн. </w:t>
      </w:r>
    </w:p>
    <w:p>
      <w:pPr>
        <w:spacing w:after="0"/>
        <w:ind w:left="0"/>
        <w:jc w:val="both"/>
      </w:pPr>
      <w:r>
        <w:rPr>
          <w:rFonts w:ascii="Times New Roman"/>
          <w:b w:val="false"/>
          <w:i w:val="false"/>
          <w:color w:val="000000"/>
          <w:sz w:val="28"/>
        </w:rPr>
        <w:t xml:space="preserve">
      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20-тарауы). </w:t>
      </w:r>
    </w:p>
    <w:bookmarkStart w:name="z630" w:id="734"/>
    <w:p>
      <w:pPr>
        <w:spacing w:after="0"/>
        <w:ind w:left="0"/>
        <w:jc w:val="left"/>
      </w:pPr>
      <w:r>
        <w:rPr>
          <w:rFonts w:ascii="Times New Roman"/>
          <w:b/>
          <w:i w:val="false"/>
          <w:color w:val="000000"/>
        </w:rPr>
        <w:t xml:space="preserve"> 50-тарау. Авторлық құқық</w:t>
      </w:r>
    </w:p>
    <w:bookmarkEnd w:id="734"/>
    <w:bookmarkStart w:name="z631" w:id="735"/>
    <w:p>
      <w:pPr>
        <w:spacing w:after="0"/>
        <w:ind w:left="0"/>
        <w:jc w:val="left"/>
      </w:pPr>
      <w:r>
        <w:rPr>
          <w:rFonts w:ascii="Times New Roman"/>
          <w:b/>
          <w:i w:val="false"/>
          <w:color w:val="000000"/>
        </w:rPr>
        <w:t xml:space="preserve"> 971-бап. Авторлық құқықпен қорғалатын туындылар (авторлық құқық объектiлерi) </w:t>
      </w:r>
    </w:p>
    <w:bookmarkEnd w:id="735"/>
    <w:p>
      <w:pPr>
        <w:spacing w:after="0"/>
        <w:ind w:left="0"/>
        <w:jc w:val="both"/>
      </w:pPr>
      <w:r>
        <w:rPr>
          <w:rFonts w:ascii="Times New Roman"/>
          <w:b w:val="false"/>
          <w:i w:val="false"/>
          <w:color w:val="000000"/>
          <w:sz w:val="28"/>
        </w:rPr>
        <w:t xml:space="preserve">
      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оларды білдіру әдісі мен нысанына қарамастан қолданылады. </w:t>
      </w:r>
    </w:p>
    <w:p>
      <w:pPr>
        <w:spacing w:after="0"/>
        <w:ind w:left="0"/>
        <w:jc w:val="both"/>
      </w:pPr>
      <w:r>
        <w:rPr>
          <w:rFonts w:ascii="Times New Roman"/>
          <w:b w:val="false"/>
          <w:i w:val="false"/>
          <w:color w:val="000000"/>
          <w:sz w:val="28"/>
        </w:rPr>
        <w:t xml:space="preserve">
      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объективтi нысанда: </w:t>
      </w:r>
    </w:p>
    <w:p>
      <w:pPr>
        <w:spacing w:after="0"/>
        <w:ind w:left="0"/>
        <w:jc w:val="both"/>
      </w:pPr>
      <w:r>
        <w:rPr>
          <w:rFonts w:ascii="Times New Roman"/>
          <w:b w:val="false"/>
          <w:i w:val="false"/>
          <w:color w:val="000000"/>
          <w:sz w:val="28"/>
        </w:rPr>
        <w:t xml:space="preserve">
      1) жазбаша (қолжазба, машинаға басылған, нота жазбасы және т.б.); </w:t>
      </w:r>
    </w:p>
    <w:p>
      <w:pPr>
        <w:spacing w:after="0"/>
        <w:ind w:left="0"/>
        <w:jc w:val="both"/>
      </w:pPr>
      <w:r>
        <w:rPr>
          <w:rFonts w:ascii="Times New Roman"/>
          <w:b w:val="false"/>
          <w:i w:val="false"/>
          <w:color w:val="000000"/>
          <w:sz w:val="28"/>
        </w:rPr>
        <w:t xml:space="preserve">
      2) ауызша (көпшiлiк алдында айту, көпшiлiк алдында орындау және т.б.); </w:t>
      </w:r>
    </w:p>
    <w:p>
      <w:pPr>
        <w:spacing w:after="0"/>
        <w:ind w:left="0"/>
        <w:jc w:val="both"/>
      </w:pPr>
      <w:r>
        <w:rPr>
          <w:rFonts w:ascii="Times New Roman"/>
          <w:b w:val="false"/>
          <w:i w:val="false"/>
          <w:color w:val="000000"/>
          <w:sz w:val="28"/>
        </w:rPr>
        <w:t xml:space="preserve">
      3) дыбыс немесе бейне жазу (механикалық, цифрлық, магнитті, оптикалық және т.б.); </w:t>
      </w:r>
    </w:p>
    <w:p>
      <w:pPr>
        <w:spacing w:after="0"/>
        <w:ind w:left="0"/>
        <w:jc w:val="both"/>
      </w:pPr>
      <w:r>
        <w:rPr>
          <w:rFonts w:ascii="Times New Roman"/>
          <w:b w:val="false"/>
          <w:i w:val="false"/>
          <w:color w:val="000000"/>
          <w:sz w:val="28"/>
        </w:rPr>
        <w:t xml:space="preserve">
      4) бейнелеу (сурет, эскиз, картина, жоспар, сызба, кино, теле, бейне немесе фото кадр және т.б.); </w:t>
      </w:r>
    </w:p>
    <w:p>
      <w:pPr>
        <w:spacing w:after="0"/>
        <w:ind w:left="0"/>
        <w:jc w:val="both"/>
      </w:pPr>
      <w:r>
        <w:rPr>
          <w:rFonts w:ascii="Times New Roman"/>
          <w:b w:val="false"/>
          <w:i w:val="false"/>
          <w:color w:val="000000"/>
          <w:sz w:val="28"/>
        </w:rPr>
        <w:t xml:space="preserve">
      5) көлемдiк-кеңiстiктi (мүсiндеме, модель, макет, құрылыс және т.б.); </w:t>
      </w:r>
    </w:p>
    <w:p>
      <w:pPr>
        <w:spacing w:after="0"/>
        <w:ind w:left="0"/>
        <w:jc w:val="both"/>
      </w:pPr>
      <w:r>
        <w:rPr>
          <w:rFonts w:ascii="Times New Roman"/>
          <w:b w:val="false"/>
          <w:i w:val="false"/>
          <w:color w:val="000000"/>
          <w:sz w:val="28"/>
        </w:rPr>
        <w:t xml:space="preserve">
      6) өзге де нысандарда қолданылады. </w:t>
      </w:r>
    </w:p>
    <w:p>
      <w:pPr>
        <w:spacing w:after="0"/>
        <w:ind w:left="0"/>
        <w:jc w:val="both"/>
      </w:pPr>
      <w:r>
        <w:rPr>
          <w:rFonts w:ascii="Times New Roman"/>
          <w:b w:val="false"/>
          <w:i w:val="false"/>
          <w:color w:val="000000"/>
          <w:sz w:val="28"/>
        </w:rPr>
        <w:t xml:space="preserve">
      3. Осы баптың 1-тармағында аталған белгiлерi бар және дербес пайдаланылуы мүмкiн туындының бiр бөлiгi (оның атауын, кейiпкерлердiң атауларын қоса) авторлық құқық объектiсi болып табылады. </w:t>
      </w:r>
    </w:p>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жеке өздерiне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2" w:id="736"/>
    <w:p>
      <w:pPr>
        <w:spacing w:after="0"/>
        <w:ind w:left="0"/>
        <w:jc w:val="left"/>
      </w:pPr>
      <w:r>
        <w:rPr>
          <w:rFonts w:ascii="Times New Roman"/>
          <w:b/>
          <w:i w:val="false"/>
          <w:color w:val="000000"/>
        </w:rPr>
        <w:t xml:space="preserve"> 972-бап. Авторлық құқық объектiлерiнiң түрлерi </w:t>
      </w:r>
    </w:p>
    <w:bookmarkEnd w:id="736"/>
    <w:p>
      <w:pPr>
        <w:spacing w:after="0"/>
        <w:ind w:left="0"/>
        <w:jc w:val="both"/>
      </w:pPr>
      <w:r>
        <w:rPr>
          <w:rFonts w:ascii="Times New Roman"/>
          <w:b w:val="false"/>
          <w:i w:val="false"/>
          <w:color w:val="000000"/>
          <w:sz w:val="28"/>
        </w:rPr>
        <w:t xml:space="preserve">
      1. Авторлық құқық объектiлерi мыналар болып табылады: </w:t>
      </w:r>
    </w:p>
    <w:p>
      <w:pPr>
        <w:spacing w:after="0"/>
        <w:ind w:left="0"/>
        <w:jc w:val="both"/>
      </w:pPr>
      <w:r>
        <w:rPr>
          <w:rFonts w:ascii="Times New Roman"/>
          <w:b w:val="false"/>
          <w:i w:val="false"/>
          <w:color w:val="000000"/>
          <w:sz w:val="28"/>
        </w:rPr>
        <w:t xml:space="preserve">
      1) әдеби туындылар; </w:t>
      </w:r>
    </w:p>
    <w:p>
      <w:pPr>
        <w:spacing w:after="0"/>
        <w:ind w:left="0"/>
        <w:jc w:val="both"/>
      </w:pPr>
      <w:r>
        <w:rPr>
          <w:rFonts w:ascii="Times New Roman"/>
          <w:b w:val="false"/>
          <w:i w:val="false"/>
          <w:color w:val="000000"/>
          <w:sz w:val="28"/>
        </w:rPr>
        <w:t xml:space="preserve">
      2) драмалық және музыкалық-драмалық туындылар; </w:t>
      </w:r>
    </w:p>
    <w:p>
      <w:pPr>
        <w:spacing w:after="0"/>
        <w:ind w:left="0"/>
        <w:jc w:val="both"/>
      </w:pPr>
      <w:r>
        <w:rPr>
          <w:rFonts w:ascii="Times New Roman"/>
          <w:b w:val="false"/>
          <w:i w:val="false"/>
          <w:color w:val="000000"/>
          <w:sz w:val="28"/>
        </w:rPr>
        <w:t xml:space="preserve">
      3) сценарийлiк туындылар; </w:t>
      </w:r>
    </w:p>
    <w:p>
      <w:pPr>
        <w:spacing w:after="0"/>
        <w:ind w:left="0"/>
        <w:jc w:val="both"/>
      </w:pPr>
      <w:r>
        <w:rPr>
          <w:rFonts w:ascii="Times New Roman"/>
          <w:b w:val="false"/>
          <w:i w:val="false"/>
          <w:color w:val="000000"/>
          <w:sz w:val="28"/>
        </w:rPr>
        <w:t xml:space="preserve">
      4) хореография және пантомима туындылары; </w:t>
      </w:r>
    </w:p>
    <w:p>
      <w:pPr>
        <w:spacing w:after="0"/>
        <w:ind w:left="0"/>
        <w:jc w:val="both"/>
      </w:pPr>
      <w:r>
        <w:rPr>
          <w:rFonts w:ascii="Times New Roman"/>
          <w:b w:val="false"/>
          <w:i w:val="false"/>
          <w:color w:val="000000"/>
          <w:sz w:val="28"/>
        </w:rPr>
        <w:t xml:space="preserve">
      5) мәтiндi немесе мәтiнсiз музыкалық туындылар; </w:t>
      </w:r>
    </w:p>
    <w:p>
      <w:pPr>
        <w:spacing w:after="0"/>
        <w:ind w:left="0"/>
        <w:jc w:val="both"/>
      </w:pPr>
      <w:r>
        <w:rPr>
          <w:rFonts w:ascii="Times New Roman"/>
          <w:b w:val="false"/>
          <w:i w:val="false"/>
          <w:color w:val="000000"/>
          <w:sz w:val="28"/>
        </w:rPr>
        <w:t xml:space="preserve">
      6) аудио-бейне туындылар, радио туындылар; </w:t>
      </w:r>
    </w:p>
    <w:p>
      <w:pPr>
        <w:spacing w:after="0"/>
        <w:ind w:left="0"/>
        <w:jc w:val="both"/>
      </w:pPr>
      <w:r>
        <w:rPr>
          <w:rFonts w:ascii="Times New Roman"/>
          <w:b w:val="false"/>
          <w:i w:val="false"/>
          <w:color w:val="000000"/>
          <w:sz w:val="28"/>
        </w:rPr>
        <w:t xml:space="preserve">
      7) кескiндеме, мүсiн, графика туындылары мен басқа да бейнелеу өнерiнiң туындылары; </w:t>
      </w:r>
    </w:p>
    <w:p>
      <w:pPr>
        <w:spacing w:after="0"/>
        <w:ind w:left="0"/>
        <w:jc w:val="both"/>
      </w:pPr>
      <w:r>
        <w:rPr>
          <w:rFonts w:ascii="Times New Roman"/>
          <w:b w:val="false"/>
          <w:i w:val="false"/>
          <w:color w:val="000000"/>
          <w:sz w:val="28"/>
        </w:rPr>
        <w:t xml:space="preserve">
      8) қолданбалы өнер туындылары; </w:t>
      </w:r>
    </w:p>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p>
      <w:pPr>
        <w:spacing w:after="0"/>
        <w:ind w:left="0"/>
        <w:jc w:val="both"/>
      </w:pPr>
      <w:r>
        <w:rPr>
          <w:rFonts w:ascii="Times New Roman"/>
          <w:b w:val="false"/>
          <w:i w:val="false"/>
          <w:color w:val="000000"/>
          <w:sz w:val="28"/>
        </w:rPr>
        <w:t xml:space="preserve">
      10) фотосурет туындылары және фотосуретке ұқсас әдiстермен алынған туындылар; </w:t>
      </w:r>
    </w:p>
    <w:p>
      <w:pPr>
        <w:spacing w:after="0"/>
        <w:ind w:left="0"/>
        <w:jc w:val="both"/>
      </w:pPr>
      <w:r>
        <w:rPr>
          <w:rFonts w:ascii="Times New Roman"/>
          <w:b w:val="false"/>
          <w:i w:val="false"/>
          <w:color w:val="000000"/>
          <w:sz w:val="28"/>
        </w:rPr>
        <w:t xml:space="preserve">
      11) географияға, топографияға және басқа ғылымдарға қатысты карталар, жоспарлар, эскиздер, безендiрмелер мен үш өлшемдi туындылар; </w:t>
      </w:r>
    </w:p>
    <w:p>
      <w:pPr>
        <w:spacing w:after="0"/>
        <w:ind w:left="0"/>
        <w:jc w:val="both"/>
      </w:pPr>
      <w:r>
        <w:rPr>
          <w:rFonts w:ascii="Times New Roman"/>
          <w:b w:val="false"/>
          <w:i w:val="false"/>
          <w:color w:val="000000"/>
          <w:sz w:val="28"/>
        </w:rPr>
        <w:t xml:space="preserve">
      12) ЭЕМ-ге арналған бағдарламалар; </w:t>
      </w:r>
    </w:p>
    <w:p>
      <w:pPr>
        <w:spacing w:after="0"/>
        <w:ind w:left="0"/>
        <w:jc w:val="both"/>
      </w:pPr>
      <w:r>
        <w:rPr>
          <w:rFonts w:ascii="Times New Roman"/>
          <w:b w:val="false"/>
          <w:i w:val="false"/>
          <w:color w:val="000000"/>
          <w:sz w:val="28"/>
        </w:rPr>
        <w:t xml:space="preserve">
      13) өзге де туындылар. </w:t>
      </w:r>
    </w:p>
    <w:p>
      <w:pPr>
        <w:spacing w:after="0"/>
        <w:ind w:left="0"/>
        <w:jc w:val="both"/>
      </w:pPr>
      <w:r>
        <w:rPr>
          <w:rFonts w:ascii="Times New Roman"/>
          <w:b w:val="false"/>
          <w:i w:val="false"/>
          <w:color w:val="000000"/>
          <w:sz w:val="28"/>
        </w:rPr>
        <w:t xml:space="preserve">
      2. ЭЕМ-ге арналған бағдарламаларды қорғау кез келген тiлде және кез келген нысанда көрсетiле алатын, оларға негiзгi мәтiнді және объектiлiк кодты қоса алғанда, ЭЕМ (оның iшiнде операциялық жүйелер) бағдарламаларының барлық түрлерiне қолданылады. </w:t>
      </w:r>
    </w:p>
    <w:p>
      <w:pPr>
        <w:spacing w:after="0"/>
        <w:ind w:left="0"/>
        <w:jc w:val="both"/>
      </w:pPr>
      <w:r>
        <w:rPr>
          <w:rFonts w:ascii="Times New Roman"/>
          <w:b w:val="false"/>
          <w:i w:val="false"/>
          <w:color w:val="000000"/>
          <w:sz w:val="28"/>
        </w:rPr>
        <w:t xml:space="preserve">
      3. Авторлық құқық объектiлерiне, сондай-ақ: </w:t>
      </w:r>
    </w:p>
    <w:p>
      <w:pPr>
        <w:spacing w:after="0"/>
        <w:ind w:left="0"/>
        <w:jc w:val="both"/>
      </w:pPr>
      <w:r>
        <w:rPr>
          <w:rFonts w:ascii="Times New Roman"/>
          <w:b w:val="false"/>
          <w:i w:val="false"/>
          <w:color w:val="000000"/>
          <w:sz w:val="28"/>
        </w:rPr>
        <w:t xml:space="preserve">
      1) туынды шығармалар (аудармалар,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 </w:t>
      </w:r>
    </w:p>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басқа да iрiктелу және (немесе) материалдардың орналасуы бойынша шығармашылық еңбек нәтижесі болып саналатын құрастырылған туындылар жатады. </w:t>
      </w:r>
    </w:p>
    <w:p>
      <w:pPr>
        <w:spacing w:after="0"/>
        <w:ind w:left="0"/>
        <w:jc w:val="both"/>
      </w:pPr>
      <w:r>
        <w:rPr>
          <w:rFonts w:ascii="Times New Roman"/>
          <w:b w:val="false"/>
          <w:i w:val="false"/>
          <w:color w:val="000000"/>
          <w:sz w:val="28"/>
        </w:rPr>
        <w:t xml:space="preserve">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3" w:id="737"/>
    <w:p>
      <w:pPr>
        <w:spacing w:after="0"/>
        <w:ind w:left="0"/>
        <w:jc w:val="left"/>
      </w:pPr>
      <w:r>
        <w:rPr>
          <w:rFonts w:ascii="Times New Roman"/>
          <w:b/>
          <w:i w:val="false"/>
          <w:color w:val="000000"/>
        </w:rPr>
        <w:t xml:space="preserve"> 973-бап. Авторлық қатынастарды құқықтық реттеу </w:t>
      </w:r>
    </w:p>
    <w:bookmarkEnd w:id="737"/>
    <w:p>
      <w:pPr>
        <w:spacing w:after="0"/>
        <w:ind w:left="0"/>
        <w:jc w:val="both"/>
      </w:pPr>
      <w:r>
        <w:rPr>
          <w:rFonts w:ascii="Times New Roman"/>
          <w:b w:val="false"/>
          <w:i w:val="false"/>
          <w:color w:val="000000"/>
          <w:sz w:val="28"/>
        </w:rPr>
        <w:t xml:space="preserve">
      Авторлық қатынастар осы Кодекспен және авторлық құқық пен сабақтас құқықтар туралы өзге де заң актiлерiмен, ал оларда көзделген жағдайларда өзге де заң актiлерiмен реттеледi. </w:t>
      </w:r>
    </w:p>
    <w:bookmarkStart w:name="z634" w:id="738"/>
    <w:p>
      <w:pPr>
        <w:spacing w:after="0"/>
        <w:ind w:left="0"/>
        <w:jc w:val="left"/>
      </w:pPr>
      <w:r>
        <w:rPr>
          <w:rFonts w:ascii="Times New Roman"/>
          <w:b/>
          <w:i w:val="false"/>
          <w:color w:val="000000"/>
        </w:rPr>
        <w:t xml:space="preserve"> 974-бап. Авторлық құқық объектiлерi болып табылмайтын туындылар </w:t>
      </w:r>
    </w:p>
    <w:bookmarkEnd w:id="738"/>
    <w:p>
      <w:pPr>
        <w:spacing w:after="0"/>
        <w:ind w:left="0"/>
        <w:jc w:val="both"/>
      </w:pPr>
      <w:r>
        <w:rPr>
          <w:rFonts w:ascii="Times New Roman"/>
          <w:b w:val="false"/>
          <w:i w:val="false"/>
          <w:color w:val="000000"/>
          <w:sz w:val="28"/>
        </w:rPr>
        <w:t xml:space="preserve">
      Мыналар авторлық құқық объектiлерi болып табылмайды: </w:t>
      </w:r>
    </w:p>
    <w:p>
      <w:pPr>
        <w:spacing w:after="0"/>
        <w:ind w:left="0"/>
        <w:jc w:val="both"/>
      </w:pPr>
      <w:r>
        <w:rPr>
          <w:rFonts w:ascii="Times New Roman"/>
          <w:b w:val="false"/>
          <w:i w:val="false"/>
          <w:color w:val="000000"/>
          <w:sz w:val="28"/>
        </w:rPr>
        <w:t xml:space="preserve">
      1) ресми құжаттар (заңдар, сот шешiмдерi, заң шығару, әкiмшiлiк, сот және дипломатиялық сипаттағы өзге де мәтiндер), сондай-ақ олардың ресми аудармалары; </w:t>
      </w:r>
    </w:p>
    <w:p>
      <w:pPr>
        <w:spacing w:after="0"/>
        <w:ind w:left="0"/>
        <w:jc w:val="both"/>
      </w:pPr>
      <w:r>
        <w:rPr>
          <w:rFonts w:ascii="Times New Roman"/>
          <w:b w:val="false"/>
          <w:i w:val="false"/>
          <w:color w:val="000000"/>
          <w:sz w:val="28"/>
        </w:rPr>
        <w:t xml:space="preserve">
      2) мемлекеттiк рәмiздер мен белгiлер (жалаулар, елтаңбалар, ордендер, ақша белгiлерi және өзге де мемлекеттiк рәмiздер мен белгiлер); </w:t>
      </w:r>
    </w:p>
    <w:p>
      <w:pPr>
        <w:spacing w:after="0"/>
        <w:ind w:left="0"/>
        <w:jc w:val="both"/>
      </w:pPr>
      <w:r>
        <w:rPr>
          <w:rFonts w:ascii="Times New Roman"/>
          <w:b w:val="false"/>
          <w:i w:val="false"/>
          <w:color w:val="000000"/>
          <w:sz w:val="28"/>
        </w:rPr>
        <w:t xml:space="preserve">
      3) халық шығармашылығының туындылары; </w:t>
      </w:r>
    </w:p>
    <w:p>
      <w:pPr>
        <w:spacing w:after="0"/>
        <w:ind w:left="0"/>
        <w:jc w:val="both"/>
      </w:pPr>
      <w:r>
        <w:rPr>
          <w:rFonts w:ascii="Times New Roman"/>
          <w:b w:val="false"/>
          <w:i w:val="false"/>
          <w:color w:val="000000"/>
          <w:sz w:val="28"/>
        </w:rPr>
        <w:t>
      4) ақпараттық сипаттағы оқиғалар мен фактiлер туралы хабарлар.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5" w:id="739"/>
    <w:p>
      <w:pPr>
        <w:spacing w:after="0"/>
        <w:ind w:left="0"/>
        <w:jc w:val="left"/>
      </w:pPr>
      <w:r>
        <w:rPr>
          <w:rFonts w:ascii="Times New Roman"/>
          <w:b/>
          <w:i w:val="false"/>
          <w:color w:val="000000"/>
        </w:rPr>
        <w:t xml:space="preserve"> 975-бап. Ресми құжаттардың, мемлекеттiк рәмiздер мен белгiлердiң жобаларына құқық </w:t>
      </w:r>
    </w:p>
    <w:bookmarkEnd w:id="739"/>
    <w:p>
      <w:pPr>
        <w:spacing w:after="0"/>
        <w:ind w:left="0"/>
        <w:jc w:val="both"/>
      </w:pPr>
      <w:r>
        <w:rPr>
          <w:rFonts w:ascii="Times New Roman"/>
          <w:b w:val="false"/>
          <w:i w:val="false"/>
          <w:color w:val="000000"/>
          <w:sz w:val="28"/>
        </w:rPr>
        <w:t xml:space="preserve">
      1. Ресми құжаттардың, мемлекеттiк рәмiздер мен белгiлердiң жобаларына авторлық құқыққа жобаларды жасаған адам (жасаушы) ие болады. </w:t>
      </w:r>
    </w:p>
    <w:p>
      <w:pPr>
        <w:spacing w:after="0"/>
        <w:ind w:left="0"/>
        <w:jc w:val="both"/>
      </w:pPr>
      <w:r>
        <w:rPr>
          <w:rFonts w:ascii="Times New Roman"/>
          <w:b w:val="false"/>
          <w:i w:val="false"/>
          <w:color w:val="000000"/>
          <w:sz w:val="28"/>
        </w:rPr>
        <w:t xml:space="preserve">
      Ресми құжаттардың, рәмiздер мен белгiлердiң жобаларын жасаушылар,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pPr>
        <w:spacing w:after="0"/>
        <w:ind w:left="0"/>
        <w:jc w:val="both"/>
      </w:pPr>
      <w:r>
        <w:rPr>
          <w:rFonts w:ascii="Times New Roman"/>
          <w:b w:val="false"/>
          <w:i w:val="false"/>
          <w:color w:val="000000"/>
          <w:sz w:val="28"/>
        </w:rPr>
        <w:t xml:space="preserve">
      2. Жобаны, жасаушының келiсiмiнсiз, егер бұл жобаны автор жарияласа немесе тиiстi органға жiберсе, оны ресми құжат дайындау үшiн құзыреттi органның пайдалануы мүмкiн. </w:t>
      </w:r>
    </w:p>
    <w:p>
      <w:pPr>
        <w:spacing w:after="0"/>
        <w:ind w:left="0"/>
        <w:jc w:val="both"/>
      </w:pPr>
      <w:r>
        <w:rPr>
          <w:rFonts w:ascii="Times New Roman"/>
          <w:b w:val="false"/>
          <w:i w:val="false"/>
          <w:color w:val="000000"/>
          <w:sz w:val="28"/>
        </w:rPr>
        <w:t xml:space="preserve">
      Ресми құжаттарды, мемлекеттiк рәмiздердi немесе белгiлердi жобаның негiзiнде дайындаған кезде оған ресми құжатты, мемлекеттiк рәмiздi немесе белгiнi дайындауды жүзеге асырушы орган өз қалауы бойынша толықтырулар мен өзгерiстер енгiзуi мүмкiн. </w:t>
      </w:r>
    </w:p>
    <w:p>
      <w:pPr>
        <w:spacing w:after="0"/>
        <w:ind w:left="0"/>
        <w:jc w:val="both"/>
      </w:pPr>
      <w:r>
        <w:rPr>
          <w:rFonts w:ascii="Times New Roman"/>
          <w:b w:val="false"/>
          <w:i w:val="false"/>
          <w:color w:val="000000"/>
          <w:sz w:val="28"/>
        </w:rPr>
        <w:t xml:space="preserve">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6" w:id="740"/>
    <w:p>
      <w:pPr>
        <w:spacing w:after="0"/>
        <w:ind w:left="0"/>
        <w:jc w:val="left"/>
      </w:pPr>
      <w:r>
        <w:rPr>
          <w:rFonts w:ascii="Times New Roman"/>
          <w:b/>
          <w:i w:val="false"/>
          <w:color w:val="000000"/>
        </w:rPr>
        <w:t xml:space="preserve"> 976-бап. Авторлық құқықты қорғау белгiсi </w:t>
      </w:r>
    </w:p>
    <w:bookmarkEnd w:id="740"/>
    <w:p>
      <w:pPr>
        <w:spacing w:after="0"/>
        <w:ind w:left="0"/>
        <w:jc w:val="both"/>
      </w:pPr>
      <w:r>
        <w:rPr>
          <w:rFonts w:ascii="Times New Roman"/>
          <w:b w:val="false"/>
          <w:i w:val="false"/>
          <w:color w:val="000000"/>
          <w:sz w:val="28"/>
        </w:rPr>
        <w:t xml:space="preserve">
      1. Айрықша авторлық құқық иесi өз құқықтары туралы мәлiмдеу үшiн туындының әрбiр данасына салынған және үш элементтен: </w:t>
      </w:r>
    </w:p>
    <w:p>
      <w:pPr>
        <w:spacing w:after="0"/>
        <w:ind w:left="0"/>
        <w:jc w:val="both"/>
      </w:pPr>
      <w:r>
        <w:rPr>
          <w:rFonts w:ascii="Times New Roman"/>
          <w:b w:val="false"/>
          <w:i w:val="false"/>
          <w:color w:val="000000"/>
          <w:sz w:val="28"/>
        </w:rPr>
        <w:t xml:space="preserve">
      1) қоршауға алынған латынша "С" әрпiнен; </w:t>
      </w:r>
    </w:p>
    <w:p>
      <w:pPr>
        <w:spacing w:after="0"/>
        <w:ind w:left="0"/>
        <w:jc w:val="both"/>
      </w:pPr>
      <w:r>
        <w:rPr>
          <w:rFonts w:ascii="Times New Roman"/>
          <w:b w:val="false"/>
          <w:i w:val="false"/>
          <w:color w:val="000000"/>
          <w:sz w:val="28"/>
        </w:rPr>
        <w:t xml:space="preserve">
      2) айрықша авторлық құқықтар иесiнiң есiмiнен (атауынан); </w:t>
      </w:r>
    </w:p>
    <w:p>
      <w:pPr>
        <w:spacing w:after="0"/>
        <w:ind w:left="0"/>
        <w:jc w:val="both"/>
      </w:pPr>
      <w:r>
        <w:rPr>
          <w:rFonts w:ascii="Times New Roman"/>
          <w:b w:val="false"/>
          <w:i w:val="false"/>
          <w:color w:val="000000"/>
          <w:sz w:val="28"/>
        </w:rPr>
        <w:t xml:space="preserve">
      3) туындының бiрiншi жарияланған жылынан тұратын авторлық құқықты қорғау белгісін пайдалануы мүмкін. </w:t>
      </w:r>
    </w:p>
    <w:p>
      <w:pPr>
        <w:spacing w:after="0"/>
        <w:ind w:left="0"/>
        <w:jc w:val="both"/>
      </w:pPr>
      <w:r>
        <w:rPr>
          <w:rFonts w:ascii="Times New Roman"/>
          <w:b w:val="false"/>
          <w:i w:val="false"/>
          <w:color w:val="000000"/>
          <w:sz w:val="28"/>
        </w:rPr>
        <w:t xml:space="preserve">
      2. Егер өзге дәлел болмаса, қорғау белгiсiнде көрсетiлген адам айрықша авторлық құқықтың иесi болып саналады. </w:t>
      </w:r>
    </w:p>
    <w:bookmarkStart w:name="z637" w:id="741"/>
    <w:p>
      <w:pPr>
        <w:spacing w:after="0"/>
        <w:ind w:left="0"/>
        <w:jc w:val="left"/>
      </w:pPr>
      <w:r>
        <w:rPr>
          <w:rFonts w:ascii="Times New Roman"/>
          <w:b/>
          <w:i w:val="false"/>
          <w:color w:val="000000"/>
        </w:rPr>
        <w:t xml:space="preserve"> 977-бап. Автордың жеке мүлiктiк емес құқықтары </w:t>
      </w:r>
    </w:p>
    <w:bookmarkEnd w:id="741"/>
    <w:p>
      <w:pPr>
        <w:spacing w:after="0"/>
        <w:ind w:left="0"/>
        <w:jc w:val="both"/>
      </w:pPr>
      <w:r>
        <w:rPr>
          <w:rFonts w:ascii="Times New Roman"/>
          <w:b w:val="false"/>
          <w:i w:val="false"/>
          <w:color w:val="000000"/>
          <w:sz w:val="28"/>
        </w:rPr>
        <w:t xml:space="preserve">
      1. Туынды авторының мынадай жеке мүлiктiк емес құқықтары болады: </w:t>
      </w:r>
    </w:p>
    <w:p>
      <w:pPr>
        <w:spacing w:after="0"/>
        <w:ind w:left="0"/>
        <w:jc w:val="both"/>
      </w:pPr>
      <w:r>
        <w:rPr>
          <w:rFonts w:ascii="Times New Roman"/>
          <w:b w:val="false"/>
          <w:i w:val="false"/>
          <w:color w:val="000000"/>
          <w:sz w:val="28"/>
        </w:rPr>
        <w:t xml:space="preserve">
      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pPr>
        <w:spacing w:after="0"/>
        <w:ind w:left="0"/>
        <w:jc w:val="both"/>
      </w:pPr>
      <w:r>
        <w:rPr>
          <w:rFonts w:ascii="Times New Roman"/>
          <w:b w:val="false"/>
          <w:i w:val="false"/>
          <w:color w:val="000000"/>
          <w:sz w:val="28"/>
        </w:rPr>
        <w:t xml:space="preserve">
      2) туындыны өз атынан, бүркеншiк атпен немесе жасырын атпен пайдалану құқығы (авторлық атқа құқық); </w:t>
      </w:r>
    </w:p>
    <w:p>
      <w:pPr>
        <w:spacing w:after="0"/>
        <w:ind w:left="0"/>
        <w:jc w:val="both"/>
      </w:pPr>
      <w:r>
        <w:rPr>
          <w:rFonts w:ascii="Times New Roman"/>
          <w:b w:val="false"/>
          <w:i w:val="false"/>
          <w:color w:val="000000"/>
          <w:sz w:val="28"/>
        </w:rPr>
        <w:t xml:space="preserve">
      3) өз туындысына өзгерiстер мен толықтырулар енгiзуге және оның атауын қоса алғанда, туынды жарық көргенде, көпшiлiк алдында орындалғанда немесе өзге түрде пайдаланылғанда автордың келiсiмiнсiз кiмнiң болса да өзгерiстер мен толықтырулар енгiзуiнен туындыны қорғау құқығы (туындыға қол сұқпаушылық құқығы). </w:t>
      </w:r>
    </w:p>
    <w:p>
      <w:pPr>
        <w:spacing w:after="0"/>
        <w:ind w:left="0"/>
        <w:jc w:val="both"/>
      </w:pPr>
      <w:r>
        <w:rPr>
          <w:rFonts w:ascii="Times New Roman"/>
          <w:b w:val="false"/>
          <w:i w:val="false"/>
          <w:color w:val="000000"/>
          <w:sz w:val="28"/>
        </w:rPr>
        <w:t xml:space="preserve">
      Автордың келiсiмiнсiз оның туындысын шығарғанда безендiрулер, алғысөздер, соңғысөздер, түсiнiктемелер немесе қандай да болсын түсiндiрмелер беруге тыйым салынады. </w:t>
      </w:r>
    </w:p>
    <w:p>
      <w:pPr>
        <w:spacing w:after="0"/>
        <w:ind w:left="0"/>
        <w:jc w:val="both"/>
      </w:pPr>
      <w:r>
        <w:rPr>
          <w:rFonts w:ascii="Times New Roman"/>
          <w:b w:val="false"/>
          <w:i w:val="false"/>
          <w:color w:val="000000"/>
          <w:sz w:val="28"/>
        </w:rPr>
        <w:t xml:space="preserve">
      Автор қайтыс болғаннан кейiн оның туындысын қол сұғушылықтан қорғауды өсиетте көрсетiлген адам, ал мұндай нұсқау болмаған жағдайда - автордың мұрагерлерi, сондай-ақ заң актілеріне сәйкес авторлық құқықтарды қорғау жүктелген тұлғалар жүзеге асырады. </w:t>
      </w:r>
    </w:p>
    <w:p>
      <w:pPr>
        <w:spacing w:after="0"/>
        <w:ind w:left="0"/>
        <w:jc w:val="both"/>
      </w:pP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pPr>
        <w:spacing w:after="0"/>
        <w:ind w:left="0"/>
        <w:jc w:val="both"/>
      </w:pPr>
      <w:r>
        <w:rPr>
          <w:rFonts w:ascii="Times New Roman"/>
          <w:b w:val="false"/>
          <w:i w:val="false"/>
          <w:color w:val="000000"/>
          <w:sz w:val="28"/>
        </w:rPr>
        <w:t xml:space="preserve">
      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тастауға құқылы. </w:t>
      </w:r>
    </w:p>
    <w:p>
      <w:pPr>
        <w:spacing w:after="0"/>
        <w:ind w:left="0"/>
        <w:jc w:val="both"/>
      </w:pPr>
      <w:r>
        <w:rPr>
          <w:rFonts w:ascii="Times New Roman"/>
          <w:b w:val="false"/>
          <w:i w:val="false"/>
          <w:color w:val="000000"/>
          <w:sz w:val="28"/>
        </w:rPr>
        <w:t xml:space="preserve">
      Осы тармақтың ережелерi қызметтiк туындыларға қолданылмайды. </w:t>
      </w:r>
    </w:p>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977-бапқа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742"/>
    <w:p>
      <w:pPr>
        <w:spacing w:after="0"/>
        <w:ind w:left="0"/>
        <w:jc w:val="left"/>
      </w:pPr>
      <w:r>
        <w:rPr>
          <w:rFonts w:ascii="Times New Roman"/>
          <w:b/>
          <w:i w:val="false"/>
          <w:color w:val="000000"/>
        </w:rPr>
        <w:t xml:space="preserve"> 978-бап. Автордың мүлiктiк құқықтары </w:t>
      </w:r>
    </w:p>
    <w:bookmarkEnd w:id="742"/>
    <w:p>
      <w:pPr>
        <w:spacing w:after="0"/>
        <w:ind w:left="0"/>
        <w:jc w:val="both"/>
      </w:pPr>
      <w:r>
        <w:rPr>
          <w:rFonts w:ascii="Times New Roman"/>
          <w:b w:val="false"/>
          <w:i w:val="false"/>
          <w:color w:val="000000"/>
          <w:sz w:val="28"/>
        </w:rPr>
        <w:t xml:space="preserve">
      1. Авторға туындыны кез келген нысанда және кез келген әдiспен пайдалануға айрықша құқықтар берiледi. </w:t>
      </w:r>
    </w:p>
    <w:p>
      <w:pPr>
        <w:spacing w:after="0"/>
        <w:ind w:left="0"/>
        <w:jc w:val="both"/>
      </w:pP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p>
    <w:p>
      <w:pPr>
        <w:spacing w:after="0"/>
        <w:ind w:left="0"/>
        <w:jc w:val="both"/>
      </w:pPr>
      <w:r>
        <w:rPr>
          <w:rFonts w:ascii="Times New Roman"/>
          <w:b w:val="false"/>
          <w:i w:val="false"/>
          <w:color w:val="000000"/>
          <w:sz w:val="28"/>
        </w:rPr>
        <w:t xml:space="preserve">
      1) туындыны қайта жаңғыртуына (қайта жаңғырту құқығы); </w:t>
      </w:r>
    </w:p>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pPr>
        <w:spacing w:after="0"/>
        <w:ind w:left="0"/>
        <w:jc w:val="both"/>
      </w:pPr>
      <w:r>
        <w:rPr>
          <w:rFonts w:ascii="Times New Roman"/>
          <w:b w:val="false"/>
          <w:i w:val="false"/>
          <w:color w:val="000000"/>
          <w:sz w:val="28"/>
        </w:rPr>
        <w:t xml:space="preserve">
      3) туындыны көпшiлiк алдында көрсетуiне (көпшiлiкке көрсету құқығы); </w:t>
      </w:r>
    </w:p>
    <w:p>
      <w:pPr>
        <w:spacing w:after="0"/>
        <w:ind w:left="0"/>
        <w:jc w:val="both"/>
      </w:pPr>
      <w:r>
        <w:rPr>
          <w:rFonts w:ascii="Times New Roman"/>
          <w:b w:val="false"/>
          <w:i w:val="false"/>
          <w:color w:val="000000"/>
          <w:sz w:val="28"/>
        </w:rPr>
        <w:t xml:space="preserve">
      4) туындыны көпшiлiк алдында орындауына (көпшiлiк алдында атқару құқығы); </w:t>
      </w:r>
    </w:p>
    <w:p>
      <w:pPr>
        <w:spacing w:after="0"/>
        <w:ind w:left="0"/>
        <w:jc w:val="both"/>
      </w:pPr>
      <w:r>
        <w:rPr>
          <w:rFonts w:ascii="Times New Roman"/>
          <w:b w:val="false"/>
          <w:i w:val="false"/>
          <w:color w:val="000000"/>
          <w:sz w:val="28"/>
        </w:rPr>
        <w:t xml:space="preserve">
      5) жалпыға бiрдей мәлiмдеу үшiн эфирге немесе кабель арқылы хабарлауды қоса алғанда туындыны көпшiлiкке хабарлауына (көпшiлiкке хабарлау құқығы); </w:t>
      </w:r>
    </w:p>
    <w:p>
      <w:pPr>
        <w:spacing w:after="0"/>
        <w:ind w:left="0"/>
        <w:jc w:val="both"/>
      </w:pPr>
      <w:r>
        <w:rPr>
          <w:rFonts w:ascii="Times New Roman"/>
          <w:b w:val="false"/>
          <w:i w:val="false"/>
          <w:color w:val="000000"/>
          <w:sz w:val="28"/>
        </w:rPr>
        <w:t xml:space="preserve">
      6) туындыны эфирге беруiне (радио және теледидар арқылы тарату), оның iшiнде туындыны кабель немесе спутниктiк байланыс арқылы таратуына (эфирге хабарлау құқығы); </w:t>
      </w:r>
    </w:p>
    <w:p>
      <w:pPr>
        <w:spacing w:after="0"/>
        <w:ind w:left="0"/>
        <w:jc w:val="both"/>
      </w:pPr>
      <w:r>
        <w:rPr>
          <w:rFonts w:ascii="Times New Roman"/>
          <w:b w:val="false"/>
          <w:i w:val="false"/>
          <w:color w:val="000000"/>
          <w:sz w:val="28"/>
        </w:rPr>
        <w:t xml:space="preserve">
      7) туындыны аударуына (аудару құқығы); </w:t>
      </w:r>
    </w:p>
    <w:p>
      <w:pPr>
        <w:spacing w:after="0"/>
        <w:ind w:left="0"/>
        <w:jc w:val="both"/>
      </w:pPr>
      <w:r>
        <w:rPr>
          <w:rFonts w:ascii="Times New Roman"/>
          <w:b w:val="false"/>
          <w:i w:val="false"/>
          <w:color w:val="000000"/>
          <w:sz w:val="28"/>
        </w:rPr>
        <w:t xml:space="preserve">
      8) туындыны қайтадан жасауына, аранжировкалауына немесе басқаша түрде өңдеуiне (өңдеу құқығы); </w:t>
      </w:r>
    </w:p>
    <w:p>
      <w:pPr>
        <w:spacing w:after="0"/>
        <w:ind w:left="0"/>
        <w:jc w:val="both"/>
      </w:pPr>
      <w:r>
        <w:rPr>
          <w:rFonts w:ascii="Times New Roman"/>
          <w:b w:val="false"/>
          <w:i w:val="false"/>
          <w:color w:val="000000"/>
          <w:sz w:val="28"/>
        </w:rPr>
        <w:t xml:space="preserve">
      9) қала құрылысы, сәулет, безендiру жобасын iс жүзiне асыруына; </w:t>
      </w:r>
    </w:p>
    <w:p>
      <w:pPr>
        <w:spacing w:after="0"/>
        <w:ind w:left="0"/>
        <w:jc w:val="both"/>
      </w:pPr>
      <w:r>
        <w:rPr>
          <w:rFonts w:ascii="Times New Roman"/>
          <w:b w:val="false"/>
          <w:i w:val="false"/>
          <w:color w:val="000000"/>
          <w:sz w:val="28"/>
        </w:rPr>
        <w:t xml:space="preserve">
      10) заңнамалық актiлерге қайшы келмейтiн өзге де әрекеттерді жүзеге асыруына.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51" w:id="743"/>
    <w:p>
      <w:pPr>
        <w:spacing w:after="0"/>
        <w:ind w:left="0"/>
        <w:jc w:val="both"/>
      </w:pP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bookmarkEnd w:id="743"/>
    <w:p>
      <w:pPr>
        <w:spacing w:after="0"/>
        <w:ind w:left="0"/>
        <w:jc w:val="both"/>
      </w:pPr>
      <w:r>
        <w:rPr>
          <w:rFonts w:ascii="Times New Roman"/>
          <w:b w:val="false"/>
          <w:i w:val="false"/>
          <w:color w:val="000000"/>
          <w:sz w:val="28"/>
        </w:rPr>
        <w:t xml:space="preserve">
      5. Туынды кiрiс келтiру мақсатымен сатылғандығына не оны сату бұған бағытталмағандығына қарамастан, пайдаланылған деп саналады. </w:t>
      </w:r>
    </w:p>
    <w:p>
      <w:pPr>
        <w:spacing w:after="0"/>
        <w:ind w:left="0"/>
        <w:jc w:val="both"/>
      </w:pPr>
      <w:r>
        <w:rPr>
          <w:rFonts w:ascii="Times New Roman"/>
          <w:b w:val="false"/>
          <w:i w:val="false"/>
          <w:color w:val="000000"/>
          <w:sz w:val="28"/>
        </w:rPr>
        <w:t xml:space="preserve">
      6. Туындының (өнертабыстардың,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9" w:id="744"/>
    <w:p>
      <w:pPr>
        <w:spacing w:after="0"/>
        <w:ind w:left="0"/>
        <w:jc w:val="left"/>
      </w:pPr>
      <w:r>
        <w:rPr>
          <w:rFonts w:ascii="Times New Roman"/>
          <w:b/>
          <w:i w:val="false"/>
          <w:color w:val="000000"/>
        </w:rPr>
        <w:t xml:space="preserve"> 979-бап. Туындыны сақтауға беру </w:t>
      </w:r>
    </w:p>
    <w:bookmarkEnd w:id="744"/>
    <w:p>
      <w:pPr>
        <w:spacing w:after="0"/>
        <w:ind w:left="0"/>
        <w:jc w:val="both"/>
      </w:pPr>
      <w:r>
        <w:rPr>
          <w:rFonts w:ascii="Times New Roman"/>
          <w:b w:val="false"/>
          <w:i w:val="false"/>
          <w:color w:val="000000"/>
          <w:sz w:val="28"/>
        </w:rPr>
        <w:t xml:space="preserve">
      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 </w:t>
      </w:r>
    </w:p>
    <w:p>
      <w:pPr>
        <w:spacing w:after="0"/>
        <w:ind w:left="0"/>
        <w:jc w:val="both"/>
      </w:pPr>
      <w:r>
        <w:rPr>
          <w:rFonts w:ascii="Times New Roman"/>
          <w:b w:val="false"/>
          <w:i w:val="false"/>
          <w:color w:val="000000"/>
          <w:sz w:val="28"/>
        </w:rPr>
        <w:t xml:space="preserve">
      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Кодекстiң 387-бабы). </w:t>
      </w:r>
    </w:p>
    <w:bookmarkStart w:name="z640" w:id="745"/>
    <w:p>
      <w:pPr>
        <w:spacing w:after="0"/>
        <w:ind w:left="0"/>
        <w:jc w:val="left"/>
      </w:pPr>
      <w:r>
        <w:rPr>
          <w:rFonts w:ascii="Times New Roman"/>
          <w:b/>
          <w:i w:val="false"/>
          <w:color w:val="000000"/>
        </w:rPr>
        <w:t xml:space="preserve"> 980-бап. Қазақстан Республикасының аумағында авторлық құқықтың қолданылуы </w:t>
      </w:r>
    </w:p>
    <w:bookmarkEnd w:id="745"/>
    <w:p>
      <w:pPr>
        <w:spacing w:after="0"/>
        <w:ind w:left="0"/>
        <w:jc w:val="both"/>
      </w:pPr>
      <w:r>
        <w:rPr>
          <w:rFonts w:ascii="Times New Roman"/>
          <w:b w:val="false"/>
          <w:i w:val="false"/>
          <w:color w:val="000000"/>
          <w:sz w:val="28"/>
        </w:rPr>
        <w:t xml:space="preserve">
      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 </w:t>
      </w:r>
    </w:p>
    <w:p>
      <w:pPr>
        <w:spacing w:after="0"/>
        <w:ind w:left="0"/>
        <w:jc w:val="both"/>
      </w:pPr>
      <w:r>
        <w:rPr>
          <w:rFonts w:ascii="Times New Roman"/>
          <w:b w:val="false"/>
          <w:i w:val="false"/>
          <w:color w:val="000000"/>
          <w:sz w:val="28"/>
        </w:rPr>
        <w:t xml:space="preserve">
      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 </w:t>
      </w:r>
    </w:p>
    <w:p>
      <w:pPr>
        <w:spacing w:after="0"/>
        <w:ind w:left="0"/>
        <w:jc w:val="both"/>
      </w:pPr>
      <w:r>
        <w:rPr>
          <w:rFonts w:ascii="Times New Roman"/>
          <w:b w:val="false"/>
          <w:i w:val="false"/>
          <w:color w:val="000000"/>
          <w:sz w:val="28"/>
        </w:rPr>
        <w:t xml:space="preserve">
      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pPr>
        <w:spacing w:after="0"/>
        <w:ind w:left="0"/>
        <w:jc w:val="both"/>
      </w:pPr>
      <w:r>
        <w:rPr>
          <w:rFonts w:ascii="Times New Roman"/>
          <w:b w:val="false"/>
          <w:i w:val="false"/>
          <w:color w:val="000000"/>
          <w:sz w:val="28"/>
        </w:rPr>
        <w:t xml:space="preserve">
      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 </w:t>
      </w:r>
    </w:p>
    <w:bookmarkStart w:name="z641" w:id="746"/>
    <w:p>
      <w:pPr>
        <w:spacing w:after="0"/>
        <w:ind w:left="0"/>
        <w:jc w:val="left"/>
      </w:pPr>
      <w:r>
        <w:rPr>
          <w:rFonts w:ascii="Times New Roman"/>
          <w:b/>
          <w:i w:val="false"/>
          <w:color w:val="000000"/>
        </w:rPr>
        <w:t xml:space="preserve"> 981-бап. Авторлық құқықтың қолданыла бастауы </w:t>
      </w:r>
    </w:p>
    <w:bookmarkEnd w:id="746"/>
    <w:p>
      <w:pPr>
        <w:spacing w:after="0"/>
        <w:ind w:left="0"/>
        <w:jc w:val="both"/>
      </w:pPr>
      <w:r>
        <w:rPr>
          <w:rFonts w:ascii="Times New Roman"/>
          <w:b w:val="false"/>
          <w:i w:val="false"/>
          <w:color w:val="000000"/>
          <w:sz w:val="28"/>
        </w:rPr>
        <w:t xml:space="preserve">
      Туындыға авторлық құқық оның жариялануына қарамастан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pPr>
        <w:spacing w:after="0"/>
        <w:ind w:left="0"/>
        <w:jc w:val="both"/>
      </w:pPr>
      <w:r>
        <w:rPr>
          <w:rFonts w:ascii="Times New Roman"/>
          <w:b w:val="false"/>
          <w:i w:val="false"/>
          <w:color w:val="000000"/>
          <w:sz w:val="28"/>
        </w:rPr>
        <w:t xml:space="preserve">
      Егер туынды осы Кодекстiң 980-бабының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 </w:t>
      </w:r>
    </w:p>
    <w:bookmarkStart w:name="z642" w:id="747"/>
    <w:p>
      <w:pPr>
        <w:spacing w:after="0"/>
        <w:ind w:left="0"/>
        <w:jc w:val="left"/>
      </w:pPr>
      <w:r>
        <w:rPr>
          <w:rFonts w:ascii="Times New Roman"/>
          <w:b/>
          <w:i w:val="false"/>
          <w:color w:val="000000"/>
        </w:rPr>
        <w:t xml:space="preserve"> 982-бап. Авторлық құқықтың қолданылу мерзiмi </w:t>
      </w:r>
    </w:p>
    <w:bookmarkEnd w:id="747"/>
    <w:p>
      <w:pPr>
        <w:spacing w:after="0"/>
        <w:ind w:left="0"/>
        <w:jc w:val="both"/>
      </w:pPr>
      <w:r>
        <w:rPr>
          <w:rFonts w:ascii="Times New Roman"/>
          <w:b w:val="false"/>
          <w:i w:val="false"/>
          <w:color w:val="000000"/>
          <w:sz w:val="28"/>
        </w:rPr>
        <w:t xml:space="preserve">
      1. Авторлық құқық автордың бүкiл өмiрi бойына және ол қайтыс болғаннан кейiн, автор қайтыс болғаннан кейiнгі келесi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жетпiс жыл бойы күшінде болады. </w:t>
      </w:r>
    </w:p>
    <w:p>
      <w:pPr>
        <w:spacing w:after="0"/>
        <w:ind w:left="0"/>
        <w:jc w:val="both"/>
      </w:pPr>
      <w:r>
        <w:rPr>
          <w:rFonts w:ascii="Times New Roman"/>
          <w:b w:val="false"/>
          <w:i w:val="false"/>
          <w:color w:val="000000"/>
          <w:sz w:val="28"/>
        </w:rPr>
        <w:t xml:space="preserve">
      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Егер көрсетiлген мерзім iшiнде жасырын немесе бүркеншiк ат ашылса, осы баптың 1-тармағында белгiленген мерзiм қолданылады. </w:t>
      </w:r>
    </w:p>
    <w:p>
      <w:pPr>
        <w:spacing w:after="0"/>
        <w:ind w:left="0"/>
        <w:jc w:val="both"/>
      </w:pPr>
      <w:r>
        <w:rPr>
          <w:rFonts w:ascii="Times New Roman"/>
          <w:b w:val="false"/>
          <w:i w:val="false"/>
          <w:color w:val="000000"/>
          <w:sz w:val="28"/>
        </w:rPr>
        <w:t xml:space="preserve">
      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pPr>
        <w:spacing w:after="0"/>
        <w:ind w:left="0"/>
        <w:jc w:val="both"/>
      </w:pPr>
      <w:r>
        <w:rPr>
          <w:rFonts w:ascii="Times New Roman"/>
          <w:b w:val="false"/>
          <w:i w:val="false"/>
          <w:color w:val="000000"/>
          <w:sz w:val="28"/>
        </w:rPr>
        <w:t xml:space="preserve">
      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шыққаннан кейiнгi жетпіс жыл бойы күшiнде болады. </w:t>
      </w:r>
    </w:p>
    <w:p>
      <w:pPr>
        <w:spacing w:after="0"/>
        <w:ind w:left="0"/>
        <w:jc w:val="both"/>
      </w:pPr>
      <w:r>
        <w:rPr>
          <w:rFonts w:ascii="Times New Roman"/>
          <w:b w:val="false"/>
          <w:i w:val="false"/>
          <w:color w:val="000000"/>
          <w:sz w:val="28"/>
        </w:rPr>
        <w:t xml:space="preserve">
      6. Авторлық, автордың есiмi және туындыға қол сұқпаушылық мерзiмсiз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3" w:id="748"/>
    <w:p>
      <w:pPr>
        <w:spacing w:after="0"/>
        <w:ind w:left="0"/>
        <w:jc w:val="left"/>
      </w:pPr>
      <w:r>
        <w:rPr>
          <w:rFonts w:ascii="Times New Roman"/>
          <w:b/>
          <w:i w:val="false"/>
          <w:color w:val="000000"/>
        </w:rPr>
        <w:t xml:space="preserve"> 983-бап. Туындының қоғам игiлiгiне ауысуы </w:t>
      </w:r>
    </w:p>
    <w:bookmarkEnd w:id="748"/>
    <w:p>
      <w:pPr>
        <w:spacing w:after="0"/>
        <w:ind w:left="0"/>
        <w:jc w:val="both"/>
      </w:pPr>
      <w:r>
        <w:rPr>
          <w:rFonts w:ascii="Times New Roman"/>
          <w:b w:val="false"/>
          <w:i w:val="false"/>
          <w:color w:val="000000"/>
          <w:sz w:val="28"/>
        </w:rPr>
        <w:t xml:space="preserve">
      1. Туындыға авторлық құқықтың қолданылу мерзiмi бiткеннен кейiн ол қоғамның игiлiгiне айналады. </w:t>
      </w:r>
    </w:p>
    <w:p>
      <w:pPr>
        <w:spacing w:after="0"/>
        <w:ind w:left="0"/>
        <w:jc w:val="both"/>
      </w:pPr>
      <w:r>
        <w:rPr>
          <w:rFonts w:ascii="Times New Roman"/>
          <w:b w:val="false"/>
          <w:i w:val="false"/>
          <w:color w:val="000000"/>
          <w:sz w:val="28"/>
        </w:rPr>
        <w:t xml:space="preserve">
      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749"/>
    <w:p>
      <w:pPr>
        <w:spacing w:after="0"/>
        <w:ind w:left="0"/>
        <w:jc w:val="left"/>
      </w:pPr>
      <w:r>
        <w:rPr>
          <w:rFonts w:ascii="Times New Roman"/>
          <w:b/>
          <w:i w:val="false"/>
          <w:color w:val="000000"/>
        </w:rPr>
        <w:t xml:space="preserve"> 984-бап. Авторлық құқықтарды басқару </w:t>
      </w:r>
    </w:p>
    <w:bookmarkEnd w:id="749"/>
    <w:p>
      <w:pPr>
        <w:spacing w:after="0"/>
        <w:ind w:left="0"/>
        <w:jc w:val="both"/>
      </w:pPr>
      <w:r>
        <w:rPr>
          <w:rFonts w:ascii="Times New Roman"/>
          <w:b w:val="false"/>
          <w:i w:val="false"/>
          <w:color w:val="000000"/>
          <w:sz w:val="28"/>
        </w:rPr>
        <w:t xml:space="preserve">
      1. Құқық иеленушi өзiне тиiстi құқықтарды өз қалауы бойынша жеке жүзеге асыруға құқылы. Өзге адамдар авторлық құқықтарды тек құқық иеленушiнiң келiсiмi бойынша және, өкiлдiктi заңды өкiл жүзеге асыратын осы Кодекстiң 977-бабында көзделген құқықтарды қоспағанда, оларға берiлген өкiлеттiк шегiнде ғана басқара алады. </w:t>
      </w:r>
    </w:p>
    <w:p>
      <w:pPr>
        <w:spacing w:after="0"/>
        <w:ind w:left="0"/>
        <w:jc w:val="both"/>
      </w:pPr>
      <w:r>
        <w:rPr>
          <w:rFonts w:ascii="Times New Roman"/>
          <w:b w:val="false"/>
          <w:i w:val="false"/>
          <w:color w:val="000000"/>
          <w:sz w:val="28"/>
        </w:rPr>
        <w:t xml:space="preserve">
      2. Авторлық және сабақтас құқықтарды иеленушiлер заң актiлерiнде белгiленген тәртiппен авторлық және сабақтас құқықтарды басқару жүктелетiн ұйымдар құра алады. </w:t>
      </w:r>
    </w:p>
    <w:bookmarkStart w:name="z645" w:id="750"/>
    <w:p>
      <w:pPr>
        <w:spacing w:after="0"/>
        <w:ind w:left="0"/>
        <w:jc w:val="left"/>
      </w:pPr>
      <w:r>
        <w:rPr>
          <w:rFonts w:ascii="Times New Roman"/>
          <w:b/>
          <w:i w:val="false"/>
          <w:color w:val="000000"/>
        </w:rPr>
        <w:t xml:space="preserve"> 51-тарау. Сабақтас құқықтар</w:t>
      </w:r>
    </w:p>
    <w:bookmarkEnd w:id="750"/>
    <w:bookmarkStart w:name="z646" w:id="751"/>
    <w:p>
      <w:pPr>
        <w:spacing w:after="0"/>
        <w:ind w:left="0"/>
        <w:jc w:val="left"/>
      </w:pPr>
      <w:r>
        <w:rPr>
          <w:rFonts w:ascii="Times New Roman"/>
          <w:b/>
          <w:i w:val="false"/>
          <w:color w:val="000000"/>
        </w:rPr>
        <w:t xml:space="preserve"> 985-бап. Сабақтас құқықтардың объектiлерi </w:t>
      </w:r>
    </w:p>
    <w:bookmarkEnd w:id="751"/>
    <w:p>
      <w:pPr>
        <w:spacing w:after="0"/>
        <w:ind w:left="0"/>
        <w:jc w:val="both"/>
      </w:pPr>
      <w:r>
        <w:rPr>
          <w:rFonts w:ascii="Times New Roman"/>
          <w:b w:val="false"/>
          <w:i w:val="false"/>
          <w:color w:val="000000"/>
          <w:sz w:val="28"/>
        </w:rPr>
        <w:t xml:space="preserve">
      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олардың көрсетiлу әдiстерi мен нысандарына қарамастан қолданылады. </w:t>
      </w:r>
    </w:p>
    <w:bookmarkStart w:name="z647" w:id="752"/>
    <w:p>
      <w:pPr>
        <w:spacing w:after="0"/>
        <w:ind w:left="0"/>
        <w:jc w:val="left"/>
      </w:pPr>
      <w:r>
        <w:rPr>
          <w:rFonts w:ascii="Times New Roman"/>
          <w:b/>
          <w:i w:val="false"/>
          <w:color w:val="000000"/>
        </w:rPr>
        <w:t xml:space="preserve"> 986-бап. Сабақтас құқықтардың субъектiлерi </w:t>
      </w:r>
    </w:p>
    <w:bookmarkEnd w:id="752"/>
    <w:p>
      <w:pPr>
        <w:spacing w:after="0"/>
        <w:ind w:left="0"/>
        <w:jc w:val="both"/>
      </w:pPr>
      <w:r>
        <w:rPr>
          <w:rFonts w:ascii="Times New Roman"/>
          <w:b w:val="false"/>
          <w:i w:val="false"/>
          <w:color w:val="000000"/>
          <w:sz w:val="28"/>
        </w:rPr>
        <w:t xml:space="preserve">
      1. Орындаушылар, фонограмма жасаушылар мен эфирлік және кабельдік хабар тарату ұйымдары сабақтас құқық субъектiлерi болып табылады. </w:t>
      </w:r>
    </w:p>
    <w:p>
      <w:pPr>
        <w:spacing w:after="0"/>
        <w:ind w:left="0"/>
        <w:jc w:val="both"/>
      </w:pPr>
      <w:r>
        <w:rPr>
          <w:rFonts w:ascii="Times New Roman"/>
          <w:b w:val="false"/>
          <w:i w:val="false"/>
          <w:color w:val="000000"/>
          <w:sz w:val="28"/>
        </w:rPr>
        <w:t xml:space="preserve">
      2. Фонограмма жасаушы, эфирлiк және кабельдiк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pPr>
        <w:spacing w:after="0"/>
        <w:ind w:left="0"/>
        <w:jc w:val="both"/>
      </w:pP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pPr>
        <w:spacing w:after="0"/>
        <w:ind w:left="0"/>
        <w:jc w:val="both"/>
      </w:pPr>
      <w:r>
        <w:rPr>
          <w:rFonts w:ascii="Times New Roman"/>
          <w:b w:val="false"/>
          <w:i w:val="false"/>
          <w:color w:val="000000"/>
          <w:sz w:val="28"/>
        </w:rPr>
        <w:t xml:space="preserve">
      5. Фонограмма шығарушы және (немесе) орындаушы өз құқықтары туралы жариялау үшiн орындау жазбасының, фонограмманың әрбiр данасында және (немесе) ол сақталатын әрбiр қорапта орналасатын және үш элементтен: </w:t>
      </w:r>
    </w:p>
    <w:p>
      <w:pPr>
        <w:spacing w:after="0"/>
        <w:ind w:left="0"/>
        <w:jc w:val="both"/>
      </w:pPr>
      <w:r>
        <w:rPr>
          <w:rFonts w:ascii="Times New Roman"/>
          <w:b w:val="false"/>
          <w:i w:val="false"/>
          <w:color w:val="000000"/>
          <w:sz w:val="28"/>
        </w:rPr>
        <w:t xml:space="preserve">
      1) қоршауға алынған латынша "Р" әрпiнен; </w:t>
      </w:r>
    </w:p>
    <w:p>
      <w:pPr>
        <w:spacing w:after="0"/>
        <w:ind w:left="0"/>
        <w:jc w:val="both"/>
      </w:pPr>
      <w:r>
        <w:rPr>
          <w:rFonts w:ascii="Times New Roman"/>
          <w:b w:val="false"/>
          <w:i w:val="false"/>
          <w:color w:val="000000"/>
          <w:sz w:val="28"/>
        </w:rPr>
        <w:t xml:space="preserve">
      2) айрықша сабақтас құқықтар иесiнiң есiмiнен (атауынан); </w:t>
      </w:r>
    </w:p>
    <w:p>
      <w:pPr>
        <w:spacing w:after="0"/>
        <w:ind w:left="0"/>
        <w:jc w:val="both"/>
      </w:pPr>
      <w:r>
        <w:rPr>
          <w:rFonts w:ascii="Times New Roman"/>
          <w:b w:val="false"/>
          <w:i w:val="false"/>
          <w:color w:val="000000"/>
          <w:sz w:val="28"/>
        </w:rPr>
        <w:t xml:space="preserve">
      3) орындау жазбасының, фонограмманың бiрiншi жарияланған жылынан тұратын сабақтас құқықтарды қорғау белгісін пайдалануға құқылы. </w:t>
      </w:r>
    </w:p>
    <w:p>
      <w:pPr>
        <w:spacing w:after="0"/>
        <w:ind w:left="0"/>
        <w:jc w:val="both"/>
      </w:pPr>
      <w:r>
        <w:rPr>
          <w:rFonts w:ascii="Times New Roman"/>
          <w:b w:val="false"/>
          <w:i w:val="false"/>
          <w:color w:val="000000"/>
          <w:sz w:val="28"/>
        </w:rPr>
        <w:t xml:space="preserve">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753"/>
    <w:p>
      <w:pPr>
        <w:spacing w:after="0"/>
        <w:ind w:left="0"/>
        <w:jc w:val="left"/>
      </w:pPr>
      <w:r>
        <w:rPr>
          <w:rFonts w:ascii="Times New Roman"/>
          <w:b/>
          <w:i w:val="false"/>
          <w:color w:val="000000"/>
        </w:rPr>
        <w:t xml:space="preserve"> 987-бап. Сабақтас құқықтардың қолданылуы </w:t>
      </w:r>
    </w:p>
    <w:bookmarkEnd w:id="753"/>
    <w:p>
      <w:pPr>
        <w:spacing w:after="0"/>
        <w:ind w:left="0"/>
        <w:jc w:val="both"/>
      </w:pPr>
      <w:r>
        <w:rPr>
          <w:rFonts w:ascii="Times New Roman"/>
          <w:b w:val="false"/>
          <w:i w:val="false"/>
          <w:color w:val="000000"/>
          <w:sz w:val="28"/>
        </w:rPr>
        <w:t xml:space="preserve">
      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орындаушының өзге де құқықтық мирасқорларының құқықтары танылады. </w:t>
      </w:r>
    </w:p>
    <w:p>
      <w:pPr>
        <w:spacing w:after="0"/>
        <w:ind w:left="0"/>
        <w:jc w:val="both"/>
      </w:pPr>
      <w:r>
        <w:rPr>
          <w:rFonts w:ascii="Times New Roman"/>
          <w:b w:val="false"/>
          <w:i w:val="false"/>
          <w:color w:val="000000"/>
          <w:sz w:val="28"/>
        </w:rPr>
        <w:t xml:space="preserve">
      Орындау алғаш рет шет мемлекеттiң аумағында жүзеге асырылған жағдайда да орындаушының, сондай-ақ оның құқықтық мирасқорларының құқығы танылады. </w:t>
      </w:r>
    </w:p>
    <w:p>
      <w:pPr>
        <w:spacing w:after="0"/>
        <w:ind w:left="0"/>
        <w:jc w:val="both"/>
      </w:pPr>
      <w:r>
        <w:rPr>
          <w:rFonts w:ascii="Times New Roman"/>
          <w:b w:val="false"/>
          <w:i w:val="false"/>
          <w:color w:val="000000"/>
          <w:sz w:val="28"/>
        </w:rPr>
        <w:t xml:space="preserve">
      2. Егер фонограмма жазбасы алғаш рет Қазақстан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pPr>
        <w:spacing w:after="0"/>
        <w:ind w:left="0"/>
        <w:jc w:val="both"/>
      </w:pPr>
      <w:r>
        <w:rPr>
          <w:rFonts w:ascii="Times New Roman"/>
          <w:b w:val="false"/>
          <w:i w:val="false"/>
          <w:color w:val="000000"/>
          <w:sz w:val="28"/>
        </w:rPr>
        <w:t xml:space="preserve">
      Қазақстан Республикасы азаматтарының немесе Қазақстан Республикасының аумағында тұрғылықты жерi немесе тұратын орны бар заңды тұлғалардың да фонограмма шығару құқықтары танылады. </w:t>
      </w:r>
    </w:p>
    <w:p>
      <w:pPr>
        <w:spacing w:after="0"/>
        <w:ind w:left="0"/>
        <w:jc w:val="both"/>
      </w:pPr>
      <w:r>
        <w:rPr>
          <w:rFonts w:ascii="Times New Roman"/>
          <w:b w:val="false"/>
          <w:i w:val="false"/>
          <w:color w:val="000000"/>
          <w:sz w:val="28"/>
        </w:rPr>
        <w:t xml:space="preserve">
      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 көмегiмен жүзеге асырса, оның эфирлiк немесе кабельдiк хабар таратуды ұйымдастыру құқығы танылады. </w:t>
      </w:r>
    </w:p>
    <w:p>
      <w:pPr>
        <w:spacing w:after="0"/>
        <w:ind w:left="0"/>
        <w:jc w:val="both"/>
      </w:pPr>
      <w:r>
        <w:rPr>
          <w:rFonts w:ascii="Times New Roman"/>
          <w:b w:val="false"/>
          <w:i w:val="false"/>
          <w:color w:val="000000"/>
          <w:sz w:val="28"/>
        </w:rPr>
        <w:t xml:space="preserve">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987-бапқа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9" w:id="754"/>
    <w:p>
      <w:pPr>
        <w:spacing w:after="0"/>
        <w:ind w:left="0"/>
        <w:jc w:val="left"/>
      </w:pPr>
      <w:r>
        <w:rPr>
          <w:rFonts w:ascii="Times New Roman"/>
          <w:b/>
          <w:i w:val="false"/>
          <w:color w:val="000000"/>
        </w:rPr>
        <w:t xml:space="preserve"> 988-бап. Сабақтас құқықтар субъектiлерiнiң құқықтарын реттеу </w:t>
      </w:r>
    </w:p>
    <w:bookmarkEnd w:id="754"/>
    <w:p>
      <w:pPr>
        <w:spacing w:after="0"/>
        <w:ind w:left="0"/>
        <w:jc w:val="both"/>
      </w:pPr>
      <w:r>
        <w:rPr>
          <w:rFonts w:ascii="Times New Roman"/>
          <w:b w:val="false"/>
          <w:i w:val="false"/>
          <w:color w:val="000000"/>
          <w:sz w:val="28"/>
        </w:rPr>
        <w:t xml:space="preserve">
      Орындаушының, фонограмма шығарушының, эфирлiк және кабельдiк хабар тарату ұйымдарының айрықша және өзге де құқықтарының көлемi мен мазмұнын, сондай-ақ аталған субъектiлердiң айрықша құқықтарын шектеу жағдайлары мен шектерi және оларды бұзғаны үшiн жауапкершiлiк заң актiлерiмен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988-бапқа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0" w:id="755"/>
    <w:p>
      <w:pPr>
        <w:spacing w:after="0"/>
        <w:ind w:left="0"/>
        <w:jc w:val="left"/>
      </w:pPr>
      <w:r>
        <w:rPr>
          <w:rFonts w:ascii="Times New Roman"/>
          <w:b/>
          <w:i w:val="false"/>
          <w:color w:val="000000"/>
        </w:rPr>
        <w:t xml:space="preserve"> 989-бап. Сабақтас құқықтардың қолданылу мерзiмi </w:t>
      </w:r>
    </w:p>
    <w:bookmarkEnd w:id="755"/>
    <w:p>
      <w:pPr>
        <w:spacing w:after="0"/>
        <w:ind w:left="0"/>
        <w:jc w:val="both"/>
      </w:pPr>
      <w:r>
        <w:rPr>
          <w:rFonts w:ascii="Times New Roman"/>
          <w:b w:val="false"/>
          <w:i w:val="false"/>
          <w:color w:val="000000"/>
          <w:sz w:val="28"/>
        </w:rPr>
        <w:t xml:space="preserve">
      1. Орындаушыға қатысты сабақтас құқықтар алғаш рет орындалғаннан кейiн немесе қойылғаннан кейiн жетпiс жыл бойы күшiнде болады. Орындаушының өз аты-жөнiне және орындауды немесе қойылымды бұрмалаудан қорғауға құқықтары мерзiмсiз қорғалады. </w:t>
      </w:r>
    </w:p>
    <w:p>
      <w:pPr>
        <w:spacing w:after="0"/>
        <w:ind w:left="0"/>
        <w:jc w:val="both"/>
      </w:pPr>
      <w:r>
        <w:rPr>
          <w:rFonts w:ascii="Times New Roman"/>
          <w:b w:val="false"/>
          <w:i w:val="false"/>
          <w:color w:val="000000"/>
          <w:sz w:val="28"/>
        </w:rPr>
        <w:t xml:space="preserve">
      2. Фонограмма шығарушыға қатысты сабақтас құқықтар фонограмма алғаш рет жарияланғаннан кейiн жетпiс жыл бойы не, фонограмма бұл мерзiм iшiнде жарияланбаса, ол алғаш рет жазылғаннан кейiн жетпiс жыл бойы күшiнде болады. </w:t>
      </w:r>
    </w:p>
    <w:p>
      <w:pPr>
        <w:spacing w:after="0"/>
        <w:ind w:left="0"/>
        <w:jc w:val="both"/>
      </w:pPr>
      <w:r>
        <w:rPr>
          <w:rFonts w:ascii="Times New Roman"/>
          <w:b w:val="false"/>
          <w:i w:val="false"/>
          <w:color w:val="000000"/>
          <w:sz w:val="28"/>
        </w:rPr>
        <w:t xml:space="preserve">
      3. Эфирлiк хабар тарату ұйымына қатысты сабақтас құқықтар мұндай ұйым эфирге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4. Кабельдік хабар тарату ұйымына қатысты сабақтас құқықтар мұндай ұйым кабель бойынша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756"/>
    <w:p>
      <w:pPr>
        <w:spacing w:after="0"/>
        <w:ind w:left="0"/>
        <w:jc w:val="left"/>
      </w:pPr>
      <w:r>
        <w:rPr>
          <w:rFonts w:ascii="Times New Roman"/>
          <w:b/>
          <w:i w:val="false"/>
          <w:color w:val="000000"/>
        </w:rPr>
        <w:t xml:space="preserve"> 990-бап. Шетелдiк азаматтар немесе шетелдiк заңды тұлғалар болып табылатын орындаушылардың, фонограммалар шығарушылардың, эфирлiк және кабельдік хабар тарату ұйымдарының құқықтары </w:t>
      </w:r>
    </w:p>
    <w:bookmarkEnd w:id="756"/>
    <w:p>
      <w:pPr>
        <w:spacing w:after="0"/>
        <w:ind w:left="0"/>
        <w:jc w:val="both"/>
      </w:pPr>
      <w:r>
        <w:rPr>
          <w:rFonts w:ascii="Times New Roman"/>
          <w:b w:val="false"/>
          <w:i w:val="false"/>
          <w:color w:val="000000"/>
          <w:sz w:val="28"/>
        </w:rPr>
        <w:t xml:space="preserve">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990-бапқа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52" w:id="757"/>
    <w:p>
      <w:pPr>
        <w:spacing w:after="0"/>
        <w:ind w:left="0"/>
        <w:jc w:val="left"/>
      </w:pPr>
      <w:r>
        <w:rPr>
          <w:rFonts w:ascii="Times New Roman"/>
          <w:b/>
          <w:i w:val="false"/>
          <w:color w:val="000000"/>
        </w:rPr>
        <w:t xml:space="preserve"> 52-тарау. Өнертабысқа, пайдалы модельге, </w:t>
      </w:r>
      <w:r>
        <w:br/>
      </w:r>
      <w:r>
        <w:rPr>
          <w:rFonts w:ascii="Times New Roman"/>
          <w:b/>
          <w:i w:val="false"/>
          <w:color w:val="000000"/>
        </w:rPr>
        <w:t>өнеркәсіптік үлгіге құқық</w:t>
      </w:r>
    </w:p>
    <w:bookmarkEnd w:id="757"/>
    <w:bookmarkStart w:name="z653" w:id="758"/>
    <w:p>
      <w:pPr>
        <w:spacing w:after="0"/>
        <w:ind w:left="0"/>
        <w:jc w:val="left"/>
      </w:pPr>
      <w:r>
        <w:rPr>
          <w:rFonts w:ascii="Times New Roman"/>
          <w:b/>
          <w:i w:val="false"/>
          <w:color w:val="000000"/>
        </w:rPr>
        <w:t xml:space="preserve"> 991-бап. Өнертабысты, пайдалы модельді, өнеркәсіптік үлгіні құқықтық қорғау талаптары </w:t>
      </w:r>
    </w:p>
    <w:bookmarkEnd w:id="758"/>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p>
      <w:pPr>
        <w:spacing w:after="0"/>
        <w:ind w:left="0"/>
        <w:jc w:val="both"/>
      </w:pPr>
      <w:r>
        <w:rPr>
          <w:rFonts w:ascii="Times New Roman"/>
          <w:b w:val="false"/>
          <w:i w:val="false"/>
          <w:color w:val="000000"/>
          <w:sz w:val="28"/>
        </w:rPr>
        <w:t xml:space="preserve">
      2. Жаңа, өнертапқыштық деңгейi бар және өнеркәсiпте қолдануға болатын техникалық шешiм құқықтық қорғау берiлетiн өнертабыс болып танылады. </w:t>
      </w:r>
    </w:p>
    <w:p>
      <w:pPr>
        <w:spacing w:after="0"/>
        <w:ind w:left="0"/>
        <w:jc w:val="both"/>
      </w:pPr>
      <w:r>
        <w:rPr>
          <w:rFonts w:ascii="Times New Roman"/>
          <w:b w:val="false"/>
          <w:i w:val="false"/>
          <w:color w:val="000000"/>
          <w:sz w:val="28"/>
        </w:rPr>
        <w:t xml:space="preserve">
      3. Жаңа және өнеркәсiпте қолдануға болатын техникалық шешім құқықтық қорғау берiлетiн пайдалы модель болып танылады. </w:t>
      </w:r>
    </w:p>
    <w:p>
      <w:pPr>
        <w:spacing w:after="0"/>
        <w:ind w:left="0"/>
        <w:jc w:val="both"/>
      </w:pPr>
      <w:r>
        <w:rPr>
          <w:rFonts w:ascii="Times New Roman"/>
          <w:b w:val="false"/>
          <w:i w:val="false"/>
          <w:color w:val="000000"/>
          <w:sz w:val="28"/>
        </w:rPr>
        <w:t xml:space="preserve">
      4. Бұйымның сыртқы түрiн белгiлейтiн, жаңа, түпнұсқалық болатын көркемдiк-конструкторлық шешім құқықтық қорғау берілетін өнеркәсіптік үлгі болып танылады. </w:t>
      </w:r>
    </w:p>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p>
      <w:pPr>
        <w:spacing w:after="0"/>
        <w:ind w:left="0"/>
        <w:jc w:val="both"/>
      </w:pPr>
      <w:r>
        <w:rPr>
          <w:rFonts w:ascii="Times New Roman"/>
          <w:b w:val="false"/>
          <w:i w:val="false"/>
          <w:color w:val="000000"/>
          <w:sz w:val="28"/>
        </w:rPr>
        <w:t xml:space="preserve">
      6. Патентке қабiлетi жоқ техникалық шешiмдердiң, бұйымдардың көркемдiк-конструкторлық шешiмдерiнiң тiзбесi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991-бапқа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4" w:id="759"/>
    <w:p>
      <w:pPr>
        <w:spacing w:after="0"/>
        <w:ind w:left="0"/>
        <w:jc w:val="left"/>
      </w:pPr>
      <w:r>
        <w:rPr>
          <w:rFonts w:ascii="Times New Roman"/>
          <w:b/>
          <w:i w:val="false"/>
          <w:color w:val="000000"/>
        </w:rPr>
        <w:t xml:space="preserve"> 992-бап. Өнертабысты, пайдалы модельдi, өнеркәсiптiк үлгiнi пайдалану құқығы </w:t>
      </w:r>
    </w:p>
    <w:bookmarkEnd w:id="759"/>
    <w:p>
      <w:pPr>
        <w:spacing w:after="0"/>
        <w:ind w:left="0"/>
        <w:jc w:val="both"/>
      </w:pPr>
      <w:r>
        <w:rPr>
          <w:rFonts w:ascii="Times New Roman"/>
          <w:b w:val="false"/>
          <w:i w:val="false"/>
          <w:color w:val="000000"/>
          <w:sz w:val="28"/>
        </w:rPr>
        <w:t xml:space="preserve">
      1. Патент иесiнiң өнiмдi қорғалған шешiмдердi қолдану арқылы өндiру, патентпен қорғалған технологиялық процестердi өз өндiрiсiнде қолдану, қорғалған шешiмi бар бұйымдарды сату немесе сатуға ұсыну, тиiстi бұйымдарды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pPr>
        <w:spacing w:after="0"/>
        <w:ind w:left="0"/>
        <w:jc w:val="both"/>
      </w:pPr>
      <w:r>
        <w:rPr>
          <w:rFonts w:ascii="Times New Roman"/>
          <w:b w:val="false"/>
          <w:i w:val="false"/>
          <w:color w:val="000000"/>
          <w:sz w:val="28"/>
        </w:rPr>
        <w:t xml:space="preserve">
      2. Осы Кодекске немесе басқа заң актiлерiне сәйкес патент иеленушінің құқықтарын бұзу болып табылмайтын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pPr>
        <w:spacing w:after="0"/>
        <w:ind w:left="0"/>
        <w:jc w:val="both"/>
      </w:pPr>
      <w:r>
        <w:rPr>
          <w:rFonts w:ascii="Times New Roman"/>
          <w:b w:val="false"/>
          <w:i w:val="false"/>
          <w:color w:val="000000"/>
          <w:sz w:val="28"/>
        </w:rPr>
        <w:t xml:space="preserve">
      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дайындалған бұйымды азаматтық айналымға енгiзу не осы мақсатпен сақтау патент иесiнiң айрықша құқығын бұзу болып танылады. </w:t>
      </w:r>
    </w:p>
    <w:p>
      <w:pPr>
        <w:spacing w:after="0"/>
        <w:ind w:left="0"/>
        <w:jc w:val="both"/>
      </w:pPr>
      <w:r>
        <w:rPr>
          <w:rFonts w:ascii="Times New Roman"/>
          <w:b w:val="false"/>
          <w:i w:val="false"/>
          <w:color w:val="000000"/>
          <w:sz w:val="28"/>
        </w:rPr>
        <w:t xml:space="preserve">
      Өзгеше дәлелденбейiнше бұйым патенттелген әдiспен жасалған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992-бапқа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760"/>
    <w:p>
      <w:pPr>
        <w:spacing w:after="0"/>
        <w:ind w:left="0"/>
        <w:jc w:val="left"/>
      </w:pPr>
      <w:r>
        <w:rPr>
          <w:rFonts w:ascii="Times New Roman"/>
          <w:b/>
          <w:i w:val="false"/>
          <w:color w:val="000000"/>
        </w:rPr>
        <w:t xml:space="preserve"> 993-бап. Патентке берiлетiн құқыққа билiк ету</w:t>
      </w:r>
    </w:p>
    <w:bookmarkEnd w:id="760"/>
    <w:p>
      <w:pPr>
        <w:spacing w:after="0"/>
        <w:ind w:left="0"/>
        <w:jc w:val="both"/>
      </w:pPr>
      <w:r>
        <w:rPr>
          <w:rFonts w:ascii="Times New Roman"/>
          <w:b w:val="false"/>
          <w:i w:val="false"/>
          <w:color w:val="ff0000"/>
          <w:sz w:val="28"/>
        </w:rPr>
        <w:t xml:space="preserve">
      Ескерту. 993-баптың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Патентті алуға құқық, өтiнiмдi тiркеуден туындайтын құқықтар, патенттi иеленуге құқық және патенттен туындайтын құқықтар басқа тұлғаға толығымен немесе iшiнара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761"/>
    <w:p>
      <w:pPr>
        <w:spacing w:after="0"/>
        <w:ind w:left="0"/>
        <w:jc w:val="left"/>
      </w:pPr>
      <w:r>
        <w:rPr>
          <w:rFonts w:ascii="Times New Roman"/>
          <w:b/>
          <w:i w:val="false"/>
          <w:color w:val="000000"/>
        </w:rPr>
        <w:t xml:space="preserve"> 994-бап. Авторлық құқық </w:t>
      </w:r>
    </w:p>
    <w:bookmarkEnd w:id="761"/>
    <w:p>
      <w:pPr>
        <w:spacing w:after="0"/>
        <w:ind w:left="0"/>
        <w:jc w:val="both"/>
      </w:pPr>
      <w:r>
        <w:rPr>
          <w:rFonts w:ascii="Times New Roman"/>
          <w:b w:val="false"/>
          <w:i w:val="false"/>
          <w:color w:val="000000"/>
          <w:sz w:val="28"/>
        </w:rPr>
        <w:t>
      1. Өнертабыстың, пайдалы модельдiң, өнеркәсiптiк үлгiнiң авторына авторлық құқық тиесілі болады.</w:t>
      </w:r>
    </w:p>
    <w:p>
      <w:pPr>
        <w:spacing w:after="0"/>
        <w:ind w:left="0"/>
        <w:jc w:val="both"/>
      </w:pPr>
      <w:r>
        <w:rPr>
          <w:rFonts w:ascii="Times New Roman"/>
          <w:b w:val="false"/>
          <w:i w:val="false"/>
          <w:color w:val="000000"/>
          <w:sz w:val="28"/>
        </w:rPr>
        <w:t xml:space="preserve">
      2. Авторлық құқық және өнертабысқа, пайдалы модельге, өнеркәсiптiк үлгiге басқа да жеке құқықтар қорғау құжатына негiзделген құқықтардың туындаған кезiнен бастап пайда болады. </w:t>
      </w:r>
    </w:p>
    <w:p>
      <w:pPr>
        <w:spacing w:after="0"/>
        <w:ind w:left="0"/>
        <w:jc w:val="both"/>
      </w:pPr>
      <w:r>
        <w:rPr>
          <w:rFonts w:ascii="Times New Roman"/>
          <w:b w:val="false"/>
          <w:i w:val="false"/>
          <w:color w:val="000000"/>
          <w:sz w:val="28"/>
        </w:rPr>
        <w:t xml:space="preserve">
      3. Өнертабыс, пайдалы модель, өнеркәсiптiк үлгi авторына заң актiлерi арнайы құқықтарды, әлеуметтiк сипаттағы жеңiлдiктер мен артықшылықтарды бекiтiп бере алады. </w:t>
      </w:r>
    </w:p>
    <w:p>
      <w:pPr>
        <w:spacing w:after="0"/>
        <w:ind w:left="0"/>
        <w:jc w:val="both"/>
      </w:pPr>
      <w:r>
        <w:rPr>
          <w:rFonts w:ascii="Times New Roman"/>
          <w:b w:val="false"/>
          <w:i w:val="false"/>
          <w:color w:val="000000"/>
          <w:sz w:val="28"/>
        </w:rPr>
        <w:t xml:space="preserve">
      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7" w:id="762"/>
    <w:p>
      <w:pPr>
        <w:spacing w:after="0"/>
        <w:ind w:left="0"/>
        <w:jc w:val="left"/>
      </w:pPr>
      <w:r>
        <w:rPr>
          <w:rFonts w:ascii="Times New Roman"/>
          <w:b/>
          <w:i w:val="false"/>
          <w:color w:val="000000"/>
        </w:rPr>
        <w:t xml:space="preserve"> 995-бап. Өнертабыстың, пайдалы модельдiң, өнеркәсiптiк үлгiнiң тең авторлары </w:t>
      </w:r>
    </w:p>
    <w:bookmarkEnd w:id="762"/>
    <w:p>
      <w:pPr>
        <w:spacing w:after="0"/>
        <w:ind w:left="0"/>
        <w:jc w:val="both"/>
      </w:pPr>
      <w:r>
        <w:rPr>
          <w:rFonts w:ascii="Times New Roman"/>
          <w:b w:val="false"/>
          <w:i w:val="false"/>
          <w:color w:val="000000"/>
          <w:sz w:val="28"/>
        </w:rPr>
        <w:t xml:space="preserve">
      1. Өнертабыстың, пайдалы модельдiң, өнеркәсiптiк үлгiнiң тең авторларының өзара қатынасы олардың арасындағы келiсiммен белгiленедi. </w:t>
      </w:r>
    </w:p>
    <w:p>
      <w:pPr>
        <w:spacing w:after="0"/>
        <w:ind w:left="0"/>
        <w:jc w:val="both"/>
      </w:pPr>
      <w:r>
        <w:rPr>
          <w:rFonts w:ascii="Times New Roman"/>
          <w:b w:val="false"/>
          <w:i w:val="false"/>
          <w:color w:val="000000"/>
          <w:sz w:val="28"/>
        </w:rPr>
        <w:t xml:space="preserve">
      2. Өнертабысты, пайдалы модельдi,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 </w:t>
      </w:r>
    </w:p>
    <w:bookmarkStart w:name="z658" w:id="763"/>
    <w:p>
      <w:pPr>
        <w:spacing w:after="0"/>
        <w:ind w:left="0"/>
        <w:jc w:val="left"/>
      </w:pPr>
      <w:r>
        <w:rPr>
          <w:rFonts w:ascii="Times New Roman"/>
          <w:b/>
          <w:i w:val="false"/>
          <w:color w:val="000000"/>
        </w:rPr>
        <w:t xml:space="preserve"> 996-бап. Қызметтік өнертабыстар, пайдалы модельдер, өнеркәсіптік үлгілер</w:t>
      </w:r>
    </w:p>
    <w:bookmarkEnd w:id="763"/>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996-бап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9" w:id="764"/>
    <w:p>
      <w:pPr>
        <w:spacing w:after="0"/>
        <w:ind w:left="0"/>
        <w:jc w:val="left"/>
      </w:pPr>
      <w:r>
        <w:rPr>
          <w:rFonts w:ascii="Times New Roman"/>
          <w:b/>
          <w:i w:val="false"/>
          <w:color w:val="000000"/>
        </w:rPr>
        <w:t xml:space="preserve"> 997-бап. Автордың қызметтiк өнертабыс, пайдалы модель, өнеркәсiптiк үлгi үшiн сыйақы алуға құқығы</w:t>
      </w:r>
    </w:p>
    <w:bookmarkEnd w:id="764"/>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997-бап жаңа редакцияда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0" w:id="765"/>
    <w:p>
      <w:pPr>
        <w:spacing w:after="0"/>
        <w:ind w:left="0"/>
        <w:jc w:val="left"/>
      </w:pPr>
      <w:r>
        <w:rPr>
          <w:rFonts w:ascii="Times New Roman"/>
          <w:b/>
          <w:i w:val="false"/>
          <w:color w:val="000000"/>
        </w:rPr>
        <w:t xml:space="preserve"> 998-бап. Патенттің Қазақстан Республикасының аумағында қолданылуы</w:t>
      </w:r>
    </w:p>
    <w:bookmarkEnd w:id="765"/>
    <w:p>
      <w:pPr>
        <w:spacing w:after="0"/>
        <w:ind w:left="0"/>
        <w:jc w:val="both"/>
      </w:pPr>
      <w:r>
        <w:rPr>
          <w:rFonts w:ascii="Times New Roman"/>
          <w:b w:val="false"/>
          <w:i w:val="false"/>
          <w:color w:val="ff0000"/>
          <w:sz w:val="28"/>
        </w:rPr>
        <w:t xml:space="preserve">
      Ескерту. 998-баптың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Қазақстан Республикасының аумағында сараптама ұйымы берген өнертабысқа, пайдалы модельге және өнеркәсiптiк үлгiге патенттер қолданылады. </w:t>
      </w:r>
    </w:p>
    <w:p>
      <w:pPr>
        <w:spacing w:after="0"/>
        <w:ind w:left="0"/>
        <w:jc w:val="both"/>
      </w:pPr>
      <w:r>
        <w:rPr>
          <w:rFonts w:ascii="Times New Roman"/>
          <w:b w:val="false"/>
          <w:i w:val="false"/>
          <w:color w:val="000000"/>
          <w:sz w:val="28"/>
        </w:rPr>
        <w:t xml:space="preserve">
      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 </w:t>
      </w:r>
    </w:p>
    <w:p>
      <w:pPr>
        <w:spacing w:after="0"/>
        <w:ind w:left="0"/>
        <w:jc w:val="both"/>
      </w:pPr>
      <w:r>
        <w:rPr>
          <w:rFonts w:ascii="Times New Roman"/>
          <w:b w:val="false"/>
          <w:i w:val="false"/>
          <w:color w:val="000000"/>
          <w:sz w:val="28"/>
        </w:rPr>
        <w:t xml:space="preserve">
      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1" w:id="766"/>
    <w:p>
      <w:pPr>
        <w:spacing w:after="0"/>
        <w:ind w:left="0"/>
        <w:jc w:val="left"/>
      </w:pPr>
      <w:r>
        <w:rPr>
          <w:rFonts w:ascii="Times New Roman"/>
          <w:b/>
          <w:i w:val="false"/>
          <w:color w:val="000000"/>
        </w:rPr>
        <w:t xml:space="preserve"> 999-бап. Патенттiң қолданылу мерзiмi</w:t>
      </w:r>
    </w:p>
    <w:bookmarkEnd w:id="766"/>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өнертабысқа патент – жиырма жыл бойы күшiн сақтайды.</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жыл бойы күшiн сақтайды. Патенттің қолданылу мерзімін сараптама ұйымы патент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bookmarkStart w:name="z837" w:id="767"/>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bookmarkEnd w:id="767"/>
    <w:bookmarkStart w:name="z838" w:id="768"/>
    <w:p>
      <w:pPr>
        <w:spacing w:after="0"/>
        <w:ind w:left="0"/>
        <w:jc w:val="both"/>
      </w:pP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p>
    <w:bookmarkEnd w:id="768"/>
    <w:bookmarkStart w:name="z839" w:id="769"/>
    <w:p>
      <w:pPr>
        <w:spacing w:after="0"/>
        <w:ind w:left="0"/>
        <w:jc w:val="both"/>
      </w:pP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bookmarkEnd w:id="769"/>
    <w:bookmarkStart w:name="z840" w:id="770"/>
    <w:p>
      <w:pPr>
        <w:spacing w:after="0"/>
        <w:ind w:left="0"/>
        <w:jc w:val="both"/>
      </w:pP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999-бап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62" w:id="771"/>
    <w:p>
      <w:pPr>
        <w:spacing w:after="0"/>
        <w:ind w:left="0"/>
        <w:jc w:val="left"/>
      </w:pPr>
      <w:r>
        <w:rPr>
          <w:rFonts w:ascii="Times New Roman"/>
          <w:b/>
          <w:i w:val="false"/>
          <w:color w:val="000000"/>
        </w:rPr>
        <w:t xml:space="preserve"> 1000-бап. Өнертабысқа, пайдалы модельге, өнеркәсiптiк үлгiге айрықша құқық беру</w:t>
      </w:r>
    </w:p>
    <w:bookmarkEnd w:id="771"/>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3" w:id="772"/>
    <w:p>
      <w:pPr>
        <w:spacing w:after="0"/>
        <w:ind w:left="0"/>
        <w:jc w:val="left"/>
      </w:pPr>
      <w:r>
        <w:rPr>
          <w:rFonts w:ascii="Times New Roman"/>
          <w:b/>
          <w:i w:val="false"/>
          <w:color w:val="000000"/>
        </w:rPr>
        <w:t xml:space="preserve"> 1001-бап. Өнертабысты, пайдалы модельдi, өнеркәсiптiк үлгiнi пайдалануға құқықты табыстау</w:t>
      </w:r>
    </w:p>
    <w:bookmarkEnd w:id="772"/>
    <w:p>
      <w:pPr>
        <w:spacing w:after="0"/>
        <w:ind w:left="0"/>
        <w:jc w:val="both"/>
      </w:pPr>
      <w:r>
        <w:rPr>
          <w:rFonts w:ascii="Times New Roman"/>
          <w:b w:val="false"/>
          <w:i w:val="false"/>
          <w:color w:val="ff0000"/>
          <w:sz w:val="28"/>
        </w:rPr>
        <w:t xml:space="preserve">
      Ескерту. 1001-баптың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both"/>
      </w:pPr>
      <w:r>
        <w:rPr>
          <w:rFonts w:ascii="Times New Roman"/>
          <w:b w:val="false"/>
          <w:i w:val="false"/>
          <w:color w:val="000000"/>
          <w:sz w:val="28"/>
        </w:rPr>
        <w:t>
      2. Лицензиялық шарттың мазмұны осы Кодекстiң 966-бабында жазылған талаптарға сәйкес 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4" w:id="773"/>
    <w:p>
      <w:pPr>
        <w:spacing w:after="0"/>
        <w:ind w:left="0"/>
        <w:jc w:val="left"/>
      </w:pPr>
      <w:r>
        <w:rPr>
          <w:rFonts w:ascii="Times New Roman"/>
          <w:b/>
          <w:i w:val="false"/>
          <w:color w:val="000000"/>
        </w:rPr>
        <w:t xml:space="preserve"> 1002-бап. Ашық лицензия </w:t>
      </w:r>
    </w:p>
    <w:bookmarkEnd w:id="773"/>
    <w:p>
      <w:pPr>
        <w:spacing w:after="0"/>
        <w:ind w:left="0"/>
        <w:jc w:val="both"/>
      </w:pPr>
      <w:r>
        <w:rPr>
          <w:rFonts w:ascii="Times New Roman"/>
          <w:b w:val="false"/>
          <w:i w:val="false"/>
          <w:color w:val="000000"/>
          <w:sz w:val="28"/>
        </w:rPr>
        <w:t xml:space="preserve">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 </w:t>
      </w:r>
    </w:p>
    <w:p>
      <w:pPr>
        <w:spacing w:after="0"/>
        <w:ind w:left="0"/>
        <w:jc w:val="both"/>
      </w:pPr>
      <w:r>
        <w:rPr>
          <w:rFonts w:ascii="Times New Roman"/>
          <w:b w:val="false"/>
          <w:i w:val="false"/>
          <w:color w:val="000000"/>
          <w:sz w:val="28"/>
        </w:rPr>
        <w:t xml:space="preserve">
      2. Ашық лицензияны пайдалануға ниет бiлдiрген тұлға патент иесiмен төлем туралы шарт жасасуға мiндеттi. Мұндай шарттың талаптары туралы дауларды сот шешедi. </w:t>
      </w:r>
    </w:p>
    <w:p>
      <w:pPr>
        <w:spacing w:after="0"/>
        <w:ind w:left="0"/>
        <w:jc w:val="both"/>
      </w:pPr>
      <w:r>
        <w:rPr>
          <w:rFonts w:ascii="Times New Roman"/>
          <w:b w:val="false"/>
          <w:i w:val="false"/>
          <w:color w:val="000000"/>
          <w:sz w:val="28"/>
        </w:rPr>
        <w:t>
      Ашық лицензияға құқық беру туралы патент иесiнiң өтiнiшi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65" w:id="774"/>
    <w:p>
      <w:pPr>
        <w:spacing w:after="0"/>
        <w:ind w:left="0"/>
        <w:jc w:val="left"/>
      </w:pPr>
      <w:r>
        <w:rPr>
          <w:rFonts w:ascii="Times New Roman"/>
          <w:b/>
          <w:i w:val="false"/>
          <w:color w:val="000000"/>
        </w:rPr>
        <w:t xml:space="preserve"> 1003-бап. Патентті бұзғаны үшін жауаптылық</w:t>
      </w:r>
    </w:p>
    <w:bookmarkEnd w:id="774"/>
    <w:p>
      <w:pPr>
        <w:spacing w:after="0"/>
        <w:ind w:left="0"/>
        <w:jc w:val="both"/>
      </w:pPr>
      <w:r>
        <w:rPr>
          <w:rFonts w:ascii="Times New Roman"/>
          <w:b w:val="false"/>
          <w:i w:val="false"/>
          <w:color w:val="ff0000"/>
          <w:sz w:val="28"/>
        </w:rPr>
        <w:t xml:space="preserve">
      Ескерту. 1003-баптың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 иеленушінің талабы бойынша патентті бұзу тоқтатылуы тиiс, ал оны бұзушы патент иеленушіге өзi келтiрген залалдарды өтеуге мiндеттi (осы Кодекстiң 9-бабы). Патент иеленуші келтiрiлген залалдың орнына тәртiп бұзушыдан өнертабысты, пайдалы модельдi, өнеркәсiптiк үлгiнi заңсыз пайдалану салдарынан алынған кiрiстi өндiрiп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6" w:id="775"/>
    <w:p>
      <w:pPr>
        <w:spacing w:after="0"/>
        <w:ind w:left="0"/>
        <w:jc w:val="left"/>
      </w:pPr>
      <w:r>
        <w:rPr>
          <w:rFonts w:ascii="Times New Roman"/>
          <w:b/>
          <w:i w:val="false"/>
          <w:color w:val="000000"/>
        </w:rPr>
        <w:t xml:space="preserve"> 1004-бап. Оған дейiн пайдалану құқығы </w:t>
      </w:r>
    </w:p>
    <w:bookmarkEnd w:id="775"/>
    <w:p>
      <w:pPr>
        <w:spacing w:after="0"/>
        <w:ind w:left="0"/>
        <w:jc w:val="both"/>
      </w:pPr>
      <w:r>
        <w:rPr>
          <w:rFonts w:ascii="Times New Roman"/>
          <w:b w:val="false"/>
          <w:i w:val="false"/>
          <w:color w:val="000000"/>
          <w:sz w:val="28"/>
        </w:rPr>
        <w:t xml:space="preserve">
      1. Өнертабыстың, пайдалы модельдiң, өнеркәсiптiк үлгiнiң басымдық алған күнiне дейiн Қазақстан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pPr>
        <w:spacing w:after="0"/>
        <w:ind w:left="0"/>
        <w:jc w:val="both"/>
      </w:pPr>
      <w:r>
        <w:rPr>
          <w:rFonts w:ascii="Times New Roman"/>
          <w:b w:val="false"/>
          <w:i w:val="false"/>
          <w:color w:val="000000"/>
          <w:sz w:val="28"/>
        </w:rPr>
        <w:t xml:space="preserve">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иеленушінің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7" w:id="776"/>
    <w:p>
      <w:pPr>
        <w:spacing w:after="0"/>
        <w:ind w:left="0"/>
        <w:jc w:val="left"/>
      </w:pPr>
      <w:r>
        <w:rPr>
          <w:rFonts w:ascii="Times New Roman"/>
          <w:b/>
          <w:i w:val="false"/>
          <w:color w:val="000000"/>
        </w:rPr>
        <w:t xml:space="preserve"> 1005-бап. Патент иесiнiң құқықтарын шектеу </w:t>
      </w:r>
    </w:p>
    <w:bookmarkEnd w:id="776"/>
    <w:p>
      <w:pPr>
        <w:spacing w:after="0"/>
        <w:ind w:left="0"/>
        <w:jc w:val="both"/>
      </w:pPr>
      <w:r>
        <w:rPr>
          <w:rFonts w:ascii="Times New Roman"/>
          <w:b w:val="false"/>
          <w:i w:val="false"/>
          <w:color w:val="000000"/>
          <w:sz w:val="28"/>
        </w:rPr>
        <w:t xml:space="preserve">
      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актiлерiмен белгiленедi. </w:t>
      </w:r>
    </w:p>
    <w:bookmarkStart w:name="z668" w:id="777"/>
    <w:p>
      <w:pPr>
        <w:spacing w:after="0"/>
        <w:ind w:left="0"/>
        <w:jc w:val="left"/>
      </w:pPr>
      <w:r>
        <w:rPr>
          <w:rFonts w:ascii="Times New Roman"/>
          <w:b/>
          <w:i w:val="false"/>
          <w:color w:val="000000"/>
        </w:rPr>
        <w:t xml:space="preserve"> 53-тарау. Селекциялық жетістіктерге құқық</w:t>
      </w:r>
    </w:p>
    <w:bookmarkEnd w:id="777"/>
    <w:bookmarkStart w:name="z669" w:id="778"/>
    <w:p>
      <w:pPr>
        <w:spacing w:after="0"/>
        <w:ind w:left="0"/>
        <w:jc w:val="left"/>
      </w:pPr>
      <w:r>
        <w:rPr>
          <w:rFonts w:ascii="Times New Roman"/>
          <w:b/>
          <w:i w:val="false"/>
          <w:color w:val="000000"/>
        </w:rPr>
        <w:t xml:space="preserve"> 1006-бап. Өсiмдiктердiң жаңа сорттарына және жануарлардың жаңа тұқымдарына құқықты қорғаудың талаптары </w:t>
      </w:r>
    </w:p>
    <w:bookmarkEnd w:id="778"/>
    <w:p>
      <w:pPr>
        <w:spacing w:after="0"/>
        <w:ind w:left="0"/>
        <w:jc w:val="both"/>
      </w:pPr>
      <w:r>
        <w:rPr>
          <w:rFonts w:ascii="Times New Roman"/>
          <w:b w:val="false"/>
          <w:i w:val="false"/>
          <w:color w:val="000000"/>
          <w:sz w:val="28"/>
        </w:rPr>
        <w:t xml:space="preserve">
      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 жетiстiктердi, оның басымдығын пайдалануына және селекционердiң авторлығына айрықша құқықты куәландырады. </w:t>
      </w:r>
    </w:p>
    <w:p>
      <w:pPr>
        <w:spacing w:after="0"/>
        <w:ind w:left="0"/>
        <w:jc w:val="both"/>
      </w:pPr>
      <w:r>
        <w:rPr>
          <w:rFonts w:ascii="Times New Roman"/>
          <w:b w:val="false"/>
          <w:i w:val="false"/>
          <w:color w:val="000000"/>
          <w:sz w:val="28"/>
        </w:rPr>
        <w:t xml:space="preserve">
      Өсімдік шаруашылығында жасанды жолмен немесе сұрыптау жолымен алынған және оны қолда бар өсiмдiктер сорттарынан ерекшелендiретiн бiр немесе бiрнеше шаруашылық белгiлерi бар өсiмдiк сорты селекциялық жетiстiк деп танылады. </w:t>
      </w:r>
    </w:p>
    <w:p>
      <w:pPr>
        <w:spacing w:after="0"/>
        <w:ind w:left="0"/>
        <w:jc w:val="both"/>
      </w:pPr>
      <w:r>
        <w:rPr>
          <w:rFonts w:ascii="Times New Roman"/>
          <w:b w:val="false"/>
          <w:i w:val="false"/>
          <w:color w:val="000000"/>
          <w:sz w:val="28"/>
        </w:rPr>
        <w:t xml:space="preserve">
      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көбейту үшiн сан жағынан жеткiлiктi тұқым, яғни шығу тегi ортақ жануарлардың саны көп тұтас тобы селекциялық жетiстiк деп танылады. </w:t>
      </w:r>
    </w:p>
    <w:p>
      <w:pPr>
        <w:spacing w:after="0"/>
        <w:ind w:left="0"/>
        <w:jc w:val="both"/>
      </w:pPr>
      <w:r>
        <w:rPr>
          <w:rFonts w:ascii="Times New Roman"/>
          <w:b w:val="false"/>
          <w:i w:val="false"/>
          <w:color w:val="000000"/>
          <w:sz w:val="28"/>
        </w:rPr>
        <w:t xml:space="preserve">
      2. Селекциялық жетiстiктердi құқықтық қорғау талаптары, өсімдік сорттарына және жануарлар тұқымдарына патентті ресімдеу мен беру тәртiбi заң актiлерiмен белгiленедi. </w:t>
      </w:r>
    </w:p>
    <w:p>
      <w:pPr>
        <w:spacing w:after="0"/>
        <w:ind w:left="0"/>
        <w:jc w:val="both"/>
      </w:pPr>
      <w:r>
        <w:rPr>
          <w:rFonts w:ascii="Times New Roman"/>
          <w:b w:val="false"/>
          <w:i w:val="false"/>
          <w:color w:val="000000"/>
          <w:sz w:val="28"/>
        </w:rPr>
        <w:t xml:space="preserve">
      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992-998, 1000-1004-баптарының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1006-бапқа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0" w:id="779"/>
    <w:p>
      <w:pPr>
        <w:spacing w:after="0"/>
        <w:ind w:left="0"/>
        <w:jc w:val="left"/>
      </w:pPr>
      <w:r>
        <w:rPr>
          <w:rFonts w:ascii="Times New Roman"/>
          <w:b/>
          <w:i w:val="false"/>
          <w:color w:val="000000"/>
        </w:rPr>
        <w:t xml:space="preserve"> 1007-бап. Автордың селекциялық жетiстiк атауын айқындау құқығы </w:t>
      </w:r>
    </w:p>
    <w:bookmarkEnd w:id="779"/>
    <w:p>
      <w:pPr>
        <w:spacing w:after="0"/>
        <w:ind w:left="0"/>
        <w:jc w:val="both"/>
      </w:pPr>
      <w:r>
        <w:rPr>
          <w:rFonts w:ascii="Times New Roman"/>
          <w:b w:val="false"/>
          <w:i w:val="false"/>
          <w:color w:val="000000"/>
          <w:sz w:val="28"/>
        </w:rPr>
        <w:t xml:space="preserve">
      1. Селекциялық жетiстiктiң авторы оның заңдарда белгiленген талаптарға сай келуге тиісті атауын айқындауға құқылы. </w:t>
      </w:r>
    </w:p>
    <w:p>
      <w:pPr>
        <w:spacing w:after="0"/>
        <w:ind w:left="0"/>
        <w:jc w:val="both"/>
      </w:pPr>
      <w:r>
        <w:rPr>
          <w:rFonts w:ascii="Times New Roman"/>
          <w:b w:val="false"/>
          <w:i w:val="false"/>
          <w:color w:val="000000"/>
          <w:sz w:val="28"/>
        </w:rPr>
        <w:t xml:space="preserve">
      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 тұқымды материалға тiркелгеннен өзгеше атау беруге жол берiлмейдi. </w:t>
      </w:r>
    </w:p>
    <w:p>
      <w:pPr>
        <w:spacing w:after="0"/>
        <w:ind w:left="0"/>
        <w:jc w:val="both"/>
      </w:pPr>
      <w:r>
        <w:rPr>
          <w:rFonts w:ascii="Times New Roman"/>
          <w:b w:val="false"/>
          <w:i w:val="false"/>
          <w:color w:val="000000"/>
          <w:sz w:val="28"/>
        </w:rPr>
        <w:t xml:space="preserve">
      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 </w:t>
      </w:r>
    </w:p>
    <w:bookmarkStart w:name="z671" w:id="780"/>
    <w:p>
      <w:pPr>
        <w:spacing w:after="0"/>
        <w:ind w:left="0"/>
        <w:jc w:val="left"/>
      </w:pPr>
      <w:r>
        <w:rPr>
          <w:rFonts w:ascii="Times New Roman"/>
          <w:b/>
          <w:i w:val="false"/>
          <w:color w:val="000000"/>
        </w:rPr>
        <w:t xml:space="preserve"> 1008-бап. Селекциялық жетiстiк авторының сыйақы алуға құқығы </w:t>
      </w:r>
    </w:p>
    <w:bookmarkEnd w:id="780"/>
    <w:p>
      <w:pPr>
        <w:spacing w:after="0"/>
        <w:ind w:left="0"/>
        <w:jc w:val="both"/>
      </w:pPr>
      <w:r>
        <w:rPr>
          <w:rFonts w:ascii="Times New Roman"/>
          <w:b w:val="false"/>
          <w:i w:val="false"/>
          <w:color w:val="000000"/>
          <w:sz w:val="28"/>
        </w:rPr>
        <w:t xml:space="preserve">
      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pPr>
        <w:spacing w:after="0"/>
        <w:ind w:left="0"/>
        <w:jc w:val="both"/>
      </w:pPr>
      <w:r>
        <w:rPr>
          <w:rFonts w:ascii="Times New Roman"/>
          <w:b w:val="false"/>
          <w:i w:val="false"/>
          <w:color w:val="000000"/>
          <w:sz w:val="28"/>
        </w:rPr>
        <w:t xml:space="preserve">
      2. Селекциялық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болуға тиiс. </w:t>
      </w:r>
    </w:p>
    <w:p>
      <w:pPr>
        <w:spacing w:after="0"/>
        <w:ind w:left="0"/>
        <w:jc w:val="both"/>
      </w:pPr>
      <w:r>
        <w:rPr>
          <w:rFonts w:ascii="Times New Roman"/>
          <w:b w:val="false"/>
          <w:i w:val="false"/>
          <w:color w:val="000000"/>
          <w:sz w:val="28"/>
        </w:rPr>
        <w:t xml:space="preserve">
      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 </w:t>
      </w:r>
    </w:p>
    <w:bookmarkStart w:name="z672" w:id="781"/>
    <w:p>
      <w:pPr>
        <w:spacing w:after="0"/>
        <w:ind w:left="0"/>
        <w:jc w:val="left"/>
      </w:pPr>
      <w:r>
        <w:rPr>
          <w:rFonts w:ascii="Times New Roman"/>
          <w:b/>
          <w:i w:val="false"/>
          <w:color w:val="000000"/>
        </w:rPr>
        <w:t xml:space="preserve"> 1009-бап. Патент иесiнiң селекциялық жетiстiкке құқығы </w:t>
      </w:r>
    </w:p>
    <w:bookmarkEnd w:id="781"/>
    <w:p>
      <w:pPr>
        <w:spacing w:after="0"/>
        <w:ind w:left="0"/>
        <w:jc w:val="both"/>
      </w:pPr>
      <w:r>
        <w:rPr>
          <w:rFonts w:ascii="Times New Roman"/>
          <w:b w:val="false"/>
          <w:i w:val="false"/>
          <w:color w:val="000000"/>
          <w:sz w:val="28"/>
        </w:rPr>
        <w:t xml:space="preserve">
      Селекциялық жетiстiк патентi иесiнiң осы жетiстiктi селекциялық жетiстiктердi қорғау туралы заң актiлерiнде белгiленген шекте пайдалануға айрықша құқығы болады. </w:t>
      </w:r>
    </w:p>
    <w:bookmarkStart w:name="z673" w:id="782"/>
    <w:p>
      <w:pPr>
        <w:spacing w:after="0"/>
        <w:ind w:left="0"/>
        <w:jc w:val="left"/>
      </w:pPr>
      <w:r>
        <w:rPr>
          <w:rFonts w:ascii="Times New Roman"/>
          <w:b/>
          <w:i w:val="false"/>
          <w:color w:val="000000"/>
        </w:rPr>
        <w:t xml:space="preserve"> 1010-бап. Патент иесiнiң мiндеттерi </w:t>
      </w:r>
    </w:p>
    <w:bookmarkEnd w:id="782"/>
    <w:p>
      <w:pPr>
        <w:spacing w:after="0"/>
        <w:ind w:left="0"/>
        <w:jc w:val="both"/>
      </w:pPr>
      <w:r>
        <w:rPr>
          <w:rFonts w:ascii="Times New Roman"/>
          <w:b w:val="false"/>
          <w:i w:val="false"/>
          <w:color w:val="000000"/>
          <w:sz w:val="28"/>
        </w:rPr>
        <w:t xml:space="preserve">
      Селекциялық жетiстiк патентiнiң иесi: </w:t>
      </w:r>
    </w:p>
    <w:p>
      <w:pPr>
        <w:spacing w:after="0"/>
        <w:ind w:left="0"/>
        <w:jc w:val="both"/>
      </w:pPr>
      <w:r>
        <w:rPr>
          <w:rFonts w:ascii="Times New Roman"/>
          <w:b w:val="false"/>
          <w:i w:val="false"/>
          <w:color w:val="000000"/>
          <w:sz w:val="28"/>
        </w:rPr>
        <w:t xml:space="preserve">
      1) өндiрiсте пайдалануға жiберiлген сортты, тұқымды айналымға енгiзуге; </w:t>
      </w:r>
    </w:p>
    <w:p>
      <w:pPr>
        <w:spacing w:after="0"/>
        <w:ind w:left="0"/>
        <w:jc w:val="both"/>
      </w:pPr>
      <w:r>
        <w:rPr>
          <w:rFonts w:ascii="Times New Roman"/>
          <w:b w:val="false"/>
          <w:i w:val="false"/>
          <w:color w:val="000000"/>
          <w:sz w:val="28"/>
        </w:rPr>
        <w:t xml:space="preserve">
      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 </w:t>
      </w:r>
    </w:p>
    <w:bookmarkStart w:name="z674" w:id="783"/>
    <w:p>
      <w:pPr>
        <w:spacing w:after="0"/>
        <w:ind w:left="0"/>
        <w:jc w:val="left"/>
      </w:pPr>
      <w:r>
        <w:rPr>
          <w:rFonts w:ascii="Times New Roman"/>
          <w:b/>
          <w:i w:val="false"/>
          <w:color w:val="000000"/>
        </w:rPr>
        <w:t xml:space="preserve"> 1011-бап. Селекциялық жетiстiкке патенттiң қолданылу мерзiмi </w:t>
      </w:r>
    </w:p>
    <w:bookmarkEnd w:id="783"/>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75" w:id="784"/>
    <w:p>
      <w:pPr>
        <w:spacing w:after="0"/>
        <w:ind w:left="0"/>
        <w:jc w:val="left"/>
      </w:pPr>
      <w:r>
        <w:rPr>
          <w:rFonts w:ascii="Times New Roman"/>
          <w:b/>
          <w:i w:val="false"/>
          <w:color w:val="000000"/>
        </w:rPr>
        <w:t xml:space="preserve"> 1012-бап. Селекциялық жетiстiктердi пайдалануға жіберу</w:t>
      </w:r>
    </w:p>
    <w:bookmarkEnd w:id="784"/>
    <w:p>
      <w:pPr>
        <w:spacing w:after="0"/>
        <w:ind w:left="0"/>
        <w:jc w:val="both"/>
      </w:pPr>
      <w:r>
        <w:rPr>
          <w:rFonts w:ascii="Times New Roman"/>
          <w:b w:val="false"/>
          <w:i w:val="false"/>
          <w:color w:val="000000"/>
          <w:sz w:val="28"/>
        </w:rPr>
        <w:t>
      Қазақстан Республикасының заңдарына сәйкес құқықтық қорғау берiлген (патентi бар) селекциялық жетiстiктер пайдалануға жіберiледi.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6" w:id="785"/>
    <w:p>
      <w:pPr>
        <w:spacing w:after="0"/>
        <w:ind w:left="0"/>
        <w:jc w:val="left"/>
      </w:pPr>
      <w:r>
        <w:rPr>
          <w:rFonts w:ascii="Times New Roman"/>
          <w:b/>
          <w:i w:val="false"/>
          <w:color w:val="000000"/>
        </w:rPr>
        <w:t xml:space="preserve"> 54-тарау. Интегралды микротәсімдер топологиясына құқықтар</w:t>
      </w:r>
    </w:p>
    <w:bookmarkEnd w:id="785"/>
    <w:bookmarkStart w:name="z677" w:id="786"/>
    <w:p>
      <w:pPr>
        <w:spacing w:after="0"/>
        <w:ind w:left="0"/>
        <w:jc w:val="left"/>
      </w:pPr>
      <w:r>
        <w:rPr>
          <w:rFonts w:ascii="Times New Roman"/>
          <w:b/>
          <w:i w:val="false"/>
          <w:color w:val="000000"/>
        </w:rPr>
        <w:t xml:space="preserve"> 1013-бап. Интегралды микротәсiмдер топологиясына құқықтарды қорғау талаптары </w:t>
      </w:r>
    </w:p>
    <w:bookmarkEnd w:id="786"/>
    <w:p>
      <w:pPr>
        <w:spacing w:after="0"/>
        <w:ind w:left="0"/>
        <w:jc w:val="both"/>
      </w:pPr>
      <w:r>
        <w:rPr>
          <w:rFonts w:ascii="Times New Roman"/>
          <w:b w:val="false"/>
          <w:i w:val="false"/>
          <w:color w:val="000000"/>
          <w:sz w:val="28"/>
        </w:rPr>
        <w:t xml:space="preserve">
      1. Осы тарауда және өзге де заң актiлерiнде көзделген құқықтық қорғау интегралды микротәсiмдердiң түпнұсқа топологиясына ғана қолданылады. </w:t>
      </w:r>
    </w:p>
    <w:p>
      <w:pPr>
        <w:spacing w:after="0"/>
        <w:ind w:left="0"/>
        <w:jc w:val="both"/>
      </w:pPr>
      <w:r>
        <w:rPr>
          <w:rFonts w:ascii="Times New Roman"/>
          <w:b w:val="false"/>
          <w:i w:val="false"/>
          <w:color w:val="000000"/>
          <w:sz w:val="28"/>
        </w:rPr>
        <w:t xml:space="preserve">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 </w:t>
      </w:r>
    </w:p>
    <w:p>
      <w:pPr>
        <w:spacing w:after="0"/>
        <w:ind w:left="0"/>
        <w:jc w:val="both"/>
      </w:pPr>
      <w:r>
        <w:rPr>
          <w:rFonts w:ascii="Times New Roman"/>
          <w:b w:val="false"/>
          <w:i w:val="false"/>
          <w:color w:val="000000"/>
          <w:sz w:val="28"/>
        </w:rPr>
        <w:t xml:space="preserve">
      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pPr>
        <w:spacing w:after="0"/>
        <w:ind w:left="0"/>
        <w:jc w:val="both"/>
      </w:pPr>
      <w:r>
        <w:rPr>
          <w:rFonts w:ascii="Times New Roman"/>
          <w:b w:val="false"/>
          <w:i w:val="false"/>
          <w:color w:val="000000"/>
          <w:sz w:val="28"/>
        </w:rPr>
        <w:t xml:space="preserve">
      3. Интегралды микротәсiмдер топологиясы құқығына және осы құқықтарды қорғауға байланысты қатынастарға тиiсiнше осы Кодекстiң 994-997-баптарының ережелерi қолданылады. </w:t>
      </w:r>
    </w:p>
    <w:bookmarkStart w:name="z678" w:id="787"/>
    <w:p>
      <w:pPr>
        <w:spacing w:after="0"/>
        <w:ind w:left="0"/>
        <w:jc w:val="left"/>
      </w:pPr>
      <w:r>
        <w:rPr>
          <w:rFonts w:ascii="Times New Roman"/>
          <w:b/>
          <w:i w:val="false"/>
          <w:color w:val="000000"/>
        </w:rPr>
        <w:t xml:space="preserve"> 1014-бап. Интегралды микротәсiмдер топологиясына айрықша құқық </w:t>
      </w:r>
    </w:p>
    <w:bookmarkEnd w:id="787"/>
    <w:p>
      <w:pPr>
        <w:spacing w:after="0"/>
        <w:ind w:left="0"/>
        <w:jc w:val="both"/>
      </w:pPr>
      <w:r>
        <w:rPr>
          <w:rFonts w:ascii="Times New Roman"/>
          <w:b w:val="false"/>
          <w:i w:val="false"/>
          <w:color w:val="000000"/>
          <w:sz w:val="28"/>
        </w:rPr>
        <w:t xml:space="preserve">
      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болады. </w:t>
      </w:r>
    </w:p>
    <w:p>
      <w:pPr>
        <w:spacing w:after="0"/>
        <w:ind w:left="0"/>
        <w:jc w:val="both"/>
      </w:pPr>
      <w:r>
        <w:rPr>
          <w:rFonts w:ascii="Times New Roman"/>
          <w:b w:val="false"/>
          <w:i w:val="false"/>
          <w:color w:val="000000"/>
          <w:sz w:val="28"/>
        </w:rPr>
        <w:t xml:space="preserve">
      2. Топологияның бiрнеше авторына немесе өзге де құқық иелерiне тиесiлi құқықтарды пайдалану тәртiбi олардың арасындағы шартпен белгiленедi. </w:t>
      </w:r>
    </w:p>
    <w:p>
      <w:pPr>
        <w:spacing w:after="0"/>
        <w:ind w:left="0"/>
        <w:jc w:val="both"/>
      </w:pPr>
      <w:r>
        <w:rPr>
          <w:rFonts w:ascii="Times New Roman"/>
          <w:b w:val="false"/>
          <w:i w:val="false"/>
          <w:color w:val="000000"/>
          <w:sz w:val="28"/>
        </w:rPr>
        <w:t xml:space="preserve">
      3. Автордың рұқсатынсыз мынадай әрекеттердi жасау: </w:t>
      </w:r>
    </w:p>
    <w:p>
      <w:pPr>
        <w:spacing w:after="0"/>
        <w:ind w:left="0"/>
        <w:jc w:val="both"/>
      </w:pPr>
      <w:r>
        <w:rPr>
          <w:rFonts w:ascii="Times New Roman"/>
          <w:b w:val="false"/>
          <w:i w:val="false"/>
          <w:color w:val="000000"/>
          <w:sz w:val="28"/>
        </w:rPr>
        <w:t xml:space="preserve">
      1) интегралды микротәсiмге енгiзу арқылы немесе өзге де түрде, оның түпнұсқа болып табылмайтын бөлiгiн қоспағанда, топологияны тұтас немесе оның бөлiктерiн көшiрiп алу; </w:t>
      </w:r>
    </w:p>
    <w:p>
      <w:pPr>
        <w:spacing w:after="0"/>
        <w:ind w:left="0"/>
        <w:jc w:val="both"/>
      </w:pPr>
      <w:r>
        <w:rPr>
          <w:rFonts w:ascii="Times New Roman"/>
          <w:b w:val="false"/>
          <w:i w:val="false"/>
          <w:color w:val="000000"/>
          <w:sz w:val="28"/>
        </w:rPr>
        <w:t xml:space="preserve">
      2) топологияны немесе осы топология бар интегралды микротәсiмдi қолдану, әкелу, сатуға ұсыну, сату және өзге де айналымға енгiзу айрықша құқықты бұзу болып табылады. </w:t>
      </w:r>
    </w:p>
    <w:p>
      <w:pPr>
        <w:spacing w:after="0"/>
        <w:ind w:left="0"/>
        <w:jc w:val="both"/>
      </w:pPr>
      <w:r>
        <w:rPr>
          <w:rFonts w:ascii="Times New Roman"/>
          <w:b w:val="false"/>
          <w:i w:val="false"/>
          <w:color w:val="000000"/>
          <w:sz w:val="28"/>
        </w:rPr>
        <w:t xml:space="preserve">
      4. Топологияға құқық иесiнiң айрықша құқығын бұзу болып табылмайтын әрекеттердiң тiзбесi заң актiлерiнде белгiленедi. </w:t>
      </w:r>
    </w:p>
    <w:bookmarkStart w:name="z679" w:id="788"/>
    <w:p>
      <w:pPr>
        <w:spacing w:after="0"/>
        <w:ind w:left="0"/>
        <w:jc w:val="left"/>
      </w:pPr>
      <w:r>
        <w:rPr>
          <w:rFonts w:ascii="Times New Roman"/>
          <w:b/>
          <w:i w:val="false"/>
          <w:color w:val="000000"/>
        </w:rPr>
        <w:t xml:space="preserve"> 1015-бап. Топологияларды тiркеу </w:t>
      </w:r>
    </w:p>
    <w:bookmarkEnd w:id="788"/>
    <w:p>
      <w:pPr>
        <w:spacing w:after="0"/>
        <w:ind w:left="0"/>
        <w:jc w:val="both"/>
      </w:pPr>
      <w:r>
        <w:rPr>
          <w:rFonts w:ascii="Times New Roman"/>
          <w:b w:val="false"/>
          <w:i w:val="false"/>
          <w:color w:val="000000"/>
          <w:sz w:val="28"/>
        </w:rPr>
        <w:t xml:space="preserve">
      1. Интегралды микротәсiм топологиясының авторы немесе өзге де құқық иесi сараптама ұйымына өтiнiм беру жолымен топологияны тiркетуге құқылы. </w:t>
      </w:r>
    </w:p>
    <w:p>
      <w:pPr>
        <w:spacing w:after="0"/>
        <w:ind w:left="0"/>
        <w:jc w:val="both"/>
      </w:pPr>
      <w:r>
        <w:rPr>
          <w:rFonts w:ascii="Times New Roman"/>
          <w:b w:val="false"/>
          <w:i w:val="false"/>
          <w:color w:val="000000"/>
          <w:sz w:val="28"/>
        </w:rPr>
        <w:t xml:space="preserve">
      2. Тiркеуге өтiнiм беру, егер топология қолданылған болса, оны алғаш рет қолданған күннен бастап екi жылдан аспайтын мерзiмде жүзеге асырылуы мүмкiн. </w:t>
      </w:r>
    </w:p>
    <w:p>
      <w:pPr>
        <w:spacing w:after="0"/>
        <w:ind w:left="0"/>
        <w:jc w:val="both"/>
      </w:pPr>
      <w:r>
        <w:rPr>
          <w:rFonts w:ascii="Times New Roman"/>
          <w:b w:val="false"/>
          <w:i w:val="false"/>
          <w:color w:val="000000"/>
          <w:sz w:val="28"/>
        </w:rPr>
        <w:t>
      3. Топологияны, сондай-ақ оларға құқықты толық немесе iшiнара беру туралы шарттарды тiркеу тәртiбi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80" w:id="789"/>
    <w:p>
      <w:pPr>
        <w:spacing w:after="0"/>
        <w:ind w:left="0"/>
        <w:jc w:val="left"/>
      </w:pPr>
      <w:r>
        <w:rPr>
          <w:rFonts w:ascii="Times New Roman"/>
          <w:b/>
          <w:i w:val="false"/>
          <w:color w:val="000000"/>
        </w:rPr>
        <w:t xml:space="preserve"> 1016-бап. Топологияны қолдануға айрықша құқықтың қолданылу мерзiмi </w:t>
      </w:r>
    </w:p>
    <w:bookmarkEnd w:id="789"/>
    <w:p>
      <w:pPr>
        <w:spacing w:after="0"/>
        <w:ind w:left="0"/>
        <w:jc w:val="both"/>
      </w:pPr>
      <w:r>
        <w:rPr>
          <w:rFonts w:ascii="Times New Roman"/>
          <w:b w:val="false"/>
          <w:i w:val="false"/>
          <w:color w:val="000000"/>
          <w:sz w:val="28"/>
        </w:rPr>
        <w:t xml:space="preserve">
      1. Топологияны пайдалануға айрықша құқық топология тiркелген күннен бастап он жыл бойы күшiнде болады. </w:t>
      </w:r>
    </w:p>
    <w:p>
      <w:pPr>
        <w:spacing w:after="0"/>
        <w:ind w:left="0"/>
        <w:jc w:val="both"/>
      </w:pPr>
      <w:r>
        <w:rPr>
          <w:rFonts w:ascii="Times New Roman"/>
          <w:b w:val="false"/>
          <w:i w:val="false"/>
          <w:color w:val="000000"/>
          <w:sz w:val="28"/>
        </w:rPr>
        <w:t xml:space="preserve">
      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 </w:t>
      </w:r>
    </w:p>
    <w:p>
      <w:pPr>
        <w:spacing w:after="0"/>
        <w:ind w:left="0"/>
        <w:jc w:val="both"/>
      </w:pPr>
      <w:r>
        <w:rPr>
          <w:rFonts w:ascii="Times New Roman"/>
          <w:b w:val="false"/>
          <w:i w:val="false"/>
          <w:color w:val="000000"/>
          <w:sz w:val="28"/>
        </w:rPr>
        <w:t xml:space="preserve">
      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 </w:t>
      </w:r>
    </w:p>
    <w:bookmarkStart w:name="z681" w:id="790"/>
    <w:p>
      <w:pPr>
        <w:spacing w:after="0"/>
        <w:ind w:left="0"/>
        <w:jc w:val="left"/>
      </w:pPr>
      <w:r>
        <w:rPr>
          <w:rFonts w:ascii="Times New Roman"/>
          <w:b/>
          <w:i w:val="false"/>
          <w:color w:val="000000"/>
        </w:rPr>
        <w:t xml:space="preserve"> 55-тарау. Ашылмаған ақпаратты заңсыз пайдаланудан қорғау</w:t>
      </w:r>
      <w:r>
        <w:br/>
      </w:r>
      <w:r>
        <w:rPr>
          <w:rFonts w:ascii="Times New Roman"/>
          <w:b/>
          <w:i w:val="false"/>
          <w:color w:val="000000"/>
        </w:rPr>
        <w:t>құқығы</w:t>
      </w:r>
    </w:p>
    <w:bookmarkEnd w:id="790"/>
    <w:bookmarkStart w:name="z682" w:id="791"/>
    <w:p>
      <w:pPr>
        <w:spacing w:after="0"/>
        <w:ind w:left="0"/>
        <w:jc w:val="left"/>
      </w:pPr>
      <w:r>
        <w:rPr>
          <w:rFonts w:ascii="Times New Roman"/>
          <w:b/>
          <w:i w:val="false"/>
          <w:color w:val="000000"/>
        </w:rPr>
        <w:t xml:space="preserve"> 1017-бап. Ашылмаған ақпаратты құқықтық қорғау талаптары </w:t>
      </w:r>
    </w:p>
    <w:bookmarkEnd w:id="791"/>
    <w:p>
      <w:pPr>
        <w:spacing w:after="0"/>
        <w:ind w:left="0"/>
        <w:jc w:val="both"/>
      </w:pPr>
      <w:r>
        <w:rPr>
          <w:rFonts w:ascii="Times New Roman"/>
          <w:b w:val="false"/>
          <w:i w:val="false"/>
          <w:color w:val="000000"/>
          <w:sz w:val="28"/>
        </w:rPr>
        <w:t xml:space="preserve">
      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126-бабының 1-тармағында белгiленген талаптар сақталса, осы ақпаратты заңсыз пайдаланудан қорғауға құқығы бар. </w:t>
      </w:r>
    </w:p>
    <w:p>
      <w:pPr>
        <w:spacing w:after="0"/>
        <w:ind w:left="0"/>
        <w:jc w:val="both"/>
      </w:pPr>
      <w:r>
        <w:rPr>
          <w:rFonts w:ascii="Times New Roman"/>
          <w:b w:val="false"/>
          <w:i w:val="false"/>
          <w:color w:val="000000"/>
          <w:sz w:val="28"/>
        </w:rPr>
        <w:t xml:space="preserve">
      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қарамастан туындайды. </w:t>
      </w:r>
    </w:p>
    <w:p>
      <w:pPr>
        <w:spacing w:after="0"/>
        <w:ind w:left="0"/>
        <w:jc w:val="both"/>
      </w:pPr>
      <w:r>
        <w:rPr>
          <w:rFonts w:ascii="Times New Roman"/>
          <w:b w:val="false"/>
          <w:i w:val="false"/>
          <w:color w:val="000000"/>
          <w:sz w:val="28"/>
        </w:rPr>
        <w:t xml:space="preserve">
      3. Ашылмаған ақпаратты қорғау туралы ережелер, заң актiлерiне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статистикалық нысанда ұсынылуға жататын мәлiметтер және басқалары) қатысты қолданылмайды. </w:t>
      </w:r>
    </w:p>
    <w:p>
      <w:pPr>
        <w:spacing w:after="0"/>
        <w:ind w:left="0"/>
        <w:jc w:val="both"/>
      </w:pPr>
      <w:r>
        <w:rPr>
          <w:rFonts w:ascii="Times New Roman"/>
          <w:b w:val="false"/>
          <w:i w:val="false"/>
          <w:color w:val="000000"/>
          <w:sz w:val="28"/>
        </w:rPr>
        <w:t>
      4. Ашылмаған ақпаратты қорғау құқығы осы Кодекстiң 126-бабының 1-тармағында көзделген талаптар сақталған жағдайда қолданыла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3" w:id="792"/>
    <w:p>
      <w:pPr>
        <w:spacing w:after="0"/>
        <w:ind w:left="0"/>
        <w:jc w:val="left"/>
      </w:pPr>
      <w:r>
        <w:rPr>
          <w:rFonts w:ascii="Times New Roman"/>
          <w:b/>
          <w:i w:val="false"/>
          <w:color w:val="000000"/>
        </w:rPr>
        <w:t xml:space="preserve"> 1018-бап. Ашылмаған ақпаратты заңсыз пайдаланғаны үшiн жауапкершiлiк </w:t>
      </w:r>
    </w:p>
    <w:bookmarkEnd w:id="792"/>
    <w:p>
      <w:pPr>
        <w:spacing w:after="0"/>
        <w:ind w:left="0"/>
        <w:jc w:val="both"/>
      </w:pPr>
      <w:r>
        <w:rPr>
          <w:rFonts w:ascii="Times New Roman"/>
          <w:b w:val="false"/>
          <w:i w:val="false"/>
          <w:color w:val="000000"/>
          <w:sz w:val="28"/>
        </w:rPr>
        <w:t xml:space="preserve">
      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pPr>
        <w:spacing w:after="0"/>
        <w:ind w:left="0"/>
        <w:jc w:val="both"/>
      </w:pPr>
      <w:r>
        <w:rPr>
          <w:rFonts w:ascii="Times New Roman"/>
          <w:b w:val="false"/>
          <w:i w:val="false"/>
          <w:color w:val="000000"/>
          <w:sz w:val="28"/>
        </w:rPr>
        <w:t xml:space="preserve">
      2. Егер ашылмаған ақпаратты заңсыз пайдаланушы тұлға оны таратуға құқығы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толтыруды талап етуге құқылы. </w:t>
      </w:r>
    </w:p>
    <w:p>
      <w:pPr>
        <w:spacing w:after="0"/>
        <w:ind w:left="0"/>
        <w:jc w:val="both"/>
      </w:pPr>
      <w:r>
        <w:rPr>
          <w:rFonts w:ascii="Times New Roman"/>
          <w:b w:val="false"/>
          <w:i w:val="false"/>
          <w:color w:val="000000"/>
          <w:sz w:val="28"/>
        </w:rPr>
        <w:t xml:space="preserve">
      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ақпаратты адал ниеттi алушының оны пайдалануға жұмсаған қаражатын ескере отырып, оны айрықша тегiн лицензия талаптарымен одан әрi пайдалануға рұқсат беруi мүмкiн. </w:t>
      </w:r>
    </w:p>
    <w:p>
      <w:pPr>
        <w:spacing w:after="0"/>
        <w:ind w:left="0"/>
        <w:jc w:val="both"/>
      </w:pPr>
      <w:r>
        <w:rPr>
          <w:rFonts w:ascii="Times New Roman"/>
          <w:b w:val="false"/>
          <w:i w:val="false"/>
          <w:color w:val="000000"/>
          <w:sz w:val="28"/>
        </w:rPr>
        <w:t xml:space="preserve">
      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 пайдалануға құқылы және мұндай пайдалану үшiн оның алдында жауап бермейдi. </w:t>
      </w:r>
    </w:p>
    <w:bookmarkStart w:name="z684" w:id="793"/>
    <w:p>
      <w:pPr>
        <w:spacing w:after="0"/>
        <w:ind w:left="0"/>
        <w:jc w:val="left"/>
      </w:pPr>
      <w:r>
        <w:rPr>
          <w:rFonts w:ascii="Times New Roman"/>
          <w:b/>
          <w:i w:val="false"/>
          <w:color w:val="000000"/>
        </w:rPr>
        <w:t xml:space="preserve"> 1019-бап. Ашылмаған ақпаратты заңсыз пайдаланудан қорғауға құқықтың ауысуы </w:t>
      </w:r>
    </w:p>
    <w:bookmarkEnd w:id="793"/>
    <w:p>
      <w:pPr>
        <w:spacing w:after="0"/>
        <w:ind w:left="0"/>
        <w:jc w:val="both"/>
      </w:pPr>
      <w:r>
        <w:rPr>
          <w:rFonts w:ascii="Times New Roman"/>
          <w:b w:val="false"/>
          <w:i w:val="false"/>
          <w:color w:val="000000"/>
          <w:sz w:val="28"/>
        </w:rPr>
        <w:t xml:space="preserve">
      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966-бабы). </w:t>
      </w:r>
    </w:p>
    <w:p>
      <w:pPr>
        <w:spacing w:after="0"/>
        <w:ind w:left="0"/>
        <w:jc w:val="both"/>
      </w:pPr>
      <w:r>
        <w:rPr>
          <w:rFonts w:ascii="Times New Roman"/>
          <w:b w:val="false"/>
          <w:i w:val="false"/>
          <w:color w:val="000000"/>
          <w:sz w:val="28"/>
        </w:rPr>
        <w:t xml:space="preserve">
      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лицензиатқа жүктеледi. </w:t>
      </w:r>
    </w:p>
    <w:bookmarkStart w:name="z685" w:id="794"/>
    <w:p>
      <w:pPr>
        <w:spacing w:after="0"/>
        <w:ind w:left="0"/>
        <w:jc w:val="left"/>
      </w:pPr>
      <w:r>
        <w:rPr>
          <w:rFonts w:ascii="Times New Roman"/>
          <w:b/>
          <w:i w:val="false"/>
          <w:color w:val="000000"/>
        </w:rPr>
        <w:t xml:space="preserve"> 56-тарау. Азаматтық айналымға, тауарларға және қызмет</w:t>
      </w:r>
      <w:r>
        <w:br/>
      </w:r>
      <w:r>
        <w:rPr>
          <w:rFonts w:ascii="Times New Roman"/>
          <w:b/>
          <w:i w:val="false"/>
          <w:color w:val="000000"/>
        </w:rPr>
        <w:t>көрсетулерге қатысушыларды дараландыру құралдары</w:t>
      </w:r>
      <w:r>
        <w:br/>
      </w:r>
      <w:r>
        <w:rPr>
          <w:rFonts w:ascii="Times New Roman"/>
          <w:b/>
          <w:i w:val="false"/>
          <w:color w:val="000000"/>
        </w:rPr>
        <w:t>Параграф 1. Фирмалық атау</w:t>
      </w:r>
    </w:p>
    <w:bookmarkEnd w:id="794"/>
    <w:bookmarkStart w:name="z687" w:id="795"/>
    <w:p>
      <w:pPr>
        <w:spacing w:after="0"/>
        <w:ind w:left="0"/>
        <w:jc w:val="left"/>
      </w:pPr>
      <w:r>
        <w:rPr>
          <w:rFonts w:ascii="Times New Roman"/>
          <w:b/>
          <w:i w:val="false"/>
          <w:color w:val="000000"/>
        </w:rPr>
        <w:t xml:space="preserve"> 1020-бап. Фирмалық атауға құқық </w:t>
      </w:r>
    </w:p>
    <w:bookmarkEnd w:id="795"/>
    <w:p>
      <w:pPr>
        <w:spacing w:after="0"/>
        <w:ind w:left="0"/>
        <w:jc w:val="both"/>
      </w:pP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pPr>
        <w:spacing w:after="0"/>
        <w:ind w:left="0"/>
        <w:jc w:val="both"/>
      </w:pP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pPr>
        <w:spacing w:after="0"/>
        <w:ind w:left="0"/>
        <w:jc w:val="both"/>
      </w:pPr>
      <w:r>
        <w:rPr>
          <w:rFonts w:ascii="Times New Roman"/>
          <w:b w:val="false"/>
          <w:i w:val="false"/>
          <w:color w:val="000000"/>
          <w:sz w:val="28"/>
        </w:rPr>
        <w:t>
      3. 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pPr>
        <w:spacing w:after="0"/>
        <w:ind w:left="0"/>
        <w:jc w:val="both"/>
      </w:pPr>
      <w:r>
        <w:rPr>
          <w:rFonts w:ascii="Times New Roman"/>
          <w:b w:val="false"/>
          <w:i w:val="false"/>
          <w:color w:val="000000"/>
          <w:sz w:val="28"/>
        </w:rPr>
        <w:t>
      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1020-бапқа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8" w:id="796"/>
    <w:p>
      <w:pPr>
        <w:spacing w:after="0"/>
        <w:ind w:left="0"/>
        <w:jc w:val="left"/>
      </w:pPr>
      <w:r>
        <w:rPr>
          <w:rFonts w:ascii="Times New Roman"/>
          <w:b/>
          <w:i w:val="false"/>
          <w:color w:val="000000"/>
        </w:rPr>
        <w:t xml:space="preserve"> 1021-бап. Заңды тұлғаның фирмалық атауын тауар белгiсінде пайдалану </w:t>
      </w:r>
    </w:p>
    <w:bookmarkEnd w:id="796"/>
    <w:p>
      <w:pPr>
        <w:spacing w:after="0"/>
        <w:ind w:left="0"/>
        <w:jc w:val="both"/>
      </w:pPr>
      <w:r>
        <w:rPr>
          <w:rFonts w:ascii="Times New Roman"/>
          <w:b w:val="false"/>
          <w:i w:val="false"/>
          <w:color w:val="000000"/>
          <w:sz w:val="28"/>
        </w:rPr>
        <w:t xml:space="preserve">
      Заңды тұлғаның фирмалық атауы оған тиесілі тауар белгісінде пайдаланылуы мүмкiн. </w:t>
      </w:r>
    </w:p>
    <w:bookmarkStart w:name="z689" w:id="797"/>
    <w:p>
      <w:pPr>
        <w:spacing w:after="0"/>
        <w:ind w:left="0"/>
        <w:jc w:val="left"/>
      </w:pPr>
      <w:r>
        <w:rPr>
          <w:rFonts w:ascii="Times New Roman"/>
          <w:b/>
          <w:i w:val="false"/>
          <w:color w:val="000000"/>
        </w:rPr>
        <w:t xml:space="preserve"> 1022-бап. Фирмалық атауға құқықтың қолданылуы </w:t>
      </w:r>
    </w:p>
    <w:bookmarkEnd w:id="797"/>
    <w:p>
      <w:pPr>
        <w:spacing w:after="0"/>
        <w:ind w:left="0"/>
        <w:jc w:val="both"/>
      </w:pPr>
      <w:r>
        <w:rPr>
          <w:rFonts w:ascii="Times New Roman"/>
          <w:b w:val="false"/>
          <w:i w:val="false"/>
          <w:color w:val="000000"/>
          <w:sz w:val="28"/>
        </w:rPr>
        <w:t xml:space="preserve">
      1. Қазақстан Республикасының аумағында заңды тұлғаны белгiлеу ретiнде Қазақстан Республикасында тiркелген фирмалық атауға айрықша құқық қолданылады. </w:t>
      </w:r>
    </w:p>
    <w:p>
      <w:pPr>
        <w:spacing w:after="0"/>
        <w:ind w:left="0"/>
        <w:jc w:val="both"/>
      </w:pPr>
      <w:r>
        <w:rPr>
          <w:rFonts w:ascii="Times New Roman"/>
          <w:b w:val="false"/>
          <w:i w:val="false"/>
          <w:color w:val="000000"/>
          <w:sz w:val="28"/>
        </w:rPr>
        <w:t xml:space="preserve">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 </w:t>
      </w:r>
    </w:p>
    <w:p>
      <w:pPr>
        <w:spacing w:after="0"/>
        <w:ind w:left="0"/>
        <w:jc w:val="both"/>
      </w:pPr>
      <w:r>
        <w:rPr>
          <w:rFonts w:ascii="Times New Roman"/>
          <w:b w:val="false"/>
          <w:i w:val="false"/>
          <w:color w:val="000000"/>
          <w:sz w:val="28"/>
        </w:rPr>
        <w:t xml:space="preserve">
      2. Заңды тұлғаның таратылуына және оның фирмалық атауының өзгертiлуiне байланысты фирмалық атауға құқықтың қолданылуы тоқтатылады. </w:t>
      </w:r>
    </w:p>
    <w:bookmarkStart w:name="z690" w:id="798"/>
    <w:p>
      <w:pPr>
        <w:spacing w:after="0"/>
        <w:ind w:left="0"/>
        <w:jc w:val="left"/>
      </w:pPr>
      <w:r>
        <w:rPr>
          <w:rFonts w:ascii="Times New Roman"/>
          <w:b/>
          <w:i w:val="false"/>
          <w:color w:val="000000"/>
        </w:rPr>
        <w:t xml:space="preserve"> 1023-бап. Фирмалық атауды иелiктен алу құқығы </w:t>
      </w:r>
    </w:p>
    <w:bookmarkEnd w:id="798"/>
    <w:p>
      <w:pPr>
        <w:spacing w:after="0"/>
        <w:ind w:left="0"/>
        <w:jc w:val="both"/>
      </w:pPr>
      <w:r>
        <w:rPr>
          <w:rFonts w:ascii="Times New Roman"/>
          <w:b w:val="false"/>
          <w:i w:val="false"/>
          <w:color w:val="000000"/>
          <w:sz w:val="28"/>
        </w:rPr>
        <w:t xml:space="preserve">
      1. 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 </w:t>
      </w:r>
    </w:p>
    <w:p>
      <w:pPr>
        <w:spacing w:after="0"/>
        <w:ind w:left="0"/>
        <w:jc w:val="both"/>
      </w:pPr>
      <w:r>
        <w:rPr>
          <w:rFonts w:ascii="Times New Roman"/>
          <w:b w:val="false"/>
          <w:i w:val="false"/>
          <w:color w:val="000000"/>
          <w:sz w:val="28"/>
        </w:rPr>
        <w:t xml:space="preserve">
      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көзделуге тиiс. </w:t>
      </w:r>
    </w:p>
    <w:bookmarkStart w:name="z691" w:id="799"/>
    <w:p>
      <w:pPr>
        <w:spacing w:after="0"/>
        <w:ind w:left="0"/>
        <w:jc w:val="left"/>
      </w:pPr>
      <w:r>
        <w:rPr>
          <w:rFonts w:ascii="Times New Roman"/>
          <w:b/>
          <w:i w:val="false"/>
          <w:color w:val="000000"/>
        </w:rPr>
        <w:t xml:space="preserve"> Параграф 2. Тауар белгiсi </w:t>
      </w:r>
    </w:p>
    <w:bookmarkEnd w:id="799"/>
    <w:bookmarkStart w:name="z692" w:id="800"/>
    <w:p>
      <w:pPr>
        <w:spacing w:after="0"/>
        <w:ind w:left="0"/>
        <w:jc w:val="left"/>
      </w:pPr>
      <w:r>
        <w:rPr>
          <w:rFonts w:ascii="Times New Roman"/>
          <w:b/>
          <w:i w:val="false"/>
          <w:color w:val="000000"/>
        </w:rPr>
        <w:t xml:space="preserve"> 1024-бап. Тауар белгiсiн құқықтық қорғау талаптары </w:t>
      </w:r>
    </w:p>
    <w:bookmarkEnd w:id="800"/>
    <w:p>
      <w:pPr>
        <w:spacing w:after="0"/>
        <w:ind w:left="0"/>
        <w:jc w:val="both"/>
      </w:pPr>
      <w:r>
        <w:rPr>
          <w:rFonts w:ascii="Times New Roman"/>
          <w:b w:val="false"/>
          <w:i w:val="false"/>
          <w:color w:val="000000"/>
          <w:sz w:val="28"/>
        </w:rPr>
        <w:t xml:space="preserve">
      1. 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 </w:t>
      </w:r>
    </w:p>
    <w:p>
      <w:pPr>
        <w:spacing w:after="0"/>
        <w:ind w:left="0"/>
        <w:jc w:val="both"/>
      </w:pPr>
      <w:r>
        <w:rPr>
          <w:rFonts w:ascii="Times New Roman"/>
          <w:b w:val="false"/>
          <w:i w:val="false"/>
          <w:color w:val="000000"/>
          <w:sz w:val="28"/>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pPr>
        <w:spacing w:after="0"/>
        <w:ind w:left="0"/>
        <w:jc w:val="both"/>
      </w:pPr>
      <w:r>
        <w:rPr>
          <w:rFonts w:ascii="Times New Roman"/>
          <w:b w:val="false"/>
          <w:i w:val="false"/>
          <w:color w:val="000000"/>
          <w:sz w:val="28"/>
        </w:rPr>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xml:space="preserve">
      2. 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 </w:t>
      </w:r>
    </w:p>
    <w:p>
      <w:pPr>
        <w:spacing w:after="0"/>
        <w:ind w:left="0"/>
        <w:jc w:val="both"/>
      </w:pPr>
      <w:r>
        <w:rPr>
          <w:rFonts w:ascii="Times New Roman"/>
          <w:b w:val="false"/>
          <w:i w:val="false"/>
          <w:color w:val="000000"/>
          <w:sz w:val="28"/>
        </w:rPr>
        <w:t>
      3. Тауар белгiсiне құқық куәлiкпен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3" w:id="801"/>
    <w:p>
      <w:pPr>
        <w:spacing w:after="0"/>
        <w:ind w:left="0"/>
        <w:jc w:val="left"/>
      </w:pPr>
      <w:r>
        <w:rPr>
          <w:rFonts w:ascii="Times New Roman"/>
          <w:b/>
          <w:i w:val="false"/>
          <w:color w:val="000000"/>
        </w:rPr>
        <w:t xml:space="preserve"> 1025-бап. Тауар белгiсiн пайдалану құқығы </w:t>
      </w:r>
    </w:p>
    <w:bookmarkEnd w:id="801"/>
    <w:p>
      <w:pPr>
        <w:spacing w:after="0"/>
        <w:ind w:left="0"/>
        <w:jc w:val="both"/>
      </w:pPr>
      <w:r>
        <w:rPr>
          <w:rFonts w:ascii="Times New Roman"/>
          <w:b w:val="false"/>
          <w:i w:val="false"/>
          <w:color w:val="000000"/>
          <w:sz w:val="28"/>
        </w:rPr>
        <w:t>
      1. Тауар белгiсiне құқық иесiнiң өзiне тиесiлi белгiлердi қолдануға және билiк етуге айрықша құқығы бар.</w:t>
      </w:r>
    </w:p>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pPr>
        <w:spacing w:after="0"/>
        <w:ind w:left="0"/>
        <w:jc w:val="both"/>
      </w:pPr>
      <w:r>
        <w:rPr>
          <w:rFonts w:ascii="Times New Roman"/>
          <w:b w:val="false"/>
          <w:i w:val="false"/>
          <w:color w:val="000000"/>
          <w:sz w:val="28"/>
        </w:rPr>
        <w:t xml:space="preserve">
      2. 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 </w:t>
      </w:r>
    </w:p>
    <w:p>
      <w:pPr>
        <w:spacing w:after="0"/>
        <w:ind w:left="0"/>
        <w:jc w:val="both"/>
      </w:pPr>
      <w:r>
        <w:rPr>
          <w:rFonts w:ascii="Times New Roman"/>
          <w:b w:val="false"/>
          <w:i w:val="false"/>
          <w:color w:val="000000"/>
          <w:sz w:val="28"/>
        </w:rPr>
        <w:t xml:space="preserve">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1025-бапқа өзгерістер енгізілді - ҚР 2007.06.19. </w:t>
      </w:r>
      <w:r>
        <w:rPr>
          <w:rFonts w:ascii="Times New Roman"/>
          <w:b w:val="false"/>
          <w:i w:val="false"/>
          <w:color w:val="000000"/>
          <w:sz w:val="28"/>
        </w:rPr>
        <w:t>№ 264</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4" w:id="802"/>
    <w:p>
      <w:pPr>
        <w:spacing w:after="0"/>
        <w:ind w:left="0"/>
        <w:jc w:val="left"/>
      </w:pPr>
      <w:r>
        <w:rPr>
          <w:rFonts w:ascii="Times New Roman"/>
          <w:b/>
          <w:i w:val="false"/>
          <w:color w:val="000000"/>
        </w:rPr>
        <w:t xml:space="preserve"> 1026-бап. Қазақстан Республикасының аумағында тауар белгiсiн құқықтық қорғау</w:t>
      </w:r>
    </w:p>
    <w:bookmarkEnd w:id="802"/>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5" w:id="803"/>
    <w:p>
      <w:pPr>
        <w:spacing w:after="0"/>
        <w:ind w:left="0"/>
        <w:jc w:val="left"/>
      </w:pPr>
      <w:r>
        <w:rPr>
          <w:rFonts w:ascii="Times New Roman"/>
          <w:b/>
          <w:i w:val="false"/>
          <w:color w:val="000000"/>
        </w:rPr>
        <w:t xml:space="preserve"> 1027-бап. Тауар белгiсiне құқықтың қолданылу мерзiмi </w:t>
      </w:r>
    </w:p>
    <w:bookmarkEnd w:id="803"/>
    <w:p>
      <w:pPr>
        <w:spacing w:after="0"/>
        <w:ind w:left="0"/>
        <w:jc w:val="both"/>
      </w:pPr>
      <w:r>
        <w:rPr>
          <w:rFonts w:ascii="Times New Roman"/>
          <w:b w:val="false"/>
          <w:i w:val="false"/>
          <w:color w:val="000000"/>
          <w:sz w:val="28"/>
        </w:rPr>
        <w:t>
      1. Тауар белгiсiнiң басымдығы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p>
      <w:pPr>
        <w:spacing w:after="0"/>
        <w:ind w:left="0"/>
        <w:jc w:val="both"/>
      </w:pPr>
      <w:r>
        <w:rPr>
          <w:rFonts w:ascii="Times New Roman"/>
          <w:b w:val="false"/>
          <w:i w:val="false"/>
          <w:color w:val="000000"/>
          <w:sz w:val="28"/>
        </w:rPr>
        <w:t xml:space="preserve">
      2. Тауар белгiсiне құқық өтiнiм тiркелген кезден бастап он жыл бойы күшiнде болады. </w:t>
      </w:r>
    </w:p>
    <w:p>
      <w:pPr>
        <w:spacing w:after="0"/>
        <w:ind w:left="0"/>
        <w:jc w:val="both"/>
      </w:pPr>
      <w:r>
        <w:rPr>
          <w:rFonts w:ascii="Times New Roman"/>
          <w:b w:val="false"/>
          <w:i w:val="false"/>
          <w:color w:val="000000"/>
          <w:sz w:val="28"/>
        </w:rPr>
        <w:t>
      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1027-бапқа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96" w:id="804"/>
    <w:p>
      <w:pPr>
        <w:spacing w:after="0"/>
        <w:ind w:left="0"/>
        <w:jc w:val="left"/>
      </w:pPr>
      <w:r>
        <w:rPr>
          <w:rFonts w:ascii="Times New Roman"/>
          <w:b/>
          <w:i w:val="false"/>
          <w:color w:val="000000"/>
        </w:rPr>
        <w:t xml:space="preserve"> 1028-бап. Тауар белгісін пайдаланбаудың салдары </w:t>
      </w:r>
    </w:p>
    <w:bookmarkEnd w:id="804"/>
    <w:p>
      <w:pPr>
        <w:spacing w:after="0"/>
        <w:ind w:left="0"/>
        <w:jc w:val="both"/>
      </w:pPr>
      <w:r>
        <w:rPr>
          <w:rFonts w:ascii="Times New Roman"/>
          <w:b w:val="false"/>
          <w:i w:val="false"/>
          <w:color w:val="000000"/>
          <w:sz w:val="28"/>
        </w:rPr>
        <w:t xml:space="preserve">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 </w:t>
      </w:r>
    </w:p>
    <w:p>
      <w:pPr>
        <w:spacing w:after="0"/>
        <w:ind w:left="0"/>
        <w:jc w:val="both"/>
      </w:pPr>
      <w:r>
        <w:rPr>
          <w:rFonts w:ascii="Times New Roman"/>
          <w:b w:val="false"/>
          <w:i w:val="false"/>
          <w:color w:val="000000"/>
          <w:sz w:val="28"/>
        </w:rPr>
        <w:t>
      Тауар белгiсiн пайдалануға лицензиялық шарт жасасу оны пайдалану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1028-бапқа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97" w:id="805"/>
    <w:p>
      <w:pPr>
        <w:spacing w:after="0"/>
        <w:ind w:left="0"/>
        <w:jc w:val="left"/>
      </w:pPr>
      <w:r>
        <w:rPr>
          <w:rFonts w:ascii="Times New Roman"/>
          <w:b/>
          <w:i w:val="false"/>
          <w:color w:val="000000"/>
        </w:rPr>
        <w:t xml:space="preserve"> 1029-бап. Тауар белгісiне құқықтың ауысуы </w:t>
      </w:r>
    </w:p>
    <w:bookmarkEnd w:id="805"/>
    <w:p>
      <w:pPr>
        <w:spacing w:after="0"/>
        <w:ind w:left="0"/>
        <w:jc w:val="both"/>
      </w:pPr>
      <w:r>
        <w:rPr>
          <w:rFonts w:ascii="Times New Roman"/>
          <w:b w:val="false"/>
          <w:i w:val="false"/>
          <w:color w:val="000000"/>
          <w:sz w:val="28"/>
        </w:rPr>
        <w:t xml:space="preserve">
      1. 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 </w:t>
      </w:r>
    </w:p>
    <w:p>
      <w:pPr>
        <w:spacing w:after="0"/>
        <w:ind w:left="0"/>
        <w:jc w:val="both"/>
      </w:pPr>
      <w:r>
        <w:rPr>
          <w:rFonts w:ascii="Times New Roman"/>
          <w:b w:val="false"/>
          <w:i w:val="false"/>
          <w:color w:val="000000"/>
          <w:sz w:val="28"/>
        </w:rPr>
        <w:t xml:space="preserve">
      2. Егер тауар белгiсiне құқық тауарға немесе оны дайындаушыға қатысты жаңылыстыруға себепкер болса, ол белгiге құқықты беруге жол берiлмейдi. </w:t>
      </w:r>
    </w:p>
    <w:p>
      <w:pPr>
        <w:spacing w:after="0"/>
        <w:ind w:left="0"/>
        <w:jc w:val="both"/>
      </w:pPr>
      <w:r>
        <w:rPr>
          <w:rFonts w:ascii="Times New Roman"/>
          <w:b w:val="false"/>
          <w:i w:val="false"/>
          <w:color w:val="000000"/>
          <w:sz w:val="28"/>
        </w:rPr>
        <w:t>
      3. Тауар белгiсiне құқықтың ауысуы, соның iшiнде оның шарт бойынша немесе құқықтық мирасқорлық тәртiбiмен берiлуi сараптама ұйымында тiркелуге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1029-бапқа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806"/>
    <w:p>
      <w:pPr>
        <w:spacing w:after="0"/>
        <w:ind w:left="0"/>
        <w:jc w:val="left"/>
      </w:pPr>
      <w:r>
        <w:rPr>
          <w:rFonts w:ascii="Times New Roman"/>
          <w:b/>
          <w:i w:val="false"/>
          <w:color w:val="000000"/>
        </w:rPr>
        <w:t xml:space="preserve"> 1030-бап. Тауар белгiсiн пайдалануға рұқсат беру </w:t>
      </w:r>
    </w:p>
    <w:bookmarkEnd w:id="806"/>
    <w:p>
      <w:pPr>
        <w:spacing w:after="0"/>
        <w:ind w:left="0"/>
        <w:jc w:val="both"/>
      </w:pPr>
      <w:r>
        <w:rPr>
          <w:rFonts w:ascii="Times New Roman"/>
          <w:b w:val="false"/>
          <w:i w:val="false"/>
          <w:color w:val="000000"/>
          <w:sz w:val="28"/>
        </w:rPr>
        <w:t xml:space="preserve">
      1. 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 </w:t>
      </w:r>
    </w:p>
    <w:p>
      <w:pPr>
        <w:spacing w:after="0"/>
        <w:ind w:left="0"/>
        <w:jc w:val="both"/>
      </w:pPr>
      <w:r>
        <w:rPr>
          <w:rFonts w:ascii="Times New Roman"/>
          <w:b w:val="false"/>
          <w:i w:val="false"/>
          <w:color w:val="000000"/>
          <w:sz w:val="28"/>
        </w:rPr>
        <w:t xml:space="preserve">
      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pPr>
        <w:spacing w:after="0"/>
        <w:ind w:left="0"/>
        <w:jc w:val="both"/>
      </w:pPr>
      <w:r>
        <w:rPr>
          <w:rFonts w:ascii="Times New Roman"/>
          <w:b w:val="false"/>
          <w:i w:val="false"/>
          <w:color w:val="000000"/>
          <w:sz w:val="28"/>
        </w:rPr>
        <w:t xml:space="preserve">
      3. Тауар белгiсiне құқықтың қолданылуы тоқтатылған жағдайда лицензиялық шарттың қолданылуы тоқтатылады. </w:t>
      </w:r>
    </w:p>
    <w:p>
      <w:pPr>
        <w:spacing w:after="0"/>
        <w:ind w:left="0"/>
        <w:jc w:val="both"/>
      </w:pPr>
      <w:r>
        <w:rPr>
          <w:rFonts w:ascii="Times New Roman"/>
          <w:b w:val="false"/>
          <w:i w:val="false"/>
          <w:color w:val="000000"/>
          <w:sz w:val="28"/>
        </w:rPr>
        <w:t>
      4. Тауар белгiсiне құқықтың басқа тұлғаға ауысуы лицензиялық шарттың тоқтатылуына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9" w:id="807"/>
    <w:p>
      <w:pPr>
        <w:spacing w:after="0"/>
        <w:ind w:left="0"/>
        <w:jc w:val="left"/>
      </w:pPr>
      <w:r>
        <w:rPr>
          <w:rFonts w:ascii="Times New Roman"/>
          <w:b/>
          <w:i w:val="false"/>
          <w:color w:val="000000"/>
        </w:rPr>
        <w:t xml:space="preserve"> 1031-бап. Тауар белгiсiне құқық беру және тауар белгісін пайдалануға құқықты табыстау</w:t>
      </w:r>
    </w:p>
    <w:bookmarkEnd w:id="807"/>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0" w:id="808"/>
    <w:p>
      <w:pPr>
        <w:spacing w:after="0"/>
        <w:ind w:left="0"/>
        <w:jc w:val="left"/>
      </w:pPr>
      <w:r>
        <w:rPr>
          <w:rFonts w:ascii="Times New Roman"/>
          <w:b/>
          <w:i w:val="false"/>
          <w:color w:val="000000"/>
        </w:rPr>
        <w:t xml:space="preserve"> 1032-бап. Тауар белгiсiне құқықты бұзғаны үшін жауаптылық</w:t>
      </w:r>
    </w:p>
    <w:bookmarkEnd w:id="808"/>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Географиялық нұсқама және тауар шығарылған жердiң атауы</w:t>
      </w:r>
    </w:p>
    <w:p>
      <w:pPr>
        <w:spacing w:after="0"/>
        <w:ind w:left="0"/>
        <w:jc w:val="both"/>
      </w:pPr>
      <w:r>
        <w:rPr>
          <w:rFonts w:ascii="Times New Roman"/>
          <w:b w:val="false"/>
          <w:i w:val="false"/>
          <w:color w:val="ff0000"/>
          <w:sz w:val="28"/>
        </w:rPr>
        <w:t xml:space="preserve">
      Ескерту. 3-параграф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02" w:id="809"/>
    <w:p>
      <w:pPr>
        <w:spacing w:after="0"/>
        <w:ind w:left="0"/>
        <w:jc w:val="left"/>
      </w:pPr>
      <w:r>
        <w:rPr>
          <w:rFonts w:ascii="Times New Roman"/>
          <w:b/>
          <w:i w:val="false"/>
          <w:color w:val="000000"/>
        </w:rPr>
        <w:t xml:space="preserve"> 1033-бап. Географиялық нұсқаманы және тауар шығарылған жердiң   атауын құқықтық қорғау шарттары</w:t>
      </w:r>
    </w:p>
    <w:bookmarkEnd w:id="809"/>
    <w:p>
      <w:pPr>
        <w:spacing w:after="0"/>
        <w:ind w:left="0"/>
        <w:jc w:val="both"/>
      </w:pPr>
      <w:r>
        <w:rPr>
          <w:rFonts w:ascii="Times New Roman"/>
          <w:b w:val="false"/>
          <w:i w:val="false"/>
          <w:color w:val="000000"/>
          <w:sz w:val="28"/>
        </w:rPr>
        <w:t>
      1. Географиялық нұсқаманы және тауар шығарылған жердің атауын құқықтық қорғау оларды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белгіленген тәртіппен тіркеу негізінде, сондай-ақ Қазақстан Республикасының халықаралық шарттарына орай беріледі.</w:t>
      </w:r>
    </w:p>
    <w:p>
      <w:pPr>
        <w:spacing w:after="0"/>
        <w:ind w:left="0"/>
        <w:jc w:val="both"/>
      </w:pPr>
      <w:r>
        <w:rPr>
          <w:rFonts w:ascii="Times New Roman"/>
          <w:b w:val="false"/>
          <w:i w:val="false"/>
          <w:color w:val="000000"/>
          <w:sz w:val="28"/>
        </w:rPr>
        <w:t>
      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p>
      <w:pPr>
        <w:spacing w:after="0"/>
        <w:ind w:left="0"/>
        <w:jc w:val="both"/>
      </w:pPr>
      <w:r>
        <w:rPr>
          <w:rFonts w:ascii="Times New Roman"/>
          <w:b w:val="false"/>
          <w:i w:val="false"/>
          <w:color w:val="000000"/>
          <w:sz w:val="28"/>
        </w:rPr>
        <w:t>
      3.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p>
      <w:pPr>
        <w:spacing w:after="0"/>
        <w:ind w:left="0"/>
        <w:jc w:val="both"/>
      </w:pPr>
      <w:r>
        <w:rPr>
          <w:rFonts w:ascii="Times New Roman"/>
          <w:b w:val="false"/>
          <w:i w:val="false"/>
          <w:color w:val="000000"/>
          <w:sz w:val="28"/>
        </w:rPr>
        <w:t>
      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5. Географиялық объектiнiң атауын білдіргенімен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iшiнде жосықсыз бәсекелестік туралы қағидалардың негiзiнде қорғау мүмкiндiгiнен айырмайды.</w:t>
      </w:r>
    </w:p>
    <w:p>
      <w:pPr>
        <w:spacing w:after="0"/>
        <w:ind w:left="0"/>
        <w:jc w:val="both"/>
      </w:pPr>
      <w:r>
        <w:rPr>
          <w:rFonts w:ascii="Times New Roman"/>
          <w:b w:val="false"/>
          <w:i w:val="false"/>
          <w:color w:val="000000"/>
          <w:sz w:val="28"/>
        </w:rPr>
        <w:t>
      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bookmarkStart w:name="z703" w:id="810"/>
    <w:p>
      <w:pPr>
        <w:spacing w:after="0"/>
        <w:ind w:left="0"/>
        <w:jc w:val="left"/>
      </w:pPr>
      <w:r>
        <w:rPr>
          <w:rFonts w:ascii="Times New Roman"/>
          <w:b/>
          <w:i w:val="false"/>
          <w:color w:val="000000"/>
        </w:rPr>
        <w:t xml:space="preserve"> 1034-бап. Географиялық нұсқаманы және тауар шығарылған жердiң   атауын пайдалану құқығы</w:t>
      </w:r>
    </w:p>
    <w:bookmarkEnd w:id="810"/>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орналастыруға және оларды осы тауарды азаматтық айналымға енгiзуге байланысты өзгеше түрде пайдалануға құқылы.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1033-бабының</w:t>
      </w:r>
      <w:r>
        <w:rPr>
          <w:rFonts w:ascii="Times New Roman"/>
          <w:b w:val="false"/>
          <w:i w:val="false"/>
          <w:color w:val="000000"/>
          <w:sz w:val="28"/>
        </w:rPr>
        <w:t xml:space="preserve"> 2 және 3-тармақтарында көрсетілген талаптарға сай келетiн тауардың белгiлемесі үшiн 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p>
      <w:pPr>
        <w:spacing w:after="0"/>
        <w:ind w:left="0"/>
        <w:jc w:val="both"/>
      </w:pPr>
      <w:r>
        <w:rPr>
          <w:rFonts w:ascii="Times New Roman"/>
          <w:b w:val="false"/>
          <w:i w:val="false"/>
          <w:color w:val="000000"/>
          <w:sz w:val="28"/>
        </w:rPr>
        <w:t>
      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 жердiң атауы тіркелген күннен бастап жетi жыл бойы оны одан әрi пайдалану құқығын сақтайды.</w:t>
      </w:r>
    </w:p>
    <w:p>
      <w:pPr>
        <w:spacing w:after="0"/>
        <w:ind w:left="0"/>
        <w:jc w:val="both"/>
      </w:pPr>
      <w:r>
        <w:rPr>
          <w:rFonts w:ascii="Times New Roman"/>
          <w:b w:val="false"/>
          <w:i w:val="false"/>
          <w:color w:val="000000"/>
          <w:sz w:val="28"/>
        </w:rPr>
        <w:t>
      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негізінде пайдалануға беруге жол берілмейді.</w:t>
      </w:r>
    </w:p>
    <w:bookmarkStart w:name="z704" w:id="811"/>
    <w:p>
      <w:pPr>
        <w:spacing w:after="0"/>
        <w:ind w:left="0"/>
        <w:jc w:val="left"/>
      </w:pPr>
      <w:r>
        <w:rPr>
          <w:rFonts w:ascii="Times New Roman"/>
          <w:b/>
          <w:i w:val="false"/>
          <w:color w:val="000000"/>
        </w:rPr>
        <w:t xml:space="preserve"> 1035-бап. Географиялық нұсқаманы және тауар шығарылған жердiң   атауын құқықтық қорғаудың қолданылу саласы</w:t>
      </w:r>
    </w:p>
    <w:bookmarkEnd w:id="811"/>
    <w:p>
      <w:pPr>
        <w:spacing w:after="0"/>
        <w:ind w:left="0"/>
        <w:jc w:val="both"/>
      </w:pPr>
      <w:r>
        <w:rPr>
          <w:rFonts w:ascii="Times New Roman"/>
          <w:b w:val="false"/>
          <w:i w:val="false"/>
          <w:color w:val="000000"/>
          <w:sz w:val="28"/>
        </w:rPr>
        <w:t>
      1. Қазақстан Республикасында республика аумағындағы географиялық нұсқамаларға және тауарлар шығарылған жерлердің атауларына құқықтық қорғау берiледi.</w:t>
      </w:r>
    </w:p>
    <w:p>
      <w:pPr>
        <w:spacing w:after="0"/>
        <w:ind w:left="0"/>
        <w:jc w:val="both"/>
      </w:pPr>
      <w:r>
        <w:rPr>
          <w:rFonts w:ascii="Times New Roman"/>
          <w:b w:val="false"/>
          <w:i w:val="false"/>
          <w:color w:val="000000"/>
          <w:sz w:val="28"/>
        </w:rPr>
        <w:t>
      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тәртіппен құқықтық қорғау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5" w:id="812"/>
    <w:p>
      <w:pPr>
        <w:spacing w:after="0"/>
        <w:ind w:left="0"/>
        <w:jc w:val="left"/>
      </w:pPr>
      <w:r>
        <w:rPr>
          <w:rFonts w:ascii="Times New Roman"/>
          <w:b/>
          <w:i w:val="false"/>
          <w:color w:val="000000"/>
        </w:rPr>
        <w:t xml:space="preserve"> 1036-бап. Географиялық нұсқаманы және тауар шығарылған жердiң   атауын пайдалану құқығының қолданылу мерзімі</w:t>
      </w:r>
    </w:p>
    <w:bookmarkEnd w:id="812"/>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құқығының қолданылу мерзiмi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bookmarkStart w:name="z706" w:id="813"/>
    <w:p>
      <w:pPr>
        <w:spacing w:after="0"/>
        <w:ind w:left="0"/>
        <w:jc w:val="left"/>
      </w:pPr>
      <w:r>
        <w:rPr>
          <w:rFonts w:ascii="Times New Roman"/>
          <w:b/>
          <w:i w:val="false"/>
          <w:color w:val="000000"/>
        </w:rPr>
        <w:t xml:space="preserve"> 1037-бап. Географиялық нұсқаманы және тауар шығарылған жердiң   атауын құқыққа сыйымсыз пайдалануға байланысты   әрекеттер үшін жауаптылық</w:t>
      </w:r>
    </w:p>
    <w:bookmarkEnd w:id="813"/>
    <w:p>
      <w:pPr>
        <w:spacing w:after="0"/>
        <w:ind w:left="0"/>
        <w:jc w:val="both"/>
      </w:pPr>
      <w:r>
        <w:rPr>
          <w:rFonts w:ascii="Times New Roman"/>
          <w:b w:val="false"/>
          <w:i w:val="false"/>
          <w:color w:val="000000"/>
          <w:sz w:val="28"/>
        </w:rPr>
        <w:t>
      1. Географиялық нұсқаманы және тауар шығарылған жердiң атауын пайдалану құқығын бұзған тұлға бұзушылықты дереу тоқтатуға және географиялық нұсқаманы және тауар шығарылған жердiң атауын пайдалану құқығының иесіне оның шеккен залалдарын өтеуге міндетті.</w:t>
      </w:r>
    </w:p>
    <w:p>
      <w:pPr>
        <w:spacing w:after="0"/>
        <w:ind w:left="0"/>
        <w:jc w:val="both"/>
      </w:pPr>
      <w:r>
        <w:rPr>
          <w:rFonts w:ascii="Times New Roman"/>
          <w:b w:val="false"/>
          <w:i w:val="false"/>
          <w:color w:val="000000"/>
          <w:sz w:val="28"/>
        </w:rPr>
        <w:t>
      2. Географиялық нұсқаманы және тауар шығарылған жердiң атауын не оларға айырғысыз дәрежеге дейін ұқсас белгілемелерді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pPr>
        <w:spacing w:after="0"/>
        <w:ind w:left="0"/>
        <w:jc w:val="both"/>
      </w:pPr>
      <w:r>
        <w:rPr>
          <w:rFonts w:ascii="Times New Roman"/>
          <w:b w:val="false"/>
          <w:i w:val="false"/>
          <w:color w:val="000000"/>
          <w:sz w:val="28"/>
        </w:rPr>
        <w:t>
      3. Географиялық нұсқама және тауар шығарылған жердiң атауы не оларға айырғысыз дәрежеге дейiн ұқсас белгілемелер құқық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алып қойылуға және бұзушының есебінен жойылуға жатады.</w:t>
      </w:r>
    </w:p>
    <w:p>
      <w:pPr>
        <w:spacing w:after="0"/>
        <w:ind w:left="0"/>
        <w:jc w:val="both"/>
      </w:pPr>
      <w:r>
        <w:rPr>
          <w:rFonts w:ascii="Times New Roman"/>
          <w:b w:val="false"/>
          <w:i w:val="false"/>
          <w:color w:val="000000"/>
          <w:sz w:val="28"/>
        </w:rPr>
        <w:t>
      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тауар шығарылған жердiң атауын не оларға айырғысыз дәрежеге дейін ұқсас белгілемелерді алып тастауды талап етуге құқылы.</w:t>
      </w:r>
    </w:p>
    <w:p>
      <w:pPr>
        <w:spacing w:after="0"/>
        <w:ind w:left="0"/>
        <w:jc w:val="both"/>
      </w:pPr>
      <w:r>
        <w:rPr>
          <w:rFonts w:ascii="Times New Roman"/>
          <w:b w:val="false"/>
          <w:i w:val="false"/>
          <w:color w:val="000000"/>
          <w:sz w:val="28"/>
        </w:rPr>
        <w:t>
      5. Жұмыстарды орындау немесе қызметтерді көрсету кезінде географиялық нұсқаманы және тауар шығарылған жердiң атауын пайдалану құқығын бұзған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белгілемелерді алып тастауға міндетті.</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құқық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p>
      <w:pPr>
        <w:spacing w:after="0"/>
        <w:ind w:left="0"/>
        <w:jc w:val="both"/>
      </w:pPr>
      <w:r>
        <w:rPr>
          <w:rFonts w:ascii="Times New Roman"/>
          <w:b w:val="false"/>
          <w:i w:val="false"/>
          <w:color w:val="000000"/>
          <w:sz w:val="28"/>
        </w:rPr>
        <w:t>
      7.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көзделген жағдайларда, құқық иеленушінің тауар өндірілетін географиялық объектінің шекараларына және белгіленуі үшін географиялық нұсқама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жалған мәліметтер беруі Қазақстан Республикасының заңдарында көзделген жауаптылыққа алып келеді.</w:t>
      </w:r>
    </w:p>
    <w:bookmarkStart w:name="z707" w:id="814"/>
    <w:p>
      <w:pPr>
        <w:spacing w:after="0"/>
        <w:ind w:left="0"/>
        <w:jc w:val="left"/>
      </w:pPr>
      <w:r>
        <w:rPr>
          <w:rFonts w:ascii="Times New Roman"/>
          <w:b/>
          <w:i w:val="false"/>
          <w:color w:val="000000"/>
        </w:rPr>
        <w:t xml:space="preserve"> 6 бөлiм</w:t>
      </w:r>
      <w:r>
        <w:br/>
      </w:r>
      <w:r>
        <w:rPr>
          <w:rFonts w:ascii="Times New Roman"/>
          <w:b/>
          <w:i w:val="false"/>
          <w:color w:val="000000"/>
        </w:rPr>
        <w:t>Мұрагерлік құқық</w:t>
      </w:r>
      <w:r>
        <w:br/>
      </w:r>
      <w:r>
        <w:rPr>
          <w:rFonts w:ascii="Times New Roman"/>
          <w:b/>
          <w:i w:val="false"/>
          <w:color w:val="000000"/>
        </w:rPr>
        <w:t>57-тарау. Мұрагерлік туралы жалпы ережелер</w:t>
      </w:r>
    </w:p>
    <w:bookmarkEnd w:id="814"/>
    <w:bookmarkStart w:name="z709" w:id="815"/>
    <w:p>
      <w:pPr>
        <w:spacing w:after="0"/>
        <w:ind w:left="0"/>
        <w:jc w:val="left"/>
      </w:pPr>
      <w:r>
        <w:rPr>
          <w:rFonts w:ascii="Times New Roman"/>
          <w:b/>
          <w:i w:val="false"/>
          <w:color w:val="000000"/>
        </w:rPr>
        <w:t xml:space="preserve"> 1038-бап. Мұрагерлiк </w:t>
      </w:r>
    </w:p>
    <w:bookmarkEnd w:id="815"/>
    <w:p>
      <w:pPr>
        <w:spacing w:after="0"/>
        <w:ind w:left="0"/>
        <w:jc w:val="both"/>
      </w:pPr>
      <w:r>
        <w:rPr>
          <w:rFonts w:ascii="Times New Roman"/>
          <w:b w:val="false"/>
          <w:i w:val="false"/>
          <w:color w:val="000000"/>
          <w:sz w:val="28"/>
        </w:rPr>
        <w:t xml:space="preserve">
      1. Мұрагерлік - қайтыс болған азамат (мұра қалдырушы) мүлкiнiң басқа адамға (адамдарға) - мұрагерге (мұрагерлерге) ауысуы. </w:t>
      </w:r>
    </w:p>
    <w:p>
      <w:pPr>
        <w:spacing w:after="0"/>
        <w:ind w:left="0"/>
        <w:jc w:val="both"/>
      </w:pPr>
      <w:r>
        <w:rPr>
          <w:rFonts w:ascii="Times New Roman"/>
          <w:b w:val="false"/>
          <w:i w:val="false"/>
          <w:color w:val="000000"/>
          <w:sz w:val="28"/>
        </w:rPr>
        <w:t xml:space="preserve">
      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 </w:t>
      </w:r>
    </w:p>
    <w:p>
      <w:pPr>
        <w:spacing w:after="0"/>
        <w:ind w:left="0"/>
        <w:jc w:val="both"/>
      </w:pPr>
      <w:r>
        <w:rPr>
          <w:rFonts w:ascii="Times New Roman"/>
          <w:b w:val="false"/>
          <w:i w:val="false"/>
          <w:color w:val="000000"/>
          <w:sz w:val="28"/>
        </w:rPr>
        <w:t xml:space="preserve">
      3. Мұрагерлiк осы Кодекспен, ал тiкелей өзi белгiлеген жағдайларда өзге де заң актiлерiмен реттеледi. </w:t>
      </w:r>
    </w:p>
    <w:bookmarkStart w:name="z710" w:id="816"/>
    <w:p>
      <w:pPr>
        <w:spacing w:after="0"/>
        <w:ind w:left="0"/>
        <w:jc w:val="left"/>
      </w:pPr>
      <w:r>
        <w:rPr>
          <w:rFonts w:ascii="Times New Roman"/>
          <w:b/>
          <w:i w:val="false"/>
          <w:color w:val="000000"/>
        </w:rPr>
        <w:t xml:space="preserve"> 1039-бап. Мұрагерлiктiң негiздерi </w:t>
      </w:r>
    </w:p>
    <w:bookmarkEnd w:id="816"/>
    <w:p>
      <w:pPr>
        <w:spacing w:after="0"/>
        <w:ind w:left="0"/>
        <w:jc w:val="both"/>
      </w:pPr>
      <w:r>
        <w:rPr>
          <w:rFonts w:ascii="Times New Roman"/>
          <w:b w:val="false"/>
          <w:i w:val="false"/>
          <w:color w:val="000000"/>
          <w:sz w:val="28"/>
        </w:rPr>
        <w:t xml:space="preserve">
      1. Мұрагерлiк өсиет және (немесе) заң бойынша жүзеге асырылады. </w:t>
      </w:r>
    </w:p>
    <w:p>
      <w:pPr>
        <w:spacing w:after="0"/>
        <w:ind w:left="0"/>
        <w:jc w:val="both"/>
      </w:pPr>
      <w:r>
        <w:rPr>
          <w:rFonts w:ascii="Times New Roman"/>
          <w:b w:val="false"/>
          <w:i w:val="false"/>
          <w:color w:val="000000"/>
          <w:sz w:val="28"/>
        </w:rPr>
        <w:t xml:space="preserve">
      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 </w:t>
      </w:r>
    </w:p>
    <w:bookmarkStart w:name="z711" w:id="817"/>
    <w:p>
      <w:pPr>
        <w:spacing w:after="0"/>
        <w:ind w:left="0"/>
        <w:jc w:val="left"/>
      </w:pPr>
      <w:r>
        <w:rPr>
          <w:rFonts w:ascii="Times New Roman"/>
          <w:b/>
          <w:i w:val="false"/>
          <w:color w:val="000000"/>
        </w:rPr>
        <w:t xml:space="preserve"> 1040-бап. Мұраның құрамы </w:t>
      </w:r>
    </w:p>
    <w:bookmarkEnd w:id="817"/>
    <w:p>
      <w:pPr>
        <w:spacing w:after="0"/>
        <w:ind w:left="0"/>
        <w:jc w:val="both"/>
      </w:pPr>
      <w:r>
        <w:rPr>
          <w:rFonts w:ascii="Times New Roman"/>
          <w:b w:val="false"/>
          <w:i w:val="false"/>
          <w:color w:val="000000"/>
          <w:sz w:val="28"/>
        </w:rPr>
        <w:t>
      1. Мұраның құрамына мұра қалдырушыға тиесiлi мүлiк, сондай-ақ оның қайтыс болуына байланысты қолданылуы тоқтамайтын құқықтары мен мiндеттерi кiредi.</w:t>
      </w:r>
    </w:p>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pPr>
        <w:spacing w:after="0"/>
        <w:ind w:left="0"/>
        <w:jc w:val="both"/>
      </w:pPr>
      <w:r>
        <w:rPr>
          <w:rFonts w:ascii="Times New Roman"/>
          <w:b w:val="false"/>
          <w:i w:val="false"/>
          <w:color w:val="000000"/>
          <w:sz w:val="28"/>
        </w:rPr>
        <w:t xml:space="preserve">
      2. Мұра қалдырушының жеке басына тығыз байланысты мына құқықтар мен мiндеттер: </w:t>
      </w:r>
    </w:p>
    <w:p>
      <w:pPr>
        <w:spacing w:after="0"/>
        <w:ind w:left="0"/>
        <w:jc w:val="both"/>
      </w:pPr>
      <w:r>
        <w:rPr>
          <w:rFonts w:ascii="Times New Roman"/>
          <w:b w:val="false"/>
          <w:i w:val="false"/>
          <w:color w:val="000000"/>
          <w:sz w:val="28"/>
        </w:rPr>
        <w:t xml:space="preserve">
      1) егер заң актiлерiнде немесе шартта өзгеше белгiленбесе, заңды тұлғалар болып табылатын ұйымдарға мүше болу құқығы; </w:t>
      </w:r>
    </w:p>
    <w:p>
      <w:pPr>
        <w:spacing w:after="0"/>
        <w:ind w:left="0"/>
        <w:jc w:val="both"/>
      </w:pPr>
      <w:r>
        <w:rPr>
          <w:rFonts w:ascii="Times New Roman"/>
          <w:b w:val="false"/>
          <w:i w:val="false"/>
          <w:color w:val="000000"/>
          <w:sz w:val="28"/>
        </w:rPr>
        <w:t xml:space="preserve">
      2) өмiрiне немесе денсаулығына келтiрiлген зиянды өтеу құқығы; </w:t>
      </w:r>
    </w:p>
    <w:p>
      <w:pPr>
        <w:spacing w:after="0"/>
        <w:ind w:left="0"/>
        <w:jc w:val="both"/>
      </w:pPr>
      <w:r>
        <w:rPr>
          <w:rFonts w:ascii="Times New Roman"/>
          <w:b w:val="false"/>
          <w:i w:val="false"/>
          <w:color w:val="000000"/>
          <w:sz w:val="28"/>
        </w:rPr>
        <w:t xml:space="preserve">
      3) алименттiк мiндеттемелерден туындайтын құқықтар мен мiндеттер;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қамсыздандыру саласындағы заңдарының негізінде басқа да төлемдер алу құқығы; </w:t>
      </w:r>
    </w:p>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p>
      <w:pPr>
        <w:spacing w:after="0"/>
        <w:ind w:left="0"/>
        <w:jc w:val="both"/>
      </w:pPr>
      <w:r>
        <w:rPr>
          <w:rFonts w:ascii="Times New Roman"/>
          <w:b w:val="false"/>
          <w:i w:val="false"/>
          <w:color w:val="000000"/>
          <w:sz w:val="28"/>
        </w:rPr>
        <w:t xml:space="preserve">
      3. Мұра қалдырушыға тиесілі болған жеке мүліктік емес құқықтар мен басқа да материалдық емес игiлiктердi мұрагерлердiң жүзеге асыруы және қорғауы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1040-бапқа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2" w:id="818"/>
    <w:p>
      <w:pPr>
        <w:spacing w:after="0"/>
        <w:ind w:left="0"/>
        <w:jc w:val="left"/>
      </w:pPr>
      <w:r>
        <w:rPr>
          <w:rFonts w:ascii="Times New Roman"/>
          <w:b/>
          <w:i w:val="false"/>
          <w:color w:val="000000"/>
        </w:rPr>
        <w:t xml:space="preserve"> 1041-бап. Ортақ бiрлескен меншiк болып табылатын мүлiкке мұрагерлiк </w:t>
      </w:r>
    </w:p>
    <w:bookmarkEnd w:id="818"/>
    <w:p>
      <w:pPr>
        <w:spacing w:after="0"/>
        <w:ind w:left="0"/>
        <w:jc w:val="both"/>
      </w:pPr>
      <w:r>
        <w:rPr>
          <w:rFonts w:ascii="Times New Roman"/>
          <w:b w:val="false"/>
          <w:i w:val="false"/>
          <w:color w:val="000000"/>
          <w:sz w:val="28"/>
        </w:rPr>
        <w:t xml:space="preserve">
      1. Ортақ бiрлескен меншiкке қатысушының қайтыс болуы оның меншiктегi үлесiн айқындау және ортақ мүлiктi бөлу не осы Кодекстiң 218-бабында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 </w:t>
      </w:r>
    </w:p>
    <w:p>
      <w:pPr>
        <w:spacing w:after="0"/>
        <w:ind w:left="0"/>
        <w:jc w:val="both"/>
      </w:pPr>
      <w:r>
        <w:rPr>
          <w:rFonts w:ascii="Times New Roman"/>
          <w:b w:val="false"/>
          <w:i w:val="false"/>
          <w:color w:val="000000"/>
          <w:sz w:val="28"/>
        </w:rPr>
        <w:t xml:space="preserve">
      2. Ортақ бiрлескен меншiкке қатысушы ол қайтыс болғаннан кейiн осы баптың 1-тармағына сәйкес айқындалатын ортақ мүлiктегi өз үлесiне өсиет қалдыруға құқылы. </w:t>
      </w:r>
    </w:p>
    <w:bookmarkStart w:name="z713" w:id="819"/>
    <w:p>
      <w:pPr>
        <w:spacing w:after="0"/>
        <w:ind w:left="0"/>
        <w:jc w:val="left"/>
      </w:pPr>
      <w:r>
        <w:rPr>
          <w:rFonts w:ascii="Times New Roman"/>
          <w:b/>
          <w:i w:val="false"/>
          <w:color w:val="000000"/>
        </w:rPr>
        <w:t xml:space="preserve"> 1042-бап. Мұраның ашылуы </w:t>
      </w:r>
    </w:p>
    <w:bookmarkEnd w:id="819"/>
    <w:p>
      <w:pPr>
        <w:spacing w:after="0"/>
        <w:ind w:left="0"/>
        <w:jc w:val="both"/>
      </w:pPr>
      <w:r>
        <w:rPr>
          <w:rFonts w:ascii="Times New Roman"/>
          <w:b w:val="false"/>
          <w:i w:val="false"/>
          <w:color w:val="000000"/>
          <w:sz w:val="28"/>
        </w:rPr>
        <w:t xml:space="preserve">
      1. Мұра азаматтың қайтыс болуы немесе оны қайтыс болды деп жариялау салдарынан ашылады. </w:t>
      </w:r>
    </w:p>
    <w:p>
      <w:pPr>
        <w:spacing w:after="0"/>
        <w:ind w:left="0"/>
        <w:jc w:val="both"/>
      </w:pPr>
      <w:r>
        <w:rPr>
          <w:rFonts w:ascii="Times New Roman"/>
          <w:b w:val="false"/>
          <w:i w:val="false"/>
          <w:color w:val="000000"/>
          <w:sz w:val="28"/>
        </w:rPr>
        <w:t xml:space="preserve">
      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 </w:t>
      </w:r>
    </w:p>
    <w:p>
      <w:pPr>
        <w:spacing w:after="0"/>
        <w:ind w:left="0"/>
        <w:jc w:val="both"/>
      </w:pPr>
      <w:r>
        <w:rPr>
          <w:rFonts w:ascii="Times New Roman"/>
          <w:b w:val="false"/>
          <w:i w:val="false"/>
          <w:color w:val="000000"/>
          <w:sz w:val="28"/>
        </w:rPr>
        <w:t xml:space="preserve">
      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 </w:t>
      </w:r>
    </w:p>
    <w:bookmarkStart w:name="z714" w:id="820"/>
    <w:p>
      <w:pPr>
        <w:spacing w:after="0"/>
        <w:ind w:left="0"/>
        <w:jc w:val="left"/>
      </w:pPr>
      <w:r>
        <w:rPr>
          <w:rFonts w:ascii="Times New Roman"/>
          <w:b/>
          <w:i w:val="false"/>
          <w:color w:val="000000"/>
        </w:rPr>
        <w:t xml:space="preserve"> 1043-бап. Мұраның ашылу орны </w:t>
      </w:r>
    </w:p>
    <w:bookmarkEnd w:id="820"/>
    <w:p>
      <w:pPr>
        <w:spacing w:after="0"/>
        <w:ind w:left="0"/>
        <w:jc w:val="both"/>
      </w:pPr>
      <w:r>
        <w:rPr>
          <w:rFonts w:ascii="Times New Roman"/>
          <w:b w:val="false"/>
          <w:i w:val="false"/>
          <w:color w:val="000000"/>
          <w:sz w:val="28"/>
        </w:rPr>
        <w:t xml:space="preserve">
      Мұра қалдырушының соңғы тұрған жерi, ал егер ол белгiсiз болса - мүлiктiң немесе оның негiзгi бөлiгiнiң орналасқан жерi мұраның ашылу орны болып табылады. </w:t>
      </w:r>
    </w:p>
    <w:bookmarkStart w:name="z715" w:id="821"/>
    <w:p>
      <w:pPr>
        <w:spacing w:after="0"/>
        <w:ind w:left="0"/>
        <w:jc w:val="left"/>
      </w:pPr>
      <w:r>
        <w:rPr>
          <w:rFonts w:ascii="Times New Roman"/>
          <w:b/>
          <w:i w:val="false"/>
          <w:color w:val="000000"/>
        </w:rPr>
        <w:t xml:space="preserve"> 1044-бап. Мұрагерлер </w:t>
      </w:r>
    </w:p>
    <w:bookmarkEnd w:id="821"/>
    <w:p>
      <w:pPr>
        <w:spacing w:after="0"/>
        <w:ind w:left="0"/>
        <w:jc w:val="both"/>
      </w:pPr>
      <w:r>
        <w:rPr>
          <w:rFonts w:ascii="Times New Roman"/>
          <w:b w:val="false"/>
          <w:i w:val="false"/>
          <w:color w:val="000000"/>
          <w:sz w:val="28"/>
        </w:rPr>
        <w:t xml:space="preserve">
      1. Мұра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pPr>
        <w:spacing w:after="0"/>
        <w:ind w:left="0"/>
        <w:jc w:val="both"/>
      </w:pPr>
      <w:r>
        <w:rPr>
          <w:rFonts w:ascii="Times New Roman"/>
          <w:b w:val="false"/>
          <w:i w:val="false"/>
          <w:color w:val="000000"/>
          <w:sz w:val="28"/>
        </w:rPr>
        <w:t xml:space="preserve">
      2. Мұра ашылғанға дейiн құрылған және мұраның ашылу уақытында болған заңды тұлғалар, сондай-ақ мемлекет өсиет бойынша мұрагерлер болуы мүмкiн. </w:t>
      </w:r>
    </w:p>
    <w:bookmarkStart w:name="z716" w:id="822"/>
    <w:p>
      <w:pPr>
        <w:spacing w:after="0"/>
        <w:ind w:left="0"/>
        <w:jc w:val="left"/>
      </w:pPr>
      <w:r>
        <w:rPr>
          <w:rFonts w:ascii="Times New Roman"/>
          <w:b/>
          <w:i w:val="false"/>
          <w:color w:val="000000"/>
        </w:rPr>
        <w:t xml:space="preserve"> 1045-бап. Мұрадан лайықсыз мұрагерлердi шеттету </w:t>
      </w:r>
    </w:p>
    <w:bookmarkEnd w:id="822"/>
    <w:p>
      <w:pPr>
        <w:spacing w:after="0"/>
        <w:ind w:left="0"/>
        <w:jc w:val="both"/>
      </w:pPr>
      <w:r>
        <w:rPr>
          <w:rFonts w:ascii="Times New Roman"/>
          <w:b w:val="false"/>
          <w:i w:val="false"/>
          <w:color w:val="000000"/>
          <w:sz w:val="28"/>
        </w:rPr>
        <w:t xml:space="preserve">
      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өздерiне қатысты өсиет қалдырған адамдар кiрмейдi. </w:t>
      </w:r>
    </w:p>
    <w:p>
      <w:pPr>
        <w:spacing w:after="0"/>
        <w:ind w:left="0"/>
        <w:jc w:val="both"/>
      </w:pPr>
      <w:r>
        <w:rPr>
          <w:rFonts w:ascii="Times New Roman"/>
          <w:b w:val="false"/>
          <w:i w:val="false"/>
          <w:color w:val="000000"/>
          <w:sz w:val="28"/>
        </w:rPr>
        <w:t xml:space="preserve">
      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жасаған адамдардың өсиет бойынша да, заң бойынша да мұра алуға құқығы жоқ. </w:t>
      </w:r>
    </w:p>
    <w:p>
      <w:pPr>
        <w:spacing w:after="0"/>
        <w:ind w:left="0"/>
        <w:jc w:val="both"/>
      </w:pPr>
      <w:r>
        <w:rPr>
          <w:rFonts w:ascii="Times New Roman"/>
          <w:b w:val="false"/>
          <w:i w:val="false"/>
          <w:color w:val="000000"/>
          <w:sz w:val="28"/>
        </w:rPr>
        <w:t xml:space="preserve">
      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pPr>
        <w:spacing w:after="0"/>
        <w:ind w:left="0"/>
        <w:jc w:val="both"/>
      </w:pPr>
      <w:r>
        <w:rPr>
          <w:rFonts w:ascii="Times New Roman"/>
          <w:b w:val="false"/>
          <w:i w:val="false"/>
          <w:color w:val="000000"/>
          <w:sz w:val="28"/>
        </w:rPr>
        <w:t xml:space="preserve">
      4. Лайықсыз мұрагерлердi мұрагерлiктен шеттетуге негiз болатын мән-жайларды сот белгiлейдi. </w:t>
      </w:r>
    </w:p>
    <w:p>
      <w:pPr>
        <w:spacing w:after="0"/>
        <w:ind w:left="0"/>
        <w:jc w:val="both"/>
      </w:pPr>
      <w:r>
        <w:rPr>
          <w:rFonts w:ascii="Times New Roman"/>
          <w:b w:val="false"/>
          <w:i w:val="false"/>
          <w:color w:val="000000"/>
          <w:sz w:val="28"/>
        </w:rPr>
        <w:t xml:space="preserve">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p>
    <w:p>
      <w:pPr>
        <w:spacing w:after="0"/>
        <w:ind w:left="0"/>
        <w:jc w:val="both"/>
      </w:pPr>
      <w:r>
        <w:rPr>
          <w:rFonts w:ascii="Times New Roman"/>
          <w:b w:val="false"/>
          <w:i w:val="false"/>
          <w:color w:val="000000"/>
          <w:sz w:val="28"/>
        </w:rPr>
        <w:t xml:space="preserve">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xml:space="preserve">
      5. Осы баптың ережелерi өсиеттiк бас тартуға да қолданылады (осы Кодекстiң 1057-бабы). </w:t>
      </w:r>
    </w:p>
    <w:p>
      <w:pPr>
        <w:spacing w:after="0"/>
        <w:ind w:left="0"/>
        <w:jc w:val="both"/>
      </w:pPr>
      <w:r>
        <w:rPr>
          <w:rFonts w:ascii="Times New Roman"/>
          <w:b w:val="false"/>
          <w:i w:val="false"/>
          <w:color w:val="000000"/>
          <w:sz w:val="28"/>
        </w:rPr>
        <w:t xml:space="preserve">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xml:space="preserve">
      6. Осы баптың ережелерi барлық мұрагерлерге, соның iшiнде міндеттi үлеске құқығы бар мұрагерлерге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17" w:id="823"/>
    <w:p>
      <w:pPr>
        <w:spacing w:after="0"/>
        <w:ind w:left="0"/>
        <w:jc w:val="left"/>
      </w:pPr>
      <w:r>
        <w:rPr>
          <w:rFonts w:ascii="Times New Roman"/>
          <w:b/>
          <w:i w:val="false"/>
          <w:color w:val="000000"/>
        </w:rPr>
        <w:t xml:space="preserve"> 58-тарау. Өсиет бойынша мұрагерлік</w:t>
      </w:r>
    </w:p>
    <w:bookmarkEnd w:id="823"/>
    <w:bookmarkStart w:name="z718" w:id="824"/>
    <w:p>
      <w:pPr>
        <w:spacing w:after="0"/>
        <w:ind w:left="0"/>
        <w:jc w:val="left"/>
      </w:pPr>
      <w:r>
        <w:rPr>
          <w:rFonts w:ascii="Times New Roman"/>
          <w:b/>
          <w:i w:val="false"/>
          <w:color w:val="000000"/>
        </w:rPr>
        <w:t xml:space="preserve"> 1046-бап. Жалпы ережелер </w:t>
      </w:r>
    </w:p>
    <w:bookmarkEnd w:id="824"/>
    <w:bookmarkStart w:name="z4152" w:id="825"/>
    <w:p>
      <w:pPr>
        <w:spacing w:after="0"/>
        <w:ind w:left="0"/>
        <w:jc w:val="both"/>
      </w:pPr>
      <w:r>
        <w:rPr>
          <w:rFonts w:ascii="Times New Roman"/>
          <w:b w:val="false"/>
          <w:i w:val="false"/>
          <w:color w:val="000000"/>
          <w:sz w:val="28"/>
        </w:rPr>
        <w:t xml:space="preserve">
      1. Азаматтың ол қайтыс болған жағдайда өзiне тиесiлi мүлiкке билiк ету жөнiнде өз ықтиярын бiлдiруi өсиет болып танылады. </w:t>
      </w:r>
    </w:p>
    <w:bookmarkEnd w:id="825"/>
    <w:bookmarkStart w:name="z4153" w:id="826"/>
    <w:p>
      <w:pPr>
        <w:spacing w:after="0"/>
        <w:ind w:left="0"/>
        <w:jc w:val="both"/>
      </w:pPr>
      <w:r>
        <w:rPr>
          <w:rFonts w:ascii="Times New Roman"/>
          <w:b w:val="false"/>
          <w:i w:val="false"/>
          <w:color w:val="000000"/>
          <w:sz w:val="28"/>
        </w:rPr>
        <w:t xml:space="preserve">
      1-1. Өсиеттi оны жасаған кезде толық әрекет қабiлеттiлiгi бар азамат жасайды. </w:t>
      </w:r>
    </w:p>
    <w:bookmarkEnd w:id="826"/>
    <w:bookmarkStart w:name="z4154" w:id="827"/>
    <w:p>
      <w:pPr>
        <w:spacing w:after="0"/>
        <w:ind w:left="0"/>
        <w:jc w:val="both"/>
      </w:pPr>
      <w:r>
        <w:rPr>
          <w:rFonts w:ascii="Times New Roman"/>
          <w:b w:val="false"/>
          <w:i w:val="false"/>
          <w:color w:val="000000"/>
          <w:sz w:val="28"/>
        </w:rPr>
        <w:t xml:space="preserve">
      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bookmarkEnd w:id="827"/>
    <w:bookmarkStart w:name="z851" w:id="828"/>
    <w:p>
      <w:pPr>
        <w:spacing w:after="0"/>
        <w:ind w:left="0"/>
        <w:jc w:val="both"/>
      </w:pPr>
      <w:r>
        <w:rPr>
          <w:rFonts w:ascii="Times New Roman"/>
          <w:b w:val="false"/>
          <w:i w:val="false"/>
          <w:color w:val="000000"/>
          <w:sz w:val="28"/>
        </w:rPr>
        <w:t xml:space="preserve">
      3. Өсиеттi өзi жасауға тиiс. Өкiл арқылы өсиет жасауға жол берiлмейдi. </w:t>
      </w:r>
    </w:p>
    <w:bookmarkEnd w:id="828"/>
    <w:p>
      <w:pPr>
        <w:spacing w:after="0"/>
        <w:ind w:left="0"/>
        <w:jc w:val="both"/>
      </w:pPr>
      <w:r>
        <w:rPr>
          <w:rFonts w:ascii="Times New Roman"/>
          <w:b w:val="false"/>
          <w:i w:val="false"/>
          <w:color w:val="000000"/>
          <w:sz w:val="28"/>
        </w:rPr>
        <w:t xml:space="preserve">
      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 </w:t>
      </w:r>
    </w:p>
    <w:p>
      <w:pPr>
        <w:spacing w:after="0"/>
        <w:ind w:left="0"/>
        <w:jc w:val="both"/>
      </w:pPr>
      <w:r>
        <w:rPr>
          <w:rFonts w:ascii="Times New Roman"/>
          <w:b w:val="false"/>
          <w:i w:val="false"/>
          <w:color w:val="000000"/>
          <w:sz w:val="28"/>
        </w:rPr>
        <w:t xml:space="preserve">
      5. Мұра қалдырушы өзiнiң кез келген мүлкi, оның iшiнде болашақта сатып алуы мүмкiн мүлкi туралы да өкiм бар өсиет жасауға құқылы. </w:t>
      </w:r>
    </w:p>
    <w:p>
      <w:pPr>
        <w:spacing w:after="0"/>
        <w:ind w:left="0"/>
        <w:jc w:val="both"/>
      </w:pPr>
      <w:r>
        <w:rPr>
          <w:rFonts w:ascii="Times New Roman"/>
          <w:b w:val="false"/>
          <w:i w:val="false"/>
          <w:color w:val="000000"/>
          <w:sz w:val="28"/>
        </w:rPr>
        <w:t xml:space="preserve">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xml:space="preserve">
      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 </w:t>
      </w:r>
    </w:p>
    <w:p>
      <w:pPr>
        <w:spacing w:after="0"/>
        <w:ind w:left="0"/>
        <w:jc w:val="both"/>
      </w:pPr>
      <w:r>
        <w:rPr>
          <w:rFonts w:ascii="Times New Roman"/>
          <w:b w:val="false"/>
          <w:i w:val="false"/>
          <w:color w:val="000000"/>
          <w:sz w:val="28"/>
        </w:rPr>
        <w:t xml:space="preserve">
      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1046-бапқа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9" w:id="829"/>
    <w:p>
      <w:pPr>
        <w:spacing w:after="0"/>
        <w:ind w:left="0"/>
        <w:jc w:val="left"/>
      </w:pPr>
      <w:r>
        <w:rPr>
          <w:rFonts w:ascii="Times New Roman"/>
          <w:b/>
          <w:i w:val="false"/>
          <w:color w:val="000000"/>
        </w:rPr>
        <w:t xml:space="preserve"> 1047-бап. Талап қойылған өсиет </w:t>
      </w:r>
    </w:p>
    <w:bookmarkEnd w:id="829"/>
    <w:p>
      <w:pPr>
        <w:spacing w:after="0"/>
        <w:ind w:left="0"/>
        <w:jc w:val="both"/>
      </w:pPr>
      <w:r>
        <w:rPr>
          <w:rFonts w:ascii="Times New Roman"/>
          <w:b w:val="false"/>
          <w:i w:val="false"/>
          <w:color w:val="000000"/>
          <w:sz w:val="28"/>
        </w:rPr>
        <w:t xml:space="preserve">
      1. Өсиет қалдырушы мұрагер мiнез-құлқының сипатына қатысты мұра алуды белгiлi бiр талаппен байланыстыруға құқылы. </w:t>
      </w:r>
    </w:p>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p>
      <w:pPr>
        <w:spacing w:after="0"/>
        <w:ind w:left="0"/>
        <w:jc w:val="both"/>
      </w:pPr>
      <w:r>
        <w:rPr>
          <w:rFonts w:ascii="Times New Roman"/>
          <w:b w:val="false"/>
          <w:i w:val="false"/>
          <w:color w:val="000000"/>
          <w:sz w:val="28"/>
        </w:rPr>
        <w:t>
      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0" w:id="830"/>
    <w:p>
      <w:pPr>
        <w:spacing w:after="0"/>
        <w:ind w:left="0"/>
        <w:jc w:val="left"/>
      </w:pPr>
      <w:r>
        <w:rPr>
          <w:rFonts w:ascii="Times New Roman"/>
          <w:b/>
          <w:i w:val="false"/>
          <w:color w:val="000000"/>
        </w:rPr>
        <w:t xml:space="preserve"> 1048-бап. Мұрагерлердi қосымша тағайындау </w:t>
      </w:r>
    </w:p>
    <w:bookmarkEnd w:id="830"/>
    <w:p>
      <w:pPr>
        <w:spacing w:after="0"/>
        <w:ind w:left="0"/>
        <w:jc w:val="both"/>
      </w:pPr>
      <w:r>
        <w:rPr>
          <w:rFonts w:ascii="Times New Roman"/>
          <w:b w:val="false"/>
          <w:i w:val="false"/>
          <w:color w:val="000000"/>
          <w:sz w:val="28"/>
        </w:rPr>
        <w:t xml:space="preserve">
      1. Өсиет қалдырушы өсиетте көрсетiлген мұрагер мұра ашылғанға дейiн қайтыс болған, оны қабылдамаған не одан бас тартқан немесе осы Кодекстiң 1045-бабындағы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pPr>
        <w:spacing w:after="0"/>
        <w:ind w:left="0"/>
        <w:jc w:val="both"/>
      </w:pPr>
      <w:r>
        <w:rPr>
          <w:rFonts w:ascii="Times New Roman"/>
          <w:b w:val="false"/>
          <w:i w:val="false"/>
          <w:color w:val="000000"/>
          <w:sz w:val="28"/>
        </w:rPr>
        <w:t xml:space="preserve">
      2. Осы Кодекстiң 1044-бабына сәйкес мұрагер бола алатын кез келген адам қосымша тағайындалған мұрагер болуы мүмкiн. </w:t>
      </w:r>
    </w:p>
    <w:p>
      <w:pPr>
        <w:spacing w:after="0"/>
        <w:ind w:left="0"/>
        <w:jc w:val="both"/>
      </w:pPr>
      <w:r>
        <w:rPr>
          <w:rFonts w:ascii="Times New Roman"/>
          <w:b w:val="false"/>
          <w:i w:val="false"/>
          <w:color w:val="000000"/>
          <w:sz w:val="28"/>
        </w:rPr>
        <w:t xml:space="preserve">
      3. Өсиет бойынша мұрагердiң қосымша тағайындалған мұрагерге пайдасы тимейтiн бас тартуына жол берiлмейдi. </w:t>
      </w:r>
    </w:p>
    <w:bookmarkStart w:name="z721" w:id="831"/>
    <w:p>
      <w:pPr>
        <w:spacing w:after="0"/>
        <w:ind w:left="0"/>
        <w:jc w:val="left"/>
      </w:pPr>
      <w:r>
        <w:rPr>
          <w:rFonts w:ascii="Times New Roman"/>
          <w:b/>
          <w:i w:val="false"/>
          <w:color w:val="000000"/>
        </w:rPr>
        <w:t xml:space="preserve"> 1049-бап. Мүлiктiң өсиет етiлмей қалған бөлiгiне мұрагерлiк </w:t>
      </w:r>
    </w:p>
    <w:bookmarkEnd w:id="831"/>
    <w:p>
      <w:pPr>
        <w:spacing w:after="0"/>
        <w:ind w:left="0"/>
        <w:jc w:val="both"/>
      </w:pPr>
      <w:r>
        <w:rPr>
          <w:rFonts w:ascii="Times New Roman"/>
          <w:b w:val="false"/>
          <w:i w:val="false"/>
          <w:color w:val="000000"/>
          <w:sz w:val="28"/>
        </w:rPr>
        <w:t xml:space="preserve">
      1. Мүлiктiң өсиет етiлмей қалған бөлiгi осы Кодекстiң 1061-1064-баптарындағы тәртiппен мұрагерлiкке шақырылған мұрагерлер арасында заң бойынша бөлiнедi. </w:t>
      </w:r>
    </w:p>
    <w:p>
      <w:pPr>
        <w:spacing w:after="0"/>
        <w:ind w:left="0"/>
        <w:jc w:val="both"/>
      </w:pPr>
      <w:r>
        <w:rPr>
          <w:rFonts w:ascii="Times New Roman"/>
          <w:b w:val="false"/>
          <w:i w:val="false"/>
          <w:color w:val="000000"/>
          <w:sz w:val="28"/>
        </w:rPr>
        <w:t xml:space="preserve">
      2. Бұл мұрагерлердiң қатарына заң бойынша мүлiктiң басқа бөлiгi өсиет арқылы қалдырылған мұрагерлер 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1049-бапқа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Заңымен.</w:t>
      </w:r>
      <w:r>
        <w:br/>
      </w:r>
      <w:r>
        <w:rPr>
          <w:rFonts w:ascii="Times New Roman"/>
          <w:b w:val="false"/>
          <w:i w:val="false"/>
          <w:color w:val="000000"/>
          <w:sz w:val="28"/>
        </w:rPr>
        <w:t>
</w:t>
      </w:r>
    </w:p>
    <w:bookmarkStart w:name="z722" w:id="832"/>
    <w:p>
      <w:pPr>
        <w:spacing w:after="0"/>
        <w:ind w:left="0"/>
        <w:jc w:val="left"/>
      </w:pPr>
      <w:r>
        <w:rPr>
          <w:rFonts w:ascii="Times New Roman"/>
          <w:b/>
          <w:i w:val="false"/>
          <w:color w:val="000000"/>
        </w:rPr>
        <w:t xml:space="preserve"> 1050-бап. Өсиеттiң нысаны туралы жалпы ережелер </w:t>
      </w:r>
    </w:p>
    <w:bookmarkEnd w:id="832"/>
    <w:p>
      <w:pPr>
        <w:spacing w:after="0"/>
        <w:ind w:left="0"/>
        <w:jc w:val="both"/>
      </w:pPr>
      <w:r>
        <w:rPr>
          <w:rFonts w:ascii="Times New Roman"/>
          <w:b w:val="false"/>
          <w:i w:val="false"/>
          <w:color w:val="000000"/>
          <w:sz w:val="28"/>
        </w:rPr>
        <w:t xml:space="preserve">
      1. Өсиет оның жасалған жерi, күні және уақыты көрсетiле отырып, жазбаша нысанда жасалып, нотариатта куәландырылуға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нотариатта куәландырылған өсиеттер; </w:t>
      </w:r>
    </w:p>
    <w:p>
      <w:pPr>
        <w:spacing w:after="0"/>
        <w:ind w:left="0"/>
        <w:jc w:val="both"/>
      </w:pPr>
      <w:r>
        <w:rPr>
          <w:rFonts w:ascii="Times New Roman"/>
          <w:b w:val="false"/>
          <w:i w:val="false"/>
          <w:color w:val="000000"/>
          <w:sz w:val="28"/>
        </w:rPr>
        <w:t xml:space="preserve">
      2) нотариатта куәландырылғандарға теңестірiлетін өсиеттер тиiсiнше ресiмделген болып танылады. </w:t>
      </w:r>
    </w:p>
    <w:p>
      <w:pPr>
        <w:spacing w:after="0"/>
        <w:ind w:left="0"/>
        <w:jc w:val="both"/>
      </w:pPr>
      <w:r>
        <w:rPr>
          <w:rFonts w:ascii="Times New Roman"/>
          <w:b w:val="false"/>
          <w:i w:val="false"/>
          <w:color w:val="000000"/>
          <w:sz w:val="28"/>
        </w:rPr>
        <w:t xml:space="preserve">
      3. Өсиетке өсиет қалдырушының өзi қол қоюы қажет.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азаматтың қол қоюы мүмкiн. </w:t>
      </w:r>
    </w:p>
    <w:p>
      <w:pPr>
        <w:spacing w:after="0"/>
        <w:ind w:left="0"/>
        <w:jc w:val="both"/>
      </w:pPr>
      <w:r>
        <w:rPr>
          <w:rFonts w:ascii="Times New Roman"/>
          <w:b w:val="false"/>
          <w:i w:val="false"/>
          <w:color w:val="000000"/>
          <w:sz w:val="28"/>
        </w:rPr>
        <w:t xml:space="preserve">
      4. Осы Кодекстiң ережелерiне сәйкес өсиеттi жазу, оған қол қою немесе куәландыру кезiнде куәлар қатысуға тиiс болған жағдайларда: </w:t>
      </w:r>
    </w:p>
    <w:p>
      <w:pPr>
        <w:spacing w:after="0"/>
        <w:ind w:left="0"/>
        <w:jc w:val="both"/>
      </w:pPr>
      <w:r>
        <w:rPr>
          <w:rFonts w:ascii="Times New Roman"/>
          <w:b w:val="false"/>
          <w:i w:val="false"/>
          <w:color w:val="000000"/>
          <w:sz w:val="28"/>
        </w:rPr>
        <w:t xml:space="preserve">
      1) нотариус немесе өсиеттi куәландыратын өзге адам; </w:t>
      </w:r>
    </w:p>
    <w:p>
      <w:pPr>
        <w:spacing w:after="0"/>
        <w:ind w:left="0"/>
        <w:jc w:val="both"/>
      </w:pPr>
      <w:r>
        <w:rPr>
          <w:rFonts w:ascii="Times New Roman"/>
          <w:b w:val="false"/>
          <w:i w:val="false"/>
          <w:color w:val="000000"/>
          <w:sz w:val="28"/>
        </w:rPr>
        <w:t xml:space="preserve">
      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 </w:t>
      </w:r>
    </w:p>
    <w:p>
      <w:pPr>
        <w:spacing w:after="0"/>
        <w:ind w:left="0"/>
        <w:jc w:val="both"/>
      </w:pPr>
      <w:r>
        <w:rPr>
          <w:rFonts w:ascii="Times New Roman"/>
          <w:b w:val="false"/>
          <w:i w:val="false"/>
          <w:color w:val="000000"/>
          <w:sz w:val="28"/>
        </w:rPr>
        <w:t xml:space="preserve">
      3) толық әрекетке қабiлеттiлiгiн иеленбейтiн азаматтар; </w:t>
      </w:r>
    </w:p>
    <w:p>
      <w:pPr>
        <w:spacing w:after="0"/>
        <w:ind w:left="0"/>
        <w:jc w:val="both"/>
      </w:pPr>
      <w:r>
        <w:rPr>
          <w:rFonts w:ascii="Times New Roman"/>
          <w:b w:val="false"/>
          <w:i w:val="false"/>
          <w:color w:val="000000"/>
          <w:sz w:val="28"/>
        </w:rPr>
        <w:t xml:space="preserve">
      4) сауатсыз және өсиеттi оқуға қабiлетсiз басқа да адамдар; </w:t>
      </w:r>
    </w:p>
    <w:p>
      <w:pPr>
        <w:spacing w:after="0"/>
        <w:ind w:left="0"/>
        <w:jc w:val="both"/>
      </w:pPr>
      <w:r>
        <w:rPr>
          <w:rFonts w:ascii="Times New Roman"/>
          <w:b w:val="false"/>
          <w:i w:val="false"/>
          <w:color w:val="000000"/>
          <w:sz w:val="28"/>
        </w:rPr>
        <w:t>
      5) жалған жауап бергенi үшiн соттылығы бар адамдар куә бола алмайды, сондай-ақ өсиет қалдырушының орнына өсиетке қол қоя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3" w:id="833"/>
    <w:p>
      <w:pPr>
        <w:spacing w:after="0"/>
        <w:ind w:left="0"/>
        <w:jc w:val="left"/>
      </w:pPr>
      <w:r>
        <w:rPr>
          <w:rFonts w:ascii="Times New Roman"/>
          <w:b/>
          <w:i w:val="false"/>
          <w:color w:val="000000"/>
        </w:rPr>
        <w:t xml:space="preserve"> 1051-бап. Нотариатта куәландырылған өсиет </w:t>
      </w:r>
    </w:p>
    <w:bookmarkEnd w:id="833"/>
    <w:p>
      <w:pPr>
        <w:spacing w:after="0"/>
        <w:ind w:left="0"/>
        <w:jc w:val="both"/>
      </w:pPr>
      <w:r>
        <w:rPr>
          <w:rFonts w:ascii="Times New Roman"/>
          <w:b w:val="false"/>
          <w:i w:val="false"/>
          <w:color w:val="000000"/>
          <w:sz w:val="28"/>
        </w:rPr>
        <w:t xml:space="preserve">
      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pPr>
        <w:spacing w:after="0"/>
        <w:ind w:left="0"/>
        <w:jc w:val="both"/>
      </w:pPr>
      <w:r>
        <w:rPr>
          <w:rFonts w:ascii="Times New Roman"/>
          <w:b w:val="false"/>
          <w:i w:val="false"/>
          <w:color w:val="000000"/>
          <w:sz w:val="28"/>
        </w:rPr>
        <w:t xml:space="preserve">
      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көрсетiлiп, өсиетте тиiстi жазба жасалады. </w:t>
      </w:r>
    </w:p>
    <w:p>
      <w:pPr>
        <w:spacing w:after="0"/>
        <w:ind w:left="0"/>
        <w:jc w:val="both"/>
      </w:pPr>
      <w:r>
        <w:rPr>
          <w:rFonts w:ascii="Times New Roman"/>
          <w:b w:val="false"/>
          <w:i w:val="false"/>
          <w:color w:val="000000"/>
          <w:sz w:val="28"/>
        </w:rPr>
        <w:t xml:space="preserve">
      3. Егер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 </w:t>
      </w:r>
    </w:p>
    <w:p>
      <w:pPr>
        <w:spacing w:after="0"/>
        <w:ind w:left="0"/>
        <w:jc w:val="both"/>
      </w:pPr>
      <w:r>
        <w:rPr>
          <w:rFonts w:ascii="Times New Roman"/>
          <w:b w:val="false"/>
          <w:i w:val="false"/>
          <w:color w:val="000000"/>
          <w:sz w:val="28"/>
        </w:rPr>
        <w:t xml:space="preserve">
      4. Өсиет қалдырушының тiлегi бойынша нотариус өсиеттiң мазмұнымен таныспай-ақ оны куәландырады (құпия өсиет). </w:t>
      </w:r>
    </w:p>
    <w:p>
      <w:pPr>
        <w:spacing w:after="0"/>
        <w:ind w:left="0"/>
        <w:jc w:val="both"/>
      </w:pPr>
      <w:r>
        <w:rPr>
          <w:rFonts w:ascii="Times New Roman"/>
          <w:b w:val="false"/>
          <w:i w:val="false"/>
          <w:color w:val="000000"/>
          <w:sz w:val="28"/>
        </w:rPr>
        <w:t>
      Құпия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bookmarkStart w:name="z4184" w:id="834"/>
    <w:p>
      <w:pPr>
        <w:spacing w:after="0"/>
        <w:ind w:left="0"/>
        <w:jc w:val="both"/>
      </w:pPr>
      <w:r>
        <w:rPr>
          <w:rFonts w:ascii="Times New Roman"/>
          <w:b w:val="false"/>
          <w:i w:val="false"/>
          <w:color w:val="000000"/>
          <w:sz w:val="28"/>
        </w:rPr>
        <w:t>
      4-1.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bookmarkEnd w:id="834"/>
    <w:p>
      <w:pPr>
        <w:spacing w:after="0"/>
        <w:ind w:left="0"/>
        <w:jc w:val="both"/>
      </w:pPr>
      <w:r>
        <w:rPr>
          <w:rFonts w:ascii="Times New Roman"/>
          <w:b w:val="false"/>
          <w:i w:val="false"/>
          <w:color w:val="000000"/>
          <w:sz w:val="28"/>
        </w:rPr>
        <w:t>
      5. Нотариус жоқ елдi мекендерде тұратын адамдардың өсиетiн заң актiлерiнде нотариат әрекеттерiн жасауға уәкiлдiк берiлген лауазымды адамдар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4" w:id="835"/>
    <w:p>
      <w:pPr>
        <w:spacing w:after="0"/>
        <w:ind w:left="0"/>
        <w:jc w:val="left"/>
      </w:pPr>
      <w:r>
        <w:rPr>
          <w:rFonts w:ascii="Times New Roman"/>
          <w:b/>
          <w:i w:val="false"/>
          <w:color w:val="000000"/>
        </w:rPr>
        <w:t xml:space="preserve"> 1052-бап. Нотариатта куәландырылғандарға теңестiрiлетiн өсиеттер </w:t>
      </w:r>
    </w:p>
    <w:bookmarkEnd w:id="835"/>
    <w:bookmarkStart w:name="z4174" w:id="836"/>
    <w:p>
      <w:pPr>
        <w:spacing w:after="0"/>
        <w:ind w:left="0"/>
        <w:jc w:val="both"/>
      </w:pPr>
      <w:r>
        <w:rPr>
          <w:rFonts w:ascii="Times New Roman"/>
          <w:b w:val="false"/>
          <w:i w:val="false"/>
          <w:color w:val="000000"/>
          <w:sz w:val="28"/>
        </w:rPr>
        <w:t xml:space="preserve">
      1. Нотариатта куәландырылған өсиеттерге: </w:t>
      </w:r>
    </w:p>
    <w:bookmarkEnd w:id="836"/>
    <w:bookmarkStart w:name="z4175" w:id="837"/>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837"/>
    <w:bookmarkStart w:name="z4176" w:id="838"/>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жөнiндегi орынбасарлары, аға және кезекшi дәрiгерлерi куәландырған өсиеттерi; </w:t>
      </w:r>
    </w:p>
    <w:bookmarkEnd w:id="838"/>
    <w:bookmarkStart w:name="z4177" w:id="839"/>
    <w:p>
      <w:pPr>
        <w:spacing w:after="0"/>
        <w:ind w:left="0"/>
        <w:jc w:val="both"/>
      </w:pPr>
      <w:r>
        <w:rPr>
          <w:rFonts w:ascii="Times New Roman"/>
          <w:b w:val="false"/>
          <w:i w:val="false"/>
          <w:color w:val="000000"/>
          <w:sz w:val="28"/>
        </w:rPr>
        <w:t xml:space="preserve">
      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bookmarkEnd w:id="839"/>
    <w:bookmarkStart w:name="z4178" w:id="840"/>
    <w:p>
      <w:pPr>
        <w:spacing w:after="0"/>
        <w:ind w:left="0"/>
        <w:jc w:val="both"/>
      </w:pPr>
      <w:r>
        <w:rPr>
          <w:rFonts w:ascii="Times New Roman"/>
          <w:b w:val="false"/>
          <w:i w:val="false"/>
          <w:color w:val="000000"/>
          <w:sz w:val="28"/>
        </w:rPr>
        <w:t xml:space="preserve">
      4) барлау және басқа да экспедицияда жүрген азаматтардың осы экспедициялардың бастықтары куәландырған өсиеттерi; </w:t>
      </w:r>
    </w:p>
    <w:bookmarkEnd w:id="840"/>
    <w:bookmarkStart w:name="z4179" w:id="841"/>
    <w:p>
      <w:pPr>
        <w:spacing w:after="0"/>
        <w:ind w:left="0"/>
        <w:jc w:val="both"/>
      </w:pPr>
      <w:r>
        <w:rPr>
          <w:rFonts w:ascii="Times New Roman"/>
          <w:b w:val="false"/>
          <w:i w:val="false"/>
          <w:color w:val="000000"/>
          <w:sz w:val="28"/>
        </w:rPr>
        <w:t xml:space="preserve">
      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мекендерiндегi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 </w:t>
      </w:r>
    </w:p>
    <w:bookmarkEnd w:id="841"/>
    <w:bookmarkStart w:name="z4180" w:id="842"/>
    <w:p>
      <w:pPr>
        <w:spacing w:after="0"/>
        <w:ind w:left="0"/>
        <w:jc w:val="both"/>
      </w:pPr>
      <w:r>
        <w:rPr>
          <w:rFonts w:ascii="Times New Roman"/>
          <w:b w:val="false"/>
          <w:i w:val="false"/>
          <w:color w:val="000000"/>
          <w:sz w:val="28"/>
        </w:rPr>
        <w:t xml:space="preserve">
      6) бас бостандығынан айыру орындарындағы адамдардың бас бостандығынан айыру орындарының бастықтары куәландырған өсиеттерi теңестiрiледi. </w:t>
      </w:r>
    </w:p>
    <w:bookmarkEnd w:id="842"/>
    <w:bookmarkStart w:name="z4181" w:id="843"/>
    <w:p>
      <w:pPr>
        <w:spacing w:after="0"/>
        <w:ind w:left="0"/>
        <w:jc w:val="both"/>
      </w:pPr>
      <w:r>
        <w:rPr>
          <w:rFonts w:ascii="Times New Roman"/>
          <w:b w:val="false"/>
          <w:i w:val="false"/>
          <w:color w:val="000000"/>
          <w:sz w:val="28"/>
        </w:rPr>
        <w:t xml:space="preserve">
      2. Өсиет қалдырушы, осы баптың 1-тармағында көзделген өсиеттерге, өсиетке өзi де қол қоятын куәның қатысуымен қол қоюға тиiс. </w:t>
      </w:r>
    </w:p>
    <w:bookmarkEnd w:id="843"/>
    <w:p>
      <w:pPr>
        <w:spacing w:after="0"/>
        <w:ind w:left="0"/>
        <w:jc w:val="both"/>
      </w:pPr>
      <w:r>
        <w:rPr>
          <w:rFonts w:ascii="Times New Roman"/>
          <w:b w:val="false"/>
          <w:i w:val="false"/>
          <w:color w:val="000000"/>
          <w:sz w:val="28"/>
        </w:rPr>
        <w:t xml:space="preserve">
      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pPr>
        <w:spacing w:after="0"/>
        <w:ind w:left="0"/>
        <w:jc w:val="both"/>
      </w:pPr>
      <w:r>
        <w:rPr>
          <w:rFonts w:ascii="Times New Roman"/>
          <w:b w:val="false"/>
          <w:i w:val="false"/>
          <w:color w:val="000000"/>
          <w:sz w:val="28"/>
        </w:rPr>
        <w:t xml:space="preserve">
      Өсиеттiң нотариатта куәландырылуы туралы талаптарды қоспағанда, мұндай өсиеттердiң өзгелерiне тиiсiнше осы Кодекстiң 1051-бабының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 w:id="844"/>
    <w:p>
      <w:pPr>
        <w:spacing w:after="0"/>
        <w:ind w:left="0"/>
        <w:jc w:val="left"/>
      </w:pPr>
      <w:r>
        <w:rPr>
          <w:rFonts w:ascii="Times New Roman"/>
          <w:b/>
          <w:i w:val="false"/>
          <w:color w:val="000000"/>
        </w:rPr>
        <w:t xml:space="preserve"> 1053-бап. Өсиеттiң күшiн жою және оны өзгерту </w:t>
      </w:r>
    </w:p>
    <w:bookmarkEnd w:id="844"/>
    <w:p>
      <w:pPr>
        <w:spacing w:after="0"/>
        <w:ind w:left="0"/>
        <w:jc w:val="both"/>
      </w:pPr>
      <w:r>
        <w:rPr>
          <w:rFonts w:ascii="Times New Roman"/>
          <w:b w:val="false"/>
          <w:i w:val="false"/>
          <w:color w:val="000000"/>
          <w:sz w:val="28"/>
        </w:rPr>
        <w:t xml:space="preserve">
      1. Өсиет қалдырушы өзi жасаған өсиеттiң кез келген уақытта күшiн жоюға немесе оны өзгертуге құқылы. </w:t>
      </w:r>
    </w:p>
    <w:p>
      <w:pPr>
        <w:spacing w:after="0"/>
        <w:ind w:left="0"/>
        <w:jc w:val="both"/>
      </w:pPr>
      <w:r>
        <w:rPr>
          <w:rFonts w:ascii="Times New Roman"/>
          <w:b w:val="false"/>
          <w:i w:val="false"/>
          <w:color w:val="000000"/>
          <w:sz w:val="28"/>
        </w:rPr>
        <w:t xml:space="preserve">
      2. Өсиеттiң күшi: </w:t>
      </w:r>
    </w:p>
    <w:p>
      <w:pPr>
        <w:spacing w:after="0"/>
        <w:ind w:left="0"/>
        <w:jc w:val="both"/>
      </w:pPr>
      <w:r>
        <w:rPr>
          <w:rFonts w:ascii="Times New Roman"/>
          <w:b w:val="false"/>
          <w:i w:val="false"/>
          <w:color w:val="000000"/>
          <w:sz w:val="28"/>
        </w:rPr>
        <w:t xml:space="preserve">
      1) нотариат кеңсесiне бұрын өзi жасаған өсиеттiң толық күшiн жою туралы өтiнiш беру; </w:t>
      </w:r>
    </w:p>
    <w:p>
      <w:pPr>
        <w:spacing w:after="0"/>
        <w:ind w:left="0"/>
        <w:jc w:val="both"/>
      </w:pPr>
      <w:r>
        <w:rPr>
          <w:rFonts w:ascii="Times New Roman"/>
          <w:b w:val="false"/>
          <w:i w:val="false"/>
          <w:color w:val="000000"/>
          <w:sz w:val="28"/>
        </w:rPr>
        <w:t xml:space="preserve">
      2) жаңа өсиет жасау жолымен жойылуы мүмкiн. </w:t>
      </w:r>
    </w:p>
    <w:p>
      <w:pPr>
        <w:spacing w:after="0"/>
        <w:ind w:left="0"/>
        <w:jc w:val="both"/>
      </w:pPr>
      <w:r>
        <w:rPr>
          <w:rFonts w:ascii="Times New Roman"/>
          <w:b w:val="false"/>
          <w:i w:val="false"/>
          <w:color w:val="000000"/>
          <w:sz w:val="28"/>
        </w:rPr>
        <w:t xml:space="preserve">
      3. Өсиет: </w:t>
      </w:r>
    </w:p>
    <w:p>
      <w:pPr>
        <w:spacing w:after="0"/>
        <w:ind w:left="0"/>
        <w:jc w:val="both"/>
      </w:pPr>
      <w:r>
        <w:rPr>
          <w:rFonts w:ascii="Times New Roman"/>
          <w:b w:val="false"/>
          <w:i w:val="false"/>
          <w:color w:val="000000"/>
          <w:sz w:val="28"/>
        </w:rPr>
        <w:t xml:space="preserve">
      1) нотариат кеңсесiне бұрын өзi жасаған өсиеттiң белгiлi бiр бөлiгiн өзгерту туралы өтiнiш беру; </w:t>
      </w:r>
    </w:p>
    <w:p>
      <w:pPr>
        <w:spacing w:after="0"/>
        <w:ind w:left="0"/>
        <w:jc w:val="both"/>
      </w:pPr>
      <w:r>
        <w:rPr>
          <w:rFonts w:ascii="Times New Roman"/>
          <w:b w:val="false"/>
          <w:i w:val="false"/>
          <w:color w:val="000000"/>
          <w:sz w:val="28"/>
        </w:rPr>
        <w:t xml:space="preserve">
      2) бұрын жасалған өсиетті бөлiктерi бойынша өзгертетiн жаңа өсиет жасау жолымен өзгертiлуi мүмкiн. </w:t>
      </w:r>
    </w:p>
    <w:p>
      <w:pPr>
        <w:spacing w:after="0"/>
        <w:ind w:left="0"/>
        <w:jc w:val="both"/>
      </w:pPr>
      <w:r>
        <w:rPr>
          <w:rFonts w:ascii="Times New Roman"/>
          <w:b w:val="false"/>
          <w:i w:val="false"/>
          <w:color w:val="000000"/>
          <w:sz w:val="28"/>
        </w:rPr>
        <w:t xml:space="preserve">
      4. Бұрын жасалып, кейiнгi өсиет арқылы толық немесе iшiнара күшi жойылған өсиет, егер өсиет қалдырушы өз кезегiнде соңғысының күшiн жойса немесе өзгертсе, қалпына келтiрiлмейдi. </w:t>
      </w:r>
    </w:p>
    <w:bookmarkStart w:name="z726" w:id="845"/>
    <w:p>
      <w:pPr>
        <w:spacing w:after="0"/>
        <w:ind w:left="0"/>
        <w:jc w:val="left"/>
      </w:pPr>
      <w:r>
        <w:rPr>
          <w:rFonts w:ascii="Times New Roman"/>
          <w:b/>
          <w:i w:val="false"/>
          <w:color w:val="000000"/>
        </w:rPr>
        <w:t xml:space="preserve"> 1054-бап. Өсиеттiң құпиясы </w:t>
      </w:r>
    </w:p>
    <w:bookmarkEnd w:id="845"/>
    <w:p>
      <w:pPr>
        <w:spacing w:after="0"/>
        <w:ind w:left="0"/>
        <w:jc w:val="both"/>
      </w:pPr>
      <w:r>
        <w:rPr>
          <w:rFonts w:ascii="Times New Roman"/>
          <w:b w:val="false"/>
          <w:i w:val="false"/>
          <w:color w:val="000000"/>
          <w:sz w:val="28"/>
        </w:rPr>
        <w:t xml:space="preserve">
      Нотариустың, өсиеттi куәландыратын басқа адамның, куәлардың, сондай-ақ өсиет қалдырушының орнына өсиетке қол қоятын азаматтың мұра ашылғанға дейін өсиеттің мазмұнына, оның жасалуына, күшi жойылуына немесе өзгертiлуiне қатысты мәліметтерді жария етуге құқығы жоқ. </w:t>
      </w:r>
    </w:p>
    <w:bookmarkStart w:name="z727" w:id="846"/>
    <w:p>
      <w:pPr>
        <w:spacing w:after="0"/>
        <w:ind w:left="0"/>
        <w:jc w:val="left"/>
      </w:pPr>
      <w:r>
        <w:rPr>
          <w:rFonts w:ascii="Times New Roman"/>
          <w:b/>
          <w:i w:val="false"/>
          <w:color w:val="000000"/>
        </w:rPr>
        <w:t xml:space="preserve"> 1055-бап. Өсиетке түсiнiк беру </w:t>
      </w:r>
    </w:p>
    <w:bookmarkEnd w:id="846"/>
    <w:p>
      <w:pPr>
        <w:spacing w:after="0"/>
        <w:ind w:left="0"/>
        <w:jc w:val="both"/>
      </w:pPr>
      <w:r>
        <w:rPr>
          <w:rFonts w:ascii="Times New Roman"/>
          <w:b w:val="false"/>
          <w:i w:val="false"/>
          <w:color w:val="000000"/>
          <w:sz w:val="28"/>
        </w:rPr>
        <w:t xml:space="preserve">
      Нотариус, өсиеттi орындаушы немесе сот өсиетке түсiнiк берген кезде ондағы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 </w:t>
      </w:r>
    </w:p>
    <w:bookmarkStart w:name="z728" w:id="847"/>
    <w:p>
      <w:pPr>
        <w:spacing w:after="0"/>
        <w:ind w:left="0"/>
        <w:jc w:val="left"/>
      </w:pPr>
      <w:r>
        <w:rPr>
          <w:rFonts w:ascii="Times New Roman"/>
          <w:b/>
          <w:i w:val="false"/>
          <w:color w:val="000000"/>
        </w:rPr>
        <w:t xml:space="preserve"> 1056-бап. Өсиеттiң жарамсыздығы </w:t>
      </w:r>
    </w:p>
    <w:bookmarkEnd w:id="847"/>
    <w:p>
      <w:pPr>
        <w:spacing w:after="0"/>
        <w:ind w:left="0"/>
        <w:jc w:val="both"/>
      </w:pPr>
      <w:r>
        <w:rPr>
          <w:rFonts w:ascii="Times New Roman"/>
          <w:b w:val="false"/>
          <w:i w:val="false"/>
          <w:color w:val="000000"/>
          <w:sz w:val="28"/>
        </w:rPr>
        <w:t>
      1. Тиiстi нысанда жасалмаған өсиет маңызсыз болады. Өсиеттiң жарамсыздығы осы Кодекстiң 4-тарауының мәмiлелердiң жарамсыздығы туралы қағидаларына негiзделеді.</w:t>
      </w:r>
    </w:p>
    <w:p>
      <w:pPr>
        <w:spacing w:after="0"/>
        <w:ind w:left="0"/>
        <w:jc w:val="both"/>
      </w:pPr>
      <w:r>
        <w:rPr>
          <w:rFonts w:ascii="Times New Roman"/>
          <w:b w:val="false"/>
          <w:i w:val="false"/>
          <w:color w:val="000000"/>
          <w:sz w:val="28"/>
        </w:rPr>
        <w:t xml:space="preserve">
      2. Өсиеттi жасаудың, оған қол қоюдың және оны куәландырудың осы Кодекспен белгiленген тәртiбiнiң бұзылуы салдарынан өсиеттi жарамсыз деп танудан мүлiктiк зардап шеккен адамның талабы бойынша өсиет жарамсыз деп танылуы мүмкiн. </w:t>
      </w:r>
    </w:p>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xml:space="preserve">
      3. Өсиеттегi жекелеген өкiмдердiң жарамсыздығы өсиеттiң қалған бөлiгiнiң жарамдылығын қозғамайды. </w:t>
      </w:r>
    </w:p>
    <w:p>
      <w:pPr>
        <w:spacing w:after="0"/>
        <w:ind w:left="0"/>
        <w:jc w:val="both"/>
      </w:pPr>
      <w:r>
        <w:rPr>
          <w:rFonts w:ascii="Times New Roman"/>
          <w:b w:val="false"/>
          <w:i w:val="false"/>
          <w:color w:val="000000"/>
          <w:sz w:val="28"/>
        </w:rPr>
        <w:t xml:space="preserve">
      4. Өсиет жарамсыз деп танылған жағдайда, осы өсиет бойынша мұрадан айрылған мұрагер, осы Кодекстiң 1060-бабында белгiленген тәртiппен заң бойынша мұра алу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9" w:id="848"/>
    <w:p>
      <w:pPr>
        <w:spacing w:after="0"/>
        <w:ind w:left="0"/>
        <w:jc w:val="left"/>
      </w:pPr>
      <w:r>
        <w:rPr>
          <w:rFonts w:ascii="Times New Roman"/>
          <w:b/>
          <w:i w:val="false"/>
          <w:color w:val="000000"/>
        </w:rPr>
        <w:t xml:space="preserve"> 1057-бап. Өсиеттiк бас тарту (легат) </w:t>
      </w:r>
    </w:p>
    <w:bookmarkEnd w:id="848"/>
    <w:p>
      <w:pPr>
        <w:spacing w:after="0"/>
        <w:ind w:left="0"/>
        <w:jc w:val="both"/>
      </w:pPr>
      <w:r>
        <w:rPr>
          <w:rFonts w:ascii="Times New Roman"/>
          <w:b w:val="false"/>
          <w:i w:val="false"/>
          <w:color w:val="000000"/>
          <w:sz w:val="28"/>
        </w:rPr>
        <w:t xml:space="preserve">
      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pPr>
        <w:spacing w:after="0"/>
        <w:ind w:left="0"/>
        <w:jc w:val="both"/>
      </w:pPr>
      <w:r>
        <w:rPr>
          <w:rFonts w:ascii="Times New Roman"/>
          <w:b w:val="false"/>
          <w:i w:val="false"/>
          <w:color w:val="000000"/>
          <w:sz w:val="28"/>
        </w:rPr>
        <w:t xml:space="preserve">
      Заң бойынша мұрагерлер қатарына кiретiн адамдар да, кiрмейтiн адамдар да бас тартылушылар (легатарийлер) болуы мүмкін. </w:t>
      </w:r>
    </w:p>
    <w:p>
      <w:pPr>
        <w:spacing w:after="0"/>
        <w:ind w:left="0"/>
        <w:jc w:val="both"/>
      </w:pPr>
      <w:r>
        <w:rPr>
          <w:rFonts w:ascii="Times New Roman"/>
          <w:b w:val="false"/>
          <w:i w:val="false"/>
          <w:color w:val="000000"/>
          <w:sz w:val="28"/>
        </w:rPr>
        <w:t xml:space="preserve">
      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 көрсету және т.б. болуы мүмкiн. </w:t>
      </w:r>
    </w:p>
    <w:p>
      <w:pPr>
        <w:spacing w:after="0"/>
        <w:ind w:left="0"/>
        <w:jc w:val="both"/>
      </w:pPr>
      <w:r>
        <w:rPr>
          <w:rFonts w:ascii="Times New Roman"/>
          <w:b w:val="false"/>
          <w:i w:val="false"/>
          <w:color w:val="000000"/>
          <w:sz w:val="28"/>
        </w:rPr>
        <w:t xml:space="preserve">
      3. Өсиет қалдырушы өсиеттiк бас тартуды жүктеген мұрагер, оны тек оған ауысқан мұраның шын мәнiндегi құны шегiнде және мұра қалдырушы қарыздарының өзiне артылған бөлiктерiн шығарып тастап орындауға тиiс. </w:t>
      </w:r>
    </w:p>
    <w:p>
      <w:pPr>
        <w:spacing w:after="0"/>
        <w:ind w:left="0"/>
        <w:jc w:val="both"/>
      </w:pPr>
      <w:r>
        <w:rPr>
          <w:rFonts w:ascii="Times New Roman"/>
          <w:b w:val="false"/>
          <w:i w:val="false"/>
          <w:color w:val="000000"/>
          <w:sz w:val="28"/>
        </w:rPr>
        <w:t xml:space="preserve">
      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pPr>
        <w:spacing w:after="0"/>
        <w:ind w:left="0"/>
        <w:jc w:val="both"/>
      </w:pPr>
      <w:r>
        <w:rPr>
          <w:rFonts w:ascii="Times New Roman"/>
          <w:b w:val="false"/>
          <w:i w:val="false"/>
          <w:color w:val="000000"/>
          <w:sz w:val="28"/>
        </w:rPr>
        <w:t xml:space="preserve">
      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 </w:t>
      </w:r>
    </w:p>
    <w:p>
      <w:pPr>
        <w:spacing w:after="0"/>
        <w:ind w:left="0"/>
        <w:jc w:val="both"/>
      </w:pPr>
      <w:r>
        <w:rPr>
          <w:rFonts w:ascii="Times New Roman"/>
          <w:b w:val="false"/>
          <w:i w:val="false"/>
          <w:color w:val="000000"/>
          <w:sz w:val="28"/>
        </w:rPr>
        <w:t xml:space="preserve">
      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 </w:t>
      </w:r>
    </w:p>
    <w:p>
      <w:pPr>
        <w:spacing w:after="0"/>
        <w:ind w:left="0"/>
        <w:jc w:val="both"/>
      </w:pPr>
      <w:r>
        <w:rPr>
          <w:rFonts w:ascii="Times New Roman"/>
          <w:b w:val="false"/>
          <w:i w:val="false"/>
          <w:color w:val="000000"/>
          <w:sz w:val="28"/>
        </w:rPr>
        <w:t xml:space="preserve">
      Өмiр бойы пайдалану құқығы иелiктен айырылмайды, берiлмейдi және бас тартылушының мұрагерлерiне ауыспайды. </w:t>
      </w:r>
    </w:p>
    <w:p>
      <w:pPr>
        <w:spacing w:after="0"/>
        <w:ind w:left="0"/>
        <w:jc w:val="both"/>
      </w:pPr>
      <w:r>
        <w:rPr>
          <w:rFonts w:ascii="Times New Roman"/>
          <w:b w:val="false"/>
          <w:i w:val="false"/>
          <w:color w:val="000000"/>
          <w:sz w:val="28"/>
        </w:rPr>
        <w:t xml:space="preserve">
      Бас тартылушыға берiлген өмiр бойы пайдалану құқығы, егер өсиетте өзгеше көрсетiлмесе, оның отбасы мүшелерiнiң тұруына негiз болмайды. </w:t>
      </w:r>
    </w:p>
    <w:p>
      <w:pPr>
        <w:spacing w:after="0"/>
        <w:ind w:left="0"/>
        <w:jc w:val="both"/>
      </w:pPr>
      <w:r>
        <w:rPr>
          <w:rFonts w:ascii="Times New Roman"/>
          <w:b w:val="false"/>
          <w:i w:val="false"/>
          <w:color w:val="000000"/>
          <w:sz w:val="28"/>
        </w:rPr>
        <w:t xml:space="preserve">
      5. Өсиеттiк бас тарту жүктелген мұрагер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 </w:t>
      </w:r>
    </w:p>
    <w:p>
      <w:pPr>
        <w:spacing w:after="0"/>
        <w:ind w:left="0"/>
        <w:jc w:val="both"/>
      </w:pPr>
      <w:r>
        <w:rPr>
          <w:rFonts w:ascii="Times New Roman"/>
          <w:b w:val="false"/>
          <w:i w:val="false"/>
          <w:color w:val="000000"/>
          <w:sz w:val="28"/>
        </w:rPr>
        <w:t xml:space="preserve">
      Өсиеттiк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pPr>
        <w:spacing w:after="0"/>
        <w:ind w:left="0"/>
        <w:jc w:val="both"/>
      </w:pPr>
      <w:r>
        <w:rPr>
          <w:rFonts w:ascii="Times New Roman"/>
          <w:b w:val="false"/>
          <w:i w:val="false"/>
          <w:color w:val="000000"/>
          <w:sz w:val="28"/>
        </w:rPr>
        <w:t xml:space="preserve">
      6. Бас тартылушы мұра қалдырушының борыштары үшiн жауап бермейдi. </w:t>
      </w:r>
    </w:p>
    <w:bookmarkStart w:name="z730" w:id="849"/>
    <w:p>
      <w:pPr>
        <w:spacing w:after="0"/>
        <w:ind w:left="0"/>
        <w:jc w:val="left"/>
      </w:pPr>
      <w:r>
        <w:rPr>
          <w:rFonts w:ascii="Times New Roman"/>
          <w:b/>
          <w:i w:val="false"/>
          <w:color w:val="000000"/>
        </w:rPr>
        <w:t xml:space="preserve"> 1058-бап. Жүктеу </w:t>
      </w:r>
    </w:p>
    <w:bookmarkEnd w:id="849"/>
    <w:p>
      <w:pPr>
        <w:spacing w:after="0"/>
        <w:ind w:left="0"/>
        <w:jc w:val="both"/>
      </w:pPr>
      <w:r>
        <w:rPr>
          <w:rFonts w:ascii="Times New Roman"/>
          <w:b w:val="false"/>
          <w:i w:val="false"/>
          <w:color w:val="000000"/>
          <w:sz w:val="28"/>
        </w:rPr>
        <w:t xml:space="preserve">
      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pPr>
        <w:spacing w:after="0"/>
        <w:ind w:left="0"/>
        <w:jc w:val="both"/>
      </w:pP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p>
      <w:pPr>
        <w:spacing w:after="0"/>
        <w:ind w:left="0"/>
        <w:jc w:val="both"/>
      </w:pPr>
      <w:r>
        <w:rPr>
          <w:rFonts w:ascii="Times New Roman"/>
          <w:b w:val="false"/>
          <w:i w:val="false"/>
          <w:color w:val="000000"/>
          <w:sz w:val="28"/>
        </w:rPr>
        <w:t>
      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850"/>
    <w:p>
      <w:pPr>
        <w:spacing w:after="0"/>
        <w:ind w:left="0"/>
        <w:jc w:val="left"/>
      </w:pPr>
      <w:r>
        <w:rPr>
          <w:rFonts w:ascii="Times New Roman"/>
          <w:b/>
          <w:i w:val="false"/>
          <w:color w:val="000000"/>
        </w:rPr>
        <w:t xml:space="preserve"> 1059-бап. Өсиеттiң орындалуы </w:t>
      </w:r>
    </w:p>
    <w:bookmarkEnd w:id="850"/>
    <w:p>
      <w:pPr>
        <w:spacing w:after="0"/>
        <w:ind w:left="0"/>
        <w:jc w:val="both"/>
      </w:pPr>
      <w:r>
        <w:rPr>
          <w:rFonts w:ascii="Times New Roman"/>
          <w:b w:val="false"/>
          <w:i w:val="false"/>
          <w:color w:val="000000"/>
          <w:sz w:val="28"/>
        </w:rPr>
        <w:t xml:space="preserve">
      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келiсiмi оның не өсиеттiң өзiне өз қолымен жазған жазбада не өсиетке қоса берiлген өтiнiште көрсетiлуге тиiс. </w:t>
      </w:r>
    </w:p>
    <w:p>
      <w:pPr>
        <w:spacing w:after="0"/>
        <w:ind w:left="0"/>
        <w:jc w:val="both"/>
      </w:pPr>
      <w:r>
        <w:rPr>
          <w:rFonts w:ascii="Times New Roman"/>
          <w:b w:val="false"/>
          <w:i w:val="false"/>
          <w:color w:val="000000"/>
          <w:sz w:val="28"/>
        </w:rPr>
        <w:t xml:space="preserve">
      Егер өсиетте оның орындаушысы көрсетiлмесе, мұрагерлер өзара келiсiм бойынша өсиеттi орындауды мұрагерлердiң бiрiне не басқа адамға тапсыруға құқылы. Мұндай келiсiмге қол жетпеген жағдайда бiр немесе бiрнеше мұрагердiң талап етуiмен өсиеттi орындаушыны сот тағайындауы мүмкiн. </w:t>
      </w:r>
    </w:p>
    <w:p>
      <w:pPr>
        <w:spacing w:after="0"/>
        <w:ind w:left="0"/>
        <w:jc w:val="both"/>
      </w:pPr>
      <w:r>
        <w:rPr>
          <w:rFonts w:ascii="Times New Roman"/>
          <w:b w:val="false"/>
          <w:i w:val="false"/>
          <w:color w:val="000000"/>
          <w:sz w:val="28"/>
        </w:rPr>
        <w:t xml:space="preserve">
      Өсиеттi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pPr>
        <w:spacing w:after="0"/>
        <w:ind w:left="0"/>
        <w:jc w:val="both"/>
      </w:pPr>
      <w:r>
        <w:rPr>
          <w:rFonts w:ascii="Times New Roman"/>
          <w:b w:val="false"/>
          <w:i w:val="false"/>
          <w:color w:val="000000"/>
          <w:sz w:val="28"/>
        </w:rPr>
        <w:t xml:space="preserve">
      2. Өсиеттi орындаушы: </w:t>
      </w:r>
    </w:p>
    <w:p>
      <w:pPr>
        <w:spacing w:after="0"/>
        <w:ind w:left="0"/>
        <w:jc w:val="both"/>
      </w:pPr>
      <w:r>
        <w:rPr>
          <w:rFonts w:ascii="Times New Roman"/>
          <w:b w:val="false"/>
          <w:i w:val="false"/>
          <w:color w:val="000000"/>
          <w:sz w:val="28"/>
        </w:rPr>
        <w:t xml:space="preserve">
      1) мұраны қорғауды және оны басқаруды жүзеге асыруға; </w:t>
      </w:r>
    </w:p>
    <w:p>
      <w:pPr>
        <w:spacing w:after="0"/>
        <w:ind w:left="0"/>
        <w:jc w:val="both"/>
      </w:pPr>
      <w:r>
        <w:rPr>
          <w:rFonts w:ascii="Times New Roman"/>
          <w:b w:val="false"/>
          <w:i w:val="false"/>
          <w:color w:val="000000"/>
          <w:sz w:val="28"/>
        </w:rPr>
        <w:t xml:space="preserve">
      2) мұраның өз пайдасына ашылуы туралы барлық мұрагерлер мен бас тартылушыларды хабардар ету үшiн мүмкiн болған барлық шараларды қолдануға; </w:t>
      </w:r>
    </w:p>
    <w:p>
      <w:pPr>
        <w:spacing w:after="0"/>
        <w:ind w:left="0"/>
        <w:jc w:val="both"/>
      </w:pPr>
      <w:r>
        <w:rPr>
          <w:rFonts w:ascii="Times New Roman"/>
          <w:b w:val="false"/>
          <w:i w:val="false"/>
          <w:color w:val="000000"/>
          <w:sz w:val="28"/>
        </w:rPr>
        <w:t xml:space="preserve">
      3) мұра қалдырушыға тиесiлi ақша сомасын алуға; </w:t>
      </w:r>
    </w:p>
    <w:p>
      <w:pPr>
        <w:spacing w:after="0"/>
        <w:ind w:left="0"/>
        <w:jc w:val="both"/>
      </w:pPr>
      <w:r>
        <w:rPr>
          <w:rFonts w:ascii="Times New Roman"/>
          <w:b w:val="false"/>
          <w:i w:val="false"/>
          <w:color w:val="000000"/>
          <w:sz w:val="28"/>
        </w:rPr>
        <w:t xml:space="preserve">
      4) мұра қалдырушының еркi мен заң актiлерiне сәйкес мұрагерлерге өздерiне тиесiлi мүлiктi беруге; </w:t>
      </w:r>
    </w:p>
    <w:p>
      <w:pPr>
        <w:spacing w:after="0"/>
        <w:ind w:left="0"/>
        <w:jc w:val="both"/>
      </w:pPr>
      <w:r>
        <w:rPr>
          <w:rFonts w:ascii="Times New Roman"/>
          <w:b w:val="false"/>
          <w:i w:val="false"/>
          <w:color w:val="000000"/>
          <w:sz w:val="28"/>
        </w:rPr>
        <w:t xml:space="preserve">
      5) мұрагерлердiң оларға жүктелген өсиеттiк бас тартуды орындауын қамтамасыз етуге (осы Кодекстiң 1057-бабы); </w:t>
      </w:r>
    </w:p>
    <w:p>
      <w:pPr>
        <w:spacing w:after="0"/>
        <w:ind w:left="0"/>
        <w:jc w:val="both"/>
      </w:pPr>
      <w:r>
        <w:rPr>
          <w:rFonts w:ascii="Times New Roman"/>
          <w:b w:val="false"/>
          <w:i w:val="false"/>
          <w:color w:val="000000"/>
          <w:sz w:val="28"/>
        </w:rPr>
        <w:t xml:space="preserve">
      6) өсиеттiк жүктеудi атқаруға не өсиет бойынша мұрагерлерден өсиеттiк жүктеудi атқаруды талап етуге (осы Кодекстiң 1058-бабы); </w:t>
      </w:r>
    </w:p>
    <w:p>
      <w:pPr>
        <w:spacing w:after="0"/>
        <w:ind w:left="0"/>
        <w:jc w:val="both"/>
      </w:pPr>
      <w:r>
        <w:rPr>
          <w:rFonts w:ascii="Times New Roman"/>
          <w:b w:val="false"/>
          <w:i w:val="false"/>
          <w:color w:val="000000"/>
          <w:sz w:val="28"/>
        </w:rPr>
        <w:t xml:space="preserve">
      7) мұраны борыштардан тазартуға тиiс. </w:t>
      </w:r>
    </w:p>
    <w:p>
      <w:pPr>
        <w:spacing w:after="0"/>
        <w:ind w:left="0"/>
        <w:jc w:val="both"/>
      </w:pPr>
      <w:r>
        <w:rPr>
          <w:rFonts w:ascii="Times New Roman"/>
          <w:b w:val="false"/>
          <w:i w:val="false"/>
          <w:color w:val="000000"/>
          <w:sz w:val="28"/>
        </w:rPr>
        <w:t xml:space="preserve">
      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pPr>
        <w:spacing w:after="0"/>
        <w:ind w:left="0"/>
        <w:jc w:val="both"/>
      </w:pPr>
      <w:r>
        <w:rPr>
          <w:rFonts w:ascii="Times New Roman"/>
          <w:b w:val="false"/>
          <w:i w:val="false"/>
          <w:color w:val="000000"/>
          <w:sz w:val="28"/>
        </w:rPr>
        <w:t xml:space="preserve">
      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pPr>
        <w:spacing w:after="0"/>
        <w:ind w:left="0"/>
        <w:jc w:val="both"/>
      </w:pPr>
      <w:r>
        <w:rPr>
          <w:rFonts w:ascii="Times New Roman"/>
          <w:b w:val="false"/>
          <w:i w:val="false"/>
          <w:color w:val="000000"/>
          <w:sz w:val="28"/>
        </w:rPr>
        <w:t xml:space="preserve">
      5. Өсиеттi орындаушының мұраны басқару мен өсиеттi орындау жөнiндегi қажеттi шығындарды мұраның есебiнен өтеуге құқығы бар. Өсиетте өсиеттi орындаушыға мұраның есебiнен сыйақы төлеу көзделуi мүмкiн. </w:t>
      </w:r>
    </w:p>
    <w:p>
      <w:pPr>
        <w:spacing w:after="0"/>
        <w:ind w:left="0"/>
        <w:jc w:val="both"/>
      </w:pPr>
      <w:r>
        <w:rPr>
          <w:rFonts w:ascii="Times New Roman"/>
          <w:b w:val="false"/>
          <w:i w:val="false"/>
          <w:color w:val="000000"/>
          <w:sz w:val="28"/>
        </w:rPr>
        <w:t xml:space="preserve">
      6. Өсиет орындалғаннан кейiн өсиеттi орындаушы мұрагерлерге олардың талап етуi бойынша есеп беруге мiндеттi. </w:t>
      </w:r>
    </w:p>
    <w:bookmarkStart w:name="z732" w:id="851"/>
    <w:p>
      <w:pPr>
        <w:spacing w:after="0"/>
        <w:ind w:left="0"/>
        <w:jc w:val="left"/>
      </w:pPr>
      <w:r>
        <w:rPr>
          <w:rFonts w:ascii="Times New Roman"/>
          <w:b/>
          <w:i w:val="false"/>
          <w:color w:val="000000"/>
        </w:rPr>
        <w:t xml:space="preserve"> 59-тарау. Заңды мұрагерлік</w:t>
      </w:r>
    </w:p>
    <w:bookmarkEnd w:id="851"/>
    <w:bookmarkStart w:name="z733" w:id="852"/>
    <w:p>
      <w:pPr>
        <w:spacing w:after="0"/>
        <w:ind w:left="0"/>
        <w:jc w:val="left"/>
      </w:pPr>
      <w:r>
        <w:rPr>
          <w:rFonts w:ascii="Times New Roman"/>
          <w:b/>
          <w:i w:val="false"/>
          <w:color w:val="000000"/>
        </w:rPr>
        <w:t xml:space="preserve"> 1060-бап. Жалпы ережелер </w:t>
      </w:r>
    </w:p>
    <w:bookmarkEnd w:id="852"/>
    <w:p>
      <w:pPr>
        <w:spacing w:after="0"/>
        <w:ind w:left="0"/>
        <w:jc w:val="both"/>
      </w:pPr>
      <w:r>
        <w:rPr>
          <w:rFonts w:ascii="Times New Roman"/>
          <w:b w:val="false"/>
          <w:i w:val="false"/>
          <w:color w:val="000000"/>
          <w:sz w:val="28"/>
        </w:rPr>
        <w:t xml:space="preserve">
      1. Заң бойынша мұрагерлер осы Кодекстiң 1061-1064-баптарында көзделген кезек тәртiбiмен мұрагерлiкке шақырылады. </w:t>
      </w:r>
    </w:p>
    <w:p>
      <w:pPr>
        <w:spacing w:after="0"/>
        <w:ind w:left="0"/>
        <w:jc w:val="both"/>
      </w:pPr>
      <w:r>
        <w:rPr>
          <w:rFonts w:ascii="Times New Roman"/>
          <w:b w:val="false"/>
          <w:i w:val="false"/>
          <w:color w:val="000000"/>
          <w:sz w:val="28"/>
        </w:rPr>
        <w:t xml:space="preserve">
      2. Заң бойынша мұрагерлiк кезiнде, бiр жағынан, асырап алынған және оның ұрпақтары және екiншi жағынан, асырап алушы мен оның туыстары қандас туыстарға теңестiрiледi. </w:t>
      </w:r>
    </w:p>
    <w:p>
      <w:pPr>
        <w:spacing w:after="0"/>
        <w:ind w:left="0"/>
        <w:jc w:val="both"/>
      </w:pPr>
      <w:r>
        <w:rPr>
          <w:rFonts w:ascii="Times New Roman"/>
          <w:b w:val="false"/>
          <w:i w:val="false"/>
          <w:color w:val="000000"/>
          <w:sz w:val="28"/>
        </w:rPr>
        <w:t xml:space="preserve">
      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1074-бабының 5-тармағында аталған жағдайларды қоспағанда, мұрагерлiк құқығын алады. </w:t>
      </w:r>
    </w:p>
    <w:p>
      <w:pPr>
        <w:spacing w:after="0"/>
        <w:ind w:left="0"/>
        <w:jc w:val="both"/>
      </w:pPr>
      <w:r>
        <w:rPr>
          <w:rFonts w:ascii="Times New Roman"/>
          <w:b w:val="false"/>
          <w:i w:val="false"/>
          <w:color w:val="000000"/>
          <w:sz w:val="28"/>
        </w:rPr>
        <w:t xml:space="preserve">
      4. Осы Кодекстiң заң бойынша мұрагерлердi мұрагерлiкке шақырудың кезектiлiгi туралы және олардың мұрадағы үлестерiнiң мөлшерi туралы ережелерi мүдделi мұрагерлердiң мұра ашылғаннан кейiн жасалып, нотариат куәландырған келiсiмiмен өзгертiлуi мүмкін. Мұндай келiсiм оған қатыспайтын мұрагерлердiң, сондай-ақ мiндеттi үлеске құқығы бар мұрагерлердiң құқықтарын қозғамауы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4" w:id="853"/>
    <w:p>
      <w:pPr>
        <w:spacing w:after="0"/>
        <w:ind w:left="0"/>
        <w:jc w:val="left"/>
      </w:pPr>
      <w:r>
        <w:rPr>
          <w:rFonts w:ascii="Times New Roman"/>
          <w:b/>
          <w:i w:val="false"/>
          <w:color w:val="000000"/>
        </w:rPr>
        <w:t xml:space="preserve"> 1061-бап. Заң бойынша мұрагерлердiң бiрiншi кезегi </w:t>
      </w:r>
    </w:p>
    <w:bookmarkEnd w:id="853"/>
    <w:p>
      <w:pPr>
        <w:spacing w:after="0"/>
        <w:ind w:left="0"/>
        <w:jc w:val="both"/>
      </w:pPr>
      <w:r>
        <w:rPr>
          <w:rFonts w:ascii="Times New Roman"/>
          <w:b w:val="false"/>
          <w:i w:val="false"/>
          <w:color w:val="000000"/>
          <w:sz w:val="28"/>
        </w:rPr>
        <w:t xml:space="preserve">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p>
    <w:p>
      <w:pPr>
        <w:spacing w:after="0"/>
        <w:ind w:left="0"/>
        <w:jc w:val="both"/>
      </w:pPr>
      <w:r>
        <w:rPr>
          <w:rFonts w:ascii="Times New Roman"/>
          <w:b w:val="false"/>
          <w:i w:val="false"/>
          <w:color w:val="000000"/>
          <w:sz w:val="28"/>
        </w:rPr>
        <w:t xml:space="preserve">
      2. Мұра қалдырушының немерелерi мен олардың ұрпақтары ұсыну құқығы бойынша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5" w:id="854"/>
    <w:p>
      <w:pPr>
        <w:spacing w:after="0"/>
        <w:ind w:left="0"/>
        <w:jc w:val="left"/>
      </w:pPr>
      <w:r>
        <w:rPr>
          <w:rFonts w:ascii="Times New Roman"/>
          <w:b/>
          <w:i w:val="false"/>
          <w:color w:val="000000"/>
        </w:rPr>
        <w:t xml:space="preserve"> 1062-бап. Заң бойынша мұрагерлердiң екiншi кезегі </w:t>
      </w:r>
    </w:p>
    <w:bookmarkEnd w:id="854"/>
    <w:p>
      <w:pPr>
        <w:spacing w:after="0"/>
        <w:ind w:left="0"/>
        <w:jc w:val="both"/>
      </w:pPr>
      <w:r>
        <w:rPr>
          <w:rFonts w:ascii="Times New Roman"/>
          <w:b w:val="false"/>
          <w:i w:val="false"/>
          <w:color w:val="000000"/>
          <w:sz w:val="28"/>
        </w:rPr>
        <w:t xml:space="preserve">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p>
    <w:p>
      <w:pPr>
        <w:spacing w:after="0"/>
        <w:ind w:left="0"/>
        <w:jc w:val="both"/>
      </w:pPr>
      <w:r>
        <w:rPr>
          <w:rFonts w:ascii="Times New Roman"/>
          <w:b w:val="false"/>
          <w:i w:val="false"/>
          <w:color w:val="000000"/>
          <w:sz w:val="28"/>
        </w:rPr>
        <w:t xml:space="preserve">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1062-бап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6" w:id="855"/>
    <w:p>
      <w:pPr>
        <w:spacing w:after="0"/>
        <w:ind w:left="0"/>
        <w:jc w:val="left"/>
      </w:pPr>
      <w:r>
        <w:rPr>
          <w:rFonts w:ascii="Times New Roman"/>
          <w:b/>
          <w:i w:val="false"/>
          <w:color w:val="000000"/>
        </w:rPr>
        <w:t xml:space="preserve"> 1063-бап. Заң бойынша мұрагерлердiң үшiншi кезегi </w:t>
      </w:r>
    </w:p>
    <w:bookmarkEnd w:id="855"/>
    <w:p>
      <w:pPr>
        <w:spacing w:after="0"/>
        <w:ind w:left="0"/>
        <w:jc w:val="both"/>
      </w:pPr>
      <w:r>
        <w:rPr>
          <w:rFonts w:ascii="Times New Roman"/>
          <w:b w:val="false"/>
          <w:i w:val="false"/>
          <w:color w:val="000000"/>
          <w:sz w:val="28"/>
        </w:rPr>
        <w:t xml:space="preserve">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p>
    <w:p>
      <w:pPr>
        <w:spacing w:after="0"/>
        <w:ind w:left="0"/>
        <w:jc w:val="both"/>
      </w:pPr>
      <w:r>
        <w:rPr>
          <w:rFonts w:ascii="Times New Roman"/>
          <w:b w:val="false"/>
          <w:i w:val="false"/>
          <w:color w:val="000000"/>
          <w:sz w:val="28"/>
        </w:rPr>
        <w:t xml:space="preserve">
      2. Мұра қалдырушының немере аға-iнiлерi, апа-қарындастары (сiңлiлерi)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1063-бап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856"/>
    <w:p>
      <w:pPr>
        <w:spacing w:after="0"/>
        <w:ind w:left="0"/>
        <w:jc w:val="left"/>
      </w:pPr>
      <w:r>
        <w:rPr>
          <w:rFonts w:ascii="Times New Roman"/>
          <w:b/>
          <w:i w:val="false"/>
          <w:color w:val="000000"/>
        </w:rPr>
        <w:t xml:space="preserve"> 1064-бап. Кейiнгi кезектегi мұрагерлер </w:t>
      </w:r>
    </w:p>
    <w:bookmarkEnd w:id="856"/>
    <w:p>
      <w:pPr>
        <w:spacing w:after="0"/>
        <w:ind w:left="0"/>
        <w:jc w:val="both"/>
      </w:pPr>
      <w:r>
        <w:rPr>
          <w:rFonts w:ascii="Times New Roman"/>
          <w:b w:val="false"/>
          <w:i w:val="false"/>
          <w:color w:val="000000"/>
          <w:sz w:val="28"/>
        </w:rPr>
        <w:t xml:space="preserve">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p>
    <w:p>
      <w:pPr>
        <w:spacing w:after="0"/>
        <w:ind w:left="0"/>
        <w:jc w:val="both"/>
      </w:pPr>
      <w:r>
        <w:rPr>
          <w:rFonts w:ascii="Times New Roman"/>
          <w:b w:val="false"/>
          <w:i w:val="false"/>
          <w:color w:val="000000"/>
          <w:sz w:val="28"/>
        </w:rPr>
        <w:t xml:space="preserve">
      Туыстық дәрежесi туыстарды бiр-бiрiнен сатылап алшақтататын туу санымен айқындалады. Мұра қалдырушының өзiнiң дүниеге келуi бұл қатарға жатпайды. </w:t>
      </w:r>
    </w:p>
    <w:p>
      <w:pPr>
        <w:spacing w:after="0"/>
        <w:ind w:left="0"/>
        <w:jc w:val="both"/>
      </w:pPr>
      <w:r>
        <w:rPr>
          <w:rFonts w:ascii="Times New Roman"/>
          <w:b w:val="false"/>
          <w:i w:val="false"/>
          <w:color w:val="000000"/>
          <w:sz w:val="28"/>
        </w:rPr>
        <w:t xml:space="preserve">
      2. Осы баптың 1-тармағына сәйкес мұрагерлiкке: </w:t>
      </w:r>
    </w:p>
    <w:p>
      <w:pPr>
        <w:spacing w:after="0"/>
        <w:ind w:left="0"/>
        <w:jc w:val="both"/>
      </w:pPr>
      <w:r>
        <w:rPr>
          <w:rFonts w:ascii="Times New Roman"/>
          <w:b w:val="false"/>
          <w:i w:val="false"/>
          <w:color w:val="000000"/>
          <w:sz w:val="28"/>
        </w:rPr>
        <w:t xml:space="preserve">
      төртiншi кезектегi мұрагерлер ретiнде үшiншi туыстық дәрежесiндегi туыстар - мұра қалдырушының арғы аталары мен әжелерi; </w:t>
      </w:r>
    </w:p>
    <w:p>
      <w:pPr>
        <w:spacing w:after="0"/>
        <w:ind w:left="0"/>
        <w:jc w:val="both"/>
      </w:pPr>
      <w:r>
        <w:rPr>
          <w:rFonts w:ascii="Times New Roman"/>
          <w:b w:val="false"/>
          <w:i w:val="false"/>
          <w:color w:val="000000"/>
          <w:sz w:val="28"/>
        </w:rPr>
        <w:t xml:space="preserve">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p>
    <w:p>
      <w:pPr>
        <w:spacing w:after="0"/>
        <w:ind w:left="0"/>
        <w:jc w:val="both"/>
      </w:pPr>
      <w:r>
        <w:rPr>
          <w:rFonts w:ascii="Times New Roman"/>
          <w:b w:val="false"/>
          <w:i w:val="false"/>
          <w:color w:val="000000"/>
          <w:sz w:val="28"/>
        </w:rPr>
        <w:t xml:space="preserve">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p>
    <w:p>
      <w:pPr>
        <w:spacing w:after="0"/>
        <w:ind w:left="0"/>
        <w:jc w:val="both"/>
      </w:pPr>
      <w:r>
        <w:rPr>
          <w:rFonts w:ascii="Times New Roman"/>
          <w:b w:val="false"/>
          <w:i w:val="false"/>
          <w:color w:val="000000"/>
          <w:sz w:val="28"/>
        </w:rPr>
        <w:t xml:space="preserve">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8" w:id="857"/>
    <w:p>
      <w:pPr>
        <w:spacing w:after="0"/>
        <w:ind w:left="0"/>
        <w:jc w:val="left"/>
      </w:pPr>
      <w:r>
        <w:rPr>
          <w:rFonts w:ascii="Times New Roman"/>
          <w:b/>
          <w:i w:val="false"/>
          <w:color w:val="000000"/>
        </w:rPr>
        <w:t xml:space="preserve"> 1065-бап. &lt;*&gt; </w:t>
      </w:r>
    </w:p>
    <w:bookmarkEnd w:id="857"/>
    <w:p>
      <w:pPr>
        <w:spacing w:after="0"/>
        <w:ind w:left="0"/>
        <w:jc w:val="both"/>
      </w:pPr>
      <w:r>
        <w:rPr>
          <w:rFonts w:ascii="Times New Roman"/>
          <w:b w:val="false"/>
          <w:i w:val="false"/>
          <w:color w:val="ff0000"/>
          <w:sz w:val="28"/>
        </w:rPr>
        <w:t xml:space="preserve">
      Ескерту. 1065-бап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39" w:id="858"/>
    <w:p>
      <w:pPr>
        <w:spacing w:after="0"/>
        <w:ind w:left="0"/>
        <w:jc w:val="left"/>
      </w:pPr>
      <w:r>
        <w:rPr>
          <w:rFonts w:ascii="Times New Roman"/>
          <w:b/>
          <w:i w:val="false"/>
          <w:color w:val="000000"/>
        </w:rPr>
        <w:t xml:space="preserve"> 1066-бап. &lt;*&gt; </w:t>
      </w:r>
    </w:p>
    <w:bookmarkEnd w:id="858"/>
    <w:p>
      <w:pPr>
        <w:spacing w:after="0"/>
        <w:ind w:left="0"/>
        <w:jc w:val="both"/>
      </w:pPr>
      <w:r>
        <w:rPr>
          <w:rFonts w:ascii="Times New Roman"/>
          <w:b w:val="false"/>
          <w:i w:val="false"/>
          <w:color w:val="ff0000"/>
          <w:sz w:val="28"/>
        </w:rPr>
        <w:t xml:space="preserve">
      Ескерту. 1066-бап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40" w:id="859"/>
    <w:p>
      <w:pPr>
        <w:spacing w:after="0"/>
        <w:ind w:left="0"/>
        <w:jc w:val="left"/>
      </w:pPr>
      <w:r>
        <w:rPr>
          <w:rFonts w:ascii="Times New Roman"/>
          <w:b/>
          <w:i w:val="false"/>
          <w:color w:val="000000"/>
        </w:rPr>
        <w:t xml:space="preserve"> 1067-бап. Ұсыну құқығы бойынша мұрагерлiк </w:t>
      </w:r>
    </w:p>
    <w:bookmarkEnd w:id="859"/>
    <w:p>
      <w:pPr>
        <w:spacing w:after="0"/>
        <w:ind w:left="0"/>
        <w:jc w:val="both"/>
      </w:pPr>
      <w:r>
        <w:rPr>
          <w:rFonts w:ascii="Times New Roman"/>
          <w:b w:val="false"/>
          <w:i w:val="false"/>
          <w:color w:val="000000"/>
          <w:sz w:val="28"/>
        </w:rPr>
        <w:t xml:space="preserve">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p>
    <w:p>
      <w:pPr>
        <w:spacing w:after="0"/>
        <w:ind w:left="0"/>
        <w:jc w:val="both"/>
      </w:pPr>
      <w:r>
        <w:rPr>
          <w:rFonts w:ascii="Times New Roman"/>
          <w:b w:val="false"/>
          <w:i w:val="false"/>
          <w:color w:val="000000"/>
          <w:sz w:val="28"/>
        </w:rPr>
        <w:t xml:space="preserve">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1067-бап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1" w:id="860"/>
    <w:p>
      <w:pPr>
        <w:spacing w:after="0"/>
        <w:ind w:left="0"/>
        <w:jc w:val="left"/>
      </w:pPr>
      <w:r>
        <w:rPr>
          <w:rFonts w:ascii="Times New Roman"/>
          <w:b/>
          <w:i w:val="false"/>
          <w:color w:val="000000"/>
        </w:rPr>
        <w:t xml:space="preserve"> 1068-бап. Мұра қалдырушының асырауындағы еңбекке жарамсыз адамдар </w:t>
      </w:r>
    </w:p>
    <w:bookmarkEnd w:id="860"/>
    <w:p>
      <w:pPr>
        <w:spacing w:after="0"/>
        <w:ind w:left="0"/>
        <w:jc w:val="both"/>
      </w:pPr>
      <w:r>
        <w:rPr>
          <w:rFonts w:ascii="Times New Roman"/>
          <w:b w:val="false"/>
          <w:i w:val="false"/>
          <w:color w:val="000000"/>
          <w:sz w:val="28"/>
        </w:rPr>
        <w:t xml:space="preserve">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кезектегi мұрагерлермен бiрге және тең мұра алады. </w:t>
      </w:r>
    </w:p>
    <w:p>
      <w:pPr>
        <w:spacing w:after="0"/>
        <w:ind w:left="0"/>
        <w:jc w:val="both"/>
      </w:pPr>
      <w:r>
        <w:rPr>
          <w:rFonts w:ascii="Times New Roman"/>
          <w:b w:val="false"/>
          <w:i w:val="false"/>
          <w:color w:val="000000"/>
          <w:sz w:val="28"/>
        </w:rPr>
        <w:t xml:space="preserve">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2" w:id="861"/>
    <w:p>
      <w:pPr>
        <w:spacing w:after="0"/>
        <w:ind w:left="0"/>
        <w:jc w:val="left"/>
      </w:pPr>
      <w:r>
        <w:rPr>
          <w:rFonts w:ascii="Times New Roman"/>
          <w:b/>
          <w:i w:val="false"/>
          <w:color w:val="000000"/>
        </w:rPr>
        <w:t xml:space="preserve"> 1069-бап. Мұрадағы мiндеттi үлеске құқық </w:t>
      </w:r>
    </w:p>
    <w:bookmarkEnd w:id="861"/>
    <w:p>
      <w:pPr>
        <w:spacing w:after="0"/>
        <w:ind w:left="0"/>
        <w:jc w:val="both"/>
      </w:pPr>
      <w:r>
        <w:rPr>
          <w:rFonts w:ascii="Times New Roman"/>
          <w:b w:val="false"/>
          <w:i w:val="false"/>
          <w:color w:val="000000"/>
          <w:sz w:val="28"/>
        </w:rPr>
        <w:t xml:space="preserve">
      1.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pPr>
        <w:spacing w:after="0"/>
        <w:ind w:left="0"/>
        <w:jc w:val="both"/>
      </w:pPr>
      <w:r>
        <w:rPr>
          <w:rFonts w:ascii="Times New Roman"/>
          <w:b w:val="false"/>
          <w:i w:val="false"/>
          <w:color w:val="000000"/>
          <w:sz w:val="28"/>
        </w:rPr>
        <w:t xml:space="preserve">
      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pPr>
        <w:spacing w:after="0"/>
        <w:ind w:left="0"/>
        <w:jc w:val="both"/>
      </w:pPr>
      <w:r>
        <w:rPr>
          <w:rFonts w:ascii="Times New Roman"/>
          <w:b w:val="false"/>
          <w:i w:val="false"/>
          <w:color w:val="000000"/>
          <w:sz w:val="28"/>
        </w:rPr>
        <w:t xml:space="preserve">
      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болады. </w:t>
      </w:r>
    </w:p>
    <w:bookmarkStart w:name="z743" w:id="862"/>
    <w:p>
      <w:pPr>
        <w:spacing w:after="0"/>
        <w:ind w:left="0"/>
        <w:jc w:val="left"/>
      </w:pPr>
      <w:r>
        <w:rPr>
          <w:rFonts w:ascii="Times New Roman"/>
          <w:b/>
          <w:i w:val="false"/>
          <w:color w:val="000000"/>
        </w:rPr>
        <w:t xml:space="preserve"> 1070-бап. Мұра алу кезiндегi ерлi-зайыптылардың құқықтары </w:t>
      </w:r>
    </w:p>
    <w:bookmarkEnd w:id="862"/>
    <w:p>
      <w:pPr>
        <w:spacing w:after="0"/>
        <w:ind w:left="0"/>
        <w:jc w:val="both"/>
      </w:pPr>
      <w:r>
        <w:rPr>
          <w:rFonts w:ascii="Times New Roman"/>
          <w:b w:val="false"/>
          <w:i w:val="false"/>
          <w:color w:val="000000"/>
          <w:sz w:val="28"/>
        </w:rPr>
        <w:t xml:space="preserve">
      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pPr>
        <w:spacing w:after="0"/>
        <w:ind w:left="0"/>
        <w:jc w:val="both"/>
      </w:pPr>
      <w:r>
        <w:rPr>
          <w:rFonts w:ascii="Times New Roman"/>
          <w:b w:val="false"/>
          <w:i w:val="false"/>
          <w:color w:val="000000"/>
          <w:sz w:val="28"/>
        </w:rPr>
        <w:t xml:space="preserve">
      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 </w:t>
      </w:r>
    </w:p>
    <w:bookmarkStart w:name="z744" w:id="863"/>
    <w:p>
      <w:pPr>
        <w:spacing w:after="0"/>
        <w:ind w:left="0"/>
        <w:jc w:val="left"/>
      </w:pPr>
      <w:r>
        <w:rPr>
          <w:rFonts w:ascii="Times New Roman"/>
          <w:b/>
          <w:i w:val="false"/>
          <w:color w:val="000000"/>
        </w:rPr>
        <w:t xml:space="preserve"> 1071-бап. Мұраны қорғау және заң бойынша мұрагерлiк кезiнде оны басқару </w:t>
      </w:r>
    </w:p>
    <w:bookmarkEnd w:id="863"/>
    <w:p>
      <w:pPr>
        <w:spacing w:after="0"/>
        <w:ind w:left="0"/>
        <w:jc w:val="both"/>
      </w:pPr>
      <w:r>
        <w:rPr>
          <w:rFonts w:ascii="Times New Roman"/>
          <w:b w:val="false"/>
          <w:i w:val="false"/>
          <w:color w:val="000000"/>
          <w:sz w:val="28"/>
        </w:rPr>
        <w:t xml:space="preserve">
      1. Мүлiктiң бiр бөлiгi өсиет бойынша мұраға қалдырылған жағдайда мұра қалдырушы тағайындаған өсиеттi орындаушы мұраның заң бойынша мұрагерлiк тәртiбiмен ауысатын бөлiгiн де қоса алғанда, барлық мұраны қорғауды және оны басқаруды жүзеге асырады. </w:t>
      </w:r>
    </w:p>
    <w:p>
      <w:pPr>
        <w:spacing w:after="0"/>
        <w:ind w:left="0"/>
        <w:jc w:val="both"/>
      </w:pPr>
      <w:r>
        <w:rPr>
          <w:rFonts w:ascii="Times New Roman"/>
          <w:b w:val="false"/>
          <w:i w:val="false"/>
          <w:color w:val="000000"/>
          <w:sz w:val="28"/>
        </w:rPr>
        <w:t xml:space="preserve">
      Егер заң бойынша мұрагерлер мұраның заң бойынша мұрагерлiк тәртiбiмен ауысатын бөлiгiне қатысты көрсетiлген мiндеттердi атқару үшiн мұраны сенiмгерлiкпен басқарушыны тағайындауды талап етпесе, тұтас алғанда бүкiл мұраны қорғау және оны басқару жөнiндегi мiндеттердi осы Кодекстiң 1059-бабына сәйкес өсиет бойынша мұрагерлер немесе сот тағайындаған өсиеттi орындаушы жүзеге асырады. </w:t>
      </w:r>
    </w:p>
    <w:p>
      <w:pPr>
        <w:spacing w:after="0"/>
        <w:ind w:left="0"/>
        <w:jc w:val="both"/>
      </w:pPr>
      <w:r>
        <w:rPr>
          <w:rFonts w:ascii="Times New Roman"/>
          <w:b w:val="false"/>
          <w:i w:val="false"/>
          <w:color w:val="000000"/>
          <w:sz w:val="28"/>
        </w:rPr>
        <w:t xml:space="preserve">
      2. Мұраны сенiмгерлiкпен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сенiмгерлiкпен басқарушының тағайындалуына дау айтуға құқылы. </w:t>
      </w:r>
    </w:p>
    <w:p>
      <w:pPr>
        <w:spacing w:after="0"/>
        <w:ind w:left="0"/>
        <w:jc w:val="both"/>
      </w:pPr>
      <w:r>
        <w:rPr>
          <w:rFonts w:ascii="Times New Roman"/>
          <w:b w:val="false"/>
          <w:i w:val="false"/>
          <w:color w:val="000000"/>
          <w:sz w:val="28"/>
        </w:rPr>
        <w:t xml:space="preserve">
      3. Егер заң бойынша мұрагерлер болмаса не белгiсiз болса, республикалық маңызы бар қалалардың, астананың, аудандардың, облыстық маңызы бар қалалардың жергілікті атқарушы органдары мұраны сенiмгерлiкпен басқарушыны тағайындау туралы нотариусқа жүгiнуге тиiс. Заң бойынша мұрагерлер келген жағдайда, олардың талап етуi бойынша мұраны сенiмгерлiкпен басқарушы мұраның есебiнен оған қажеттi шығындар өтелiп, қисынды сыйақы төлене отырып керi шақырып алынуы мүмкiн. </w:t>
      </w:r>
    </w:p>
    <w:p>
      <w:pPr>
        <w:spacing w:after="0"/>
        <w:ind w:left="0"/>
        <w:jc w:val="both"/>
      </w:pPr>
      <w:r>
        <w:rPr>
          <w:rFonts w:ascii="Times New Roman"/>
          <w:b w:val="false"/>
          <w:i w:val="false"/>
          <w:color w:val="000000"/>
          <w:sz w:val="28"/>
        </w:rPr>
        <w:t xml:space="preserve">
      4. Мұраны сенімгерлiкпен басқарушы заңды мұрагерліктiң ерекшелiктерiнен өзгеше туындамағандықтан, өсиеттi орындаушыға қатысты осы Кодекстiң 1059-бабында көзделген өкiлеттiктi жүзеге асырады. </w:t>
      </w:r>
    </w:p>
    <w:p>
      <w:pPr>
        <w:spacing w:after="0"/>
        <w:ind w:left="0"/>
        <w:jc w:val="both"/>
      </w:pPr>
      <w:r>
        <w:rPr>
          <w:rFonts w:ascii="Times New Roman"/>
          <w:b w:val="false"/>
          <w:i w:val="false"/>
          <w:color w:val="000000"/>
          <w:sz w:val="28"/>
        </w:rPr>
        <w:t xml:space="preserve">
      5. Мұраны сенiмгерлiкпен басқарушының мұра есебiнен мұраны қорғау және оны басқару жөнiндегi қажеттi шығындарды өтеттiруге, ал егер оның мұрагерлермен келiсiмiнде өзгеше көзделмесе, сыйақы алуға да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5" w:id="864"/>
    <w:p>
      <w:pPr>
        <w:spacing w:after="0"/>
        <w:ind w:left="0"/>
        <w:jc w:val="left"/>
      </w:pPr>
      <w:r>
        <w:rPr>
          <w:rFonts w:ascii="Times New Roman"/>
          <w:b/>
          <w:i w:val="false"/>
          <w:color w:val="000000"/>
        </w:rPr>
        <w:t xml:space="preserve"> 60-тарау. Мұра алу</w:t>
      </w:r>
    </w:p>
    <w:bookmarkEnd w:id="864"/>
    <w:bookmarkStart w:name="z746" w:id="865"/>
    <w:p>
      <w:pPr>
        <w:spacing w:after="0"/>
        <w:ind w:left="0"/>
        <w:jc w:val="left"/>
      </w:pPr>
      <w:r>
        <w:rPr>
          <w:rFonts w:ascii="Times New Roman"/>
          <w:b/>
          <w:i w:val="false"/>
          <w:color w:val="000000"/>
        </w:rPr>
        <w:t xml:space="preserve"> 1072-бап. Мұраны қабылдау </w:t>
      </w:r>
    </w:p>
    <w:bookmarkEnd w:id="865"/>
    <w:p>
      <w:pPr>
        <w:spacing w:after="0"/>
        <w:ind w:left="0"/>
        <w:jc w:val="both"/>
      </w:pPr>
      <w:r>
        <w:rPr>
          <w:rFonts w:ascii="Times New Roman"/>
          <w:b w:val="false"/>
          <w:i w:val="false"/>
          <w:color w:val="000000"/>
          <w:sz w:val="28"/>
        </w:rPr>
        <w:t>
      1. Мұрагер мұраны алу үшін оны қабылдауға тиіс.</w:t>
      </w:r>
    </w:p>
    <w:p>
      <w:pPr>
        <w:spacing w:after="0"/>
        <w:ind w:left="0"/>
        <w:jc w:val="both"/>
      </w:pPr>
      <w:r>
        <w:rPr>
          <w:rFonts w:ascii="Times New Roman"/>
          <w:b w:val="false"/>
          <w:i w:val="false"/>
          <w:color w:val="000000"/>
          <w:sz w:val="28"/>
        </w:rPr>
        <w:t xml:space="preserve">
      2. Мұрагердiң мұраның бiр бөлiгiн қабылдағаны өзiне тиесiлi барлық мұраны қабылдағанын бiлдiредi. </w:t>
      </w:r>
    </w:p>
    <w:p>
      <w:pPr>
        <w:spacing w:after="0"/>
        <w:ind w:left="0"/>
        <w:jc w:val="both"/>
      </w:pPr>
      <w:r>
        <w:rPr>
          <w:rFonts w:ascii="Times New Roman"/>
          <w:b w:val="false"/>
          <w:i w:val="false"/>
          <w:color w:val="000000"/>
          <w:sz w:val="28"/>
        </w:rPr>
        <w:t xml:space="preserve">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p>
    <w:p>
      <w:pPr>
        <w:spacing w:after="0"/>
        <w:ind w:left="0"/>
        <w:jc w:val="both"/>
      </w:pPr>
      <w:r>
        <w:rPr>
          <w:rFonts w:ascii="Times New Roman"/>
          <w:b w:val="false"/>
          <w:i w:val="false"/>
          <w:color w:val="000000"/>
          <w:sz w:val="28"/>
        </w:rPr>
        <w:t xml:space="preserve">
      Мұраны шартпен немесе ескертпелермен қабылдауға жол берiлмейдi. </w:t>
      </w:r>
    </w:p>
    <w:p>
      <w:pPr>
        <w:spacing w:after="0"/>
        <w:ind w:left="0"/>
        <w:jc w:val="both"/>
      </w:pPr>
      <w:r>
        <w:rPr>
          <w:rFonts w:ascii="Times New Roman"/>
          <w:b w:val="false"/>
          <w:i w:val="false"/>
          <w:color w:val="000000"/>
          <w:sz w:val="28"/>
        </w:rPr>
        <w:t xml:space="preserve">
      3. Мұраны бiр немесе бiрнеше мұрагердiң қабылдағаны мұраны қалған мұрагерлердiң қабылдағанын бiлдiрмейдi. </w:t>
      </w:r>
    </w:p>
    <w:p>
      <w:pPr>
        <w:spacing w:after="0"/>
        <w:ind w:left="0"/>
        <w:jc w:val="both"/>
      </w:pPr>
      <w:r>
        <w:rPr>
          <w:rFonts w:ascii="Times New Roman"/>
          <w:b w:val="false"/>
          <w:i w:val="false"/>
          <w:color w:val="000000"/>
          <w:sz w:val="28"/>
        </w:rPr>
        <w:t xml:space="preserve">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09" w:id="866"/>
    <w:p>
      <w:pPr>
        <w:spacing w:after="0"/>
        <w:ind w:left="0"/>
        <w:jc w:val="left"/>
      </w:pPr>
      <w:r>
        <w:rPr>
          <w:rFonts w:ascii="Times New Roman"/>
          <w:b/>
          <w:i w:val="false"/>
          <w:color w:val="000000"/>
        </w:rPr>
        <w:t xml:space="preserve"> 1072-1-бап. Мұра қабылдау тәсiлдерi </w:t>
      </w:r>
    </w:p>
    <w:bookmarkEnd w:id="866"/>
    <w:p>
      <w:pPr>
        <w:spacing w:after="0"/>
        <w:ind w:left="0"/>
        <w:jc w:val="both"/>
      </w:pPr>
      <w:r>
        <w:rPr>
          <w:rFonts w:ascii="Times New Roman"/>
          <w:b w:val="false"/>
          <w:i w:val="false"/>
          <w:color w:val="000000"/>
          <w:sz w:val="28"/>
        </w:rPr>
        <w:t xml:space="preserve">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p>
    <w:p>
      <w:pPr>
        <w:spacing w:after="0"/>
        <w:ind w:left="0"/>
        <w:jc w:val="both"/>
      </w:pPr>
      <w:r>
        <w:rPr>
          <w:rFonts w:ascii="Times New Roman"/>
          <w:b w:val="false"/>
          <w:i w:val="false"/>
          <w:color w:val="000000"/>
          <w:sz w:val="28"/>
        </w:rPr>
        <w:t xml:space="preserve">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p>
    <w:p>
      <w:pPr>
        <w:spacing w:after="0"/>
        <w:ind w:left="0"/>
        <w:jc w:val="both"/>
      </w:pPr>
      <w:r>
        <w:rPr>
          <w:rFonts w:ascii="Times New Roman"/>
          <w:b w:val="false"/>
          <w:i w:val="false"/>
          <w:color w:val="000000"/>
          <w:sz w:val="28"/>
        </w:rPr>
        <w:t xml:space="preserve">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p>
    <w:p>
      <w:pPr>
        <w:spacing w:after="0"/>
        <w:ind w:left="0"/>
        <w:jc w:val="both"/>
      </w:pPr>
      <w:r>
        <w:rPr>
          <w:rFonts w:ascii="Times New Roman"/>
          <w:b w:val="false"/>
          <w:i w:val="false"/>
          <w:color w:val="000000"/>
          <w:sz w:val="28"/>
        </w:rPr>
        <w:t xml:space="preserve">
      2. Егер мұрагер мұрагерлiктi iс жүзiнде қабылдағанын куәландыратын iс-әрекеттер жасаған болса, атап айтқанда, мұрагер: </w:t>
      </w:r>
    </w:p>
    <w:p>
      <w:pPr>
        <w:spacing w:after="0"/>
        <w:ind w:left="0"/>
        <w:jc w:val="both"/>
      </w:pPr>
      <w:r>
        <w:rPr>
          <w:rFonts w:ascii="Times New Roman"/>
          <w:b w:val="false"/>
          <w:i w:val="false"/>
          <w:color w:val="000000"/>
          <w:sz w:val="28"/>
        </w:rPr>
        <w:t xml:space="preserve">
      мұраға алынған мүлiктi иеленуге немесе басқаруға кiрiссе; </w:t>
      </w:r>
    </w:p>
    <w:p>
      <w:pPr>
        <w:spacing w:after="0"/>
        <w:ind w:left="0"/>
        <w:jc w:val="both"/>
      </w:pPr>
      <w:r>
        <w:rPr>
          <w:rFonts w:ascii="Times New Roman"/>
          <w:b w:val="false"/>
          <w:i w:val="false"/>
          <w:color w:val="000000"/>
          <w:sz w:val="28"/>
        </w:rPr>
        <w:t xml:space="preserve">
      мұраға алынған мүлiктi сақтау, оны қол сұғудан немесе үшiншi тұлғалардың талаптарынан қорғау жөнiнде шаралар қабылдаса; </w:t>
      </w:r>
    </w:p>
    <w:p>
      <w:pPr>
        <w:spacing w:after="0"/>
        <w:ind w:left="0"/>
        <w:jc w:val="both"/>
      </w:pPr>
      <w:r>
        <w:rPr>
          <w:rFonts w:ascii="Times New Roman"/>
          <w:b w:val="false"/>
          <w:i w:val="false"/>
          <w:color w:val="000000"/>
          <w:sz w:val="28"/>
        </w:rPr>
        <w:t xml:space="preserve">
      мұраға алынған мүлiктi ұстау шығыстарын өз есебiнен жүргiзсе; </w:t>
      </w:r>
    </w:p>
    <w:p>
      <w:pPr>
        <w:spacing w:after="0"/>
        <w:ind w:left="0"/>
        <w:jc w:val="both"/>
      </w:pPr>
      <w:r>
        <w:rPr>
          <w:rFonts w:ascii="Times New Roman"/>
          <w:b w:val="false"/>
          <w:i w:val="false"/>
          <w:color w:val="000000"/>
          <w:sz w:val="28"/>
        </w:rPr>
        <w:t xml:space="preserve">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1072-1-баппен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0" w:id="867"/>
    <w:p>
      <w:pPr>
        <w:spacing w:after="0"/>
        <w:ind w:left="0"/>
        <w:jc w:val="left"/>
      </w:pPr>
      <w:r>
        <w:rPr>
          <w:rFonts w:ascii="Times New Roman"/>
          <w:b/>
          <w:i w:val="false"/>
          <w:color w:val="000000"/>
        </w:rPr>
        <w:t xml:space="preserve"> 1072-2-бап. Мұраны қабылдау мерзiмi </w:t>
      </w:r>
    </w:p>
    <w:bookmarkEnd w:id="867"/>
    <w:p>
      <w:pPr>
        <w:spacing w:after="0"/>
        <w:ind w:left="0"/>
        <w:jc w:val="both"/>
      </w:pPr>
      <w:r>
        <w:rPr>
          <w:rFonts w:ascii="Times New Roman"/>
          <w:b w:val="false"/>
          <w:i w:val="false"/>
          <w:color w:val="000000"/>
          <w:sz w:val="28"/>
        </w:rPr>
        <w:t xml:space="preserve">
      1. Мұраның ашылу күнiнен бастап алты ай iшiнде мұра қабылдануы мүмкін. </w:t>
      </w:r>
    </w:p>
    <w:p>
      <w:pPr>
        <w:spacing w:after="0"/>
        <w:ind w:left="0"/>
        <w:jc w:val="both"/>
      </w:pPr>
      <w:r>
        <w:rPr>
          <w:rFonts w:ascii="Times New Roman"/>
          <w:b w:val="false"/>
          <w:i w:val="false"/>
          <w:color w:val="000000"/>
          <w:sz w:val="28"/>
        </w:rPr>
        <w:t xml:space="preserve">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p>
    <w:p>
      <w:pPr>
        <w:spacing w:after="0"/>
        <w:ind w:left="0"/>
        <w:jc w:val="both"/>
      </w:pPr>
      <w:r>
        <w:rPr>
          <w:rFonts w:ascii="Times New Roman"/>
          <w:b w:val="false"/>
          <w:i w:val="false"/>
          <w:color w:val="000000"/>
          <w:sz w:val="28"/>
        </w:rPr>
        <w:t xml:space="preserve">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1072-2-баппен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1" w:id="868"/>
    <w:p>
      <w:pPr>
        <w:spacing w:after="0"/>
        <w:ind w:left="0"/>
        <w:jc w:val="left"/>
      </w:pPr>
      <w:r>
        <w:rPr>
          <w:rFonts w:ascii="Times New Roman"/>
          <w:b/>
          <w:i w:val="false"/>
          <w:color w:val="000000"/>
        </w:rPr>
        <w:t xml:space="preserve"> 1072-3-бап. Белгiленген мерзiмнiң аяқталуына қарай мұраны қабылдау </w:t>
      </w:r>
    </w:p>
    <w:bookmarkEnd w:id="868"/>
    <w:p>
      <w:pPr>
        <w:spacing w:after="0"/>
        <w:ind w:left="0"/>
        <w:jc w:val="both"/>
      </w:pPr>
      <w:r>
        <w:rPr>
          <w:rFonts w:ascii="Times New Roman"/>
          <w:b w:val="false"/>
          <w:i w:val="false"/>
          <w:color w:val="000000"/>
          <w:sz w:val="28"/>
        </w:rPr>
        <w:t xml:space="preserve">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pPr>
        <w:spacing w:after="0"/>
        <w:ind w:left="0"/>
        <w:jc w:val="both"/>
      </w:pPr>
      <w:r>
        <w:rPr>
          <w:rFonts w:ascii="Times New Roman"/>
          <w:b w:val="false"/>
          <w:i w:val="false"/>
          <w:color w:val="000000"/>
          <w:sz w:val="28"/>
        </w:rPr>
        <w:t xml:space="preserve">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1072-3-баппен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2" w:id="869"/>
    <w:p>
      <w:pPr>
        <w:spacing w:after="0"/>
        <w:ind w:left="0"/>
        <w:jc w:val="left"/>
      </w:pPr>
      <w:r>
        <w:rPr>
          <w:rFonts w:ascii="Times New Roman"/>
          <w:b/>
          <w:i w:val="false"/>
          <w:color w:val="000000"/>
        </w:rPr>
        <w:t xml:space="preserve"> 1072-4-бап. Мұраны қабылдау құқығының ауысуы (мұрагерлiк трансмиссия) </w:t>
      </w:r>
    </w:p>
    <w:bookmarkEnd w:id="869"/>
    <w:p>
      <w:pPr>
        <w:spacing w:after="0"/>
        <w:ind w:left="0"/>
        <w:jc w:val="both"/>
      </w:pPr>
      <w:r>
        <w:rPr>
          <w:rFonts w:ascii="Times New Roman"/>
          <w:b w:val="false"/>
          <w:i w:val="false"/>
          <w:color w:val="000000"/>
          <w:sz w:val="28"/>
        </w:rPr>
        <w:t xml:space="preserve">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p>
    <w:p>
      <w:pPr>
        <w:spacing w:after="0"/>
        <w:ind w:left="0"/>
        <w:jc w:val="both"/>
      </w:pPr>
      <w:r>
        <w:rPr>
          <w:rFonts w:ascii="Times New Roman"/>
          <w:b w:val="false"/>
          <w:i w:val="false"/>
          <w:color w:val="000000"/>
          <w:sz w:val="28"/>
        </w:rPr>
        <w:t xml:space="preserve">
      Қайтыс болған мұрагердiң осы құқығын оның мұрагерлерi мұраны қабылдауға арналған мерзiмнiң қалған бөлiгi iшiнде жалпы негiздерде жүзеге асыра алады. </w:t>
      </w:r>
    </w:p>
    <w:p>
      <w:pPr>
        <w:spacing w:after="0"/>
        <w:ind w:left="0"/>
        <w:jc w:val="both"/>
      </w:pPr>
      <w:r>
        <w:rPr>
          <w:rFonts w:ascii="Times New Roman"/>
          <w:b w:val="false"/>
          <w:i w:val="false"/>
          <w:color w:val="000000"/>
          <w:sz w:val="28"/>
        </w:rPr>
        <w:t xml:space="preserve">
      Егер мерзiмнiң қалған бөлiгi үш айдан аз болса, ол үш айға дейiн ұзартылады. </w:t>
      </w:r>
    </w:p>
    <w:p>
      <w:pPr>
        <w:spacing w:after="0"/>
        <w:ind w:left="0"/>
        <w:jc w:val="both"/>
      </w:pPr>
      <w:r>
        <w:rPr>
          <w:rFonts w:ascii="Times New Roman"/>
          <w:b w:val="false"/>
          <w:i w:val="false"/>
          <w:color w:val="000000"/>
          <w:sz w:val="28"/>
        </w:rPr>
        <w:t xml:space="preserve">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p>
    <w:p>
      <w:pPr>
        <w:spacing w:after="0"/>
        <w:ind w:left="0"/>
        <w:jc w:val="both"/>
      </w:pPr>
      <w:r>
        <w:rPr>
          <w:rFonts w:ascii="Times New Roman"/>
          <w:b w:val="false"/>
          <w:i w:val="false"/>
          <w:color w:val="000000"/>
          <w:sz w:val="28"/>
        </w:rPr>
        <w:t xml:space="preserve">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1072-4-баппен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47" w:id="870"/>
    <w:p>
      <w:pPr>
        <w:spacing w:after="0"/>
        <w:ind w:left="0"/>
        <w:jc w:val="left"/>
      </w:pPr>
      <w:r>
        <w:rPr>
          <w:rFonts w:ascii="Times New Roman"/>
          <w:b/>
          <w:i w:val="false"/>
          <w:color w:val="000000"/>
        </w:rPr>
        <w:t xml:space="preserve"> 1073-бап. Мұраға құқық туралы куәлiк беру </w:t>
      </w:r>
    </w:p>
    <w:bookmarkEnd w:id="870"/>
    <w:p>
      <w:pPr>
        <w:spacing w:after="0"/>
        <w:ind w:left="0"/>
        <w:jc w:val="both"/>
      </w:pPr>
      <w:r>
        <w:rPr>
          <w:rFonts w:ascii="Times New Roman"/>
          <w:b w:val="false"/>
          <w:i w:val="false"/>
          <w:color w:val="000000"/>
          <w:sz w:val="28"/>
        </w:rPr>
        <w:t xml:space="preserve">
      1. Мұра ашылған жер бойынша нотариус мұрагердiң өтiнiшiмен оған мұрагерлiкке құқық туралы куәлiк беруге мiндеттi. </w:t>
      </w:r>
    </w:p>
    <w:p>
      <w:pPr>
        <w:spacing w:after="0"/>
        <w:ind w:left="0"/>
        <w:jc w:val="both"/>
      </w:pPr>
      <w:r>
        <w:rPr>
          <w:rFonts w:ascii="Times New Roman"/>
          <w:b w:val="false"/>
          <w:i w:val="false"/>
          <w:color w:val="000000"/>
          <w:sz w:val="28"/>
        </w:rPr>
        <w:t xml:space="preserve">
      2. Мұрагерлiкке құқық туралы куәлiк мұра ашылған күннен бастап алты ай өткеннен кейiн берiледi. </w:t>
      </w:r>
    </w:p>
    <w:p>
      <w:pPr>
        <w:spacing w:after="0"/>
        <w:ind w:left="0"/>
        <w:jc w:val="both"/>
      </w:pPr>
      <w:r>
        <w:rPr>
          <w:rFonts w:ascii="Times New Roman"/>
          <w:b w:val="false"/>
          <w:i w:val="false"/>
          <w:color w:val="000000"/>
          <w:sz w:val="28"/>
        </w:rPr>
        <w:t>
      Өсиет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8" w:id="871"/>
    <w:p>
      <w:pPr>
        <w:spacing w:after="0"/>
        <w:ind w:left="0"/>
        <w:jc w:val="left"/>
      </w:pPr>
      <w:r>
        <w:rPr>
          <w:rFonts w:ascii="Times New Roman"/>
          <w:b/>
          <w:i w:val="false"/>
          <w:color w:val="000000"/>
        </w:rPr>
        <w:t xml:space="preserve"> 1074-бап. Мұрадан бас тарту құқығы </w:t>
      </w:r>
    </w:p>
    <w:bookmarkEnd w:id="871"/>
    <w:p>
      <w:pPr>
        <w:spacing w:after="0"/>
        <w:ind w:left="0"/>
        <w:jc w:val="both"/>
      </w:pPr>
      <w:r>
        <w:rPr>
          <w:rFonts w:ascii="Times New Roman"/>
          <w:b w:val="false"/>
          <w:i w:val="false"/>
          <w:color w:val="000000"/>
          <w:sz w:val="28"/>
        </w:rPr>
        <w:t>
      1. Мұрагер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p>
    <w:p>
      <w:pPr>
        <w:spacing w:after="0"/>
        <w:ind w:left="0"/>
        <w:jc w:val="both"/>
      </w:pPr>
      <w:r>
        <w:rPr>
          <w:rFonts w:ascii="Times New Roman"/>
          <w:b w:val="false"/>
          <w:i w:val="false"/>
          <w:color w:val="000000"/>
          <w:sz w:val="28"/>
        </w:rPr>
        <w:t xml:space="preserve">
      2. Мұрадан бас тарту мұрагердiң мұраның ашылған жерi бойынша нотариусқа арыз беруiмен жасалады. </w:t>
      </w:r>
    </w:p>
    <w:p>
      <w:pPr>
        <w:spacing w:after="0"/>
        <w:ind w:left="0"/>
        <w:jc w:val="both"/>
      </w:pPr>
      <w:r>
        <w:rPr>
          <w:rFonts w:ascii="Times New Roman"/>
          <w:b w:val="false"/>
          <w:i w:val="false"/>
          <w:color w:val="000000"/>
          <w:sz w:val="28"/>
        </w:rPr>
        <w:t xml:space="preserve">
      Егер сенiмхатта бас тартуға өкілеттік арнайы көзделсе, мұрадан өкiл арқылы бас тартуға болады. </w:t>
      </w:r>
    </w:p>
    <w:p>
      <w:pPr>
        <w:spacing w:after="0"/>
        <w:ind w:left="0"/>
        <w:jc w:val="both"/>
      </w:pPr>
      <w:r>
        <w:rPr>
          <w:rFonts w:ascii="Times New Roman"/>
          <w:b w:val="false"/>
          <w:i w:val="false"/>
          <w:color w:val="000000"/>
          <w:sz w:val="28"/>
        </w:rPr>
        <w:t xml:space="preserve">
      3. Мұрадан бас тартуды кейiннен күшiн жоюға немесе қайтарып алуға болмайды. </w:t>
      </w:r>
    </w:p>
    <w:p>
      <w:pPr>
        <w:spacing w:after="0"/>
        <w:ind w:left="0"/>
        <w:jc w:val="both"/>
      </w:pPr>
      <w:r>
        <w:rPr>
          <w:rFonts w:ascii="Times New Roman"/>
          <w:b w:val="false"/>
          <w:i w:val="false"/>
          <w:color w:val="000000"/>
          <w:sz w:val="28"/>
        </w:rPr>
        <w:t xml:space="preserve">
      4. Мұрагер өзiне сол үшiн берiлген мерзiм өткеннен кейiн мұрадан бас тарту құқығын жоғалтады. Егер ол мұраға қалдырған мүлiктi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pPr>
        <w:spacing w:after="0"/>
        <w:ind w:left="0"/>
        <w:jc w:val="both"/>
      </w:pPr>
      <w:r>
        <w:rPr>
          <w:rFonts w:ascii="Times New Roman"/>
          <w:b w:val="false"/>
          <w:i w:val="false"/>
          <w:color w:val="000000"/>
          <w:sz w:val="28"/>
        </w:rPr>
        <w:t xml:space="preserve">
      5. Мұрагер мұрадан бас тартқан кезде өзiнiң өсиет бойынша немесе кез келген кезектегi заң бойынша мұрагердiң қатарындағы басқа адамдардың пайдасына, оның iшiнде ұсыну құқығы бойынша мұра алуға шақырылған адамдардың пайдасына бас тартатындығын көрсетуге құқылы. </w:t>
      </w:r>
    </w:p>
    <w:p>
      <w:pPr>
        <w:spacing w:after="0"/>
        <w:ind w:left="0"/>
        <w:jc w:val="both"/>
      </w:pPr>
      <w:r>
        <w:rPr>
          <w:rFonts w:ascii="Times New Roman"/>
          <w:b w:val="false"/>
          <w:i w:val="false"/>
          <w:color w:val="000000"/>
          <w:sz w:val="28"/>
        </w:rPr>
        <w:t xml:space="preserve">
      Өсиет қалдырушы мұрадан айырған мұрагерлердiң пайдасына мұрадан бас тартуға жол берiлмейдi. </w:t>
      </w:r>
    </w:p>
    <w:p>
      <w:pPr>
        <w:spacing w:after="0"/>
        <w:ind w:left="0"/>
        <w:jc w:val="both"/>
      </w:pPr>
      <w:r>
        <w:rPr>
          <w:rFonts w:ascii="Times New Roman"/>
          <w:b w:val="false"/>
          <w:i w:val="false"/>
          <w:color w:val="000000"/>
          <w:sz w:val="28"/>
        </w:rPr>
        <w:t xml:space="preserve">
      6. Егер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 </w:t>
      </w:r>
    </w:p>
    <w:p>
      <w:pPr>
        <w:spacing w:after="0"/>
        <w:ind w:left="0"/>
        <w:jc w:val="both"/>
      </w:pPr>
      <w:r>
        <w:rPr>
          <w:rFonts w:ascii="Times New Roman"/>
          <w:b w:val="false"/>
          <w:i w:val="false"/>
          <w:color w:val="000000"/>
          <w:sz w:val="28"/>
        </w:rPr>
        <w:t xml:space="preserve">
      7. Мұрагер мұраның басқа бөлiгi мұраға қалдырылуына қарамастан, үстелу құқығы бойынша өзiне тиесiлi мұрадан бас тартуға құқылы (осы Кодекстiң 1079-бабы). </w:t>
      </w:r>
    </w:p>
    <w:p>
      <w:pPr>
        <w:spacing w:after="0"/>
        <w:ind w:left="0"/>
        <w:jc w:val="both"/>
      </w:pPr>
      <w:r>
        <w:rPr>
          <w:rFonts w:ascii="Times New Roman"/>
          <w:b w:val="false"/>
          <w:i w:val="false"/>
          <w:color w:val="000000"/>
          <w:sz w:val="28"/>
        </w:rPr>
        <w:t xml:space="preserve">
      8. Осы бапта көзделген жағдайларды қоспағанда, мұраның бiр бөлігінен бас тартуға, мұрадан Ескерту жасап немесе шарт қойып бас тартуға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9" w:id="872"/>
    <w:p>
      <w:pPr>
        <w:spacing w:after="0"/>
        <w:ind w:left="0"/>
        <w:jc w:val="left"/>
      </w:pPr>
      <w:r>
        <w:rPr>
          <w:rFonts w:ascii="Times New Roman"/>
          <w:b/>
          <w:i w:val="false"/>
          <w:color w:val="000000"/>
        </w:rPr>
        <w:t xml:space="preserve"> 1075-бап. Өсиеттiк бас тартуды алудан бас тарту құқығы </w:t>
      </w:r>
    </w:p>
    <w:bookmarkEnd w:id="872"/>
    <w:p>
      <w:pPr>
        <w:spacing w:after="0"/>
        <w:ind w:left="0"/>
        <w:jc w:val="both"/>
      </w:pPr>
      <w:r>
        <w:rPr>
          <w:rFonts w:ascii="Times New Roman"/>
          <w:b w:val="false"/>
          <w:i w:val="false"/>
          <w:color w:val="000000"/>
          <w:sz w:val="28"/>
        </w:rPr>
        <w:t xml:space="preserve">
      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pPr>
        <w:spacing w:after="0"/>
        <w:ind w:left="0"/>
        <w:jc w:val="both"/>
      </w:pPr>
      <w:r>
        <w:rPr>
          <w:rFonts w:ascii="Times New Roman"/>
          <w:b w:val="false"/>
          <w:i w:val="false"/>
          <w:color w:val="000000"/>
          <w:sz w:val="28"/>
        </w:rPr>
        <w:t xml:space="preserve">
      2. Осы бапта көзделген құқық бiр мезгiлде мұрагер болып табылатын бас тартылушының мұрадан бас тарту құқығына байланысты емес. </w:t>
      </w:r>
    </w:p>
    <w:p>
      <w:pPr>
        <w:spacing w:after="0"/>
        <w:ind w:left="0"/>
        <w:jc w:val="both"/>
      </w:pPr>
      <w:r>
        <w:rPr>
          <w:rFonts w:ascii="Times New Roman"/>
          <w:b w:val="false"/>
          <w:i w:val="false"/>
          <w:color w:val="000000"/>
          <w:sz w:val="28"/>
        </w:rPr>
        <w:t xml:space="preserve">
      3. Егер бас тартылушы осы бапта көзделген құқықты пайдаланса, өсиеттiк бас тарту жүктелген мұрагер оны орындау мiндетiнен босатылады. </w:t>
      </w:r>
    </w:p>
    <w:bookmarkStart w:name="z750" w:id="873"/>
    <w:p>
      <w:pPr>
        <w:spacing w:after="0"/>
        <w:ind w:left="0"/>
        <w:jc w:val="left"/>
      </w:pPr>
      <w:r>
        <w:rPr>
          <w:rFonts w:ascii="Times New Roman"/>
          <w:b/>
          <w:i w:val="false"/>
          <w:color w:val="000000"/>
        </w:rPr>
        <w:t xml:space="preserve"> 1076-бап. Мұраны бөлу </w:t>
      </w:r>
    </w:p>
    <w:bookmarkEnd w:id="873"/>
    <w:p>
      <w:pPr>
        <w:spacing w:after="0"/>
        <w:ind w:left="0"/>
        <w:jc w:val="both"/>
      </w:pPr>
      <w:r>
        <w:rPr>
          <w:rFonts w:ascii="Times New Roman"/>
          <w:b w:val="false"/>
          <w:i w:val="false"/>
          <w:color w:val="000000"/>
          <w:sz w:val="28"/>
        </w:rPr>
        <w:t xml:space="preserve">
      1. Мұраны қабылдаған кез келген заң бойынша мұрагер мұраны бөлудi талап етуге құқылы. </w:t>
      </w:r>
    </w:p>
    <w:p>
      <w:pPr>
        <w:spacing w:after="0"/>
        <w:ind w:left="0"/>
        <w:jc w:val="both"/>
      </w:pPr>
      <w:r>
        <w:rPr>
          <w:rFonts w:ascii="Times New Roman"/>
          <w:b w:val="false"/>
          <w:i w:val="false"/>
          <w:color w:val="000000"/>
          <w:sz w:val="28"/>
        </w:rPr>
        <w:t>
      Мұраны бөлу мұрагерлердiң келiсiмi бойынша оларға тиесiлi үлестерге сәйкес, ал келiсiмге қол жетпеген кезде - сот тәртiбiмен жүргiзiледi.</w:t>
      </w:r>
    </w:p>
    <w:p>
      <w:pPr>
        <w:spacing w:after="0"/>
        <w:ind w:left="0"/>
        <w:jc w:val="both"/>
      </w:pP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pPr>
        <w:spacing w:after="0"/>
        <w:ind w:left="0"/>
        <w:jc w:val="both"/>
      </w:pPr>
      <w:r>
        <w:rPr>
          <w:rFonts w:ascii="Times New Roman"/>
          <w:b w:val="false"/>
          <w:i w:val="false"/>
          <w:color w:val="000000"/>
          <w:sz w:val="28"/>
        </w:rPr>
        <w:t>
      2. Осы баптың ережелерi барлық мұра немесе оның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1" w:id="874"/>
    <w:p>
      <w:pPr>
        <w:spacing w:after="0"/>
        <w:ind w:left="0"/>
        <w:jc w:val="left"/>
      </w:pPr>
      <w:r>
        <w:rPr>
          <w:rFonts w:ascii="Times New Roman"/>
          <w:b/>
          <w:i w:val="false"/>
          <w:color w:val="000000"/>
        </w:rPr>
        <w:t xml:space="preserve"> 1077-бап. Болмаған мұрагерлердiң құқықтары </w:t>
      </w:r>
    </w:p>
    <w:bookmarkEnd w:id="874"/>
    <w:p>
      <w:pPr>
        <w:spacing w:after="0"/>
        <w:ind w:left="0"/>
        <w:jc w:val="both"/>
      </w:pPr>
      <w:r>
        <w:rPr>
          <w:rFonts w:ascii="Times New Roman"/>
          <w:b w:val="false"/>
          <w:i w:val="false"/>
          <w:color w:val="000000"/>
          <w:sz w:val="28"/>
        </w:rPr>
        <w:t xml:space="preserve">
      1. Егер мұрагерлердiң арасында тұратын жерi белгiсiз адамдар болса,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pPr>
        <w:spacing w:after="0"/>
        <w:ind w:left="0"/>
        <w:jc w:val="both"/>
      </w:pPr>
      <w:r>
        <w:rPr>
          <w:rFonts w:ascii="Times New Roman"/>
          <w:b w:val="false"/>
          <w:i w:val="false"/>
          <w:color w:val="000000"/>
          <w:sz w:val="28"/>
        </w:rPr>
        <w:t xml:space="preserve">
      2. Егер тұратын жерi анықталған, мұрагерлiкке шақырылып, болмай қалған мұрагер осы Кодекстiң 1074-бабында көзделген мерзiм iшiнде мұрагерлiктен бас тартпаса, қалған мұрагерлер өздерiнiң мұраны бөлiсудi жүргiзу ниетi туралы хабардар етуге мiндеттi. </w:t>
      </w:r>
    </w:p>
    <w:p>
      <w:pPr>
        <w:spacing w:after="0"/>
        <w:ind w:left="0"/>
        <w:jc w:val="both"/>
      </w:pPr>
      <w:r>
        <w:rPr>
          <w:rFonts w:ascii="Times New Roman"/>
          <w:b w:val="false"/>
          <w:i w:val="false"/>
          <w:color w:val="000000"/>
          <w:sz w:val="28"/>
        </w:rPr>
        <w:t xml:space="preserve">
      Егер осының алдындағы бөлiкте көзделген хабардар ету кезiнен бастап үш айдың iшiнде болмай қалған мұрагер мұраны бөлу туралы келiсiмге қатысу тiлегi туралы қалған мұрагерлердi хабардар етпесе, қалған мұрагерлер болмаған мұрагерге тиесiлi үлестi бөлек шығарып, өзара келiсiм бойынша бөлiстi жүргiзуге құқылы. </w:t>
      </w:r>
    </w:p>
    <w:p>
      <w:pPr>
        <w:spacing w:after="0"/>
        <w:ind w:left="0"/>
        <w:jc w:val="both"/>
      </w:pPr>
      <w:r>
        <w:rPr>
          <w:rFonts w:ascii="Times New Roman"/>
          <w:b w:val="false"/>
          <w:i w:val="false"/>
          <w:color w:val="000000"/>
          <w:sz w:val="28"/>
        </w:rPr>
        <w:t xml:space="preserve">
      3.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pPr>
        <w:spacing w:after="0"/>
        <w:ind w:left="0"/>
        <w:jc w:val="both"/>
      </w:pPr>
      <w:r>
        <w:rPr>
          <w:rFonts w:ascii="Times New Roman"/>
          <w:b w:val="false"/>
          <w:i w:val="false"/>
          <w:color w:val="000000"/>
          <w:sz w:val="28"/>
        </w:rPr>
        <w:t xml:space="preserve">
      4. Iште қалған, бiрақ әлi тумаған мұрагер болған кезде мұраны бөлу тек мұндай мұрагер туғаннан кейiн ғана жүргiзiлуi мүмкiн. </w:t>
      </w:r>
    </w:p>
    <w:p>
      <w:pPr>
        <w:spacing w:after="0"/>
        <w:ind w:left="0"/>
        <w:jc w:val="both"/>
      </w:pPr>
      <w:r>
        <w:rPr>
          <w:rFonts w:ascii="Times New Roman"/>
          <w:b w:val="false"/>
          <w:i w:val="false"/>
          <w:color w:val="000000"/>
          <w:sz w:val="28"/>
        </w:rPr>
        <w:t xml:space="preserve">
      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 </w:t>
      </w:r>
    </w:p>
    <w:bookmarkStart w:name="z752" w:id="875"/>
    <w:p>
      <w:pPr>
        <w:spacing w:after="0"/>
        <w:ind w:left="0"/>
        <w:jc w:val="left"/>
      </w:pPr>
      <w:r>
        <w:rPr>
          <w:rFonts w:ascii="Times New Roman"/>
          <w:b/>
          <w:i w:val="false"/>
          <w:color w:val="000000"/>
        </w:rPr>
        <w:t xml:space="preserve"> 1078-бап. Жекелеген мұрагерлердiң мұраға кiретiн мүлiкке басым құқығы </w:t>
      </w:r>
    </w:p>
    <w:bookmarkEnd w:id="875"/>
    <w:p>
      <w:pPr>
        <w:spacing w:after="0"/>
        <w:ind w:left="0"/>
        <w:jc w:val="both"/>
      </w:pPr>
      <w:r>
        <w:rPr>
          <w:rFonts w:ascii="Times New Roman"/>
          <w:b w:val="false"/>
          <w:i w:val="false"/>
          <w:color w:val="000000"/>
          <w:sz w:val="28"/>
        </w:rPr>
        <w:t xml:space="preserve">
      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w:t>
      </w:r>
    </w:p>
    <w:p>
      <w:pPr>
        <w:spacing w:after="0"/>
        <w:ind w:left="0"/>
        <w:jc w:val="both"/>
      </w:pPr>
      <w:r>
        <w:rPr>
          <w:rFonts w:ascii="Times New Roman"/>
          <w:b w:val="false"/>
          <w:i w:val="false"/>
          <w:color w:val="000000"/>
          <w:sz w:val="28"/>
        </w:rPr>
        <w:t xml:space="preserve">
      2. Мұра қалдырушымен бiрге мүлiкке ортақ меншiк құқығы бар мұрагерлер ортақ меншiкте болған мүлiктi мұраға алуға басым құқыққа ие болады. </w:t>
      </w:r>
    </w:p>
    <w:p>
      <w:pPr>
        <w:spacing w:after="0"/>
        <w:ind w:left="0"/>
        <w:jc w:val="both"/>
      </w:pPr>
      <w:r>
        <w:rPr>
          <w:rFonts w:ascii="Times New Roman"/>
          <w:b w:val="false"/>
          <w:i w:val="false"/>
          <w:color w:val="000000"/>
          <w:sz w:val="28"/>
        </w:rPr>
        <w:t xml:space="preserve">
      3. Осы баптың 1 және 2-тармақтарында аталған басым құқықты жүзеге асырған кезде бөлiске қатысатын басқа да мұрагерлердiң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 </w:t>
      </w:r>
    </w:p>
    <w:bookmarkStart w:name="z753" w:id="876"/>
    <w:p>
      <w:pPr>
        <w:spacing w:after="0"/>
        <w:ind w:left="0"/>
        <w:jc w:val="left"/>
      </w:pPr>
      <w:r>
        <w:rPr>
          <w:rFonts w:ascii="Times New Roman"/>
          <w:b/>
          <w:i w:val="false"/>
          <w:color w:val="000000"/>
        </w:rPr>
        <w:t xml:space="preserve"> 1079-бап. Мұралық үлестердiң үстелуi </w:t>
      </w:r>
    </w:p>
    <w:bookmarkEnd w:id="876"/>
    <w:p>
      <w:pPr>
        <w:spacing w:after="0"/>
        <w:ind w:left="0"/>
        <w:jc w:val="both"/>
      </w:pPr>
      <w:r>
        <w:rPr>
          <w:rFonts w:ascii="Times New Roman"/>
          <w:b w:val="false"/>
          <w:i w:val="false"/>
          <w:color w:val="000000"/>
          <w:sz w:val="28"/>
        </w:rPr>
        <w:t xml:space="preserve">
      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2. Осы баптың 1-тармағындағы ережелер: </w:t>
      </w:r>
    </w:p>
    <w:p>
      <w:pPr>
        <w:spacing w:after="0"/>
        <w:ind w:left="0"/>
        <w:jc w:val="both"/>
      </w:pPr>
      <w:r>
        <w:rPr>
          <w:rFonts w:ascii="Times New Roman"/>
          <w:b w:val="false"/>
          <w:i w:val="false"/>
          <w:color w:val="000000"/>
          <w:sz w:val="28"/>
        </w:rPr>
        <w:t xml:space="preserve">
      1) егер бас тартқан немесе шығып қалған мұрагердің орнына мұрагер қосымша тағайындалса; </w:t>
      </w:r>
    </w:p>
    <w:p>
      <w:pPr>
        <w:spacing w:after="0"/>
        <w:ind w:left="0"/>
        <w:jc w:val="both"/>
      </w:pPr>
      <w:r>
        <w:rPr>
          <w:rFonts w:ascii="Times New Roman"/>
          <w:b w:val="false"/>
          <w:i w:val="false"/>
          <w:color w:val="000000"/>
          <w:sz w:val="28"/>
        </w:rPr>
        <w:t xml:space="preserve">
      2) мұрагер белгiлi бiр тұлғаның пайдасына мұрадан бас тартқан кезде; </w:t>
      </w:r>
    </w:p>
    <w:p>
      <w:pPr>
        <w:spacing w:after="0"/>
        <w:ind w:left="0"/>
        <w:jc w:val="both"/>
      </w:pPr>
      <w:r>
        <w:rPr>
          <w:rFonts w:ascii="Times New Roman"/>
          <w:b w:val="false"/>
          <w:i w:val="false"/>
          <w:color w:val="000000"/>
          <w:sz w:val="28"/>
        </w:rPr>
        <w:t xml:space="preserve">
      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 </w:t>
      </w:r>
    </w:p>
    <w:bookmarkStart w:name="z754" w:id="877"/>
    <w:p>
      <w:pPr>
        <w:spacing w:after="0"/>
        <w:ind w:left="0"/>
        <w:jc w:val="left"/>
      </w:pPr>
      <w:r>
        <w:rPr>
          <w:rFonts w:ascii="Times New Roman"/>
          <w:b/>
          <w:i w:val="false"/>
          <w:color w:val="000000"/>
        </w:rPr>
        <w:t xml:space="preserve"> 1080-бап. Мұраның есебiнен төлеуге жататын шығындар </w:t>
      </w:r>
    </w:p>
    <w:bookmarkEnd w:id="877"/>
    <w:p>
      <w:pPr>
        <w:spacing w:after="0"/>
        <w:ind w:left="0"/>
        <w:jc w:val="both"/>
      </w:pPr>
      <w:r>
        <w:rPr>
          <w:rFonts w:ascii="Times New Roman"/>
          <w:b w:val="false"/>
          <w:i w:val="false"/>
          <w:color w:val="000000"/>
          <w:sz w:val="28"/>
        </w:rPr>
        <w:t xml:space="preserve">
      Мұра қалдырушының қайтыс болар алдындағы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сенiмгерлiкпен басқарушыға сыйақы төлеуге байланысты шығындарды өтеу туралы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 </w:t>
      </w:r>
    </w:p>
    <w:bookmarkStart w:name="z755" w:id="878"/>
    <w:p>
      <w:pPr>
        <w:spacing w:after="0"/>
        <w:ind w:left="0"/>
        <w:jc w:val="left"/>
      </w:pPr>
      <w:r>
        <w:rPr>
          <w:rFonts w:ascii="Times New Roman"/>
          <w:b/>
          <w:i w:val="false"/>
          <w:color w:val="000000"/>
        </w:rPr>
        <w:t xml:space="preserve"> 1081-бап. Мұра қалдырушының борыштарын кредит берушiлердiң өндiрiп алуы </w:t>
      </w:r>
    </w:p>
    <w:bookmarkEnd w:id="878"/>
    <w:p>
      <w:pPr>
        <w:spacing w:after="0"/>
        <w:ind w:left="0"/>
        <w:jc w:val="both"/>
      </w:pPr>
      <w:r>
        <w:rPr>
          <w:rFonts w:ascii="Times New Roman"/>
          <w:b w:val="false"/>
          <w:i w:val="false"/>
          <w:color w:val="000000"/>
          <w:sz w:val="28"/>
        </w:rPr>
        <w:t>
      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 борышқорлар ретiнде жауап беретiн мұрагерлерге қоюға құқылы.</w:t>
      </w:r>
    </w:p>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6" w:id="879"/>
    <w:p>
      <w:pPr>
        <w:spacing w:after="0"/>
        <w:ind w:left="0"/>
        <w:jc w:val="left"/>
      </w:pPr>
      <w:r>
        <w:rPr>
          <w:rFonts w:ascii="Times New Roman"/>
          <w:b/>
          <w:i w:val="false"/>
          <w:color w:val="000000"/>
        </w:rPr>
        <w:t xml:space="preserve"> 1082-бап. Шаруа немесе фермер қожалығындағы мұрагерлiк </w:t>
      </w:r>
    </w:p>
    <w:bookmarkEnd w:id="879"/>
    <w:p>
      <w:pPr>
        <w:spacing w:after="0"/>
        <w:ind w:left="0"/>
        <w:jc w:val="both"/>
      </w:pPr>
      <w:r>
        <w:rPr>
          <w:rFonts w:ascii="Times New Roman"/>
          <w:b w:val="false"/>
          <w:i w:val="false"/>
          <w:color w:val="000000"/>
          <w:sz w:val="28"/>
        </w:rPr>
        <w:t xml:space="preserve">
      Шаруа немесе фермер қожалығының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7" w:id="880"/>
    <w:p>
      <w:pPr>
        <w:spacing w:after="0"/>
        <w:ind w:left="0"/>
        <w:jc w:val="left"/>
      </w:pPr>
      <w:r>
        <w:rPr>
          <w:rFonts w:ascii="Times New Roman"/>
          <w:b/>
          <w:i w:val="false"/>
          <w:color w:val="000000"/>
        </w:rPr>
        <w:t xml:space="preserve"> 1083-бап. Иесiз қалған мүлік</w:t>
      </w:r>
    </w:p>
    <w:bookmarkEnd w:id="880"/>
    <w:p>
      <w:pPr>
        <w:spacing w:after="0"/>
        <w:ind w:left="0"/>
        <w:jc w:val="both"/>
      </w:pPr>
      <w:r>
        <w:rPr>
          <w:rFonts w:ascii="Times New Roman"/>
          <w:b w:val="false"/>
          <w:i w:val="false"/>
          <w:color w:val="ff0000"/>
          <w:sz w:val="28"/>
        </w:rPr>
        <w:t xml:space="preserve">
      Ескерту. 1083-баптың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өсиет бойынша да заң бойынша да, мұрагерлер болмаса не мұрагерлердiң ешқайсысының мұра алуға құқығы болмаса (осы Кодекстiң 1045-бабы), не олардың бәрi мұрадан бас тартса (осы Кодекстiң 1074-бабы), мұра иесiз қалған мүлік деп танылады. </w:t>
      </w:r>
    </w:p>
    <w:p>
      <w:pPr>
        <w:spacing w:after="0"/>
        <w:ind w:left="0"/>
        <w:jc w:val="both"/>
      </w:pPr>
      <w:r>
        <w:rPr>
          <w:rFonts w:ascii="Times New Roman"/>
          <w:b w:val="false"/>
          <w:i w:val="false"/>
          <w:color w:val="000000"/>
          <w:sz w:val="28"/>
        </w:rPr>
        <w:t xml:space="preserve">
      2. Иесiз қалған мүлік мұраның ашылған жерi бойынша коммуналдық меншiкке ауысады.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 Егер мұраны қорғауға және оны басқаруға байланысты шығындар оның құнынан асып түссе, мұра аталған мерзiм өткенге дейiн иесiз қалған мүлiк деп танылуы мүмкiн. </w:t>
      </w:r>
    </w:p>
    <w:p>
      <w:pPr>
        <w:spacing w:after="0"/>
        <w:ind w:left="0"/>
        <w:jc w:val="both"/>
      </w:pPr>
      <w:r>
        <w:rPr>
          <w:rFonts w:ascii="Times New Roman"/>
          <w:b w:val="false"/>
          <w:i w:val="false"/>
          <w:color w:val="000000"/>
          <w:sz w:val="28"/>
        </w:rPr>
        <w:t>
      4. Иесiз қалған мүлiктi қорғау және оны басқару осы Кодекстiң 1071-бабына сәйкес жүзеге асырылады.</w:t>
      </w:r>
    </w:p>
    <w:p>
      <w:pPr>
        <w:spacing w:after="0"/>
        <w:ind w:left="0"/>
        <w:jc w:val="both"/>
      </w:pP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58" w:id="881"/>
    <w:p>
      <w:pPr>
        <w:spacing w:after="0"/>
        <w:ind w:left="0"/>
        <w:jc w:val="left"/>
      </w:pPr>
      <w:r>
        <w:rPr>
          <w:rFonts w:ascii="Times New Roman"/>
          <w:b/>
          <w:i w:val="false"/>
          <w:color w:val="000000"/>
        </w:rPr>
        <w:t xml:space="preserve"> 7 бөлім</w:t>
      </w:r>
      <w:r>
        <w:br/>
      </w:r>
      <w:r>
        <w:rPr>
          <w:rFonts w:ascii="Times New Roman"/>
          <w:b/>
          <w:i w:val="false"/>
          <w:color w:val="000000"/>
        </w:rPr>
        <w:t>Халықаралық жеке құқық</w:t>
      </w:r>
      <w:r>
        <w:br/>
      </w:r>
      <w:r>
        <w:rPr>
          <w:rFonts w:ascii="Times New Roman"/>
          <w:b/>
          <w:i w:val="false"/>
          <w:color w:val="000000"/>
        </w:rPr>
        <w:t>61-тарау. Жалпы ережелер</w:t>
      </w:r>
    </w:p>
    <w:bookmarkEnd w:id="881"/>
    <w:bookmarkStart w:name="z760" w:id="882"/>
    <w:p>
      <w:pPr>
        <w:spacing w:after="0"/>
        <w:ind w:left="0"/>
        <w:jc w:val="left"/>
      </w:pPr>
      <w:r>
        <w:rPr>
          <w:rFonts w:ascii="Times New Roman"/>
          <w:b/>
          <w:i w:val="false"/>
          <w:color w:val="000000"/>
        </w:rPr>
        <w:t xml:space="preserve"> 1084-бап. Шетелдiк элемент шиеленiстiрген азаматтық-құқықтық қатынастарға қолданылуға тиiстi құқықты анықтау </w:t>
      </w:r>
    </w:p>
    <w:bookmarkEnd w:id="882"/>
    <w:p>
      <w:pPr>
        <w:spacing w:after="0"/>
        <w:ind w:left="0"/>
        <w:jc w:val="both"/>
      </w:pPr>
      <w:r>
        <w:rPr>
          <w:rFonts w:ascii="Times New Roman"/>
          <w:b w:val="false"/>
          <w:i w:val="false"/>
          <w:color w:val="000000"/>
          <w:sz w:val="28"/>
        </w:rPr>
        <w:t xml:space="preserve">
      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 тиiстi құқық осы Кодекстiң, өзге де заң актiлерiнiң, Қазақстан Республикасы бекiткен халықаралық шарттардың және танылған халықаралық ғұрыптардың негiзiнде анықталады. </w:t>
      </w:r>
    </w:p>
    <w:p>
      <w:pPr>
        <w:spacing w:after="0"/>
        <w:ind w:left="0"/>
        <w:jc w:val="both"/>
      </w:pPr>
      <w:r>
        <w:rPr>
          <w:rFonts w:ascii="Times New Roman"/>
          <w:b w:val="false"/>
          <w:i w:val="false"/>
          <w:color w:val="000000"/>
          <w:sz w:val="28"/>
        </w:rPr>
        <w:t xml:space="preserve">
      2. Егер осы баптың 1-тармағына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 </w:t>
      </w:r>
    </w:p>
    <w:p>
      <w:pPr>
        <w:spacing w:after="0"/>
        <w:ind w:left="0"/>
        <w:jc w:val="both"/>
      </w:pPr>
      <w:r>
        <w:rPr>
          <w:rFonts w:ascii="Times New Roman"/>
          <w:b w:val="false"/>
          <w:i w:val="false"/>
          <w:color w:val="000000"/>
          <w:sz w:val="28"/>
        </w:rPr>
        <w:t xml:space="preserve">
      3. Осы бөлiмнiң сот қолдануға тиiстi құқықты анықтау туралы ережелерiн тиiсiнше қолданылуға тиiстi құқық туралы мәселенi шешуге өкілеттік берілген басқа органдар да қолданады. </w:t>
      </w:r>
    </w:p>
    <w:bookmarkStart w:name="z761" w:id="883"/>
    <w:p>
      <w:pPr>
        <w:spacing w:after="0"/>
        <w:ind w:left="0"/>
        <w:jc w:val="left"/>
      </w:pPr>
      <w:r>
        <w:rPr>
          <w:rFonts w:ascii="Times New Roman"/>
          <w:b/>
          <w:i w:val="false"/>
          <w:color w:val="000000"/>
        </w:rPr>
        <w:t xml:space="preserve"> 1085-бап. Заң ұғымдарын саралау (құқықтық саралау) </w:t>
      </w:r>
    </w:p>
    <w:bookmarkEnd w:id="883"/>
    <w:p>
      <w:pPr>
        <w:spacing w:after="0"/>
        <w:ind w:left="0"/>
        <w:jc w:val="both"/>
      </w:pPr>
      <w:r>
        <w:rPr>
          <w:rFonts w:ascii="Times New Roman"/>
          <w:b w:val="false"/>
          <w:i w:val="false"/>
          <w:color w:val="000000"/>
          <w:sz w:val="28"/>
        </w:rPr>
        <w:t xml:space="preserve">
      1. Сот заң ұғымдарын саралауды (құқықтық саралау), егер заң актiлерiнде өзгеше көзделмесе, оларға сот елiнiң құқығына сәйкес түсiнiк беруге негiздейдi. </w:t>
      </w:r>
    </w:p>
    <w:p>
      <w:pPr>
        <w:spacing w:after="0"/>
        <w:ind w:left="0"/>
        <w:jc w:val="both"/>
      </w:pPr>
      <w:r>
        <w:rPr>
          <w:rFonts w:ascii="Times New Roman"/>
          <w:b w:val="false"/>
          <w:i w:val="false"/>
          <w:color w:val="000000"/>
          <w:sz w:val="28"/>
        </w:rPr>
        <w:t xml:space="preserve">
      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қолданылуы мүмкiн. </w:t>
      </w:r>
    </w:p>
    <w:bookmarkStart w:name="z762" w:id="884"/>
    <w:p>
      <w:pPr>
        <w:spacing w:after="0"/>
        <w:ind w:left="0"/>
        <w:jc w:val="left"/>
      </w:pPr>
      <w:r>
        <w:rPr>
          <w:rFonts w:ascii="Times New Roman"/>
          <w:b/>
          <w:i w:val="false"/>
          <w:color w:val="000000"/>
        </w:rPr>
        <w:t xml:space="preserve"> 1086-бап. Шетел құқығы нормаларының мазмұнын анықтау </w:t>
      </w:r>
    </w:p>
    <w:bookmarkEnd w:id="884"/>
    <w:p>
      <w:pPr>
        <w:spacing w:after="0"/>
        <w:ind w:left="0"/>
        <w:jc w:val="both"/>
      </w:pPr>
      <w:r>
        <w:rPr>
          <w:rFonts w:ascii="Times New Roman"/>
          <w:b w:val="false"/>
          <w:i w:val="false"/>
          <w:color w:val="000000"/>
          <w:sz w:val="28"/>
        </w:rPr>
        <w:t xml:space="preserve">
      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pPr>
        <w:spacing w:after="0"/>
        <w:ind w:left="0"/>
        <w:jc w:val="both"/>
      </w:pPr>
      <w:r>
        <w:rPr>
          <w:rFonts w:ascii="Times New Roman"/>
          <w:b w:val="false"/>
          <w:i w:val="false"/>
          <w:color w:val="000000"/>
          <w:sz w:val="28"/>
        </w:rPr>
        <w:t xml:space="preserve">
      2. Шетел құқығы нормаларының мазмұнын анықтау мақсатында сот жәрдем және түсiнiк алу үшiн Қазақстан Республикасының Әдiлет министрлiгiне және Қазақстан Республикасының өзге де құзыреттi органдары мен мекемелерiне, соның iшiнде шетелдерде орналасқандарына белгiленген тәртiппен жүгiнуi не сарапшылар тартуы мүмкiн. </w:t>
      </w:r>
    </w:p>
    <w:p>
      <w:pPr>
        <w:spacing w:after="0"/>
        <w:ind w:left="0"/>
        <w:jc w:val="both"/>
      </w:pPr>
      <w:r>
        <w:rPr>
          <w:rFonts w:ascii="Times New Roman"/>
          <w:b w:val="false"/>
          <w:i w:val="false"/>
          <w:color w:val="000000"/>
          <w:sz w:val="28"/>
        </w:rPr>
        <w:t xml:space="preserve">
      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түрде жәрдемдесуге құқылы. </w:t>
      </w:r>
    </w:p>
    <w:p>
      <w:pPr>
        <w:spacing w:after="0"/>
        <w:ind w:left="0"/>
        <w:jc w:val="both"/>
      </w:pPr>
      <w:r>
        <w:rPr>
          <w:rFonts w:ascii="Times New Roman"/>
          <w:b w:val="false"/>
          <w:i w:val="false"/>
          <w:color w:val="000000"/>
          <w:sz w:val="28"/>
        </w:rPr>
        <w:t xml:space="preserve">
      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 </w:t>
      </w:r>
    </w:p>
    <w:bookmarkStart w:name="z763" w:id="885"/>
    <w:p>
      <w:pPr>
        <w:spacing w:after="0"/>
        <w:ind w:left="0"/>
        <w:jc w:val="left"/>
      </w:pPr>
      <w:r>
        <w:rPr>
          <w:rFonts w:ascii="Times New Roman"/>
          <w:b/>
          <w:i w:val="false"/>
          <w:color w:val="000000"/>
        </w:rPr>
        <w:t xml:space="preserve"> 1087-бап. Керi сiлтеме жасау және үшiншi елдiң құқығына сiлтеме жасау </w:t>
      </w:r>
    </w:p>
    <w:bookmarkEnd w:id="885"/>
    <w:p>
      <w:pPr>
        <w:spacing w:after="0"/>
        <w:ind w:left="0"/>
        <w:jc w:val="both"/>
      </w:pPr>
      <w:r>
        <w:rPr>
          <w:rFonts w:ascii="Times New Roman"/>
          <w:b w:val="false"/>
          <w:i w:val="false"/>
          <w:color w:val="000000"/>
          <w:sz w:val="28"/>
        </w:rPr>
        <w:t xml:space="preserve">
      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pPr>
        <w:spacing w:after="0"/>
        <w:ind w:left="0"/>
        <w:jc w:val="both"/>
      </w:pPr>
      <w:r>
        <w:rPr>
          <w:rFonts w:ascii="Times New Roman"/>
          <w:b w:val="false"/>
          <w:i w:val="false"/>
          <w:color w:val="000000"/>
          <w:sz w:val="28"/>
        </w:rPr>
        <w:t xml:space="preserve">
      2. Қазақстан Республикасының құқығына керi сiлтеме жасау және үшiншi елдiң құқығына сiлтеме жасау осы Кодекстiң 1094-бабына, 1095-бабының 2, 3, 5-тармақтарына, 1097-бабына сәйкес шетел құқығы қолданылған жағдайларда қолданылады. </w:t>
      </w:r>
    </w:p>
    <w:bookmarkStart w:name="z764" w:id="886"/>
    <w:p>
      <w:pPr>
        <w:spacing w:after="0"/>
        <w:ind w:left="0"/>
        <w:jc w:val="left"/>
      </w:pPr>
      <w:r>
        <w:rPr>
          <w:rFonts w:ascii="Times New Roman"/>
          <w:b/>
          <w:i w:val="false"/>
          <w:color w:val="000000"/>
        </w:rPr>
        <w:t xml:space="preserve"> 1088-бап. Заңды айналып өтудiң салдары </w:t>
      </w:r>
    </w:p>
    <w:bookmarkEnd w:id="886"/>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5" w:id="887"/>
    <w:p>
      <w:pPr>
        <w:spacing w:after="0"/>
        <w:ind w:left="0"/>
        <w:jc w:val="left"/>
      </w:pPr>
      <w:r>
        <w:rPr>
          <w:rFonts w:ascii="Times New Roman"/>
          <w:b/>
          <w:i w:val="false"/>
          <w:color w:val="000000"/>
        </w:rPr>
        <w:t xml:space="preserve"> 1089-бап. Өзара түсiнiстiк </w:t>
      </w:r>
    </w:p>
    <w:bookmarkEnd w:id="887"/>
    <w:p>
      <w:pPr>
        <w:spacing w:after="0"/>
        <w:ind w:left="0"/>
        <w:jc w:val="both"/>
      </w:pPr>
      <w:r>
        <w:rPr>
          <w:rFonts w:ascii="Times New Roman"/>
          <w:b w:val="false"/>
          <w:i w:val="false"/>
          <w:color w:val="000000"/>
          <w:sz w:val="28"/>
        </w:rPr>
        <w:t xml:space="preserve">
      1. Шетел құқығын өзара түсiнiстiк негiзiнде қолдану Қазақстан Республикасының заң актiлерiнде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pPr>
        <w:spacing w:after="0"/>
        <w:ind w:left="0"/>
        <w:jc w:val="both"/>
      </w:pPr>
      <w:r>
        <w:rPr>
          <w:rFonts w:ascii="Times New Roman"/>
          <w:b w:val="false"/>
          <w:i w:val="false"/>
          <w:color w:val="000000"/>
          <w:sz w:val="28"/>
        </w:rPr>
        <w:t xml:space="preserve">
      2. Егер шетел құқығын қолдану өзара түсiнiстiкке байланысты болса, өзгеше дәлелденбегендiктен, ол бар деп ұйғарылады. </w:t>
      </w:r>
    </w:p>
    <w:bookmarkStart w:name="z766" w:id="888"/>
    <w:p>
      <w:pPr>
        <w:spacing w:after="0"/>
        <w:ind w:left="0"/>
        <w:jc w:val="left"/>
      </w:pPr>
      <w:r>
        <w:rPr>
          <w:rFonts w:ascii="Times New Roman"/>
          <w:b/>
          <w:i w:val="false"/>
          <w:color w:val="000000"/>
        </w:rPr>
        <w:t xml:space="preserve"> 1090-бап. Жария тәртiп туралы ескерту </w:t>
      </w:r>
    </w:p>
    <w:bookmarkEnd w:id="888"/>
    <w:p>
      <w:pPr>
        <w:spacing w:after="0"/>
        <w:ind w:left="0"/>
        <w:jc w:val="both"/>
      </w:pPr>
      <w:r>
        <w:rPr>
          <w:rFonts w:ascii="Times New Roman"/>
          <w:b w:val="false"/>
          <w:i w:val="false"/>
          <w:color w:val="000000"/>
          <w:sz w:val="28"/>
        </w:rPr>
        <w:t xml:space="preserve">
      1. Шетел құқығы оны қолдану Қазақстан Республикасы құқықтық тәртiбiнiң негiздерiне (Қазақстан Республикасының жария тәртiбiне) қайшы келерлiк жағдайларда қолданылмайды. Бұл жағдайларда Қазақстан Республикасының құқығы қолданылады. </w:t>
      </w:r>
    </w:p>
    <w:p>
      <w:pPr>
        <w:spacing w:after="0"/>
        <w:ind w:left="0"/>
        <w:jc w:val="both"/>
      </w:pPr>
      <w:r>
        <w:rPr>
          <w:rFonts w:ascii="Times New Roman"/>
          <w:b w:val="false"/>
          <w:i w:val="false"/>
          <w:color w:val="000000"/>
          <w:sz w:val="28"/>
        </w:rPr>
        <w:t xml:space="preserve">
      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болмайды. </w:t>
      </w:r>
    </w:p>
    <w:bookmarkStart w:name="z767" w:id="889"/>
    <w:p>
      <w:pPr>
        <w:spacing w:after="0"/>
        <w:ind w:left="0"/>
        <w:jc w:val="left"/>
      </w:pPr>
      <w:r>
        <w:rPr>
          <w:rFonts w:ascii="Times New Roman"/>
          <w:b/>
          <w:i w:val="false"/>
          <w:color w:val="000000"/>
        </w:rPr>
        <w:t xml:space="preserve"> 1091-бап. Императивтiк нормаларды қолдану </w:t>
      </w:r>
    </w:p>
    <w:bookmarkEnd w:id="889"/>
    <w:p>
      <w:pPr>
        <w:spacing w:after="0"/>
        <w:ind w:left="0"/>
        <w:jc w:val="both"/>
      </w:pPr>
      <w:r>
        <w:rPr>
          <w:rFonts w:ascii="Times New Roman"/>
          <w:b w:val="false"/>
          <w:i w:val="false"/>
          <w:color w:val="000000"/>
          <w:sz w:val="28"/>
        </w:rPr>
        <w:t xml:space="preserve">
      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заңдарының тиiстi қатынастарды реттейтiн императивтiк нормаларының қолданылуына бұл бөлiм ережелерiнiң қатысы болмайды. </w:t>
      </w:r>
    </w:p>
    <w:p>
      <w:pPr>
        <w:spacing w:after="0"/>
        <w:ind w:left="0"/>
        <w:jc w:val="both"/>
      </w:pPr>
      <w:r>
        <w:rPr>
          <w:rFonts w:ascii="Times New Roman"/>
          <w:b w:val="false"/>
          <w:i w:val="false"/>
          <w:color w:val="000000"/>
          <w:sz w:val="28"/>
        </w:rPr>
        <w:t xml:space="preserve">
      2. Осы бөлiмнiң ережелерiне сәйкес, қандай да болсын бiр елдiң құқығын қолданған кезде сот, егер сол басқа елдiң құқығына сәйкес мұндай нормалар,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қолданудың салдарын назарға алуға тиіс. </w:t>
      </w:r>
    </w:p>
    <w:bookmarkStart w:name="z768" w:id="890"/>
    <w:p>
      <w:pPr>
        <w:spacing w:after="0"/>
        <w:ind w:left="0"/>
        <w:jc w:val="left"/>
      </w:pPr>
      <w:r>
        <w:rPr>
          <w:rFonts w:ascii="Times New Roman"/>
          <w:b/>
          <w:i w:val="false"/>
          <w:color w:val="000000"/>
        </w:rPr>
        <w:t xml:space="preserve"> 1092-бап. Көп құқықтық жүйелерi бар елдiң құқығын қолдану </w:t>
      </w:r>
    </w:p>
    <w:bookmarkEnd w:id="890"/>
    <w:p>
      <w:pPr>
        <w:spacing w:after="0"/>
        <w:ind w:left="0"/>
        <w:jc w:val="both"/>
      </w:pPr>
      <w:r>
        <w:rPr>
          <w:rFonts w:ascii="Times New Roman"/>
          <w:b w:val="false"/>
          <w:i w:val="false"/>
          <w:color w:val="000000"/>
          <w:sz w:val="28"/>
        </w:rPr>
        <w:t xml:space="preserve">
      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 </w:t>
      </w:r>
    </w:p>
    <w:bookmarkStart w:name="z769" w:id="891"/>
    <w:p>
      <w:pPr>
        <w:spacing w:after="0"/>
        <w:ind w:left="0"/>
        <w:jc w:val="left"/>
      </w:pPr>
      <w:r>
        <w:rPr>
          <w:rFonts w:ascii="Times New Roman"/>
          <w:b/>
          <w:i w:val="false"/>
          <w:color w:val="000000"/>
        </w:rPr>
        <w:t xml:space="preserve"> 1093-бап. Реторсиялар </w:t>
      </w:r>
    </w:p>
    <w:bookmarkEnd w:id="891"/>
    <w:p>
      <w:pPr>
        <w:spacing w:after="0"/>
        <w:ind w:left="0"/>
        <w:jc w:val="both"/>
      </w:pPr>
      <w:r>
        <w:rPr>
          <w:rFonts w:ascii="Times New Roman"/>
          <w:b w:val="false"/>
          <w:i w:val="false"/>
          <w:color w:val="000000"/>
          <w:sz w:val="28"/>
        </w:rPr>
        <w:t xml:space="preserve">
      Қазақстан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 </w:t>
      </w:r>
    </w:p>
    <w:bookmarkStart w:name="z770" w:id="892"/>
    <w:p>
      <w:pPr>
        <w:spacing w:after="0"/>
        <w:ind w:left="0"/>
        <w:jc w:val="left"/>
      </w:pPr>
      <w:r>
        <w:rPr>
          <w:rFonts w:ascii="Times New Roman"/>
          <w:b/>
          <w:i w:val="false"/>
          <w:color w:val="000000"/>
        </w:rPr>
        <w:t xml:space="preserve"> 62-тарау. Коллизиялық нормалар</w:t>
      </w:r>
      <w:r>
        <w:br/>
      </w:r>
      <w:r>
        <w:rPr>
          <w:rFonts w:ascii="Times New Roman"/>
          <w:b/>
          <w:i w:val="false"/>
          <w:color w:val="000000"/>
        </w:rPr>
        <w:t>Параграф 1. Тұлғалар</w:t>
      </w:r>
    </w:p>
    <w:bookmarkEnd w:id="892"/>
    <w:bookmarkStart w:name="z772" w:id="893"/>
    <w:p>
      <w:pPr>
        <w:spacing w:after="0"/>
        <w:ind w:left="0"/>
        <w:jc w:val="left"/>
      </w:pPr>
      <w:r>
        <w:rPr>
          <w:rFonts w:ascii="Times New Roman"/>
          <w:b/>
          <w:i w:val="false"/>
          <w:color w:val="000000"/>
        </w:rPr>
        <w:t xml:space="preserve"> 1094-бап. Жеке тұлғаның жеке заңы </w:t>
      </w:r>
    </w:p>
    <w:bookmarkEnd w:id="893"/>
    <w:p>
      <w:pPr>
        <w:spacing w:after="0"/>
        <w:ind w:left="0"/>
        <w:jc w:val="both"/>
      </w:pPr>
      <w:r>
        <w:rPr>
          <w:rFonts w:ascii="Times New Roman"/>
          <w:b w:val="false"/>
          <w:i w:val="false"/>
          <w:color w:val="000000"/>
          <w:sz w:val="28"/>
        </w:rPr>
        <w:t xml:space="preserve">
      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оның жеке заңы болып саналады. </w:t>
      </w:r>
    </w:p>
    <w:p>
      <w:pPr>
        <w:spacing w:after="0"/>
        <w:ind w:left="0"/>
        <w:jc w:val="both"/>
      </w:pPr>
      <w:r>
        <w:rPr>
          <w:rFonts w:ascii="Times New Roman"/>
          <w:b w:val="false"/>
          <w:i w:val="false"/>
          <w:color w:val="000000"/>
          <w:sz w:val="28"/>
        </w:rPr>
        <w:t xml:space="preserve">
      2. Азаматтығы жоқ адам тұрақты тұратын елдiң құқығы, ол адамның жеке заңы болып саналады. </w:t>
      </w:r>
    </w:p>
    <w:p>
      <w:pPr>
        <w:spacing w:after="0"/>
        <w:ind w:left="0"/>
        <w:jc w:val="both"/>
      </w:pPr>
      <w:r>
        <w:rPr>
          <w:rFonts w:ascii="Times New Roman"/>
          <w:b w:val="false"/>
          <w:i w:val="false"/>
          <w:color w:val="000000"/>
          <w:sz w:val="28"/>
        </w:rPr>
        <w:t xml:space="preserve">
      3. Баспана берген елдiң құқығы босқынның жеке заңы болып саналады. </w:t>
      </w:r>
    </w:p>
    <w:bookmarkStart w:name="z773" w:id="894"/>
    <w:p>
      <w:pPr>
        <w:spacing w:after="0"/>
        <w:ind w:left="0"/>
        <w:jc w:val="left"/>
      </w:pPr>
      <w:r>
        <w:rPr>
          <w:rFonts w:ascii="Times New Roman"/>
          <w:b/>
          <w:i w:val="false"/>
          <w:color w:val="000000"/>
        </w:rPr>
        <w:t xml:space="preserve"> 1095-бап. Жеке адамның құқық қабiлеттiлiгi мен әрекетке қабiлеттiлiгi </w:t>
      </w:r>
    </w:p>
    <w:bookmarkEnd w:id="894"/>
    <w:p>
      <w:pPr>
        <w:spacing w:after="0"/>
        <w:ind w:left="0"/>
        <w:jc w:val="both"/>
      </w:pPr>
      <w:r>
        <w:rPr>
          <w:rFonts w:ascii="Times New Roman"/>
          <w:b w:val="false"/>
          <w:i w:val="false"/>
          <w:color w:val="000000"/>
          <w:sz w:val="28"/>
        </w:rPr>
        <w:t xml:space="preserve">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xml:space="preserve">
      2. Жеке адамның әрекетке қабiлеттiлiгi оның жеке заңымен анықталады. </w:t>
      </w:r>
    </w:p>
    <w:p>
      <w:pPr>
        <w:spacing w:after="0"/>
        <w:ind w:left="0"/>
        <w:jc w:val="both"/>
      </w:pPr>
      <w:r>
        <w:rPr>
          <w:rFonts w:ascii="Times New Roman"/>
          <w:b w:val="false"/>
          <w:i w:val="false"/>
          <w:color w:val="000000"/>
          <w:sz w:val="28"/>
        </w:rPr>
        <w:t xml:space="preserve">
      3. Жеке адамның мәмiлелер мен зиян келтiру салдарынан пайда болатын мiндеттемелерге қатысты азаматтық әрекетке қабiлеттiлiгi мәмiле жасалған немесе зиян келтiруден туындайтын мiндеттемелер пайда болған жердегi елдiң құқығы бойынша анықталады. </w:t>
      </w:r>
    </w:p>
    <w:p>
      <w:pPr>
        <w:spacing w:after="0"/>
        <w:ind w:left="0"/>
        <w:jc w:val="both"/>
      </w:pPr>
      <w:r>
        <w:rPr>
          <w:rFonts w:ascii="Times New Roman"/>
          <w:b w:val="false"/>
          <w:i w:val="false"/>
          <w:color w:val="000000"/>
          <w:sz w:val="28"/>
        </w:rPr>
        <w:t xml:space="preserve">
      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 </w:t>
      </w:r>
    </w:p>
    <w:p>
      <w:pPr>
        <w:spacing w:after="0"/>
        <w:ind w:left="0"/>
        <w:jc w:val="both"/>
      </w:pPr>
      <w:r>
        <w:rPr>
          <w:rFonts w:ascii="Times New Roman"/>
          <w:b w:val="false"/>
          <w:i w:val="false"/>
          <w:color w:val="000000"/>
          <w:sz w:val="28"/>
        </w:rPr>
        <w:t xml:space="preserve">
      5. Жеке адамды әрекетке қабiлетсiз немесе қабiлетi шектеулi деп тану сот елiнiң құқығына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4" w:id="895"/>
    <w:p>
      <w:pPr>
        <w:spacing w:after="0"/>
        <w:ind w:left="0"/>
        <w:jc w:val="left"/>
      </w:pPr>
      <w:r>
        <w:rPr>
          <w:rFonts w:ascii="Times New Roman"/>
          <w:b/>
          <w:i w:val="false"/>
          <w:color w:val="000000"/>
        </w:rPr>
        <w:t xml:space="preserve"> 1096-бап. Жеке адамды хабар-ошарсыз кеттi деп тану және оны қайтыс болды деп жариялау </w:t>
      </w:r>
    </w:p>
    <w:bookmarkEnd w:id="895"/>
    <w:p>
      <w:pPr>
        <w:spacing w:after="0"/>
        <w:ind w:left="0"/>
        <w:jc w:val="both"/>
      </w:pPr>
      <w:r>
        <w:rPr>
          <w:rFonts w:ascii="Times New Roman"/>
          <w:b w:val="false"/>
          <w:i w:val="false"/>
          <w:color w:val="000000"/>
          <w:sz w:val="28"/>
        </w:rPr>
        <w:t xml:space="preserve">
      Жеке адамды хабар-ошарсыз кеттi деп тану және оны қайтыс болды деп жариялау сот елiнiң құқығына бағынады. </w:t>
      </w:r>
    </w:p>
    <w:bookmarkStart w:name="z775" w:id="896"/>
    <w:p>
      <w:pPr>
        <w:spacing w:after="0"/>
        <w:ind w:left="0"/>
        <w:jc w:val="left"/>
      </w:pPr>
      <w:r>
        <w:rPr>
          <w:rFonts w:ascii="Times New Roman"/>
          <w:b/>
          <w:i w:val="false"/>
          <w:color w:val="000000"/>
        </w:rPr>
        <w:t xml:space="preserve"> 1097-бап. Жеке адамның есімі </w:t>
      </w:r>
    </w:p>
    <w:bookmarkEnd w:id="896"/>
    <w:p>
      <w:pPr>
        <w:spacing w:after="0"/>
        <w:ind w:left="0"/>
        <w:jc w:val="both"/>
      </w:pPr>
      <w:r>
        <w:rPr>
          <w:rFonts w:ascii="Times New Roman"/>
          <w:b w:val="false"/>
          <w:i w:val="false"/>
          <w:color w:val="000000"/>
          <w:sz w:val="28"/>
        </w:rPr>
        <w:t xml:space="preserve">
      Жеке адамның есiм алу, оны пайдалану және қорғау құқығы, егер осы Кодекстiң 15-бабының 5 және 7-тармақтарында, 1103 және 1120-баптарында көзделген ережелерден өзгеше туындамаса, оның жеке заңымен белгiленедi. </w:t>
      </w:r>
    </w:p>
    <w:bookmarkStart w:name="z776" w:id="897"/>
    <w:p>
      <w:pPr>
        <w:spacing w:after="0"/>
        <w:ind w:left="0"/>
        <w:jc w:val="left"/>
      </w:pPr>
      <w:r>
        <w:rPr>
          <w:rFonts w:ascii="Times New Roman"/>
          <w:b/>
          <w:i w:val="false"/>
          <w:color w:val="000000"/>
        </w:rPr>
        <w:t xml:space="preserve"> 1098-бап. Қазақстан Республикасы азаматтарының азаматтық хал актiлерiн Қазақстан Республикасынан тыс жерлерде тiркеу </w:t>
      </w:r>
    </w:p>
    <w:bookmarkEnd w:id="897"/>
    <w:p>
      <w:pPr>
        <w:spacing w:after="0"/>
        <w:ind w:left="0"/>
        <w:jc w:val="both"/>
      </w:pPr>
      <w:r>
        <w:rPr>
          <w:rFonts w:ascii="Times New Roman"/>
          <w:b w:val="false"/>
          <w:i w:val="false"/>
          <w:color w:val="000000"/>
          <w:sz w:val="28"/>
        </w:rPr>
        <w:t xml:space="preserve">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мекемелерінде жүзеге асырылады. Бұл орайда Қазақстан Республикасының заң актiлерi қолданылады. </w:t>
      </w:r>
    </w:p>
    <w:bookmarkStart w:name="z777" w:id="898"/>
    <w:p>
      <w:pPr>
        <w:spacing w:after="0"/>
        <w:ind w:left="0"/>
        <w:jc w:val="left"/>
      </w:pPr>
      <w:r>
        <w:rPr>
          <w:rFonts w:ascii="Times New Roman"/>
          <w:b/>
          <w:i w:val="false"/>
          <w:color w:val="000000"/>
        </w:rPr>
        <w:t xml:space="preserve"> 1099-бап. Шет мемлекет органдары азаматтық хал актiлерiн куәландыруға берген құжаттарды тану </w:t>
      </w:r>
    </w:p>
    <w:bookmarkEnd w:id="898"/>
    <w:p>
      <w:pPr>
        <w:spacing w:after="0"/>
        <w:ind w:left="0"/>
        <w:jc w:val="both"/>
      </w:pPr>
      <w:r>
        <w:rPr>
          <w:rFonts w:ascii="Times New Roman"/>
          <w:b w:val="false"/>
          <w:i w:val="false"/>
          <w:color w:val="000000"/>
          <w:sz w:val="28"/>
        </w:rPr>
        <w:t xml:space="preserve">
      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актiлерiн куәландыруға берген құжаттар жария етілген жағдайда Қазақстан Республикасында жарамды деп танылады. </w:t>
      </w:r>
    </w:p>
    <w:bookmarkStart w:name="z778" w:id="899"/>
    <w:p>
      <w:pPr>
        <w:spacing w:after="0"/>
        <w:ind w:left="0"/>
        <w:jc w:val="left"/>
      </w:pPr>
      <w:r>
        <w:rPr>
          <w:rFonts w:ascii="Times New Roman"/>
          <w:b/>
          <w:i w:val="false"/>
          <w:color w:val="000000"/>
        </w:rPr>
        <w:t xml:space="preserve"> 1100-бап. Заңды тұлғаның заңы </w:t>
      </w:r>
    </w:p>
    <w:bookmarkEnd w:id="899"/>
    <w:p>
      <w:pPr>
        <w:spacing w:after="0"/>
        <w:ind w:left="0"/>
        <w:jc w:val="both"/>
      </w:pPr>
      <w:r>
        <w:rPr>
          <w:rFonts w:ascii="Times New Roman"/>
          <w:b w:val="false"/>
          <w:i w:val="false"/>
          <w:color w:val="000000"/>
          <w:sz w:val="28"/>
        </w:rPr>
        <w:t xml:space="preserve">
      Заңды тұлға құрылған елдің құқығы осы заңды тұлғаның заңы болып саналады. </w:t>
      </w:r>
    </w:p>
    <w:bookmarkStart w:name="z779" w:id="900"/>
    <w:p>
      <w:pPr>
        <w:spacing w:after="0"/>
        <w:ind w:left="0"/>
        <w:jc w:val="left"/>
      </w:pPr>
      <w:r>
        <w:rPr>
          <w:rFonts w:ascii="Times New Roman"/>
          <w:b/>
          <w:i w:val="false"/>
          <w:color w:val="000000"/>
        </w:rPr>
        <w:t xml:space="preserve"> 1101-бап. Заңды тұлғаның құқық қабiлеттiлігi </w:t>
      </w:r>
    </w:p>
    <w:bookmarkEnd w:id="900"/>
    <w:p>
      <w:pPr>
        <w:spacing w:after="0"/>
        <w:ind w:left="0"/>
        <w:jc w:val="both"/>
      </w:pPr>
      <w:r>
        <w:rPr>
          <w:rFonts w:ascii="Times New Roman"/>
          <w:b w:val="false"/>
          <w:i w:val="false"/>
          <w:color w:val="000000"/>
          <w:sz w:val="28"/>
        </w:rPr>
        <w:t xml:space="preserve">
      1. Заңды тұлғаның азаматтық құқық қабiлеттiлiгi осы заңды тұлғаның заңымен анықталады. </w:t>
      </w:r>
    </w:p>
    <w:p>
      <w:pPr>
        <w:spacing w:after="0"/>
        <w:ind w:left="0"/>
        <w:jc w:val="both"/>
      </w:pPr>
      <w:r>
        <w:rPr>
          <w:rFonts w:ascii="Times New Roman"/>
          <w:b w:val="false"/>
          <w:i w:val="false"/>
          <w:color w:val="000000"/>
          <w:sz w:val="28"/>
        </w:rPr>
        <w:t xml:space="preserve">
      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алмайды. </w:t>
      </w:r>
    </w:p>
    <w:p>
      <w:pPr>
        <w:spacing w:after="0"/>
        <w:ind w:left="0"/>
        <w:jc w:val="both"/>
      </w:pPr>
      <w:r>
        <w:rPr>
          <w:rFonts w:ascii="Times New Roman"/>
          <w:b w:val="false"/>
          <w:i w:val="false"/>
          <w:color w:val="000000"/>
          <w:sz w:val="28"/>
        </w:rPr>
        <w:t xml:space="preserve">
      3. Шетел құқығы бойынша заңды тұлға болып табылмайтын шетел ұйымдарының азаматтық құқық қабiлеттiлiгi ұйым құрылған елдiң құқығы бойынша анықталады. </w:t>
      </w:r>
    </w:p>
    <w:p>
      <w:pPr>
        <w:spacing w:after="0"/>
        <w:ind w:left="0"/>
        <w:jc w:val="both"/>
      </w:pPr>
      <w:r>
        <w:rPr>
          <w:rFonts w:ascii="Times New Roman"/>
          <w:b w:val="false"/>
          <w:i w:val="false"/>
          <w:color w:val="000000"/>
          <w:sz w:val="28"/>
        </w:rPr>
        <w:t xml:space="preserve">
      Мұндай ұйымдардың қызметiне, егер Қазақстан Республикасының құқығын қолдануға 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 </w:t>
      </w:r>
    </w:p>
    <w:bookmarkStart w:name="z780" w:id="901"/>
    <w:p>
      <w:pPr>
        <w:spacing w:after="0"/>
        <w:ind w:left="0"/>
        <w:jc w:val="left"/>
      </w:pPr>
      <w:r>
        <w:rPr>
          <w:rFonts w:ascii="Times New Roman"/>
          <w:b/>
          <w:i w:val="false"/>
          <w:color w:val="000000"/>
        </w:rPr>
        <w:t xml:space="preserve"> 1102-бап. Мемлекеттiң шетелдiк элементi бар азаматтық-құқықтық қатынастарға қатысуы</w:t>
      </w:r>
    </w:p>
    <w:bookmarkEnd w:id="901"/>
    <w:bookmarkStart w:name="z12" w:id="902"/>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p>
    <w:bookmarkEnd w:id="902"/>
    <w:bookmarkStart w:name="z78" w:id="903"/>
    <w:p>
      <w:pPr>
        <w:spacing w:after="0"/>
        <w:ind w:left="0"/>
        <w:jc w:val="both"/>
      </w:pPr>
      <w:r>
        <w:rPr>
          <w:rFonts w:ascii="Times New Roman"/>
          <w:b w:val="false"/>
          <w:i w:val="false"/>
          <w:color w:val="000000"/>
          <w:sz w:val="28"/>
        </w:rPr>
        <w:t>
      2. Қазақстан Республикасы шетелдiк элементi бар азаматтық-құқықтық қатынастарда, егер:</w:t>
      </w:r>
    </w:p>
    <w:bookmarkEnd w:id="903"/>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Қазақстан Республикасының халықаралық шарты болып табылмайтын жазбаша келiсiмде;</w:t>
      </w:r>
    </w:p>
    <w:p>
      <w:pPr>
        <w:spacing w:after="0"/>
        <w:ind w:left="0"/>
        <w:jc w:val="both"/>
      </w:pP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1" w:id="904"/>
    <w:p>
      <w:pPr>
        <w:spacing w:after="0"/>
        <w:ind w:left="0"/>
        <w:jc w:val="left"/>
      </w:pPr>
      <w:r>
        <w:rPr>
          <w:rFonts w:ascii="Times New Roman"/>
          <w:b/>
          <w:i w:val="false"/>
          <w:color w:val="000000"/>
        </w:rPr>
        <w:t xml:space="preserve"> Параграф 2. Жеке мүлiктiк емес құқықтар</w:t>
      </w:r>
    </w:p>
    <w:bookmarkEnd w:id="904"/>
    <w:bookmarkStart w:name="z782" w:id="905"/>
    <w:p>
      <w:pPr>
        <w:spacing w:after="0"/>
        <w:ind w:left="0"/>
        <w:jc w:val="left"/>
      </w:pPr>
      <w:r>
        <w:rPr>
          <w:rFonts w:ascii="Times New Roman"/>
          <w:b/>
          <w:i w:val="false"/>
          <w:color w:val="000000"/>
        </w:rPr>
        <w:t xml:space="preserve"> 1103-бап. Жеке мүлiктiк емес құқықтарды қорғау </w:t>
      </w:r>
    </w:p>
    <w:bookmarkEnd w:id="905"/>
    <w:p>
      <w:pPr>
        <w:spacing w:after="0"/>
        <w:ind w:left="0"/>
        <w:jc w:val="both"/>
      </w:pPr>
      <w:r>
        <w:rPr>
          <w:rFonts w:ascii="Times New Roman"/>
          <w:b w:val="false"/>
          <w:i w:val="false"/>
          <w:color w:val="000000"/>
          <w:sz w:val="28"/>
        </w:rPr>
        <w:t xml:space="preserve">
      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 </w:t>
      </w:r>
    </w:p>
    <w:bookmarkStart w:name="z783" w:id="906"/>
    <w:p>
      <w:pPr>
        <w:spacing w:after="0"/>
        <w:ind w:left="0"/>
        <w:jc w:val="left"/>
      </w:pPr>
      <w:r>
        <w:rPr>
          <w:rFonts w:ascii="Times New Roman"/>
          <w:b/>
          <w:i w:val="false"/>
          <w:color w:val="000000"/>
        </w:rPr>
        <w:t xml:space="preserve"> Параграф 3. Мәмiлелер, өкiлдiк, талап мерзiмi </w:t>
      </w:r>
    </w:p>
    <w:bookmarkEnd w:id="906"/>
    <w:bookmarkStart w:name="z784" w:id="907"/>
    <w:p>
      <w:pPr>
        <w:spacing w:after="0"/>
        <w:ind w:left="0"/>
        <w:jc w:val="left"/>
      </w:pPr>
      <w:r>
        <w:rPr>
          <w:rFonts w:ascii="Times New Roman"/>
          <w:b/>
          <w:i w:val="false"/>
          <w:color w:val="000000"/>
        </w:rPr>
        <w:t xml:space="preserve"> 1104-бап. Мәмiленiң нысаны </w:t>
      </w:r>
    </w:p>
    <w:bookmarkEnd w:id="907"/>
    <w:p>
      <w:pPr>
        <w:spacing w:after="0"/>
        <w:ind w:left="0"/>
        <w:jc w:val="both"/>
      </w:pPr>
      <w:r>
        <w:rPr>
          <w:rFonts w:ascii="Times New Roman"/>
          <w:b w:val="false"/>
          <w:i w:val="false"/>
          <w:color w:val="000000"/>
          <w:sz w:val="28"/>
        </w:rPr>
        <w:t xml:space="preserve">
      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pPr>
        <w:spacing w:after="0"/>
        <w:ind w:left="0"/>
        <w:jc w:val="both"/>
      </w:pPr>
      <w:r>
        <w:rPr>
          <w:rFonts w:ascii="Times New Roman"/>
          <w:b w:val="false"/>
          <w:i w:val="false"/>
          <w:color w:val="000000"/>
          <w:sz w:val="28"/>
        </w:rPr>
        <w:t xml:space="preserve">
      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pPr>
        <w:spacing w:after="0"/>
        <w:ind w:left="0"/>
        <w:jc w:val="both"/>
      </w:pPr>
      <w:r>
        <w:rPr>
          <w:rFonts w:ascii="Times New Roman"/>
          <w:b w:val="false"/>
          <w:i w:val="false"/>
          <w:color w:val="000000"/>
          <w:sz w:val="28"/>
        </w:rPr>
        <w:t xml:space="preserve">
      3. Қозғалмайтын мүлiкке қатысты мәмiленiң нысаны - осы мүлік орналасқан жердегі елдің құқығына, ал Қазақстан Республикасында мемлекеттiк тiзілімге енгiзiлген қозғалмайтын мүлiкке қатысты болса, Қазақстан Республикасының құқығына бағынады. </w:t>
      </w:r>
    </w:p>
    <w:bookmarkStart w:name="z785" w:id="908"/>
    <w:p>
      <w:pPr>
        <w:spacing w:after="0"/>
        <w:ind w:left="0"/>
        <w:jc w:val="left"/>
      </w:pPr>
      <w:r>
        <w:rPr>
          <w:rFonts w:ascii="Times New Roman"/>
          <w:b/>
          <w:i w:val="false"/>
          <w:color w:val="000000"/>
        </w:rPr>
        <w:t xml:space="preserve"> 1105-бап. Сенiмхат </w:t>
      </w:r>
    </w:p>
    <w:bookmarkEnd w:id="908"/>
    <w:p>
      <w:pPr>
        <w:spacing w:after="0"/>
        <w:ind w:left="0"/>
        <w:jc w:val="both"/>
      </w:pPr>
      <w:r>
        <w:rPr>
          <w:rFonts w:ascii="Times New Roman"/>
          <w:b w:val="false"/>
          <w:i w:val="false"/>
          <w:color w:val="000000"/>
          <w:sz w:val="28"/>
        </w:rPr>
        <w:t xml:space="preserve">
      Сенiмхаттың нысаны мен қолданылу мерзiмi осы сенiмхат берiлген елдiң құқығы бойынша анықталады. Алайда сенiмхат Қазақстан Республикасы құқықтарының талаптарын қанағаттандырса, оны нысаны сақталмауының салдарынан жарамсыз деп тануға болмайды. </w:t>
      </w:r>
    </w:p>
    <w:bookmarkStart w:name="z786" w:id="909"/>
    <w:p>
      <w:pPr>
        <w:spacing w:after="0"/>
        <w:ind w:left="0"/>
        <w:jc w:val="left"/>
      </w:pPr>
      <w:r>
        <w:rPr>
          <w:rFonts w:ascii="Times New Roman"/>
          <w:b/>
          <w:i w:val="false"/>
          <w:color w:val="000000"/>
        </w:rPr>
        <w:t xml:space="preserve"> 1106-бап. Талап мерзiмi </w:t>
      </w:r>
    </w:p>
    <w:bookmarkEnd w:id="909"/>
    <w:p>
      <w:pPr>
        <w:spacing w:after="0"/>
        <w:ind w:left="0"/>
        <w:jc w:val="both"/>
      </w:pPr>
      <w:r>
        <w:rPr>
          <w:rFonts w:ascii="Times New Roman"/>
          <w:b w:val="false"/>
          <w:i w:val="false"/>
          <w:color w:val="000000"/>
          <w:sz w:val="28"/>
        </w:rPr>
        <w:t xml:space="preserve">
      1. Талап мерзiмi тиiстi қатынастарды реттеу үшiн қолданылатын елдің құқығы бойынша анықталады. </w:t>
      </w:r>
    </w:p>
    <w:p>
      <w:pPr>
        <w:spacing w:after="0"/>
        <w:ind w:left="0"/>
        <w:jc w:val="both"/>
      </w:pPr>
      <w:r>
        <w:rPr>
          <w:rFonts w:ascii="Times New Roman"/>
          <w:b w:val="false"/>
          <w:i w:val="false"/>
          <w:color w:val="000000"/>
          <w:sz w:val="28"/>
        </w:rPr>
        <w:t xml:space="preserve">
      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 </w:t>
      </w:r>
    </w:p>
    <w:bookmarkStart w:name="z787" w:id="910"/>
    <w:p>
      <w:pPr>
        <w:spacing w:after="0"/>
        <w:ind w:left="0"/>
        <w:jc w:val="left"/>
      </w:pPr>
      <w:r>
        <w:rPr>
          <w:rFonts w:ascii="Times New Roman"/>
          <w:b/>
          <w:i w:val="false"/>
          <w:color w:val="000000"/>
        </w:rPr>
        <w:t xml:space="preserve"> Параграф 4. Заттық құқықтар</w:t>
      </w:r>
    </w:p>
    <w:bookmarkEnd w:id="910"/>
    <w:bookmarkStart w:name="z788" w:id="911"/>
    <w:p>
      <w:pPr>
        <w:spacing w:after="0"/>
        <w:ind w:left="0"/>
        <w:jc w:val="left"/>
      </w:pPr>
      <w:r>
        <w:rPr>
          <w:rFonts w:ascii="Times New Roman"/>
          <w:b/>
          <w:i w:val="false"/>
          <w:color w:val="000000"/>
        </w:rPr>
        <w:t xml:space="preserve"> 1107-бап. Заттық құқықтарға қолданылатын құқық туралы жалпы ережелер </w:t>
      </w:r>
    </w:p>
    <w:bookmarkEnd w:id="911"/>
    <w:p>
      <w:pPr>
        <w:spacing w:after="0"/>
        <w:ind w:left="0"/>
        <w:jc w:val="both"/>
      </w:pPr>
      <w:r>
        <w:rPr>
          <w:rFonts w:ascii="Times New Roman"/>
          <w:b w:val="false"/>
          <w:i w:val="false"/>
          <w:color w:val="000000"/>
          <w:sz w:val="28"/>
        </w:rPr>
        <w:t xml:space="preserve">
      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бойынша анықталады. </w:t>
      </w:r>
    </w:p>
    <w:p>
      <w:pPr>
        <w:spacing w:after="0"/>
        <w:ind w:left="0"/>
        <w:jc w:val="both"/>
      </w:pPr>
      <w:r>
        <w:rPr>
          <w:rFonts w:ascii="Times New Roman"/>
          <w:b w:val="false"/>
          <w:i w:val="false"/>
          <w:color w:val="000000"/>
          <w:sz w:val="28"/>
        </w:rPr>
        <w:t xml:space="preserve">
      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 </w:t>
      </w:r>
    </w:p>
    <w:bookmarkStart w:name="z789" w:id="912"/>
    <w:p>
      <w:pPr>
        <w:spacing w:after="0"/>
        <w:ind w:left="0"/>
        <w:jc w:val="left"/>
      </w:pPr>
      <w:r>
        <w:rPr>
          <w:rFonts w:ascii="Times New Roman"/>
          <w:b/>
          <w:i w:val="false"/>
          <w:color w:val="000000"/>
        </w:rPr>
        <w:t xml:space="preserve"> 1108-бап. Заттық құқықтардың пайда болуы және тоқтатылуы </w:t>
      </w:r>
    </w:p>
    <w:bookmarkEnd w:id="912"/>
    <w:p>
      <w:pPr>
        <w:spacing w:after="0"/>
        <w:ind w:left="0"/>
        <w:jc w:val="both"/>
      </w:pPr>
      <w:r>
        <w:rPr>
          <w:rFonts w:ascii="Times New Roman"/>
          <w:b w:val="false"/>
          <w:i w:val="false"/>
          <w:color w:val="000000"/>
          <w:sz w:val="28"/>
        </w:rPr>
        <w:t xml:space="preserve">
      1. Мүлiкке заттық құқықтардың пайда болуы және тоқтатылуы, егер Қазақстан Республикасының заң актiлерiнде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бойынша анықталады. </w:t>
      </w:r>
    </w:p>
    <w:p>
      <w:pPr>
        <w:spacing w:after="0"/>
        <w:ind w:left="0"/>
        <w:jc w:val="both"/>
      </w:pPr>
      <w:r>
        <w:rPr>
          <w:rFonts w:ascii="Times New Roman"/>
          <w:b w:val="false"/>
          <w:i w:val="false"/>
          <w:color w:val="000000"/>
          <w:sz w:val="28"/>
        </w:rPr>
        <w:t xml:space="preserve">
      2. Егер тараптардың келiсiмiнде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pPr>
        <w:spacing w:after="0"/>
        <w:ind w:left="0"/>
        <w:jc w:val="both"/>
      </w:pPr>
      <w:r>
        <w:rPr>
          <w:rFonts w:ascii="Times New Roman"/>
          <w:b w:val="false"/>
          <w:i w:val="false"/>
          <w:color w:val="000000"/>
          <w:sz w:val="28"/>
        </w:rPr>
        <w:t xml:space="preserve">
      3. Алыну мерзiмiнiң ескiруi салдарынан мүлiкке меншiк құқығының пайда болуы аяқталған алу мерзiмiнiң ескiрген кезiнде болған елдiң құқығымен анықталады. </w:t>
      </w:r>
    </w:p>
    <w:bookmarkStart w:name="z790" w:id="913"/>
    <w:p>
      <w:pPr>
        <w:spacing w:after="0"/>
        <w:ind w:left="0"/>
        <w:jc w:val="left"/>
      </w:pPr>
      <w:r>
        <w:rPr>
          <w:rFonts w:ascii="Times New Roman"/>
          <w:b/>
          <w:i w:val="false"/>
          <w:color w:val="000000"/>
        </w:rPr>
        <w:t xml:space="preserve"> 1109-бап. Мемлекеттiк тiзiлiмге енгiзiлуге тиiстi көлiк құралдары мен өзге де мүлiкке заттық құқықтар </w:t>
      </w:r>
    </w:p>
    <w:bookmarkEnd w:id="913"/>
    <w:p>
      <w:pPr>
        <w:spacing w:after="0"/>
        <w:ind w:left="0"/>
        <w:jc w:val="both"/>
      </w:pPr>
      <w:r>
        <w:rPr>
          <w:rFonts w:ascii="Times New Roman"/>
          <w:b w:val="false"/>
          <w:i w:val="false"/>
          <w:color w:val="000000"/>
          <w:sz w:val="28"/>
        </w:rPr>
        <w:t xml:space="preserve">
      Мемлекеттiк тiркелуге тиiстi көлiк құралдары мен өзге де мүлiкке заттық құқық осы көлiк құралдары немесе мүлiк мемлекеттiк тiзiлiмге енгiзiлген елдiң құқығы бойынша анықталады. </w:t>
      </w:r>
    </w:p>
    <w:bookmarkStart w:name="z791" w:id="914"/>
    <w:p>
      <w:pPr>
        <w:spacing w:after="0"/>
        <w:ind w:left="0"/>
        <w:jc w:val="left"/>
      </w:pPr>
      <w:r>
        <w:rPr>
          <w:rFonts w:ascii="Times New Roman"/>
          <w:b/>
          <w:i w:val="false"/>
          <w:color w:val="000000"/>
        </w:rPr>
        <w:t xml:space="preserve"> 1110-бап. Жолдағы қозғалатын мүлiкке заттық құқықтар </w:t>
      </w:r>
    </w:p>
    <w:bookmarkEnd w:id="914"/>
    <w:p>
      <w:pPr>
        <w:spacing w:after="0"/>
        <w:ind w:left="0"/>
        <w:jc w:val="both"/>
      </w:pPr>
      <w:r>
        <w:rPr>
          <w:rFonts w:ascii="Times New Roman"/>
          <w:b w:val="false"/>
          <w:i w:val="false"/>
          <w:color w:val="000000"/>
          <w:sz w:val="28"/>
        </w:rPr>
        <w:t xml:space="preserve">
      Мәмiле бойынша жолда келе жатқан қозғалатын мүлiкке меншiк құқығы және басқа да заттық құқықтар, егер тараптардың келiсiмiнде өзгеше белгiленбесе, осы мүлiк жөнелтiлген елдiң құқығы бойынша анықталады. </w:t>
      </w:r>
    </w:p>
    <w:bookmarkStart w:name="z792" w:id="915"/>
    <w:p>
      <w:pPr>
        <w:spacing w:after="0"/>
        <w:ind w:left="0"/>
        <w:jc w:val="left"/>
      </w:pPr>
      <w:r>
        <w:rPr>
          <w:rFonts w:ascii="Times New Roman"/>
          <w:b/>
          <w:i w:val="false"/>
          <w:color w:val="000000"/>
        </w:rPr>
        <w:t xml:space="preserve"> 1111-бап. Заттық құқықтарды қорғау </w:t>
      </w:r>
    </w:p>
    <w:bookmarkEnd w:id="915"/>
    <w:p>
      <w:pPr>
        <w:spacing w:after="0"/>
        <w:ind w:left="0"/>
        <w:jc w:val="both"/>
      </w:pPr>
      <w:r>
        <w:rPr>
          <w:rFonts w:ascii="Times New Roman"/>
          <w:b w:val="false"/>
          <w:i w:val="false"/>
          <w:color w:val="000000"/>
          <w:sz w:val="28"/>
        </w:rPr>
        <w:t xml:space="preserve">
      1. Меншiк құқығы мен өзге де заттық құқықтарды қорғауға арыз берушінің таңдауы бойынша мүлік тұрған елдің құқығы немесе сот елiнiң құқығы қолданылады. </w:t>
      </w:r>
    </w:p>
    <w:p>
      <w:pPr>
        <w:spacing w:after="0"/>
        <w:ind w:left="0"/>
        <w:jc w:val="both"/>
      </w:pPr>
      <w:r>
        <w:rPr>
          <w:rFonts w:ascii="Times New Roman"/>
          <w:b w:val="false"/>
          <w:i w:val="false"/>
          <w:color w:val="000000"/>
          <w:sz w:val="28"/>
        </w:rPr>
        <w:t xml:space="preserve">
      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мемлекеттiк тiзiлiмiне енгізілген мүлікке қатысты Қазақстан республикасының құқығы қолданылады. </w:t>
      </w:r>
    </w:p>
    <w:bookmarkStart w:name="z793" w:id="916"/>
    <w:p>
      <w:pPr>
        <w:spacing w:after="0"/>
        <w:ind w:left="0"/>
        <w:jc w:val="left"/>
      </w:pPr>
      <w:r>
        <w:rPr>
          <w:rFonts w:ascii="Times New Roman"/>
          <w:b/>
          <w:i w:val="false"/>
          <w:color w:val="000000"/>
        </w:rPr>
        <w:t xml:space="preserve"> Параграф 5. Шарттық мiндеттемелер</w:t>
      </w:r>
    </w:p>
    <w:bookmarkEnd w:id="916"/>
    <w:bookmarkStart w:name="z794" w:id="917"/>
    <w:p>
      <w:pPr>
        <w:spacing w:after="0"/>
        <w:ind w:left="0"/>
        <w:jc w:val="left"/>
      </w:pPr>
      <w:r>
        <w:rPr>
          <w:rFonts w:ascii="Times New Roman"/>
          <w:b/>
          <w:i w:val="false"/>
          <w:color w:val="000000"/>
        </w:rPr>
        <w:t xml:space="preserve"> 1112-бап. Шарт тараптарының келiсiмiмен құқық таңдау </w:t>
      </w:r>
    </w:p>
    <w:bookmarkEnd w:id="917"/>
    <w:p>
      <w:pPr>
        <w:spacing w:after="0"/>
        <w:ind w:left="0"/>
        <w:jc w:val="both"/>
      </w:pPr>
      <w:r>
        <w:rPr>
          <w:rFonts w:ascii="Times New Roman"/>
          <w:b w:val="false"/>
          <w:i w:val="false"/>
          <w:color w:val="000000"/>
          <w:sz w:val="28"/>
        </w:rPr>
        <w:t xml:space="preserve">
      1. Егер Қазақстан Республикасының заң актiлерiнде өзгеше көзделмесе, шарт тараптардың келiсiмiмен таңдалған елдiң құқығымен реттеледi. </w:t>
      </w:r>
    </w:p>
    <w:p>
      <w:pPr>
        <w:spacing w:after="0"/>
        <w:ind w:left="0"/>
        <w:jc w:val="both"/>
      </w:pPr>
      <w:r>
        <w:rPr>
          <w:rFonts w:ascii="Times New Roman"/>
          <w:b w:val="false"/>
          <w:i w:val="false"/>
          <w:color w:val="000000"/>
          <w:sz w:val="28"/>
        </w:rPr>
        <w:t xml:space="preserve">
      2. Тараптардың қолданылуға тиiстi құқықты таңдау туралы келiсiмi айқын көрсетiлуге немесе шарттың және оларды жинақтап қарайтын iстiң мән-жайларының ережелерiнен тiкелей туындауға тиiс. </w:t>
      </w:r>
    </w:p>
    <w:p>
      <w:pPr>
        <w:spacing w:after="0"/>
        <w:ind w:left="0"/>
        <w:jc w:val="both"/>
      </w:pPr>
      <w:r>
        <w:rPr>
          <w:rFonts w:ascii="Times New Roman"/>
          <w:b w:val="false"/>
          <w:i w:val="false"/>
          <w:color w:val="000000"/>
          <w:sz w:val="28"/>
        </w:rPr>
        <w:t xml:space="preserve">
      3. Шарттың тараптары тұтас алғанда шарт үшiн де, оның жекелеген бөлiктерi үшiн де қолданылатын құқықты таңдай алады. </w:t>
      </w:r>
    </w:p>
    <w:p>
      <w:pPr>
        <w:spacing w:after="0"/>
        <w:ind w:left="0"/>
        <w:jc w:val="both"/>
      </w:pPr>
      <w:r>
        <w:rPr>
          <w:rFonts w:ascii="Times New Roman"/>
          <w:b w:val="false"/>
          <w:i w:val="false"/>
          <w:color w:val="000000"/>
          <w:sz w:val="28"/>
        </w:rPr>
        <w:t xml:space="preserve">
      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 алады. </w:t>
      </w:r>
    </w:p>
    <w:bookmarkStart w:name="z795" w:id="918"/>
    <w:p>
      <w:pPr>
        <w:spacing w:after="0"/>
        <w:ind w:left="0"/>
        <w:jc w:val="left"/>
      </w:pPr>
      <w:r>
        <w:rPr>
          <w:rFonts w:ascii="Times New Roman"/>
          <w:b/>
          <w:i w:val="false"/>
          <w:color w:val="000000"/>
        </w:rPr>
        <w:t xml:space="preserve"> 1113-бап. Тараптардың келiсiмi болмаған кезде шартқа қолданылатын құқық </w:t>
      </w:r>
    </w:p>
    <w:bookmarkEnd w:id="918"/>
    <w:p>
      <w:pPr>
        <w:spacing w:after="0"/>
        <w:ind w:left="0"/>
        <w:jc w:val="both"/>
      </w:pPr>
      <w:r>
        <w:rPr>
          <w:rFonts w:ascii="Times New Roman"/>
          <w:b w:val="false"/>
          <w:i w:val="false"/>
          <w:color w:val="000000"/>
          <w:sz w:val="28"/>
        </w:rPr>
        <w:t xml:space="preserve">
      1. Шарт тараптарының қолдануға тиiстi құқық туралы келiсiмi болмаған кезде ол шартқа: </w:t>
      </w:r>
    </w:p>
    <w:p>
      <w:pPr>
        <w:spacing w:after="0"/>
        <w:ind w:left="0"/>
        <w:jc w:val="both"/>
      </w:pPr>
      <w:r>
        <w:rPr>
          <w:rFonts w:ascii="Times New Roman"/>
          <w:b w:val="false"/>
          <w:i w:val="false"/>
          <w:color w:val="000000"/>
          <w:sz w:val="28"/>
        </w:rPr>
        <w:t xml:space="preserve">
      1) сатып алу-сату шартында - сатушы; </w:t>
      </w:r>
    </w:p>
    <w:p>
      <w:pPr>
        <w:spacing w:after="0"/>
        <w:ind w:left="0"/>
        <w:jc w:val="both"/>
      </w:pPr>
      <w:r>
        <w:rPr>
          <w:rFonts w:ascii="Times New Roman"/>
          <w:b w:val="false"/>
          <w:i w:val="false"/>
          <w:color w:val="000000"/>
          <w:sz w:val="28"/>
        </w:rPr>
        <w:t xml:space="preserve">
      2) сыйға тарту шартында - сыйға тартушы; </w:t>
      </w:r>
    </w:p>
    <w:p>
      <w:pPr>
        <w:spacing w:after="0"/>
        <w:ind w:left="0"/>
        <w:jc w:val="both"/>
      </w:pPr>
      <w:r>
        <w:rPr>
          <w:rFonts w:ascii="Times New Roman"/>
          <w:b w:val="false"/>
          <w:i w:val="false"/>
          <w:color w:val="000000"/>
          <w:sz w:val="28"/>
        </w:rPr>
        <w:t xml:space="preserve">
      3) мүлiктiк жалдау (жалға алу) шартында - жалға беруші немесе жалдауға берушi; </w:t>
      </w:r>
    </w:p>
    <w:p>
      <w:pPr>
        <w:spacing w:after="0"/>
        <w:ind w:left="0"/>
        <w:jc w:val="both"/>
      </w:pPr>
      <w:r>
        <w:rPr>
          <w:rFonts w:ascii="Times New Roman"/>
          <w:b w:val="false"/>
          <w:i w:val="false"/>
          <w:color w:val="000000"/>
          <w:sz w:val="28"/>
        </w:rPr>
        <w:t xml:space="preserve">
      4) мүлiктi тегiн пайдалану шартында - несие берушi; </w:t>
      </w:r>
    </w:p>
    <w:p>
      <w:pPr>
        <w:spacing w:after="0"/>
        <w:ind w:left="0"/>
        <w:jc w:val="both"/>
      </w:pPr>
      <w:r>
        <w:rPr>
          <w:rFonts w:ascii="Times New Roman"/>
          <w:b w:val="false"/>
          <w:i w:val="false"/>
          <w:color w:val="000000"/>
          <w:sz w:val="28"/>
        </w:rPr>
        <w:t xml:space="preserve">
      5) мердiгерлiк шартында - мердiгер; </w:t>
      </w:r>
    </w:p>
    <w:p>
      <w:pPr>
        <w:spacing w:after="0"/>
        <w:ind w:left="0"/>
        <w:jc w:val="both"/>
      </w:pPr>
      <w:r>
        <w:rPr>
          <w:rFonts w:ascii="Times New Roman"/>
          <w:b w:val="false"/>
          <w:i w:val="false"/>
          <w:color w:val="000000"/>
          <w:sz w:val="28"/>
        </w:rPr>
        <w:t xml:space="preserve">
      6) тасымалдау шартында - тасымалдаушы; </w:t>
      </w:r>
    </w:p>
    <w:p>
      <w:pPr>
        <w:spacing w:after="0"/>
        <w:ind w:left="0"/>
        <w:jc w:val="both"/>
      </w:pPr>
      <w:r>
        <w:rPr>
          <w:rFonts w:ascii="Times New Roman"/>
          <w:b w:val="false"/>
          <w:i w:val="false"/>
          <w:color w:val="000000"/>
          <w:sz w:val="28"/>
        </w:rPr>
        <w:t xml:space="preserve">
      7) көлiк экспедициясы шартында - экспедитор; </w:t>
      </w:r>
    </w:p>
    <w:p>
      <w:pPr>
        <w:spacing w:after="0"/>
        <w:ind w:left="0"/>
        <w:jc w:val="both"/>
      </w:pPr>
      <w:r>
        <w:rPr>
          <w:rFonts w:ascii="Times New Roman"/>
          <w:b w:val="false"/>
          <w:i w:val="false"/>
          <w:color w:val="000000"/>
          <w:sz w:val="28"/>
        </w:rPr>
        <w:t xml:space="preserve">
      8) қарыз немесе өзге де кредит шартында - кредит берушi; </w:t>
      </w:r>
    </w:p>
    <w:p>
      <w:pPr>
        <w:spacing w:after="0"/>
        <w:ind w:left="0"/>
        <w:jc w:val="both"/>
      </w:pPr>
      <w:r>
        <w:rPr>
          <w:rFonts w:ascii="Times New Roman"/>
          <w:b w:val="false"/>
          <w:i w:val="false"/>
          <w:color w:val="000000"/>
          <w:sz w:val="28"/>
        </w:rPr>
        <w:t xml:space="preserve">
      9) тапсырма шартында - сенiм бiлдiрiлген адам; </w:t>
      </w:r>
    </w:p>
    <w:p>
      <w:pPr>
        <w:spacing w:after="0"/>
        <w:ind w:left="0"/>
        <w:jc w:val="both"/>
      </w:pPr>
      <w:r>
        <w:rPr>
          <w:rFonts w:ascii="Times New Roman"/>
          <w:b w:val="false"/>
          <w:i w:val="false"/>
          <w:color w:val="000000"/>
          <w:sz w:val="28"/>
        </w:rPr>
        <w:t xml:space="preserve">
      10) комиссияның шартында - комиссионер; </w:t>
      </w:r>
    </w:p>
    <w:p>
      <w:pPr>
        <w:spacing w:after="0"/>
        <w:ind w:left="0"/>
        <w:jc w:val="both"/>
      </w:pPr>
      <w:r>
        <w:rPr>
          <w:rFonts w:ascii="Times New Roman"/>
          <w:b w:val="false"/>
          <w:i w:val="false"/>
          <w:color w:val="000000"/>
          <w:sz w:val="28"/>
        </w:rPr>
        <w:t xml:space="preserve">
      11) сақтау шартында - сақтаушы; </w:t>
      </w:r>
    </w:p>
    <w:p>
      <w:pPr>
        <w:spacing w:after="0"/>
        <w:ind w:left="0"/>
        <w:jc w:val="both"/>
      </w:pPr>
      <w:r>
        <w:rPr>
          <w:rFonts w:ascii="Times New Roman"/>
          <w:b w:val="false"/>
          <w:i w:val="false"/>
          <w:color w:val="000000"/>
          <w:sz w:val="28"/>
        </w:rPr>
        <w:t xml:space="preserve">
      12) сақтандыру шартында - сақтандырушы; </w:t>
      </w:r>
    </w:p>
    <w:p>
      <w:pPr>
        <w:spacing w:after="0"/>
        <w:ind w:left="0"/>
        <w:jc w:val="both"/>
      </w:pPr>
      <w:r>
        <w:rPr>
          <w:rFonts w:ascii="Times New Roman"/>
          <w:b w:val="false"/>
          <w:i w:val="false"/>
          <w:color w:val="000000"/>
          <w:sz w:val="28"/>
        </w:rPr>
        <w:t xml:space="preserve">
      13) тапсырма беру шартында - тапсырма берушi; </w:t>
      </w:r>
    </w:p>
    <w:p>
      <w:pPr>
        <w:spacing w:after="0"/>
        <w:ind w:left="0"/>
        <w:jc w:val="both"/>
      </w:pPr>
      <w:r>
        <w:rPr>
          <w:rFonts w:ascii="Times New Roman"/>
          <w:b w:val="false"/>
          <w:i w:val="false"/>
          <w:color w:val="000000"/>
          <w:sz w:val="28"/>
        </w:rPr>
        <w:t xml:space="preserve">
      14) кепiлге салу шартында - кепiлге салушы; </w:t>
      </w:r>
    </w:p>
    <w:p>
      <w:pPr>
        <w:spacing w:after="0"/>
        <w:ind w:left="0"/>
        <w:jc w:val="both"/>
      </w:pPr>
      <w:r>
        <w:rPr>
          <w:rFonts w:ascii="Times New Roman"/>
          <w:b w:val="false"/>
          <w:i w:val="false"/>
          <w:color w:val="000000"/>
          <w:sz w:val="28"/>
        </w:rPr>
        <w:t xml:space="preserve">
      15) айрықша құқықтарды пайдалану туралы лицензиялық шартта - лицензиар болып табылатын тараптар құрылған, тұратын жерi немесе негiзгi қызмет орны бар елдiң құқығы қолданылады. </w:t>
      </w:r>
    </w:p>
    <w:p>
      <w:pPr>
        <w:spacing w:after="0"/>
        <w:ind w:left="0"/>
        <w:jc w:val="both"/>
      </w:pPr>
      <w:r>
        <w:rPr>
          <w:rFonts w:ascii="Times New Roman"/>
          <w:b w:val="false"/>
          <w:i w:val="false"/>
          <w:color w:val="000000"/>
          <w:sz w:val="28"/>
        </w:rPr>
        <w:t xml:space="preserve">
      2. Нысанасы қозғалмайтын зат болып табылатын шарт бойынша, сондай-ақ мүлiктi сенiмгерлiкпен басқару туралы шарт бойынша құқықтар мен мiндеттемелерге сол мүлiк тұрған елдiң құқығы, ал Қазақстан Республикасында мемлекеттiк тiзiлiмге енгiзiлген мүлiкке қатысты - Қазақстан Республикасының құқығы қолданылады. </w:t>
      </w:r>
    </w:p>
    <w:p>
      <w:pPr>
        <w:spacing w:after="0"/>
        <w:ind w:left="0"/>
        <w:jc w:val="both"/>
      </w:pPr>
      <w:r>
        <w:rPr>
          <w:rFonts w:ascii="Times New Roman"/>
          <w:b w:val="false"/>
          <w:i w:val="false"/>
          <w:color w:val="000000"/>
          <w:sz w:val="28"/>
        </w:rPr>
        <w:t xml:space="preserve">
      3. Шарт тараптарының қолданылуға тиiстi құқық туралы келiсiмi болмаған жағдайда осы баптың 1-тармағындағы ережелерге қарамастан: </w:t>
      </w:r>
    </w:p>
    <w:p>
      <w:pPr>
        <w:spacing w:after="0"/>
        <w:ind w:left="0"/>
        <w:jc w:val="both"/>
      </w:pPr>
      <w:r>
        <w:rPr>
          <w:rFonts w:ascii="Times New Roman"/>
          <w:b w:val="false"/>
          <w:i w:val="false"/>
          <w:color w:val="000000"/>
          <w:sz w:val="28"/>
        </w:rPr>
        <w:t xml:space="preserve">
      1) бiрлескен қызмет және құрылыс мердiгерлiгi туралы шартқа мұндай қызмет жүзеге асырылатын немесе шартта көзделген нәтижелер жасалатын елдiң құқығы; </w:t>
      </w:r>
    </w:p>
    <w:p>
      <w:pPr>
        <w:spacing w:after="0"/>
        <w:ind w:left="0"/>
        <w:jc w:val="both"/>
      </w:pPr>
      <w:r>
        <w:rPr>
          <w:rFonts w:ascii="Times New Roman"/>
          <w:b w:val="false"/>
          <w:i w:val="false"/>
          <w:color w:val="000000"/>
          <w:sz w:val="28"/>
        </w:rPr>
        <w:t xml:space="preserve">
      2) конкурстық сауда-саттықтың (тендердiң, аукционның) қорытындылары бойынша немесе биржада жасалған шартқа - конкурстық сауда-саттық өткiзiлген немесе биржа орналасқан елдiң құқығы қолданылады. </w:t>
      </w:r>
    </w:p>
    <w:p>
      <w:pPr>
        <w:spacing w:after="0"/>
        <w:ind w:left="0"/>
        <w:jc w:val="both"/>
      </w:pPr>
      <w:r>
        <w:rPr>
          <w:rFonts w:ascii="Times New Roman"/>
          <w:b w:val="false"/>
          <w:i w:val="false"/>
          <w:color w:val="000000"/>
          <w:sz w:val="28"/>
        </w:rPr>
        <w:t xml:space="preserve">
      4. Осы баптың 1-3-тармақтарында атап келтiрiлген шарттарға, тараптардың қолданылуға тиiстi құқық туралы келiсiмi болмаған кезде, мұндай шарттың мазмұны үшiн шешушi маңызы бар, орындауды жүзеге асыратын тараптар құрылған, тұрғылықты жерi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pPr>
        <w:spacing w:after="0"/>
        <w:ind w:left="0"/>
        <w:jc w:val="both"/>
      </w:pPr>
      <w:r>
        <w:rPr>
          <w:rFonts w:ascii="Times New Roman"/>
          <w:b w:val="false"/>
          <w:i w:val="false"/>
          <w:color w:val="000000"/>
          <w:sz w:val="28"/>
        </w:rPr>
        <w:t xml:space="preserve">
      5. Шарт бойынша орындауды қабылдауға қатысты, тараптар өзгеше келiспегендiктен, осындай қабылдау өткiзетiн орынның құқығы ескерiледi. </w:t>
      </w:r>
    </w:p>
    <w:p>
      <w:pPr>
        <w:spacing w:after="0"/>
        <w:ind w:left="0"/>
        <w:jc w:val="both"/>
      </w:pPr>
      <w:r>
        <w:rPr>
          <w:rFonts w:ascii="Times New Roman"/>
          <w:b w:val="false"/>
          <w:i w:val="false"/>
          <w:color w:val="000000"/>
          <w:sz w:val="28"/>
        </w:rPr>
        <w:t xml:space="preserve">
      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қатысты қолданылып жүрген ғұрыптар жөнiндегi қатынастарына қолдануға тараптар келiскен деп есептеледi. </w:t>
      </w:r>
    </w:p>
    <w:bookmarkStart w:name="z796" w:id="919"/>
    <w:p>
      <w:pPr>
        <w:spacing w:after="0"/>
        <w:ind w:left="0"/>
        <w:jc w:val="left"/>
      </w:pPr>
      <w:r>
        <w:rPr>
          <w:rFonts w:ascii="Times New Roman"/>
          <w:b/>
          <w:i w:val="false"/>
          <w:color w:val="000000"/>
        </w:rPr>
        <w:t xml:space="preserve"> 1114-бап. Шетелдiң қатысуымен заңды тұлға құру туралы шартқа қолданылатын құқық </w:t>
      </w:r>
    </w:p>
    <w:bookmarkEnd w:id="919"/>
    <w:p>
      <w:pPr>
        <w:spacing w:after="0"/>
        <w:ind w:left="0"/>
        <w:jc w:val="both"/>
      </w:pPr>
      <w:r>
        <w:rPr>
          <w:rFonts w:ascii="Times New Roman"/>
          <w:b w:val="false"/>
          <w:i w:val="false"/>
          <w:color w:val="000000"/>
          <w:sz w:val="28"/>
        </w:rPr>
        <w:t xml:space="preserve">
      1. Шетелдiң қатысуымен заңды тұлға құру туралы шартқа осы заңды тұлға құрылатын немесе құрылған елдiң құқығы қолданылады. </w:t>
      </w:r>
    </w:p>
    <w:p>
      <w:pPr>
        <w:spacing w:after="0"/>
        <w:ind w:left="0"/>
        <w:jc w:val="both"/>
      </w:pPr>
      <w:r>
        <w:rPr>
          <w:rFonts w:ascii="Times New Roman"/>
          <w:b w:val="false"/>
          <w:i w:val="false"/>
          <w:color w:val="000000"/>
          <w:sz w:val="28"/>
        </w:rPr>
        <w:t xml:space="preserve">
      2. Осы баппен реттелетiн қатынастар өзiне заңды тұлғаны құру және тоқтату, оған қатысу үлесiн беру жөнiндегi қатынастарды және заңды тұлғаның қатысушылары арасындағы олардың (соның iшiнде кейiнгi келiсiмдермен белгiленетiн) байланысты өзара құқықтары мен міндеттерiне басқа да қатынастарды қамтиды. </w:t>
      </w:r>
    </w:p>
    <w:p>
      <w:pPr>
        <w:spacing w:after="0"/>
        <w:ind w:left="0"/>
        <w:jc w:val="both"/>
      </w:pPr>
      <w:r>
        <w:rPr>
          <w:rFonts w:ascii="Times New Roman"/>
          <w:b w:val="false"/>
          <w:i w:val="false"/>
          <w:color w:val="000000"/>
          <w:sz w:val="28"/>
        </w:rPr>
        <w:t xml:space="preserve">
      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 </w:t>
      </w:r>
    </w:p>
    <w:bookmarkStart w:name="z797" w:id="920"/>
    <w:p>
      <w:pPr>
        <w:spacing w:after="0"/>
        <w:ind w:left="0"/>
        <w:jc w:val="left"/>
      </w:pPr>
      <w:r>
        <w:rPr>
          <w:rFonts w:ascii="Times New Roman"/>
          <w:b/>
          <w:i w:val="false"/>
          <w:color w:val="000000"/>
        </w:rPr>
        <w:t xml:space="preserve"> 1115-бап. Қолданылатын құқықтың күшiнде болатын саласы </w:t>
      </w:r>
    </w:p>
    <w:bookmarkEnd w:id="920"/>
    <w:p>
      <w:pPr>
        <w:spacing w:after="0"/>
        <w:ind w:left="0"/>
        <w:jc w:val="both"/>
      </w:pPr>
      <w:r>
        <w:rPr>
          <w:rFonts w:ascii="Times New Roman"/>
          <w:b w:val="false"/>
          <w:i w:val="false"/>
          <w:color w:val="000000"/>
          <w:sz w:val="28"/>
        </w:rPr>
        <w:t xml:space="preserve">
      1. Шартқа осы параграф ережелерiне орай қолданылатын құқық, атап айтқанда: </w:t>
      </w:r>
    </w:p>
    <w:p>
      <w:pPr>
        <w:spacing w:after="0"/>
        <w:ind w:left="0"/>
        <w:jc w:val="both"/>
      </w:pPr>
      <w:r>
        <w:rPr>
          <w:rFonts w:ascii="Times New Roman"/>
          <w:b w:val="false"/>
          <w:i w:val="false"/>
          <w:color w:val="000000"/>
          <w:sz w:val="28"/>
        </w:rPr>
        <w:t xml:space="preserve">
      1) шартқа түсіндіруді; </w:t>
      </w:r>
    </w:p>
    <w:p>
      <w:pPr>
        <w:spacing w:after="0"/>
        <w:ind w:left="0"/>
        <w:jc w:val="both"/>
      </w:pPr>
      <w:r>
        <w:rPr>
          <w:rFonts w:ascii="Times New Roman"/>
          <w:b w:val="false"/>
          <w:i w:val="false"/>
          <w:color w:val="000000"/>
          <w:sz w:val="28"/>
        </w:rPr>
        <w:t xml:space="preserve">
      2) тараптардың құқықтары мен мiндеттерiн; </w:t>
      </w:r>
    </w:p>
    <w:p>
      <w:pPr>
        <w:spacing w:after="0"/>
        <w:ind w:left="0"/>
        <w:jc w:val="both"/>
      </w:pPr>
      <w:r>
        <w:rPr>
          <w:rFonts w:ascii="Times New Roman"/>
          <w:b w:val="false"/>
          <w:i w:val="false"/>
          <w:color w:val="000000"/>
          <w:sz w:val="28"/>
        </w:rPr>
        <w:t xml:space="preserve">
      3) шарттың орындалуын; </w:t>
      </w:r>
    </w:p>
    <w:p>
      <w:pPr>
        <w:spacing w:after="0"/>
        <w:ind w:left="0"/>
        <w:jc w:val="both"/>
      </w:pPr>
      <w:r>
        <w:rPr>
          <w:rFonts w:ascii="Times New Roman"/>
          <w:b w:val="false"/>
          <w:i w:val="false"/>
          <w:color w:val="000000"/>
          <w:sz w:val="28"/>
        </w:rPr>
        <w:t xml:space="preserve">
      4) шартты орындамаудың немесе тиiсiнше орындамаудың салдарын; </w:t>
      </w:r>
    </w:p>
    <w:p>
      <w:pPr>
        <w:spacing w:after="0"/>
        <w:ind w:left="0"/>
        <w:jc w:val="both"/>
      </w:pPr>
      <w:r>
        <w:rPr>
          <w:rFonts w:ascii="Times New Roman"/>
          <w:b w:val="false"/>
          <w:i w:val="false"/>
          <w:color w:val="000000"/>
          <w:sz w:val="28"/>
        </w:rPr>
        <w:t xml:space="preserve">
      5) шарттың тоқтатылуын; </w:t>
      </w:r>
    </w:p>
    <w:p>
      <w:pPr>
        <w:spacing w:after="0"/>
        <w:ind w:left="0"/>
        <w:jc w:val="both"/>
      </w:pPr>
      <w:r>
        <w:rPr>
          <w:rFonts w:ascii="Times New Roman"/>
          <w:b w:val="false"/>
          <w:i w:val="false"/>
          <w:color w:val="000000"/>
          <w:sz w:val="28"/>
        </w:rPr>
        <w:t xml:space="preserve">
      6) шарт жарамсыздығының негiздерi мен салдарын; </w:t>
      </w:r>
    </w:p>
    <w:p>
      <w:pPr>
        <w:spacing w:after="0"/>
        <w:ind w:left="0"/>
        <w:jc w:val="both"/>
      </w:pPr>
      <w:r>
        <w:rPr>
          <w:rFonts w:ascii="Times New Roman"/>
          <w:b w:val="false"/>
          <w:i w:val="false"/>
          <w:color w:val="000000"/>
          <w:sz w:val="28"/>
        </w:rPr>
        <w:t xml:space="preserve">
      7) шартқа байланысты талаптарды беру мен қарыз аударуды қамтиды. </w:t>
      </w:r>
    </w:p>
    <w:p>
      <w:pPr>
        <w:spacing w:after="0"/>
        <w:ind w:left="0"/>
        <w:jc w:val="both"/>
      </w:pPr>
      <w:r>
        <w:rPr>
          <w:rFonts w:ascii="Times New Roman"/>
          <w:b w:val="false"/>
          <w:i w:val="false"/>
          <w:color w:val="000000"/>
          <w:sz w:val="28"/>
        </w:rPr>
        <w:t xml:space="preserve">
      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 </w:t>
      </w:r>
    </w:p>
    <w:bookmarkStart w:name="z798" w:id="921"/>
    <w:p>
      <w:pPr>
        <w:spacing w:after="0"/>
        <w:ind w:left="0"/>
        <w:jc w:val="left"/>
      </w:pPr>
      <w:r>
        <w:rPr>
          <w:rFonts w:ascii="Times New Roman"/>
          <w:b/>
          <w:i w:val="false"/>
          <w:color w:val="000000"/>
        </w:rPr>
        <w:t xml:space="preserve"> Параграф 6. Шарттан тыс мiндеттемелер</w:t>
      </w:r>
    </w:p>
    <w:bookmarkEnd w:id="921"/>
    <w:bookmarkStart w:name="z799" w:id="922"/>
    <w:p>
      <w:pPr>
        <w:spacing w:after="0"/>
        <w:ind w:left="0"/>
        <w:jc w:val="left"/>
      </w:pPr>
      <w:r>
        <w:rPr>
          <w:rFonts w:ascii="Times New Roman"/>
          <w:b/>
          <w:i w:val="false"/>
          <w:color w:val="000000"/>
        </w:rPr>
        <w:t xml:space="preserve"> 1116-бап. Бiр жақты мәмiлелерден туындайтын мiндеттемелер </w:t>
      </w:r>
    </w:p>
    <w:bookmarkEnd w:id="922"/>
    <w:p>
      <w:pPr>
        <w:spacing w:after="0"/>
        <w:ind w:left="0"/>
        <w:jc w:val="both"/>
      </w:pPr>
      <w:r>
        <w:rPr>
          <w:rFonts w:ascii="Times New Roman"/>
          <w:b w:val="false"/>
          <w:i w:val="false"/>
          <w:color w:val="000000"/>
          <w:sz w:val="28"/>
        </w:rPr>
        <w:t xml:space="preserve">
      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Қазақстан Республикасының құқығы бойынша анықталады. </w:t>
      </w:r>
    </w:p>
    <w:bookmarkStart w:name="z800" w:id="923"/>
    <w:p>
      <w:pPr>
        <w:spacing w:after="0"/>
        <w:ind w:left="0"/>
        <w:jc w:val="left"/>
      </w:pPr>
      <w:r>
        <w:rPr>
          <w:rFonts w:ascii="Times New Roman"/>
          <w:b/>
          <w:i w:val="false"/>
          <w:color w:val="000000"/>
        </w:rPr>
        <w:t xml:space="preserve"> 1117-бап. Зиян келтiру салдарынан туындайтын мiндеттемелер </w:t>
      </w:r>
    </w:p>
    <w:bookmarkEnd w:id="923"/>
    <w:p>
      <w:pPr>
        <w:spacing w:after="0"/>
        <w:ind w:left="0"/>
        <w:jc w:val="both"/>
      </w:pPr>
      <w:r>
        <w:rPr>
          <w:rFonts w:ascii="Times New Roman"/>
          <w:b w:val="false"/>
          <w:i w:val="false"/>
          <w:color w:val="000000"/>
          <w:sz w:val="28"/>
        </w:rPr>
        <w:t xml:space="preserve">
      1. Зиян келтiру салдарынан туындайтын мiндеттемелер жөнiндегi құқықтар мен мiндеттер, зиянды өтеу туралы талап ету үшiн негiз болған iс-әрекет немесе өзге де мән-жай орын алған елдiң құқығы бойынша анықталады. </w:t>
      </w:r>
    </w:p>
    <w:p>
      <w:pPr>
        <w:spacing w:after="0"/>
        <w:ind w:left="0"/>
        <w:jc w:val="both"/>
      </w:pPr>
      <w:r>
        <w:rPr>
          <w:rFonts w:ascii="Times New Roman"/>
          <w:b w:val="false"/>
          <w:i w:val="false"/>
          <w:color w:val="000000"/>
          <w:sz w:val="28"/>
        </w:rPr>
        <w:t xml:space="preserve">
      2. Шетелде зиян келтiру салдарынан туындайтын мiндеттемелер жөнiндегi құқықтар мен мiндеттер, егер тараптар сол бiр мемлекеттiң азаматтары немесе заңды тұлғалары болса, сол мемлекеттiң құқығы бойынша анықталады. </w:t>
      </w:r>
    </w:p>
    <w:p>
      <w:pPr>
        <w:spacing w:after="0"/>
        <w:ind w:left="0"/>
        <w:jc w:val="both"/>
      </w:pPr>
      <w:r>
        <w:rPr>
          <w:rFonts w:ascii="Times New Roman"/>
          <w:b w:val="false"/>
          <w:i w:val="false"/>
          <w:color w:val="000000"/>
          <w:sz w:val="28"/>
        </w:rPr>
        <w:t xml:space="preserve">
      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 </w:t>
      </w:r>
    </w:p>
    <w:bookmarkStart w:name="z801" w:id="924"/>
    <w:p>
      <w:pPr>
        <w:spacing w:after="0"/>
        <w:ind w:left="0"/>
        <w:jc w:val="left"/>
      </w:pPr>
      <w:r>
        <w:rPr>
          <w:rFonts w:ascii="Times New Roman"/>
          <w:b/>
          <w:i w:val="false"/>
          <w:color w:val="000000"/>
        </w:rPr>
        <w:t xml:space="preserve"> 1118-бап. Тұтынушыға келтiрiлген зиян үшiн жауапкершiлiк </w:t>
      </w:r>
    </w:p>
    <w:bookmarkEnd w:id="924"/>
    <w:p>
      <w:pPr>
        <w:spacing w:after="0"/>
        <w:ind w:left="0"/>
        <w:jc w:val="both"/>
      </w:pPr>
      <w:r>
        <w:rPr>
          <w:rFonts w:ascii="Times New Roman"/>
          <w:b w:val="false"/>
          <w:i w:val="false"/>
          <w:color w:val="000000"/>
          <w:sz w:val="28"/>
        </w:rPr>
        <w:t xml:space="preserve">
      Тұтынушының тауар сатып алуға немесе қызмет көрсетуге байланысты туындаған зиянды өтеу туралы талабына, тұтынушының таңдауы бойынша: </w:t>
      </w:r>
    </w:p>
    <w:p>
      <w:pPr>
        <w:spacing w:after="0"/>
        <w:ind w:left="0"/>
        <w:jc w:val="both"/>
      </w:pPr>
      <w:r>
        <w:rPr>
          <w:rFonts w:ascii="Times New Roman"/>
          <w:b w:val="false"/>
          <w:i w:val="false"/>
          <w:color w:val="000000"/>
          <w:sz w:val="28"/>
        </w:rPr>
        <w:t xml:space="preserve">
      1) тұтынушы тұратын тұрғылықты жердегi елдiң құқығы; </w:t>
      </w:r>
    </w:p>
    <w:p>
      <w:pPr>
        <w:spacing w:after="0"/>
        <w:ind w:left="0"/>
        <w:jc w:val="both"/>
      </w:pPr>
      <w:r>
        <w:rPr>
          <w:rFonts w:ascii="Times New Roman"/>
          <w:b w:val="false"/>
          <w:i w:val="false"/>
          <w:color w:val="000000"/>
          <w:sz w:val="28"/>
        </w:rPr>
        <w:t xml:space="preserve">
      2) өндiрушiнiң немесе қызмет көрсетушi тұлғаның тұрғылықты жерiндегi немесе орналасқан жерiндегi елдiң құқығы; </w:t>
      </w:r>
    </w:p>
    <w:p>
      <w:pPr>
        <w:spacing w:after="0"/>
        <w:ind w:left="0"/>
        <w:jc w:val="both"/>
      </w:pPr>
      <w:r>
        <w:rPr>
          <w:rFonts w:ascii="Times New Roman"/>
          <w:b w:val="false"/>
          <w:i w:val="false"/>
          <w:color w:val="000000"/>
          <w:sz w:val="28"/>
        </w:rPr>
        <w:t xml:space="preserve">
      3) тұтынушы тауарды сатып алған немесе оған қызмет көрсетiлген елдiң құқығы қолданылады. </w:t>
      </w:r>
    </w:p>
    <w:bookmarkStart w:name="z802" w:id="925"/>
    <w:p>
      <w:pPr>
        <w:spacing w:after="0"/>
        <w:ind w:left="0"/>
        <w:jc w:val="left"/>
      </w:pPr>
      <w:r>
        <w:rPr>
          <w:rFonts w:ascii="Times New Roman"/>
          <w:b/>
          <w:i w:val="false"/>
          <w:color w:val="000000"/>
        </w:rPr>
        <w:t xml:space="preserve"> 1119-бап. Негiзсiз баю </w:t>
      </w:r>
    </w:p>
    <w:bookmarkEnd w:id="925"/>
    <w:p>
      <w:pPr>
        <w:spacing w:after="0"/>
        <w:ind w:left="0"/>
        <w:jc w:val="both"/>
      </w:pPr>
      <w:r>
        <w:rPr>
          <w:rFonts w:ascii="Times New Roman"/>
          <w:b w:val="false"/>
          <w:i w:val="false"/>
          <w:color w:val="000000"/>
          <w:sz w:val="28"/>
        </w:rPr>
        <w:t xml:space="preserve">
      1. Негiзсiз баюдың салдарынан туындайтын мiндеттемелерге баю орын алған елдiң құқығы қолданылады. </w:t>
      </w:r>
    </w:p>
    <w:p>
      <w:pPr>
        <w:spacing w:after="0"/>
        <w:ind w:left="0"/>
        <w:jc w:val="both"/>
      </w:pPr>
      <w:r>
        <w:rPr>
          <w:rFonts w:ascii="Times New Roman"/>
          <w:b w:val="false"/>
          <w:i w:val="false"/>
          <w:color w:val="000000"/>
          <w:sz w:val="28"/>
        </w:rPr>
        <w:t xml:space="preserve">
      2. Егер негiзсiз баю мүлiк сатып алынған немесе сақталған негiздiң болмауы салдарынан туындаса, қолданылатын құқық осы негiз бағындырылған елдiң құқығы бойынша анықталады. </w:t>
      </w:r>
    </w:p>
    <w:p>
      <w:pPr>
        <w:spacing w:after="0"/>
        <w:ind w:left="0"/>
        <w:jc w:val="both"/>
      </w:pPr>
      <w:r>
        <w:rPr>
          <w:rFonts w:ascii="Times New Roman"/>
          <w:b w:val="false"/>
          <w:i w:val="false"/>
          <w:color w:val="000000"/>
          <w:sz w:val="28"/>
        </w:rPr>
        <w:t xml:space="preserve">
      3. Негізсіз баю ұғымы Қазақстан Республикасының құқығы бойынша анықталады. </w:t>
      </w:r>
    </w:p>
    <w:bookmarkStart w:name="z803" w:id="926"/>
    <w:p>
      <w:pPr>
        <w:spacing w:after="0"/>
        <w:ind w:left="0"/>
        <w:jc w:val="left"/>
      </w:pPr>
      <w:r>
        <w:rPr>
          <w:rFonts w:ascii="Times New Roman"/>
          <w:b/>
          <w:i w:val="false"/>
          <w:color w:val="000000"/>
        </w:rPr>
        <w:t xml:space="preserve"> Параграф 7. Интеллектуалдық меншiк</w:t>
      </w:r>
    </w:p>
    <w:bookmarkEnd w:id="926"/>
    <w:bookmarkStart w:name="z804" w:id="927"/>
    <w:p>
      <w:pPr>
        <w:spacing w:after="0"/>
        <w:ind w:left="0"/>
        <w:jc w:val="left"/>
      </w:pPr>
      <w:r>
        <w:rPr>
          <w:rFonts w:ascii="Times New Roman"/>
          <w:b/>
          <w:i w:val="false"/>
          <w:color w:val="000000"/>
        </w:rPr>
        <w:t xml:space="preserve"> 1120-бап. Интеллектуалдық меншiкке құқықтар </w:t>
      </w:r>
    </w:p>
    <w:bookmarkEnd w:id="927"/>
    <w:p>
      <w:pPr>
        <w:spacing w:after="0"/>
        <w:ind w:left="0"/>
        <w:jc w:val="both"/>
      </w:pPr>
      <w:r>
        <w:rPr>
          <w:rFonts w:ascii="Times New Roman"/>
          <w:b w:val="false"/>
          <w:i w:val="false"/>
          <w:color w:val="000000"/>
          <w:sz w:val="28"/>
        </w:rPr>
        <w:t xml:space="preserve">
      1. Интеллектуалдық меншiкке құқықтарға осы құқықтарды қорғау сұралатын елдiң құқығы қолданылады. </w:t>
      </w:r>
    </w:p>
    <w:p>
      <w:pPr>
        <w:spacing w:after="0"/>
        <w:ind w:left="0"/>
        <w:jc w:val="both"/>
      </w:pPr>
      <w:r>
        <w:rPr>
          <w:rFonts w:ascii="Times New Roman"/>
          <w:b w:val="false"/>
          <w:i w:val="false"/>
          <w:color w:val="000000"/>
          <w:sz w:val="28"/>
        </w:rPr>
        <w:t xml:space="preserve">
      2. Интеллектуалдық меншiкке құқық өз нысанасы болатын шарттар осы бөлiмнiң шарттық мiндеттемелер туралы ережелерiне сәйкес анықталатын құқықпен реттеледi. </w:t>
      </w:r>
    </w:p>
    <w:bookmarkStart w:name="z805" w:id="928"/>
    <w:p>
      <w:pPr>
        <w:spacing w:after="0"/>
        <w:ind w:left="0"/>
        <w:jc w:val="left"/>
      </w:pPr>
      <w:r>
        <w:rPr>
          <w:rFonts w:ascii="Times New Roman"/>
          <w:b/>
          <w:i w:val="false"/>
          <w:color w:val="000000"/>
        </w:rPr>
        <w:t xml:space="preserve"> Параграф 8. Мұрагерлiк құқық</w:t>
      </w:r>
    </w:p>
    <w:bookmarkEnd w:id="928"/>
    <w:bookmarkStart w:name="z806" w:id="929"/>
    <w:p>
      <w:pPr>
        <w:spacing w:after="0"/>
        <w:ind w:left="0"/>
        <w:jc w:val="left"/>
      </w:pPr>
      <w:r>
        <w:rPr>
          <w:rFonts w:ascii="Times New Roman"/>
          <w:b/>
          <w:i w:val="false"/>
          <w:color w:val="000000"/>
        </w:rPr>
        <w:t xml:space="preserve"> 1121-бап. Мұрагерлiк бойынша қатынастар </w:t>
      </w:r>
    </w:p>
    <w:bookmarkEnd w:id="929"/>
    <w:p>
      <w:pPr>
        <w:spacing w:after="0"/>
        <w:ind w:left="0"/>
        <w:jc w:val="both"/>
      </w:pPr>
      <w:r>
        <w:rPr>
          <w:rFonts w:ascii="Times New Roman"/>
          <w:b w:val="false"/>
          <w:i w:val="false"/>
          <w:color w:val="000000"/>
          <w:sz w:val="28"/>
        </w:rPr>
        <w:t xml:space="preserve">
      Мұрагерлік бойынша қатынастар, егер мұра қалдырушы өсиетінде өзi азаматы болып табылатын елдiң құқығын таңдамаған болса, осы Кодекстiң 1122 және 1123-баптарында өзгеше көзделмегендiктен, мұра қалдырушының соңғы тұрақты тұрғылықты жерi болған елдiң құқығы бойынша анықталады. </w:t>
      </w:r>
    </w:p>
    <w:bookmarkStart w:name="z807" w:id="930"/>
    <w:p>
      <w:pPr>
        <w:spacing w:after="0"/>
        <w:ind w:left="0"/>
        <w:jc w:val="left"/>
      </w:pPr>
      <w:r>
        <w:rPr>
          <w:rFonts w:ascii="Times New Roman"/>
          <w:b/>
          <w:i w:val="false"/>
          <w:color w:val="000000"/>
        </w:rPr>
        <w:t xml:space="preserve"> 1122-бап. Адамдардың өсиет жасауға және оның күшiн жоюға қабілеттілігі, өсиеттің және оның күшін жою актiсiнiң нысаны </w:t>
      </w:r>
    </w:p>
    <w:bookmarkEnd w:id="930"/>
    <w:p>
      <w:pPr>
        <w:spacing w:after="0"/>
        <w:ind w:left="0"/>
        <w:jc w:val="both"/>
      </w:pPr>
      <w:r>
        <w:rPr>
          <w:rFonts w:ascii="Times New Roman"/>
          <w:b w:val="false"/>
          <w:i w:val="false"/>
          <w:color w:val="000000"/>
          <w:sz w:val="28"/>
        </w:rPr>
        <w:t xml:space="preserve">
      Адамның өсиет жасауға және оның күшiн жоюға қабiлеттiлiгi,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 </w:t>
      </w:r>
    </w:p>
    <w:bookmarkStart w:name="z808" w:id="931"/>
    <w:p>
      <w:pPr>
        <w:spacing w:after="0"/>
        <w:ind w:left="0"/>
        <w:jc w:val="left"/>
      </w:pPr>
      <w:r>
        <w:rPr>
          <w:rFonts w:ascii="Times New Roman"/>
          <w:b/>
          <w:i w:val="false"/>
          <w:color w:val="000000"/>
        </w:rPr>
        <w:t xml:space="preserve"> 1123-бап. Қозғалмайтын мүлiктi және мемлекеттiк тiзiлiмге енгiзiлуге тиiстi мүлiктi мұраға қалдыру </w:t>
      </w:r>
    </w:p>
    <w:bookmarkEnd w:id="931"/>
    <w:p>
      <w:pPr>
        <w:spacing w:after="0"/>
        <w:ind w:left="0"/>
        <w:jc w:val="both"/>
      </w:pPr>
      <w:r>
        <w:rPr>
          <w:rFonts w:ascii="Times New Roman"/>
          <w:b w:val="false"/>
          <w:i w:val="false"/>
          <w:color w:val="000000"/>
          <w:sz w:val="28"/>
        </w:rPr>
        <w:t xml:space="preserve">
      Қозғалмайтын мүлікті мұраға қалдыру осы мүлік тұрған жердегi елдiң құқығы бойынша, ал Қазақстан Республикасында мемлекеттiк тiзiлiмге енгiзiлген мүлiк - Қазақстан Республикасының құқығы бойынша анықталады. Адамдардың өсиет жасауға немесе оның күшiн жоюға қабiлеттiлiгi, сондай-ақ соңғысының нысаны, егер аталған мүлiк өсиет етiп қалдырылса, нақ сол құқықпен анықталады. </w:t>
      </w:r>
    </w:p>
    <w:bookmarkStart w:name="z4102" w:id="932"/>
    <w:p>
      <w:pPr>
        <w:spacing w:after="0"/>
        <w:ind w:left="0"/>
        <w:jc w:val="left"/>
      </w:pPr>
      <w:r>
        <w:rPr>
          <w:rFonts w:ascii="Times New Roman"/>
          <w:b/>
          <w:i w:val="false"/>
          <w:color w:val="000000"/>
        </w:rPr>
        <w:t xml:space="preserve"> Параграф 9. Қорғаншылық және қамқоршылық 1124-бап. Қорғаншылық және қамқоршылық </w:t>
      </w:r>
    </w:p>
    <w:bookmarkEnd w:id="932"/>
    <w:p>
      <w:pPr>
        <w:spacing w:after="0"/>
        <w:ind w:left="0"/>
        <w:jc w:val="both"/>
      </w:pPr>
      <w:r>
        <w:rPr>
          <w:rFonts w:ascii="Times New Roman"/>
          <w:b w:val="false"/>
          <w:i w:val="false"/>
          <w:color w:val="000000"/>
          <w:sz w:val="28"/>
        </w:rPr>
        <w:t xml:space="preserve">
      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тасталатын адамның жеке заңы бойынша жойылады. </w:t>
      </w:r>
    </w:p>
    <w:p>
      <w:pPr>
        <w:spacing w:after="0"/>
        <w:ind w:left="0"/>
        <w:jc w:val="both"/>
      </w:pPr>
      <w:r>
        <w:rPr>
          <w:rFonts w:ascii="Times New Roman"/>
          <w:b w:val="false"/>
          <w:i w:val="false"/>
          <w:color w:val="000000"/>
          <w:sz w:val="28"/>
        </w:rPr>
        <w:t xml:space="preserve">
      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pPr>
        <w:spacing w:after="0"/>
        <w:ind w:left="0"/>
        <w:jc w:val="both"/>
      </w:pPr>
      <w:r>
        <w:rPr>
          <w:rFonts w:ascii="Times New Roman"/>
          <w:b w:val="false"/>
          <w:i w:val="false"/>
          <w:color w:val="000000"/>
          <w:sz w:val="28"/>
        </w:rPr>
        <w:t xml:space="preserve">
      3. Қорғаншы (қамқоршы) мен қорғаншылықтағы (қамқоршылықтағы)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болса, Қазақстан Республикасының құқығы қолданылады. </w:t>
      </w:r>
    </w:p>
    <w:p>
      <w:pPr>
        <w:spacing w:after="0"/>
        <w:ind w:left="0"/>
        <w:jc w:val="both"/>
      </w:pPr>
      <w:r>
        <w:rPr>
          <w:rFonts w:ascii="Times New Roman"/>
          <w:b w:val="false"/>
          <w:i w:val="false"/>
          <w:color w:val="000000"/>
          <w:sz w:val="28"/>
        </w:rPr>
        <w:t>
      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(қамқоршылық) белгілеуге қарсы немесе оны тануға қарсы заңға негізделген қарсылықтары болмаса, Қазақстан Республикасында жарамды деп танылады.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