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6a07" w14:textId="f166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27 декабря 1994 года № 268-XIII.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Введен в действие постановлением Верховного Совета Республики Казахстан от 27.12.1994 № 269-XIII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 тексте после слова "Раздел" цифры "I - III" заменены соответственно цифрами "1 - 3" в соответствии с Законом РК от 20.12.2004 № 13 (вводится в действие с 01.01.2005).</w:t>
      </w:r>
      <w:r>
        <w:br/>
      </w:r>
      <w:r>
        <w:rPr>
          <w:rFonts w:ascii="Times New Roman"/>
          <w:b w:val="false"/>
          <w:i w:val="false"/>
          <w:color w:val="000000"/>
          <w:sz w:val="28"/>
        </w:rPr>
        <w:t>
</w:t>
      </w:r>
    </w:p>
    <w:bookmarkStart w:name="z5961" w:id="0"/>
    <w:p>
      <w:pPr>
        <w:spacing w:after="0"/>
        <w:ind w:left="0"/>
        <w:jc w:val="left"/>
      </w:pPr>
      <w:r>
        <w:rPr>
          <w:rFonts w:ascii="Times New Roman"/>
          <w:b/>
          <w:i w:val="false"/>
          <w:color w:val="000000"/>
        </w:rPr>
        <w:t xml:space="preserve"> ОБЩАЯ ЧАСТЬ</w:t>
      </w:r>
    </w:p>
    <w:bookmarkEnd w:id="0"/>
    <w:bookmarkStart w:name="z5962" w:id="1"/>
    <w:p>
      <w:pPr>
        <w:spacing w:after="0"/>
        <w:ind w:left="0"/>
        <w:jc w:val="left"/>
      </w:pPr>
      <w:r>
        <w:rPr>
          <w:rFonts w:ascii="Times New Roman"/>
          <w:b/>
          <w:i w:val="false"/>
          <w:color w:val="000000"/>
        </w:rPr>
        <w:t xml:space="preserve"> Раздел 1. Общие положения</w:t>
      </w:r>
    </w:p>
    <w:bookmarkEnd w:id="1"/>
    <w:bookmarkStart w:name="z8249" w:id="2"/>
    <w:p>
      <w:pPr>
        <w:spacing w:after="0"/>
        <w:ind w:left="0"/>
        <w:jc w:val="left"/>
      </w:pPr>
      <w:r>
        <w:rPr>
          <w:rFonts w:ascii="Times New Roman"/>
          <w:b/>
          <w:i w:val="false"/>
          <w:color w:val="000000"/>
        </w:rPr>
        <w:t xml:space="preserve"> Глава 1. Регулирование гражданско-правовых отношений</w:t>
      </w:r>
    </w:p>
    <w:bookmarkEnd w:id="2"/>
    <w:bookmarkStart w:name="z8250" w:id="3"/>
    <w:p>
      <w:pPr>
        <w:spacing w:after="0"/>
        <w:ind w:left="0"/>
        <w:jc w:val="left"/>
      </w:pPr>
      <w:r>
        <w:rPr>
          <w:rFonts w:ascii="Times New Roman"/>
          <w:b/>
          <w:i w:val="false"/>
          <w:color w:val="000000"/>
        </w:rPr>
        <w:t xml:space="preserve"> Статья 1. Отношения, регулируемые гражданским законодательством</w:t>
      </w:r>
    </w:p>
    <w:bookmarkEnd w:id="3"/>
    <w:bookmarkStart w:name="z61" w:id="4"/>
    <w:p>
      <w:pPr>
        <w:spacing w:after="0"/>
        <w:ind w:left="0"/>
        <w:jc w:val="both"/>
      </w:pPr>
      <w:r>
        <w:rPr>
          <w:rFonts w:ascii="Times New Roman"/>
          <w:b w:val="false"/>
          <w:i w:val="false"/>
          <w:color w:val="000000"/>
          <w:sz w:val="28"/>
        </w:rPr>
        <w:t xml:space="preserve">
      1. Гражданским законодательством регулируются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административно-территориальные единицы. </w:t>
      </w:r>
    </w:p>
    <w:bookmarkEnd w:id="4"/>
    <w:bookmarkStart w:name="z65" w:id="5"/>
    <w:p>
      <w:pPr>
        <w:spacing w:after="0"/>
        <w:ind w:left="0"/>
        <w:jc w:val="both"/>
      </w:pPr>
      <w:r>
        <w:rPr>
          <w:rFonts w:ascii="Times New Roman"/>
          <w:b w:val="false"/>
          <w:i w:val="false"/>
          <w:color w:val="000000"/>
          <w:sz w:val="28"/>
        </w:rPr>
        <w:t xml:space="preserve">
      2. Личные неимущественные отношения, не связанные с имущественными, регулируются гражданским законодательством, поскольку иное не предусмотрено законодательными актами либо не вытекает из существа личного неимущественного отношения. </w:t>
      </w:r>
    </w:p>
    <w:bookmarkEnd w:id="5"/>
    <w:bookmarkStart w:name="z67" w:id="6"/>
    <w:p>
      <w:pPr>
        <w:spacing w:after="0"/>
        <w:ind w:left="0"/>
        <w:jc w:val="both"/>
      </w:pPr>
      <w:r>
        <w:rPr>
          <w:rFonts w:ascii="Times New Roman"/>
          <w:b w:val="false"/>
          <w:i w:val="false"/>
          <w:color w:val="000000"/>
          <w:sz w:val="28"/>
        </w:rPr>
        <w:t>
      3. К семейным, трудовым отношениям и отношениям по использованию природных ресурсов и охране окружающей среды,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bookmarkEnd w:id="6"/>
    <w:bookmarkStart w:name="z69" w:id="7"/>
    <w:p>
      <w:pPr>
        <w:spacing w:after="0"/>
        <w:ind w:left="0"/>
        <w:jc w:val="both"/>
      </w:pPr>
      <w:r>
        <w:rPr>
          <w:rFonts w:ascii="Times New Roman"/>
          <w:b w:val="false"/>
          <w:i w:val="false"/>
          <w:color w:val="000000"/>
          <w:sz w:val="28"/>
        </w:rPr>
        <w:t>
      4. К имущественным отношениям, основанным на административном или ином властном подчинении одной стороны другой, в том числе к налоговым и другим бюджетным отношениям, гражданское законодательство не применяется, за исключением случаев, предусмотренных законодательными актами.</w:t>
      </w:r>
    </w:p>
    <w:bookmarkEnd w:id="7"/>
    <w:bookmarkStart w:name="z855" w:id="8"/>
    <w:p>
      <w:pPr>
        <w:spacing w:after="0"/>
        <w:ind w:left="0"/>
        <w:jc w:val="left"/>
      </w:pPr>
      <w:r>
        <w:rPr>
          <w:rFonts w:ascii="Times New Roman"/>
          <w:b/>
          <w:i w:val="false"/>
          <w:color w:val="000000"/>
        </w:rPr>
        <w:t xml:space="preserve"> Статья 2. Основные начала гражданского законодательства</w:t>
      </w:r>
    </w:p>
    <w:bookmarkEnd w:id="8"/>
    <w:bookmarkStart w:name="z71" w:id="9"/>
    <w:p>
      <w:pPr>
        <w:spacing w:after="0"/>
        <w:ind w:left="0"/>
        <w:jc w:val="both"/>
      </w:pPr>
      <w:r>
        <w:rPr>
          <w:rFonts w:ascii="Times New Roman"/>
          <w:b w:val="false"/>
          <w:i w:val="false"/>
          <w:color w:val="000000"/>
          <w:sz w:val="28"/>
        </w:rPr>
        <w:t xml:space="preserve">
      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w:t>
      </w:r>
    </w:p>
    <w:bookmarkEnd w:id="9"/>
    <w:bookmarkStart w:name="z74" w:id="10"/>
    <w:p>
      <w:pPr>
        <w:spacing w:after="0"/>
        <w:ind w:left="0"/>
        <w:jc w:val="both"/>
      </w:pPr>
      <w:r>
        <w:rPr>
          <w:rFonts w:ascii="Times New Roman"/>
          <w:b w:val="false"/>
          <w:i w:val="false"/>
          <w:color w:val="000000"/>
          <w:sz w:val="28"/>
        </w:rPr>
        <w:t>
      2. Граждане и юридические лица приобретают и осуществляют свои гражданские права, а также отказываются, если иное не установлено законодательными актами, от прав своей волей и в своем интересе. Они свободны в установлении своих прав и обязанностей на основе договора и в определении любых его условий, не противоречащих законодательству.</w:t>
      </w:r>
    </w:p>
    <w:bookmarkEnd w:id="10"/>
    <w:bookmarkStart w:name="z76" w:id="11"/>
    <w:p>
      <w:pPr>
        <w:spacing w:after="0"/>
        <w:ind w:left="0"/>
        <w:jc w:val="both"/>
      </w:pPr>
      <w:r>
        <w:rPr>
          <w:rFonts w:ascii="Times New Roman"/>
          <w:b w:val="false"/>
          <w:i w:val="false"/>
          <w:color w:val="000000"/>
          <w:sz w:val="28"/>
        </w:rPr>
        <w:t xml:space="preserve">
      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обеспечения безопасности, защиты жизни и здоровья людей, охраны природы и культурных ценностей.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7" w:id="12"/>
    <w:p>
      <w:pPr>
        <w:spacing w:after="0"/>
        <w:ind w:left="0"/>
        <w:jc w:val="left"/>
      </w:pPr>
      <w:r>
        <w:rPr>
          <w:rFonts w:ascii="Times New Roman"/>
          <w:b/>
          <w:i w:val="false"/>
          <w:color w:val="000000"/>
        </w:rPr>
        <w:t xml:space="preserve"> Статья 3. Гражданское законодательство Республики Казахстан</w:t>
      </w:r>
    </w:p>
    <w:bookmarkEnd w:id="12"/>
    <w:bookmarkStart w:name="z43" w:id="13"/>
    <w:p>
      <w:pPr>
        <w:spacing w:after="0"/>
        <w:ind w:left="0"/>
        <w:jc w:val="both"/>
      </w:pPr>
      <w:r>
        <w:rPr>
          <w:rFonts w:ascii="Times New Roman"/>
          <w:b w:val="false"/>
          <w:i w:val="false"/>
          <w:color w:val="000000"/>
          <w:sz w:val="28"/>
        </w:rPr>
        <w:t xml:space="preserve">
      1. Гражданское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 Республики Казахстан, регулирующих отношения, указанные в пунктах 1, 2 статьи 1 настоящего Кодекса. </w:t>
      </w:r>
    </w:p>
    <w:bookmarkEnd w:id="13"/>
    <w:bookmarkStart w:name="z45" w:id="14"/>
    <w:p>
      <w:pPr>
        <w:spacing w:after="0"/>
        <w:ind w:left="0"/>
        <w:jc w:val="both"/>
      </w:pPr>
      <w:r>
        <w:rPr>
          <w:rFonts w:ascii="Times New Roman"/>
          <w:b w:val="false"/>
          <w:i w:val="false"/>
          <w:color w:val="000000"/>
          <w:sz w:val="28"/>
        </w:rPr>
        <w:t xml:space="preserve">
      2. В случае противоречия норм гражданского права, содержащихся в актах законодательства Республики Казахстан, кроме тех, что указаны в пункте 3 статьи 1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 </w:t>
      </w:r>
    </w:p>
    <w:bookmarkEnd w:id="14"/>
    <w:bookmarkStart w:name="z1350" w:id="15"/>
    <w:p>
      <w:pPr>
        <w:spacing w:after="0"/>
        <w:ind w:left="0"/>
        <w:jc w:val="both"/>
      </w:pPr>
      <w:r>
        <w:rPr>
          <w:rFonts w:ascii="Times New Roman"/>
          <w:b w:val="false"/>
          <w:i w:val="false"/>
          <w:color w:val="000000"/>
          <w:sz w:val="28"/>
        </w:rPr>
        <w:t>
      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bookmarkEnd w:id="15"/>
    <w:bookmarkStart w:name="z47" w:id="16"/>
    <w:p>
      <w:pPr>
        <w:spacing w:after="0"/>
        <w:ind w:left="0"/>
        <w:jc w:val="both"/>
      </w:pPr>
      <w:r>
        <w:rPr>
          <w:rFonts w:ascii="Times New Roman"/>
          <w:b w:val="false"/>
          <w:i w:val="false"/>
          <w:color w:val="000000"/>
          <w:sz w:val="28"/>
        </w:rPr>
        <w:t xml:space="preserve">
      3. 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отдельных видов банковских операций, реструктуризацией банков, наступлением последствий лишения лицензий банков, осуществлением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банковскую деятельность и деятельность хлебоприемных предприятий. </w:t>
      </w:r>
    </w:p>
    <w:bookmarkEnd w:id="16"/>
    <w:bookmarkStart w:name="z49" w:id="17"/>
    <w:p>
      <w:pPr>
        <w:spacing w:after="0"/>
        <w:ind w:left="0"/>
        <w:jc w:val="both"/>
      </w:pPr>
      <w:r>
        <w:rPr>
          <w:rFonts w:ascii="Times New Roman"/>
          <w:b w:val="false"/>
          <w:i w:val="false"/>
          <w:color w:val="000000"/>
          <w:sz w:val="28"/>
        </w:rPr>
        <w:t xml:space="preserve">
      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2 настоящей статьи. </w:t>
      </w:r>
    </w:p>
    <w:bookmarkEnd w:id="17"/>
    <w:bookmarkStart w:name="z51" w:id="18"/>
    <w:p>
      <w:pPr>
        <w:spacing w:after="0"/>
        <w:ind w:left="0"/>
        <w:jc w:val="both"/>
      </w:pPr>
      <w:r>
        <w:rPr>
          <w:rFonts w:ascii="Times New Roman"/>
          <w:b w:val="false"/>
          <w:i w:val="false"/>
          <w:color w:val="000000"/>
          <w:sz w:val="28"/>
        </w:rPr>
        <w:t xml:space="preserve">
      4. Гражданские отношения могут регулироваться обычаями, в том числе обычаями делового оборота, если они не противоречат гражданскому законодательству, действующему на территории Республики Казахстан. </w:t>
      </w:r>
    </w:p>
    <w:bookmarkEnd w:id="18"/>
    <w:bookmarkStart w:name="z53" w:id="19"/>
    <w:p>
      <w:pPr>
        <w:spacing w:after="0"/>
        <w:ind w:left="0"/>
        <w:jc w:val="both"/>
      </w:pPr>
      <w:r>
        <w:rPr>
          <w:rFonts w:ascii="Times New Roman"/>
          <w:b w:val="false"/>
          <w:i w:val="false"/>
          <w:color w:val="000000"/>
          <w:sz w:val="28"/>
        </w:rPr>
        <w:t xml:space="preserve">
      5. Министерства и иные центральные исполнительные органы, местные представительные и исполнительные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 </w:t>
      </w:r>
    </w:p>
    <w:bookmarkEnd w:id="19"/>
    <w:bookmarkStart w:name="z55" w:id="20"/>
    <w:p>
      <w:pPr>
        <w:spacing w:after="0"/>
        <w:ind w:left="0"/>
        <w:jc w:val="both"/>
      </w:pPr>
      <w:r>
        <w:rPr>
          <w:rFonts w:ascii="Times New Roman"/>
          <w:b w:val="false"/>
          <w:i w:val="false"/>
          <w:color w:val="000000"/>
          <w:sz w:val="28"/>
        </w:rPr>
        <w:t xml:space="preserve">
      6. Установленные настоящим Кодексом и иными законодательными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 </w:t>
      </w:r>
    </w:p>
    <w:bookmarkEnd w:id="20"/>
    <w:bookmarkStart w:name="z57" w:id="21"/>
    <w:p>
      <w:pPr>
        <w:spacing w:after="0"/>
        <w:ind w:left="0"/>
        <w:jc w:val="both"/>
      </w:pPr>
      <w:r>
        <w:rPr>
          <w:rFonts w:ascii="Times New Roman"/>
          <w:b w:val="false"/>
          <w:i w:val="false"/>
          <w:color w:val="000000"/>
          <w:sz w:val="28"/>
        </w:rPr>
        <w:t xml:space="preserve">
      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законодательными актами не предусмотрено иное. </w:t>
      </w:r>
    </w:p>
    <w:bookmarkEnd w:id="21"/>
    <w:bookmarkStart w:name="z59" w:id="22"/>
    <w:p>
      <w:pPr>
        <w:spacing w:after="0"/>
        <w:ind w:left="0"/>
        <w:jc w:val="both"/>
      </w:pPr>
      <w:r>
        <w:rPr>
          <w:rFonts w:ascii="Times New Roman"/>
          <w:b w:val="false"/>
          <w:i w:val="false"/>
          <w:color w:val="000000"/>
          <w:sz w:val="28"/>
        </w:rPr>
        <w:t>
      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Указом Президента РК, имеющим силу Закона, </w:t>
      </w:r>
      <w:r>
        <w:rPr>
          <w:rFonts w:ascii="Times New Roman"/>
          <w:b w:val="false"/>
          <w:i w:val="false"/>
          <w:color w:val="000000"/>
          <w:sz w:val="28"/>
        </w:rPr>
        <w:t>№</w:t>
      </w:r>
      <w:r>
        <w:rPr>
          <w:rFonts w:ascii="Times New Roman"/>
          <w:b w:val="false"/>
          <w:i w:val="false"/>
          <w:color w:val="000000"/>
          <w:sz w:val="28"/>
        </w:rPr>
        <w:t xml:space="preserve"> 2447</w:t>
      </w:r>
      <w:r>
        <w:rPr>
          <w:rFonts w:ascii="Times New Roman"/>
          <w:b w:val="false"/>
          <w:i w:val="false"/>
          <w:color w:val="ff0000"/>
          <w:sz w:val="28"/>
        </w:rPr>
        <w:t xml:space="preserve"> от 31.08.95;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15.01.2001 </w:t>
      </w:r>
      <w:r>
        <w:rPr>
          <w:rFonts w:ascii="Times New Roman"/>
          <w:b w:val="false"/>
          <w:i w:val="false"/>
          <w:color w:val="000000"/>
          <w:sz w:val="28"/>
        </w:rPr>
        <w:t>№</w:t>
      </w:r>
      <w:r>
        <w:rPr>
          <w:rFonts w:ascii="Times New Roman"/>
          <w:b w:val="false"/>
          <w:i w:val="false"/>
          <w:color w:val="000000"/>
          <w:sz w:val="28"/>
        </w:rPr>
        <w:t xml:space="preserve"> 141</w:t>
      </w:r>
      <w:r>
        <w:rPr>
          <w:rFonts w:ascii="Times New Roman"/>
          <w:b w:val="false"/>
          <w:i w:val="false"/>
          <w:color w:val="ff0000"/>
          <w:sz w:val="28"/>
        </w:rPr>
        <w:t xml:space="preserve">; от 29.04.2009 </w:t>
      </w:r>
      <w:r>
        <w:rPr>
          <w:rFonts w:ascii="Times New Roman"/>
          <w:b w:val="false"/>
          <w:i w:val="false"/>
          <w:color w:val="000000"/>
          <w:sz w:val="28"/>
        </w:rPr>
        <w:t>№</w:t>
      </w:r>
      <w:r>
        <w:rPr>
          <w:rFonts w:ascii="Times New Roman"/>
          <w:b w:val="false"/>
          <w:i w:val="false"/>
          <w:color w:val="000000"/>
          <w:sz w:val="28"/>
        </w:rPr>
        <w:t xml:space="preserve">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w:t>
      </w:r>
      <w:r>
        <w:rPr>
          <w:rFonts w:ascii="Times New Roman"/>
          <w:b w:val="false"/>
          <w:i w:val="false"/>
          <w:color w:val="000000"/>
          <w:sz w:val="28"/>
        </w:rPr>
        <w:t xml:space="preserve"> 185</w:t>
      </w:r>
      <w:r>
        <w:rPr>
          <w:rFonts w:ascii="Times New Roman"/>
          <w:b w:val="false"/>
          <w:i w:val="false"/>
          <w:color w:val="ff0000"/>
          <w:sz w:val="28"/>
        </w:rPr>
        <w:t xml:space="preserve"> (вводится в действие с 30.08.2009);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left"/>
      </w:pPr>
      <w:r>
        <w:rPr>
          <w:rFonts w:ascii="Times New Roman"/>
          <w:b/>
          <w:i w:val="false"/>
          <w:color w:val="000000"/>
        </w:rPr>
        <w:t xml:space="preserve"> Статья 4. Действие гражданского законодательства во времени</w:t>
      </w:r>
    </w:p>
    <w:bookmarkEnd w:id="23"/>
    <w:bookmarkStart w:name="z78" w:id="24"/>
    <w:p>
      <w:pPr>
        <w:spacing w:after="0"/>
        <w:ind w:left="0"/>
        <w:jc w:val="both"/>
      </w:pPr>
      <w:r>
        <w:rPr>
          <w:rFonts w:ascii="Times New Roman"/>
          <w:b w:val="false"/>
          <w:i w:val="false"/>
          <w:color w:val="000000"/>
          <w:sz w:val="28"/>
        </w:rPr>
        <w:t xml:space="preserve">
      1. Акты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в действие, распространяется в случаях, когда это прямо им предусмотрено. </w:t>
      </w:r>
    </w:p>
    <w:bookmarkEnd w:id="24"/>
    <w:bookmarkStart w:name="z80" w:id="25"/>
    <w:p>
      <w:pPr>
        <w:spacing w:after="0"/>
        <w:ind w:left="0"/>
        <w:jc w:val="both"/>
      </w:pPr>
      <w:r>
        <w:rPr>
          <w:rFonts w:ascii="Times New Roman"/>
          <w:b w:val="false"/>
          <w:i w:val="false"/>
          <w:color w:val="000000"/>
          <w:sz w:val="28"/>
        </w:rPr>
        <w:t xml:space="preserve">
      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383 настоящего Кодекса. </w:t>
      </w:r>
    </w:p>
    <w:bookmarkEnd w:id="25"/>
    <w:bookmarkStart w:name="z12" w:id="26"/>
    <w:p>
      <w:pPr>
        <w:spacing w:after="0"/>
        <w:ind w:left="0"/>
        <w:jc w:val="left"/>
      </w:pPr>
      <w:r>
        <w:rPr>
          <w:rFonts w:ascii="Times New Roman"/>
          <w:b/>
          <w:i w:val="false"/>
          <w:color w:val="000000"/>
        </w:rPr>
        <w:t xml:space="preserve"> Статья 5. Применение гражданского законодательства по аналогии </w:t>
      </w:r>
    </w:p>
    <w:bookmarkEnd w:id="26"/>
    <w:bookmarkStart w:name="z82" w:id="27"/>
    <w:p>
      <w:pPr>
        <w:spacing w:after="0"/>
        <w:ind w:left="0"/>
        <w:jc w:val="both"/>
      </w:pPr>
      <w:r>
        <w:rPr>
          <w:rFonts w:ascii="Times New Roman"/>
          <w:b w:val="false"/>
          <w:i w:val="false"/>
          <w:color w:val="000000"/>
          <w:sz w:val="28"/>
        </w:rPr>
        <w:t xml:space="preserve">
      1. В случаях,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 </w:t>
      </w:r>
    </w:p>
    <w:bookmarkEnd w:id="27"/>
    <w:bookmarkStart w:name="z84" w:id="28"/>
    <w:p>
      <w:pPr>
        <w:spacing w:after="0"/>
        <w:ind w:left="0"/>
        <w:jc w:val="both"/>
      </w:pPr>
      <w:r>
        <w:rPr>
          <w:rFonts w:ascii="Times New Roman"/>
          <w:b w:val="false"/>
          <w:i w:val="false"/>
          <w:color w:val="000000"/>
          <w:sz w:val="28"/>
        </w:rPr>
        <w:t xml:space="preserve">
      2.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w:t>
      </w:r>
    </w:p>
    <w:bookmarkEnd w:id="28"/>
    <w:bookmarkStart w:name="z14" w:id="29"/>
    <w:p>
      <w:pPr>
        <w:spacing w:after="0"/>
        <w:ind w:left="0"/>
        <w:jc w:val="left"/>
      </w:pPr>
      <w:r>
        <w:rPr>
          <w:rFonts w:ascii="Times New Roman"/>
          <w:b/>
          <w:i w:val="false"/>
          <w:color w:val="000000"/>
        </w:rPr>
        <w:t xml:space="preserve"> Статья 6. Толкование норм гражданского законодательства </w:t>
      </w:r>
    </w:p>
    <w:bookmarkEnd w:id="29"/>
    <w:bookmarkStart w:name="z86" w:id="30"/>
    <w:p>
      <w:pPr>
        <w:spacing w:after="0"/>
        <w:ind w:left="0"/>
        <w:jc w:val="both"/>
      </w:pPr>
      <w:r>
        <w:rPr>
          <w:rFonts w:ascii="Times New Roman"/>
          <w:b w:val="false"/>
          <w:i w:val="false"/>
          <w:color w:val="000000"/>
          <w:sz w:val="28"/>
        </w:rPr>
        <w:t xml:space="preserve">
      1.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основным принципам гражданского законодательства, изложенным в настоящей главе, прежде всего - в ее статье 2. </w:t>
      </w:r>
    </w:p>
    <w:bookmarkEnd w:id="30"/>
    <w:bookmarkStart w:name="z87" w:id="31"/>
    <w:p>
      <w:pPr>
        <w:spacing w:after="0"/>
        <w:ind w:left="0"/>
        <w:jc w:val="both"/>
      </w:pPr>
      <w:r>
        <w:rPr>
          <w:rFonts w:ascii="Times New Roman"/>
          <w:b w:val="false"/>
          <w:i w:val="false"/>
          <w:color w:val="000000"/>
          <w:sz w:val="28"/>
        </w:rPr>
        <w:t xml:space="preserve">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пункте 1 настоящей статьи. </w:t>
      </w:r>
    </w:p>
    <w:bookmarkEnd w:id="31"/>
    <w:bookmarkStart w:name="z16" w:id="32"/>
    <w:p>
      <w:pPr>
        <w:spacing w:after="0"/>
        <w:ind w:left="0"/>
        <w:jc w:val="left"/>
      </w:pPr>
      <w:r>
        <w:rPr>
          <w:rFonts w:ascii="Times New Roman"/>
          <w:b/>
          <w:i w:val="false"/>
          <w:color w:val="000000"/>
        </w:rPr>
        <w:t xml:space="preserve"> Статья 7. Основания возникновения, изменения и прекращения гражданских прав и обязанностей</w:t>
      </w:r>
    </w:p>
    <w:bookmarkEnd w:id="32"/>
    <w:bookmarkStart w:name="z214" w:id="33"/>
    <w:p>
      <w:pPr>
        <w:spacing w:after="0"/>
        <w:ind w:left="0"/>
        <w:jc w:val="both"/>
      </w:pPr>
      <w:r>
        <w:rPr>
          <w:rFonts w:ascii="Times New Roman"/>
          <w:b w:val="false"/>
          <w:i w:val="false"/>
          <w:color w:val="000000"/>
          <w:sz w:val="28"/>
        </w:rPr>
        <w:t xml:space="preserve">
      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p>
    <w:bookmarkEnd w:id="33"/>
    <w:bookmarkStart w:name="z215" w:id="34"/>
    <w:p>
      <w:pPr>
        <w:spacing w:after="0"/>
        <w:ind w:left="0"/>
        <w:jc w:val="both"/>
      </w:pPr>
      <w:r>
        <w:rPr>
          <w:rFonts w:ascii="Times New Roman"/>
          <w:b w:val="false"/>
          <w:i w:val="false"/>
          <w:color w:val="000000"/>
          <w:sz w:val="28"/>
        </w:rPr>
        <w:t>
      В соответствии с этим гражданские права и обязанности возникают, изменяются и прекращаются:</w:t>
      </w:r>
    </w:p>
    <w:bookmarkEnd w:id="34"/>
    <w:bookmarkStart w:name="z216" w:id="35"/>
    <w:p>
      <w:pPr>
        <w:spacing w:after="0"/>
        <w:ind w:left="0"/>
        <w:jc w:val="both"/>
      </w:pPr>
      <w:r>
        <w:rPr>
          <w:rFonts w:ascii="Times New Roman"/>
          <w:b w:val="false"/>
          <w:i w:val="false"/>
          <w:color w:val="000000"/>
          <w:sz w:val="28"/>
        </w:rPr>
        <w:t>
      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w:t>
      </w:r>
    </w:p>
    <w:bookmarkEnd w:id="35"/>
    <w:bookmarkStart w:name="z217" w:id="36"/>
    <w:p>
      <w:pPr>
        <w:spacing w:after="0"/>
        <w:ind w:left="0"/>
        <w:jc w:val="both"/>
      </w:pPr>
      <w:r>
        <w:rPr>
          <w:rFonts w:ascii="Times New Roman"/>
          <w:b w:val="false"/>
          <w:i w:val="false"/>
          <w:color w:val="000000"/>
          <w:sz w:val="28"/>
        </w:rPr>
        <w:t>
      2) из административных актов, влекущих в силу законодательства Республики Казахстан гражданско-правовые последствия;</w:t>
      </w:r>
    </w:p>
    <w:bookmarkEnd w:id="36"/>
    <w:bookmarkStart w:name="z218" w:id="37"/>
    <w:p>
      <w:pPr>
        <w:spacing w:after="0"/>
        <w:ind w:left="0"/>
        <w:jc w:val="both"/>
      </w:pPr>
      <w:r>
        <w:rPr>
          <w:rFonts w:ascii="Times New Roman"/>
          <w:b w:val="false"/>
          <w:i w:val="false"/>
          <w:color w:val="000000"/>
          <w:sz w:val="28"/>
        </w:rPr>
        <w:t>
      3) из судебного решения, установившего гражданские права и обязанности;</w:t>
      </w:r>
    </w:p>
    <w:bookmarkEnd w:id="37"/>
    <w:bookmarkStart w:name="z219" w:id="38"/>
    <w:p>
      <w:pPr>
        <w:spacing w:after="0"/>
        <w:ind w:left="0"/>
        <w:jc w:val="both"/>
      </w:pPr>
      <w:r>
        <w:rPr>
          <w:rFonts w:ascii="Times New Roman"/>
          <w:b w:val="false"/>
          <w:i w:val="false"/>
          <w:color w:val="000000"/>
          <w:sz w:val="28"/>
        </w:rPr>
        <w:t>
      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w:t>
      </w:r>
    </w:p>
    <w:bookmarkEnd w:id="38"/>
    <w:bookmarkStart w:name="z220" w:id="39"/>
    <w:p>
      <w:pPr>
        <w:spacing w:after="0"/>
        <w:ind w:left="0"/>
        <w:jc w:val="both"/>
      </w:pPr>
      <w:r>
        <w:rPr>
          <w:rFonts w:ascii="Times New Roman"/>
          <w:b w:val="false"/>
          <w:i w:val="false"/>
          <w:color w:val="000000"/>
          <w:sz w:val="28"/>
        </w:rPr>
        <w:t xml:space="preserve">
      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p>
    <w:bookmarkEnd w:id="39"/>
    <w:bookmarkStart w:name="z221" w:id="40"/>
    <w:p>
      <w:pPr>
        <w:spacing w:after="0"/>
        <w:ind w:left="0"/>
        <w:jc w:val="both"/>
      </w:pPr>
      <w:r>
        <w:rPr>
          <w:rFonts w:ascii="Times New Roman"/>
          <w:b w:val="false"/>
          <w:i w:val="false"/>
          <w:color w:val="000000"/>
          <w:sz w:val="28"/>
        </w:rPr>
        <w:t xml:space="preserve">
      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p>
    <w:bookmarkEnd w:id="40"/>
    <w:bookmarkStart w:name="z222" w:id="41"/>
    <w:p>
      <w:pPr>
        <w:spacing w:after="0"/>
        <w:ind w:left="0"/>
        <w:jc w:val="both"/>
      </w:pPr>
      <w:r>
        <w:rPr>
          <w:rFonts w:ascii="Times New Roman"/>
          <w:b w:val="false"/>
          <w:i w:val="false"/>
          <w:color w:val="000000"/>
          <w:sz w:val="28"/>
        </w:rPr>
        <w:t xml:space="preserve">
      7) вследствие иных действий граждан и юридических лиц; </w:t>
      </w:r>
    </w:p>
    <w:bookmarkEnd w:id="41"/>
    <w:bookmarkStart w:name="z8301" w:id="42"/>
    <w:p>
      <w:pPr>
        <w:spacing w:after="0"/>
        <w:ind w:left="0"/>
        <w:jc w:val="both"/>
      </w:pPr>
      <w:r>
        <w:rPr>
          <w:rFonts w:ascii="Times New Roman"/>
          <w:b w:val="false"/>
          <w:i w:val="false"/>
          <w:color w:val="000000"/>
          <w:sz w:val="28"/>
        </w:rPr>
        <w:t>
      8) вследствие событий, с которыми законодательство Республики Казахстан связывает наступление гражданско-правовых последствий.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3"/>
    <w:p>
      <w:pPr>
        <w:spacing w:after="0"/>
        <w:ind w:left="0"/>
        <w:jc w:val="left"/>
      </w:pPr>
      <w:r>
        <w:rPr>
          <w:rFonts w:ascii="Times New Roman"/>
          <w:b/>
          <w:i w:val="false"/>
          <w:color w:val="000000"/>
        </w:rPr>
        <w:t xml:space="preserve"> Статья 8. Осуществление гражданских прав</w:t>
      </w:r>
    </w:p>
    <w:bookmarkEnd w:id="43"/>
    <w:bookmarkStart w:name="z108" w:id="44"/>
    <w:p>
      <w:pPr>
        <w:spacing w:after="0"/>
        <w:ind w:left="0"/>
        <w:jc w:val="both"/>
      </w:pPr>
      <w:r>
        <w:rPr>
          <w:rFonts w:ascii="Times New Roman"/>
          <w:b w:val="false"/>
          <w:i w:val="false"/>
          <w:color w:val="000000"/>
          <w:sz w:val="28"/>
        </w:rPr>
        <w:t xml:space="preserve">
      1. Граждане и юридические лица по своему усмотрению распоряжаются принадлежащими им гражданскими правами, в том числе правом на их защиту. </w:t>
      </w:r>
    </w:p>
    <w:bookmarkEnd w:id="44"/>
    <w:bookmarkStart w:name="z110" w:id="45"/>
    <w:p>
      <w:pPr>
        <w:spacing w:after="0"/>
        <w:ind w:left="0"/>
        <w:jc w:val="both"/>
      </w:pPr>
      <w:r>
        <w:rPr>
          <w:rFonts w:ascii="Times New Roman"/>
          <w:b w:val="false"/>
          <w:i w:val="false"/>
          <w:color w:val="000000"/>
          <w:sz w:val="28"/>
        </w:rPr>
        <w:t>
      2. 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w:t>
      </w:r>
    </w:p>
    <w:bookmarkEnd w:id="45"/>
    <w:bookmarkStart w:name="z112" w:id="46"/>
    <w:p>
      <w:pPr>
        <w:spacing w:after="0"/>
        <w:ind w:left="0"/>
        <w:jc w:val="both"/>
      </w:pPr>
      <w:r>
        <w:rPr>
          <w:rFonts w:ascii="Times New Roman"/>
          <w:b w:val="false"/>
          <w:i w:val="false"/>
          <w:color w:val="000000"/>
          <w:sz w:val="28"/>
        </w:rPr>
        <w:t xml:space="preserve">
      3.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p>
    <w:bookmarkEnd w:id="46"/>
    <w:bookmarkStart w:name="z114" w:id="47"/>
    <w:p>
      <w:pPr>
        <w:spacing w:after="0"/>
        <w:ind w:left="0"/>
        <w:jc w:val="both"/>
      </w:pPr>
      <w:r>
        <w:rPr>
          <w:rFonts w:ascii="Times New Roman"/>
          <w:b w:val="false"/>
          <w:i w:val="false"/>
          <w:color w:val="000000"/>
          <w:sz w:val="28"/>
        </w:rPr>
        <w:t xml:space="preserve">
      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w:t>
      </w:r>
    </w:p>
    <w:bookmarkEnd w:id="47"/>
    <w:bookmarkStart w:name="z116" w:id="48"/>
    <w:p>
      <w:pPr>
        <w:spacing w:after="0"/>
        <w:ind w:left="0"/>
        <w:jc w:val="both"/>
      </w:pPr>
      <w:r>
        <w:rPr>
          <w:rFonts w:ascii="Times New Roman"/>
          <w:b w:val="false"/>
          <w:i w:val="false"/>
          <w:color w:val="000000"/>
          <w:sz w:val="28"/>
        </w:rPr>
        <w:t xml:space="preserve">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bookmarkEnd w:id="48"/>
    <w:bookmarkStart w:name="z118" w:id="49"/>
    <w:p>
      <w:pPr>
        <w:spacing w:after="0"/>
        <w:ind w:left="0"/>
        <w:jc w:val="both"/>
      </w:pPr>
      <w:r>
        <w:rPr>
          <w:rFonts w:ascii="Times New Roman"/>
          <w:b w:val="false"/>
          <w:i w:val="false"/>
          <w:color w:val="000000"/>
          <w:sz w:val="28"/>
        </w:rPr>
        <w:t>
      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p>
    <w:bookmarkEnd w:id="49"/>
    <w:bookmarkStart w:name="z8302" w:id="50"/>
    <w:p>
      <w:pPr>
        <w:spacing w:after="0"/>
        <w:ind w:left="0"/>
        <w:jc w:val="both"/>
      </w:pPr>
      <w:r>
        <w:rPr>
          <w:rFonts w:ascii="Times New Roman"/>
          <w:b w:val="false"/>
          <w:i w:val="false"/>
          <w:color w:val="000000"/>
          <w:sz w:val="28"/>
        </w:rPr>
        <w:t xml:space="preserve">
      6. Никто не вправе извлекать преимущество из своего недобросовестного поведения. </w:t>
      </w:r>
    </w:p>
    <w:bookmarkEnd w:id="50"/>
    <w:bookmarkStart w:name="z8303" w:id="51"/>
    <w:p>
      <w:pPr>
        <w:spacing w:after="0"/>
        <w:ind w:left="0"/>
        <w:jc w:val="both"/>
      </w:pPr>
      <w:r>
        <w:rPr>
          <w:rFonts w:ascii="Times New Roman"/>
          <w:b w:val="false"/>
          <w:i w:val="false"/>
          <w:color w:val="000000"/>
          <w:sz w:val="28"/>
        </w:rPr>
        <w:t xml:space="preserve">
      7.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суд может отказать лицу в защите принадлежащего ему права.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52"/>
    <w:p>
      <w:pPr>
        <w:spacing w:after="0"/>
        <w:ind w:left="0"/>
        <w:jc w:val="left"/>
      </w:pPr>
      <w:r>
        <w:rPr>
          <w:rFonts w:ascii="Times New Roman"/>
          <w:b/>
          <w:i w:val="false"/>
          <w:color w:val="000000"/>
        </w:rPr>
        <w:t xml:space="preserve"> Статья 9. Защита гражданских прав</w:t>
      </w:r>
    </w:p>
    <w:bookmarkEnd w:id="52"/>
    <w:bookmarkStart w:name="z120" w:id="53"/>
    <w:p>
      <w:pPr>
        <w:spacing w:after="0"/>
        <w:ind w:left="0"/>
        <w:jc w:val="both"/>
      </w:pP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p>
    <w:bookmarkEnd w:id="53"/>
    <w:p>
      <w:pPr>
        <w:spacing w:after="0"/>
        <w:ind w:left="0"/>
        <w:jc w:val="both"/>
      </w:pPr>
      <w:r>
        <w:rPr>
          <w:rFonts w:ascii="Times New Roman"/>
          <w:b w:val="false"/>
          <w:i w:val="false"/>
          <w:color w:val="000000"/>
          <w:sz w:val="28"/>
        </w:rPr>
        <w:t>
      Юридические лица правом на возмещение морального вреда не обладают.</w:t>
      </w:r>
    </w:p>
    <w:bookmarkStart w:name="z8335" w:id="54"/>
    <w:p>
      <w:pPr>
        <w:spacing w:after="0"/>
        <w:ind w:left="0"/>
        <w:jc w:val="both"/>
      </w:pPr>
      <w:r>
        <w:rPr>
          <w:rFonts w:ascii="Times New Roman"/>
          <w:b w:val="false"/>
          <w:i w:val="false"/>
          <w:color w:val="000000"/>
          <w:sz w:val="28"/>
        </w:rPr>
        <w:t>
      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w:t>
      </w:r>
    </w:p>
    <w:bookmarkEnd w:id="54"/>
    <w:bookmarkStart w:name="z121" w:id="55"/>
    <w:p>
      <w:pPr>
        <w:spacing w:after="0"/>
        <w:ind w:left="0"/>
        <w:jc w:val="both"/>
      </w:pPr>
      <w:r>
        <w:rPr>
          <w:rFonts w:ascii="Times New Roman"/>
          <w:b w:val="false"/>
          <w:i w:val="false"/>
          <w:color w:val="000000"/>
          <w:sz w:val="28"/>
        </w:rPr>
        <w:t xml:space="preserve">
      2. Обращение за защитой нарушенного права к органу власти или управления не препятствует обращению в суд с иском о защите права, если законодательными актами не предусмотрено иное. </w:t>
      </w:r>
    </w:p>
    <w:bookmarkEnd w:id="55"/>
    <w:bookmarkStart w:name="z123" w:id="56"/>
    <w:p>
      <w:pPr>
        <w:spacing w:after="0"/>
        <w:ind w:left="0"/>
        <w:jc w:val="both"/>
      </w:pPr>
      <w:r>
        <w:rPr>
          <w:rFonts w:ascii="Times New Roman"/>
          <w:b w:val="false"/>
          <w:i w:val="false"/>
          <w:color w:val="000000"/>
          <w:sz w:val="28"/>
        </w:rPr>
        <w:t xml:space="preserve">
      3. В случаях, специально предусмотренных законодательными актами, защита гражданских прав может осуществляться непосредственными фактическими или юридическими действиями лица, право которого нарушено (самозащита). </w:t>
      </w:r>
    </w:p>
    <w:bookmarkEnd w:id="56"/>
    <w:bookmarkStart w:name="z125" w:id="57"/>
    <w:p>
      <w:pPr>
        <w:spacing w:after="0"/>
        <w:ind w:left="0"/>
        <w:jc w:val="both"/>
      </w:pPr>
      <w:r>
        <w:rPr>
          <w:rFonts w:ascii="Times New Roman"/>
          <w:b w:val="false"/>
          <w:i w:val="false"/>
          <w:color w:val="000000"/>
          <w:sz w:val="28"/>
        </w:rPr>
        <w:t xml:space="preserve">
      4.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
    <w:bookmarkEnd w:id="57"/>
    <w:bookmarkStart w:name="z127" w:id="58"/>
    <w:p>
      <w:pPr>
        <w:spacing w:after="0"/>
        <w:ind w:left="0"/>
        <w:jc w:val="both"/>
      </w:pPr>
      <w:r>
        <w:rPr>
          <w:rFonts w:ascii="Times New Roman"/>
          <w:b w:val="false"/>
          <w:i w:val="false"/>
          <w:color w:val="000000"/>
          <w:sz w:val="28"/>
        </w:rPr>
        <w:t xml:space="preserve">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
    <w:bookmarkEnd w:id="58"/>
    <w:bookmarkStart w:name="z129" w:id="59"/>
    <w:p>
      <w:pPr>
        <w:spacing w:after="0"/>
        <w:ind w:left="0"/>
        <w:jc w:val="both"/>
      </w:pPr>
      <w:r>
        <w:rPr>
          <w:rFonts w:ascii="Times New Roman"/>
          <w:b w:val="false"/>
          <w:i w:val="false"/>
          <w:color w:val="000000"/>
          <w:sz w:val="28"/>
        </w:rPr>
        <w:t xml:space="preserve">
      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w:t>
      </w:r>
    </w:p>
    <w:bookmarkEnd w:id="59"/>
    <w:p>
      <w:pPr>
        <w:spacing w:after="0"/>
        <w:ind w:left="0"/>
        <w:jc w:val="both"/>
      </w:pPr>
      <w:r>
        <w:rPr>
          <w:rFonts w:ascii="Times New Roman"/>
          <w:b w:val="false"/>
          <w:i w:val="false"/>
          <w:color w:val="000000"/>
          <w:sz w:val="28"/>
        </w:rPr>
        <w:t xml:space="preserve">
      административно-территориальной единицей. </w:t>
      </w:r>
    </w:p>
    <w:bookmarkStart w:name="z131" w:id="60"/>
    <w:p>
      <w:pPr>
        <w:spacing w:after="0"/>
        <w:ind w:left="0"/>
        <w:jc w:val="both"/>
      </w:pPr>
      <w:r>
        <w:rPr>
          <w:rFonts w:ascii="Times New Roman"/>
          <w:b w:val="false"/>
          <w:i w:val="false"/>
          <w:color w:val="000000"/>
          <w:sz w:val="28"/>
        </w:rPr>
        <w:t xml:space="preserve">
      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03.07.2013 </w:t>
      </w:r>
      <w:r>
        <w:rPr>
          <w:rFonts w:ascii="Times New Roman"/>
          <w:b w:val="false"/>
          <w:i w:val="false"/>
          <w:color w:val="000000"/>
          <w:sz w:val="28"/>
        </w:rPr>
        <w:t>№</w:t>
      </w:r>
      <w:r>
        <w:rPr>
          <w:rFonts w:ascii="Times New Roman"/>
          <w:b w:val="false"/>
          <w:i w:val="false"/>
          <w:color w:val="000000"/>
          <w:sz w:val="28"/>
        </w:rPr>
        <w:t xml:space="preserve">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61"/>
    <w:p>
      <w:pPr>
        <w:spacing w:after="0"/>
        <w:ind w:left="0"/>
        <w:jc w:val="left"/>
      </w:pPr>
      <w:r>
        <w:rPr>
          <w:rFonts w:ascii="Times New Roman"/>
          <w:b/>
          <w:i w:val="false"/>
          <w:color w:val="000000"/>
        </w:rPr>
        <w:t xml:space="preserve"> Статья 10. Защита прав предпринимателей и потребителей</w:t>
      </w:r>
    </w:p>
    <w:bookmarkEnd w:id="61"/>
    <w:bookmarkStart w:name="z134" w:id="62"/>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62"/>
    <w:bookmarkStart w:name="z136" w:id="63"/>
    <w:p>
      <w:pPr>
        <w:spacing w:after="0"/>
        <w:ind w:left="0"/>
        <w:jc w:val="both"/>
      </w:pPr>
      <w:r>
        <w:rPr>
          <w:rFonts w:ascii="Times New Roman"/>
          <w:b w:val="false"/>
          <w:i w:val="false"/>
          <w:color w:val="000000"/>
          <w:sz w:val="28"/>
        </w:rPr>
        <w:t xml:space="preserve">
      2. Государство гарантирует свободу предпринимательской деятельности и обеспечивает ее защиту и поддержку. </w:t>
      </w:r>
    </w:p>
    <w:bookmarkEnd w:id="63"/>
    <w:bookmarkStart w:name="z138" w:id="64"/>
    <w:p>
      <w:pPr>
        <w:spacing w:after="0"/>
        <w:ind w:left="0"/>
        <w:jc w:val="both"/>
      </w:pPr>
      <w:r>
        <w:rPr>
          <w:rFonts w:ascii="Times New Roman"/>
          <w:b w:val="false"/>
          <w:i w:val="false"/>
          <w:color w:val="000000"/>
          <w:sz w:val="28"/>
        </w:rPr>
        <w:t xml:space="preserve">
      3. Права предпринимателей, осуществляющих деятельность, не запрещенную законодательством, защищаются: </w:t>
      </w:r>
    </w:p>
    <w:bookmarkEnd w:id="64"/>
    <w:bookmarkStart w:name="z140" w:id="65"/>
    <w:p>
      <w:pPr>
        <w:spacing w:after="0"/>
        <w:ind w:left="0"/>
        <w:jc w:val="both"/>
      </w:pPr>
      <w:r>
        <w:rPr>
          <w:rFonts w:ascii="Times New Roman"/>
          <w:b w:val="false"/>
          <w:i w:val="false"/>
          <w:color w:val="000000"/>
          <w:sz w:val="28"/>
        </w:rPr>
        <w:t xml:space="preserve">
      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5"/>
    <w:bookmarkStart w:name="z141" w:id="66"/>
    <w:p>
      <w:pPr>
        <w:spacing w:after="0"/>
        <w:ind w:left="0"/>
        <w:jc w:val="both"/>
      </w:pPr>
      <w:r>
        <w:rPr>
          <w:rFonts w:ascii="Times New Roman"/>
          <w:b w:val="false"/>
          <w:i w:val="false"/>
          <w:color w:val="000000"/>
          <w:sz w:val="28"/>
        </w:rPr>
        <w:t xml:space="preserve">
      2) максимально простым явочным порядком регистрации всех видов предпринимательства во всех сферах экономики в одном регистрирующем органе; </w:t>
      </w:r>
    </w:p>
    <w:bookmarkEnd w:id="66"/>
    <w:bookmarkStart w:name="z143" w:id="67"/>
    <w:p>
      <w:pPr>
        <w:spacing w:after="0"/>
        <w:ind w:left="0"/>
        <w:jc w:val="both"/>
      </w:pPr>
      <w:r>
        <w:rPr>
          <w:rFonts w:ascii="Times New Roman"/>
          <w:b w:val="false"/>
          <w:i w:val="false"/>
          <w:color w:val="000000"/>
          <w:sz w:val="28"/>
        </w:rPr>
        <w:t xml:space="preserve">
      3) ограничением законодательными актами проверок предпринимательской деятельности, осуществляемых государственными органами; </w:t>
      </w:r>
    </w:p>
    <w:bookmarkEnd w:id="67"/>
    <w:bookmarkStart w:name="z144" w:id="68"/>
    <w:p>
      <w:pPr>
        <w:spacing w:after="0"/>
        <w:ind w:left="0"/>
        <w:jc w:val="both"/>
      </w:pPr>
      <w:r>
        <w:rPr>
          <w:rFonts w:ascii="Times New Roman"/>
          <w:b w:val="false"/>
          <w:i w:val="false"/>
          <w:color w:val="000000"/>
          <w:sz w:val="28"/>
        </w:rPr>
        <w:t xml:space="preserve">
      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bookmarkEnd w:id="68"/>
    <w:bookmarkStart w:name="z146" w:id="69"/>
    <w:p>
      <w:pPr>
        <w:spacing w:after="0"/>
        <w:ind w:left="0"/>
        <w:jc w:val="both"/>
      </w:pPr>
      <w:r>
        <w:rPr>
          <w:rFonts w:ascii="Times New Roman"/>
          <w:b w:val="false"/>
          <w:i w:val="false"/>
          <w:color w:val="000000"/>
          <w:sz w:val="28"/>
        </w:rPr>
        <w:t xml:space="preserve">
      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 </w:t>
      </w:r>
    </w:p>
    <w:bookmarkEnd w:id="69"/>
    <w:bookmarkStart w:name="z148" w:id="70"/>
    <w:p>
      <w:pPr>
        <w:spacing w:after="0"/>
        <w:ind w:left="0"/>
        <w:jc w:val="both"/>
      </w:pPr>
      <w:r>
        <w:rPr>
          <w:rFonts w:ascii="Times New Roman"/>
          <w:b w:val="false"/>
          <w:i w:val="false"/>
          <w:color w:val="000000"/>
          <w:sz w:val="28"/>
        </w:rPr>
        <w:t xml:space="preserve">
      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bookmarkEnd w:id="70"/>
    <w:bookmarkStart w:name="z150" w:id="71"/>
    <w:p>
      <w:pPr>
        <w:spacing w:after="0"/>
        <w:ind w:left="0"/>
        <w:jc w:val="both"/>
      </w:pPr>
      <w:r>
        <w:rPr>
          <w:rFonts w:ascii="Times New Roman"/>
          <w:b w:val="false"/>
          <w:i w:val="false"/>
          <w:color w:val="000000"/>
          <w:sz w:val="28"/>
        </w:rPr>
        <w:t xml:space="preserve">
      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bookmarkEnd w:id="71"/>
    <w:bookmarkStart w:name="z151" w:id="72"/>
    <w:p>
      <w:pPr>
        <w:spacing w:after="0"/>
        <w:ind w:left="0"/>
        <w:jc w:val="both"/>
      </w:pPr>
      <w:r>
        <w:rPr>
          <w:rFonts w:ascii="Times New Roman"/>
          <w:b w:val="false"/>
          <w:i w:val="false"/>
          <w:color w:val="000000"/>
          <w:sz w:val="28"/>
        </w:rPr>
        <w:t xml:space="preserve">
      7) иными средствами, предусмотренными законодательством. </w:t>
      </w:r>
    </w:p>
    <w:bookmarkEnd w:id="72"/>
    <w:bookmarkStart w:name="z153" w:id="73"/>
    <w:p>
      <w:pPr>
        <w:spacing w:after="0"/>
        <w:ind w:left="0"/>
        <w:jc w:val="both"/>
      </w:pPr>
      <w:r>
        <w:rPr>
          <w:rFonts w:ascii="Times New Roman"/>
          <w:b w:val="false"/>
          <w:i w:val="false"/>
          <w:color w:val="000000"/>
          <w:sz w:val="28"/>
        </w:rPr>
        <w:t xml:space="preserve">
      4. Установление разрешительного или уведомительного порядка производится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 </w:t>
      </w:r>
    </w:p>
    <w:bookmarkEnd w:id="73"/>
    <w:p>
      <w:pPr>
        <w:spacing w:after="0"/>
        <w:ind w:left="0"/>
        <w:jc w:val="both"/>
      </w:pPr>
      <w:r>
        <w:rPr>
          <w:rFonts w:ascii="Times New Roman"/>
          <w:b w:val="false"/>
          <w:i w:val="false"/>
          <w:color w:val="000000"/>
          <w:sz w:val="28"/>
        </w:rPr>
        <w:t>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Start w:name="z155" w:id="74"/>
    <w:p>
      <w:pPr>
        <w:spacing w:after="0"/>
        <w:ind w:left="0"/>
        <w:jc w:val="both"/>
      </w:pPr>
      <w:r>
        <w:rPr>
          <w:rFonts w:ascii="Times New Roman"/>
          <w:b w:val="false"/>
          <w:i w:val="false"/>
          <w:color w:val="000000"/>
          <w:sz w:val="28"/>
        </w:rPr>
        <w:t xml:space="preserve">
      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законодательством. </w:t>
      </w:r>
    </w:p>
    <w:bookmarkEnd w:id="74"/>
    <w:bookmarkStart w:name="z157" w:id="75"/>
    <w:p>
      <w:pPr>
        <w:spacing w:after="0"/>
        <w:ind w:left="0"/>
        <w:jc w:val="both"/>
      </w:pPr>
      <w:r>
        <w:rPr>
          <w:rFonts w:ascii="Times New Roman"/>
          <w:b w:val="false"/>
          <w:i w:val="false"/>
          <w:color w:val="000000"/>
          <w:sz w:val="28"/>
        </w:rPr>
        <w:t>
      6. Защита прав потребителей обеспечивается средствами, предусмотренными настоящим Кодексом или иными законодательными актами.</w:t>
      </w:r>
    </w:p>
    <w:bookmarkEnd w:id="75"/>
    <w:bookmarkStart w:name="z159" w:id="76"/>
    <w:p>
      <w:pPr>
        <w:spacing w:after="0"/>
        <w:ind w:left="0"/>
        <w:jc w:val="both"/>
      </w:pPr>
      <w:r>
        <w:rPr>
          <w:rFonts w:ascii="Times New Roman"/>
          <w:b w:val="false"/>
          <w:i w:val="false"/>
          <w:color w:val="000000"/>
          <w:sz w:val="28"/>
        </w:rPr>
        <w:t xml:space="preserve">
      Каждый потребитель имеет, в частности, право на: </w:t>
      </w:r>
    </w:p>
    <w:bookmarkEnd w:id="76"/>
    <w:p>
      <w:pPr>
        <w:spacing w:after="0"/>
        <w:ind w:left="0"/>
        <w:jc w:val="both"/>
      </w:pPr>
      <w:r>
        <w:rPr>
          <w:rFonts w:ascii="Times New Roman"/>
          <w:b w:val="false"/>
          <w:i w:val="false"/>
          <w:color w:val="000000"/>
          <w:sz w:val="28"/>
        </w:rPr>
        <w:t xml:space="preserve">
      - свободное заключение договоров на приобретение товаров, использование работ и услуг; </w:t>
      </w:r>
    </w:p>
    <w:p>
      <w:pPr>
        <w:spacing w:after="0"/>
        <w:ind w:left="0"/>
        <w:jc w:val="both"/>
      </w:pPr>
      <w:r>
        <w:rPr>
          <w:rFonts w:ascii="Times New Roman"/>
          <w:b w:val="false"/>
          <w:i w:val="false"/>
          <w:color w:val="000000"/>
          <w:sz w:val="28"/>
        </w:rPr>
        <w:t xml:space="preserve">
      - надлежащее качество и безопасность товаров (работ, услуг); </w:t>
      </w:r>
    </w:p>
    <w:p>
      <w:pPr>
        <w:spacing w:after="0"/>
        <w:ind w:left="0"/>
        <w:jc w:val="both"/>
      </w:pPr>
      <w:r>
        <w:rPr>
          <w:rFonts w:ascii="Times New Roman"/>
          <w:b w:val="false"/>
          <w:i w:val="false"/>
          <w:color w:val="000000"/>
          <w:sz w:val="28"/>
        </w:rPr>
        <w:t xml:space="preserve">
      - полную и достоверную информацию о товарах (работах, услугах); </w:t>
      </w:r>
    </w:p>
    <w:p>
      <w:pPr>
        <w:spacing w:after="0"/>
        <w:ind w:left="0"/>
        <w:jc w:val="both"/>
      </w:pPr>
      <w:r>
        <w:rPr>
          <w:rFonts w:ascii="Times New Roman"/>
          <w:b w:val="false"/>
          <w:i w:val="false"/>
          <w:color w:val="000000"/>
          <w:sz w:val="28"/>
        </w:rPr>
        <w:t xml:space="preserve">
      - объединение в общественные организации потребителей.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27.01.1996 </w:t>
      </w:r>
      <w:r>
        <w:rPr>
          <w:rFonts w:ascii="Times New Roman"/>
          <w:b w:val="false"/>
          <w:i w:val="false"/>
          <w:color w:val="000000"/>
          <w:sz w:val="28"/>
        </w:rPr>
        <w:t>№</w:t>
      </w:r>
      <w:r>
        <w:rPr>
          <w:rFonts w:ascii="Times New Roman"/>
          <w:b w:val="false"/>
          <w:i w:val="false"/>
          <w:color w:val="000000"/>
          <w:sz w:val="28"/>
        </w:rPr>
        <w:t xml:space="preserve"> 2835</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283</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bookmarkStart w:name="z24" w:id="77"/>
    <w:p>
      <w:pPr>
        <w:spacing w:after="0"/>
        <w:ind w:left="0"/>
        <w:jc w:val="left"/>
      </w:pPr>
      <w:r>
        <w:rPr>
          <w:rFonts w:ascii="Times New Roman"/>
          <w:b/>
          <w:i w:val="false"/>
          <w:color w:val="000000"/>
        </w:rPr>
        <w:t xml:space="preserve"> Статья 11. Недопустимость злоупотребления свободой предпринимательства</w:t>
      </w:r>
    </w:p>
    <w:bookmarkEnd w:id="77"/>
    <w:bookmarkStart w:name="z161" w:id="78"/>
    <w:p>
      <w:pPr>
        <w:spacing w:after="0"/>
        <w:ind w:left="0"/>
        <w:jc w:val="both"/>
      </w:pPr>
      <w:r>
        <w:rPr>
          <w:rFonts w:ascii="Times New Roman"/>
          <w:b w:val="false"/>
          <w:i w:val="false"/>
          <w:color w:val="000000"/>
          <w:sz w:val="28"/>
        </w:rPr>
        <w:t xml:space="preserve">
      1. Монополистическая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bookmarkEnd w:id="78"/>
    <w:bookmarkStart w:name="z164" w:id="79"/>
    <w:p>
      <w:pPr>
        <w:spacing w:after="0"/>
        <w:ind w:left="0"/>
        <w:jc w:val="both"/>
      </w:pPr>
      <w:r>
        <w:rPr>
          <w:rFonts w:ascii="Times New Roman"/>
          <w:b w:val="false"/>
          <w:i w:val="false"/>
          <w:color w:val="000000"/>
          <w:sz w:val="28"/>
        </w:rPr>
        <w:t xml:space="preserve">
      2. Не допускается, за исключением случаев, предусмотренных законодательными актами, использование предпринимателями гражданских прав в целях ограничения конкуренции, в том числе: </w:t>
      </w:r>
    </w:p>
    <w:bookmarkEnd w:id="79"/>
    <w:bookmarkStart w:name="z166" w:id="80"/>
    <w:p>
      <w:pPr>
        <w:spacing w:after="0"/>
        <w:ind w:left="0"/>
        <w:jc w:val="both"/>
      </w:pPr>
      <w:r>
        <w:rPr>
          <w:rFonts w:ascii="Times New Roman"/>
          <w:b w:val="false"/>
          <w:i w:val="false"/>
          <w:color w:val="000000"/>
          <w:sz w:val="28"/>
        </w:rPr>
        <w:t xml:space="preserve">
      1) злоупотребление предпринимателями своим доминирующим положением на рынке, в частности, путем ограничения или прекращения производства либо изъятия из обращения товаров для создания их дефицита или повышения цен; </w:t>
      </w:r>
    </w:p>
    <w:bookmarkEnd w:id="80"/>
    <w:bookmarkStart w:name="z168" w:id="81"/>
    <w:p>
      <w:pPr>
        <w:spacing w:after="0"/>
        <w:ind w:left="0"/>
        <w:jc w:val="both"/>
      </w:pPr>
      <w:r>
        <w:rPr>
          <w:rFonts w:ascii="Times New Roman"/>
          <w:b w:val="false"/>
          <w:i w:val="false"/>
          <w:color w:val="000000"/>
          <w:sz w:val="28"/>
        </w:rPr>
        <w:t xml:space="preserve">
      2) заключение и исполнение лицами, осуществляющими аналогичную предпринимательскую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 </w:t>
      </w:r>
    </w:p>
    <w:bookmarkEnd w:id="81"/>
    <w:bookmarkStart w:name="z169" w:id="82"/>
    <w:p>
      <w:pPr>
        <w:spacing w:after="0"/>
        <w:ind w:left="0"/>
        <w:jc w:val="both"/>
      </w:pPr>
      <w:r>
        <w:rPr>
          <w:rFonts w:ascii="Times New Roman"/>
          <w:b w:val="false"/>
          <w:i w:val="false"/>
          <w:color w:val="000000"/>
          <w:sz w:val="28"/>
        </w:rPr>
        <w:t xml:space="preserve">
      3)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 </w:t>
      </w:r>
    </w:p>
    <w:bookmarkEnd w:id="82"/>
    <w:bookmarkStart w:name="z171" w:id="83"/>
    <w:p>
      <w:pPr>
        <w:spacing w:after="0"/>
        <w:ind w:left="0"/>
        <w:jc w:val="both"/>
      </w:pPr>
      <w:r>
        <w:rPr>
          <w:rFonts w:ascii="Times New Roman"/>
          <w:b w:val="false"/>
          <w:i w:val="false"/>
          <w:color w:val="000000"/>
          <w:sz w:val="28"/>
        </w:rPr>
        <w:t xml:space="preserve">
      Меры по борьбе с недобросовестной конкуренцией устанавливаются законодательными актами. </w:t>
      </w:r>
    </w:p>
    <w:bookmarkEnd w:id="83"/>
    <w:bookmarkStart w:name="z26" w:id="84"/>
    <w:p>
      <w:pPr>
        <w:spacing w:after="0"/>
        <w:ind w:left="0"/>
        <w:jc w:val="left"/>
      </w:pPr>
      <w:r>
        <w:rPr>
          <w:rFonts w:ascii="Times New Roman"/>
          <w:b/>
          <w:i w:val="false"/>
          <w:color w:val="000000"/>
        </w:rPr>
        <w:t xml:space="preserve"> Глава 2. Субъекты гражданских прав</w:t>
      </w:r>
      <w:r>
        <w:br/>
      </w:r>
      <w:r>
        <w:rPr>
          <w:rFonts w:ascii="Times New Roman"/>
          <w:b/>
          <w:i w:val="false"/>
          <w:color w:val="000000"/>
        </w:rPr>
        <w:t>Параграф 1. Граждане Республики Казахстан и другие физические лица</w:t>
      </w:r>
    </w:p>
    <w:bookmarkEnd w:id="84"/>
    <w:bookmarkStart w:name="z28" w:id="85"/>
    <w:p>
      <w:pPr>
        <w:spacing w:after="0"/>
        <w:ind w:left="0"/>
        <w:jc w:val="left"/>
      </w:pPr>
      <w:r>
        <w:rPr>
          <w:rFonts w:ascii="Times New Roman"/>
          <w:b/>
          <w:i w:val="false"/>
          <w:color w:val="000000"/>
        </w:rPr>
        <w:t xml:space="preserve"> Статья 12. Понятие физического лица</w:t>
      </w:r>
    </w:p>
    <w:bookmarkEnd w:id="85"/>
    <w:bookmarkStart w:name="z173" w:id="86"/>
    <w:p>
      <w:pPr>
        <w:spacing w:after="0"/>
        <w:ind w:left="0"/>
        <w:jc w:val="both"/>
      </w:pPr>
      <w:r>
        <w:rPr>
          <w:rFonts w:ascii="Times New Roman"/>
          <w:b w:val="false"/>
          <w:i w:val="false"/>
          <w:color w:val="000000"/>
          <w:sz w:val="28"/>
        </w:rPr>
        <w:t xml:space="preserve">
      Под физическими лицами понимаются граждане Республики Казахстан, граждане других государств, а также лица без гражданства. Положения настоящей главы применяются ко всем физическим лицам, если иное не установлено настоящим Кодексом. </w:t>
      </w:r>
    </w:p>
    <w:bookmarkEnd w:id="86"/>
    <w:bookmarkStart w:name="z32" w:id="87"/>
    <w:p>
      <w:pPr>
        <w:spacing w:after="0"/>
        <w:ind w:left="0"/>
        <w:jc w:val="left"/>
      </w:pPr>
      <w:r>
        <w:rPr>
          <w:rFonts w:ascii="Times New Roman"/>
          <w:b/>
          <w:i w:val="false"/>
          <w:color w:val="000000"/>
        </w:rPr>
        <w:t xml:space="preserve"> Статья 13. Правоспособность граждан</w:t>
      </w:r>
    </w:p>
    <w:bookmarkEnd w:id="87"/>
    <w:bookmarkStart w:name="z175" w:id="88"/>
    <w:p>
      <w:pPr>
        <w:spacing w:after="0"/>
        <w:ind w:left="0"/>
        <w:jc w:val="both"/>
      </w:pPr>
      <w:r>
        <w:rPr>
          <w:rFonts w:ascii="Times New Roman"/>
          <w:b w:val="false"/>
          <w:i w:val="false"/>
          <w:color w:val="000000"/>
          <w:sz w:val="28"/>
        </w:rPr>
        <w:t xml:space="preserve">
      1. Способность иметь гражданские права и нести обязанности (гражданская правоспособность) признается в равной мере за всеми гражданами. </w:t>
      </w:r>
    </w:p>
    <w:bookmarkEnd w:id="88"/>
    <w:bookmarkStart w:name="z177" w:id="89"/>
    <w:p>
      <w:pPr>
        <w:spacing w:after="0"/>
        <w:ind w:left="0"/>
        <w:jc w:val="both"/>
      </w:pPr>
      <w:r>
        <w:rPr>
          <w:rFonts w:ascii="Times New Roman"/>
          <w:b w:val="false"/>
          <w:i w:val="false"/>
          <w:color w:val="000000"/>
          <w:sz w:val="28"/>
        </w:rPr>
        <w:t xml:space="preserve">
      2. Правоспособность гражданина возникает в момент его рождения и прекращается смертью. </w:t>
      </w:r>
    </w:p>
    <w:bookmarkEnd w:id="89"/>
    <w:bookmarkStart w:name="z34" w:id="90"/>
    <w:p>
      <w:pPr>
        <w:spacing w:after="0"/>
        <w:ind w:left="0"/>
        <w:jc w:val="left"/>
      </w:pPr>
      <w:r>
        <w:rPr>
          <w:rFonts w:ascii="Times New Roman"/>
          <w:b/>
          <w:i w:val="false"/>
          <w:color w:val="000000"/>
        </w:rPr>
        <w:t xml:space="preserve"> Статья 14. Основное содержание правоспособности гражданина</w:t>
      </w:r>
    </w:p>
    <w:bookmarkEnd w:id="90"/>
    <w:bookmarkStart w:name="z180" w:id="91"/>
    <w:p>
      <w:pPr>
        <w:spacing w:after="0"/>
        <w:ind w:left="0"/>
        <w:jc w:val="both"/>
      </w:pPr>
      <w:r>
        <w:rPr>
          <w:rFonts w:ascii="Times New Roman"/>
          <w:b w:val="false"/>
          <w:i w:val="false"/>
          <w:color w:val="000000"/>
          <w:sz w:val="28"/>
        </w:rPr>
        <w:t>
      Гражданин может иметь на праве собственности имущество, в том числе иностранную валюту, как в пределах Республики Казахстан, так и за ее границами, если иное не установлено Законом Республики Казахстан "О противодействии коррупции";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92"/>
    <w:p>
      <w:pPr>
        <w:spacing w:after="0"/>
        <w:ind w:left="0"/>
        <w:jc w:val="left"/>
      </w:pPr>
      <w:r>
        <w:rPr>
          <w:rFonts w:ascii="Times New Roman"/>
          <w:b/>
          <w:i w:val="false"/>
          <w:color w:val="000000"/>
        </w:rPr>
        <w:t xml:space="preserve"> Статья 15. Имя гражданина</w:t>
      </w:r>
    </w:p>
    <w:bookmarkEnd w:id="92"/>
    <w:bookmarkStart w:name="z182" w:id="93"/>
    <w:p>
      <w:pPr>
        <w:spacing w:after="0"/>
        <w:ind w:left="0"/>
        <w:jc w:val="both"/>
      </w:pPr>
      <w:r>
        <w:rPr>
          <w:rFonts w:ascii="Times New Roman"/>
          <w:b w:val="false"/>
          <w:i w:val="false"/>
          <w:color w:val="000000"/>
          <w:sz w:val="28"/>
        </w:rPr>
        <w:t xml:space="preserve">
      1. Гражданин приобретает и осуществляет права и обязанности под своим именем, которое включает фамилию и имя, а также по желанию - отчество. </w:t>
      </w:r>
    </w:p>
    <w:bookmarkEnd w:id="93"/>
    <w:bookmarkStart w:name="z184" w:id="94"/>
    <w:p>
      <w:pPr>
        <w:spacing w:after="0"/>
        <w:ind w:left="0"/>
        <w:jc w:val="both"/>
      </w:pPr>
      <w:r>
        <w:rPr>
          <w:rFonts w:ascii="Times New Roman"/>
          <w:b w:val="false"/>
          <w:i w:val="false"/>
          <w:color w:val="000000"/>
          <w:sz w:val="28"/>
        </w:rPr>
        <w:t xml:space="preserve">
      2. Законодательством 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 </w:t>
      </w:r>
    </w:p>
    <w:bookmarkEnd w:id="94"/>
    <w:bookmarkStart w:name="z186" w:id="95"/>
    <w:p>
      <w:pPr>
        <w:spacing w:after="0"/>
        <w:ind w:left="0"/>
        <w:jc w:val="both"/>
      </w:pPr>
      <w:r>
        <w:rPr>
          <w:rFonts w:ascii="Times New Roman"/>
          <w:b w:val="false"/>
          <w:i w:val="false"/>
          <w:color w:val="000000"/>
          <w:sz w:val="28"/>
        </w:rPr>
        <w:t>
      3. Имя, полученное гражданином при рождении, а также изменение имени подлежат регистрации в порядке, установленном законодательством о регистрации актов гражданского состояния.</w:t>
      </w:r>
    </w:p>
    <w:bookmarkEnd w:id="95"/>
    <w:bookmarkStart w:name="z188" w:id="96"/>
    <w:p>
      <w:pPr>
        <w:spacing w:after="0"/>
        <w:ind w:left="0"/>
        <w:jc w:val="both"/>
      </w:pPr>
      <w:r>
        <w:rPr>
          <w:rFonts w:ascii="Times New Roman"/>
          <w:b w:val="false"/>
          <w:i w:val="false"/>
          <w:color w:val="000000"/>
          <w:sz w:val="28"/>
        </w:rPr>
        <w:t xml:space="preserve">
      4. Гражданин вправе переменить свое имя в порядке, установленном законодательными актами.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 </w:t>
      </w:r>
    </w:p>
    <w:bookmarkEnd w:id="96"/>
    <w:bookmarkStart w:name="z190" w:id="97"/>
    <w:p>
      <w:pPr>
        <w:spacing w:after="0"/>
        <w:ind w:left="0"/>
        <w:jc w:val="both"/>
      </w:pPr>
      <w:r>
        <w:rPr>
          <w:rFonts w:ascii="Times New Roman"/>
          <w:b w:val="false"/>
          <w:i w:val="false"/>
          <w:color w:val="000000"/>
          <w:sz w:val="28"/>
        </w:rPr>
        <w:t xml:space="preserve">
      5. Гражданин обязан принимать необходимые меры для извещения своих должников и кредиторов о перемене его имени и несет риск последствий, вызванных отсутствием у этих лиц сведений о перемене его имени. </w:t>
      </w:r>
    </w:p>
    <w:bookmarkEnd w:id="97"/>
    <w:bookmarkStart w:name="z192" w:id="98"/>
    <w:p>
      <w:pPr>
        <w:spacing w:after="0"/>
        <w:ind w:left="0"/>
        <w:jc w:val="both"/>
      </w:pPr>
      <w:r>
        <w:rPr>
          <w:rFonts w:ascii="Times New Roman"/>
          <w:b w:val="false"/>
          <w:i w:val="false"/>
          <w:color w:val="000000"/>
          <w:sz w:val="28"/>
        </w:rPr>
        <w:t xml:space="preserve">
      6. Гражданин, переменивший имя, вправе требовать внесения соответствующих изменений в документы, оформленные на его прежнее имя. </w:t>
      </w:r>
    </w:p>
    <w:bookmarkEnd w:id="98"/>
    <w:bookmarkStart w:name="z194" w:id="99"/>
    <w:p>
      <w:pPr>
        <w:spacing w:after="0"/>
        <w:ind w:left="0"/>
        <w:jc w:val="both"/>
      </w:pPr>
      <w:r>
        <w:rPr>
          <w:rFonts w:ascii="Times New Roman"/>
          <w:b w:val="false"/>
          <w:i w:val="false"/>
          <w:color w:val="000000"/>
          <w:sz w:val="28"/>
        </w:rPr>
        <w:t xml:space="preserve">
      7. Приобретение прав и обязанностей под именем другого лица не допускается. </w:t>
      </w:r>
    </w:p>
    <w:bookmarkEnd w:id="99"/>
    <w:bookmarkStart w:name="z195" w:id="100"/>
    <w:p>
      <w:pPr>
        <w:spacing w:after="0"/>
        <w:ind w:left="0"/>
        <w:jc w:val="both"/>
      </w:pPr>
      <w:r>
        <w:rPr>
          <w:rFonts w:ascii="Times New Roman"/>
          <w:b w:val="false"/>
          <w:i w:val="false"/>
          <w:color w:val="000000"/>
          <w:sz w:val="28"/>
        </w:rPr>
        <w:t>
      8. Гражданин вправе требовать запрещения использования его имени, когда это было сделано без его согласия, кроме случаев, предусмотренных законами Республики Казахстан.</w:t>
      </w:r>
    </w:p>
    <w:bookmarkEnd w:id="100"/>
    <w:bookmarkStart w:name="z197" w:id="101"/>
    <w:p>
      <w:pPr>
        <w:spacing w:after="0"/>
        <w:ind w:left="0"/>
        <w:jc w:val="both"/>
      </w:pPr>
      <w:r>
        <w:rPr>
          <w:rFonts w:ascii="Times New Roman"/>
          <w:b w:val="false"/>
          <w:i w:val="false"/>
          <w:color w:val="000000"/>
          <w:sz w:val="28"/>
        </w:rPr>
        <w:t xml:space="preserve">
      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w:t>
      </w:r>
    </w:p>
    <w:bookmarkEnd w:id="101"/>
    <w:bookmarkStart w:name="z199" w:id="102"/>
    <w:p>
      <w:pPr>
        <w:spacing w:after="0"/>
        <w:ind w:left="0"/>
        <w:jc w:val="both"/>
      </w:pPr>
      <w:r>
        <w:rPr>
          <w:rFonts w:ascii="Times New Roman"/>
          <w:b w:val="false"/>
          <w:i w:val="false"/>
          <w:color w:val="000000"/>
          <w:sz w:val="28"/>
        </w:rPr>
        <w:t>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статьей 143 настоящего Кодекса.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15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38" w:id="103"/>
    <w:p>
      <w:pPr>
        <w:spacing w:after="0"/>
        <w:ind w:left="0"/>
        <w:jc w:val="left"/>
      </w:pPr>
      <w:r>
        <w:rPr>
          <w:rFonts w:ascii="Times New Roman"/>
          <w:b/>
          <w:i w:val="false"/>
          <w:color w:val="000000"/>
        </w:rPr>
        <w:t xml:space="preserve"> Статья 16. Место жительства и юридический адрес гражданина</w:t>
      </w:r>
    </w:p>
    <w:bookmarkEnd w:id="103"/>
    <w:bookmarkStart w:name="z202" w:id="104"/>
    <w:p>
      <w:pPr>
        <w:spacing w:after="0"/>
        <w:ind w:left="0"/>
        <w:jc w:val="both"/>
      </w:pPr>
      <w:r>
        <w:rPr>
          <w:rFonts w:ascii="Times New Roman"/>
          <w:b w:val="false"/>
          <w:i w:val="false"/>
          <w:color w:val="000000"/>
          <w:sz w:val="28"/>
        </w:rPr>
        <w:t>
      1. Местом жительства признается тот населенный пункт, где гражданин постоянно или преимущественно проживает.</w:t>
      </w:r>
    </w:p>
    <w:bookmarkEnd w:id="104"/>
    <w:bookmarkStart w:name="z204" w:id="105"/>
    <w:p>
      <w:pPr>
        <w:spacing w:after="0"/>
        <w:ind w:left="0"/>
        <w:jc w:val="both"/>
      </w:pPr>
      <w:r>
        <w:rPr>
          <w:rFonts w:ascii="Times New Roman"/>
          <w:b w:val="false"/>
          <w:i w:val="false"/>
          <w:color w:val="000000"/>
          <w:sz w:val="28"/>
        </w:rPr>
        <w:t xml:space="preserve">
      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 </w:t>
      </w:r>
    </w:p>
    <w:bookmarkEnd w:id="105"/>
    <w:bookmarkStart w:name="z206" w:id="106"/>
    <w:p>
      <w:pPr>
        <w:spacing w:after="0"/>
        <w:ind w:left="0"/>
        <w:jc w:val="both"/>
      </w:pPr>
      <w:r>
        <w:rPr>
          <w:rFonts w:ascii="Times New Roman"/>
          <w:b w:val="false"/>
          <w:i w:val="false"/>
          <w:color w:val="000000"/>
          <w:sz w:val="28"/>
        </w:rPr>
        <w:t xml:space="preserve">
      3. Гражданин имеет юридический адрес, используемый в отношениях с физическими и юридическими лицами, а также государством. </w:t>
      </w:r>
    </w:p>
    <w:bookmarkEnd w:id="106"/>
    <w:bookmarkStart w:name="z209" w:id="107"/>
    <w:p>
      <w:pPr>
        <w:spacing w:after="0"/>
        <w:ind w:left="0"/>
        <w:jc w:val="both"/>
      </w:pPr>
      <w:r>
        <w:rPr>
          <w:rFonts w:ascii="Times New Roman"/>
          <w:b w:val="false"/>
          <w:i w:val="false"/>
          <w:color w:val="000000"/>
          <w:sz w:val="28"/>
        </w:rPr>
        <w:t xml:space="preserve">
      Юридическим адресом гражданина признается место его регистрации. </w:t>
      </w:r>
    </w:p>
    <w:bookmarkEnd w:id="107"/>
    <w:bookmarkStart w:name="z211" w:id="108"/>
    <w:p>
      <w:pPr>
        <w:spacing w:after="0"/>
        <w:ind w:left="0"/>
        <w:jc w:val="both"/>
      </w:pPr>
      <w:r>
        <w:rPr>
          <w:rFonts w:ascii="Times New Roman"/>
          <w:b w:val="false"/>
          <w:i w:val="false"/>
          <w:color w:val="000000"/>
          <w:sz w:val="28"/>
        </w:rPr>
        <w:t>
      Порядок регистрации граждан определяется Правительством Республики Казахстан.</w:t>
      </w:r>
    </w:p>
    <w:bookmarkEnd w:id="108"/>
    <w:bookmarkStart w:name="z489" w:id="109"/>
    <w:p>
      <w:pPr>
        <w:spacing w:after="0"/>
        <w:ind w:left="0"/>
        <w:jc w:val="both"/>
      </w:pPr>
      <w:r>
        <w:rPr>
          <w:rFonts w:ascii="Times New Roman"/>
          <w:b w:val="false"/>
          <w:i w:val="false"/>
          <w:color w:val="000000"/>
          <w:sz w:val="28"/>
        </w:rPr>
        <w:t>
      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случаев, предусмотренных законами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16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40" w:id="110"/>
    <w:p>
      <w:pPr>
        <w:spacing w:after="0"/>
        <w:ind w:left="0"/>
        <w:jc w:val="left"/>
      </w:pPr>
      <w:r>
        <w:rPr>
          <w:rFonts w:ascii="Times New Roman"/>
          <w:b/>
          <w:i w:val="false"/>
          <w:color w:val="000000"/>
        </w:rPr>
        <w:t xml:space="preserve"> Статья 17. Дееспособность граждан</w:t>
      </w:r>
    </w:p>
    <w:bookmarkEnd w:id="110"/>
    <w:bookmarkStart w:name="z213" w:id="111"/>
    <w:p>
      <w:pPr>
        <w:spacing w:after="0"/>
        <w:ind w:left="0"/>
        <w:jc w:val="both"/>
      </w:pPr>
      <w:r>
        <w:rPr>
          <w:rFonts w:ascii="Times New Roman"/>
          <w:b w:val="false"/>
          <w:i w:val="false"/>
          <w:color w:val="000000"/>
          <w:sz w:val="28"/>
        </w:rPr>
        <w:t xml:space="preserve">
      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p>
    <w:bookmarkEnd w:id="111"/>
    <w:bookmarkStart w:name="z215" w:id="112"/>
    <w:p>
      <w:pPr>
        <w:spacing w:after="0"/>
        <w:ind w:left="0"/>
        <w:jc w:val="both"/>
      </w:pPr>
      <w:r>
        <w:rPr>
          <w:rFonts w:ascii="Times New Roman"/>
          <w:b w:val="false"/>
          <w:i w:val="false"/>
          <w:color w:val="000000"/>
          <w:sz w:val="28"/>
        </w:rPr>
        <w:t xml:space="preserve">
      2. В случае, когда законодательными актами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t>
      </w:r>
    </w:p>
    <w:bookmarkEnd w:id="112"/>
    <w:bookmarkStart w:name="z217" w:id="113"/>
    <w:p>
      <w:pPr>
        <w:spacing w:after="0"/>
        <w:ind w:left="0"/>
        <w:jc w:val="both"/>
      </w:pPr>
      <w:r>
        <w:rPr>
          <w:rFonts w:ascii="Times New Roman"/>
          <w:b w:val="false"/>
          <w:i w:val="false"/>
          <w:color w:val="000000"/>
          <w:sz w:val="28"/>
        </w:rPr>
        <w:t xml:space="preserve">
      3. Все граждане имеют равную дееспособность, если иное не установлено законодательными актами. </w:t>
      </w:r>
    </w:p>
    <w:bookmarkEnd w:id="113"/>
    <w:bookmarkStart w:name="z42" w:id="114"/>
    <w:p>
      <w:pPr>
        <w:spacing w:after="0"/>
        <w:ind w:left="0"/>
        <w:jc w:val="left"/>
      </w:pPr>
      <w:r>
        <w:rPr>
          <w:rFonts w:ascii="Times New Roman"/>
          <w:b/>
          <w:i w:val="false"/>
          <w:color w:val="000000"/>
        </w:rPr>
        <w:t xml:space="preserve"> Статья 18. Недопустимость лишения и ограничения правоспособности и дееспособности</w:t>
      </w:r>
    </w:p>
    <w:bookmarkEnd w:id="114"/>
    <w:bookmarkStart w:name="z219" w:id="115"/>
    <w:p>
      <w:pPr>
        <w:spacing w:after="0"/>
        <w:ind w:left="0"/>
        <w:jc w:val="both"/>
      </w:pPr>
      <w:r>
        <w:rPr>
          <w:rFonts w:ascii="Times New Roman"/>
          <w:b w:val="false"/>
          <w:i w:val="false"/>
          <w:color w:val="000000"/>
          <w:sz w:val="28"/>
        </w:rPr>
        <w:t>
      1. Никто не может быть ограничен в правоспособности и дееспособности иначе, как в случаях и порядке, предусмотренных законодательными актами.</w:t>
      </w:r>
    </w:p>
    <w:bookmarkEnd w:id="115"/>
    <w:bookmarkStart w:name="z222" w:id="116"/>
    <w:p>
      <w:pPr>
        <w:spacing w:after="0"/>
        <w:ind w:left="0"/>
        <w:jc w:val="both"/>
      </w:pPr>
      <w:r>
        <w:rPr>
          <w:rFonts w:ascii="Times New Roman"/>
          <w:b w:val="false"/>
          <w:i w:val="false"/>
          <w:color w:val="000000"/>
          <w:sz w:val="28"/>
        </w:rPr>
        <w:t xml:space="preserve">
      2. Несоблюдение установленных законодательными актами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 </w:t>
      </w:r>
    </w:p>
    <w:bookmarkEnd w:id="116"/>
    <w:bookmarkStart w:name="z224" w:id="117"/>
    <w:p>
      <w:pPr>
        <w:spacing w:after="0"/>
        <w:ind w:left="0"/>
        <w:jc w:val="both"/>
      </w:pPr>
      <w:r>
        <w:rPr>
          <w:rFonts w:ascii="Times New Roman"/>
          <w:b w:val="false"/>
          <w:i w:val="false"/>
          <w:color w:val="000000"/>
          <w:sz w:val="28"/>
        </w:rPr>
        <w:t>
      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законодательными актами.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18"/>
    <w:p>
      <w:pPr>
        <w:spacing w:after="0"/>
        <w:ind w:left="0"/>
        <w:jc w:val="left"/>
      </w:pPr>
      <w:r>
        <w:rPr>
          <w:rFonts w:ascii="Times New Roman"/>
          <w:b/>
          <w:i w:val="false"/>
          <w:color w:val="000000"/>
        </w:rPr>
        <w:t xml:space="preserve"> Статья 19. Предпринимательская деятельность граждан</w:t>
      </w:r>
    </w:p>
    <w:bookmarkEnd w:id="118"/>
    <w:bookmarkStart w:name="z226" w:id="119"/>
    <w:p>
      <w:pPr>
        <w:spacing w:after="0"/>
        <w:ind w:left="0"/>
        <w:jc w:val="both"/>
      </w:pPr>
      <w:r>
        <w:rPr>
          <w:rFonts w:ascii="Times New Roman"/>
          <w:b w:val="false"/>
          <w:i w:val="false"/>
          <w:color w:val="000000"/>
          <w:sz w:val="28"/>
        </w:rPr>
        <w:t xml:space="preserve">
      1. Граждане вправе заниматься предпринимательской деятельностью без образования юридического лица, за исключением случаев, предусмотренных настоящим Кодексом и иными законодательными актами. </w:t>
      </w:r>
    </w:p>
    <w:bookmarkEnd w:id="119"/>
    <w:bookmarkStart w:name="z229" w:id="120"/>
    <w:p>
      <w:pPr>
        <w:spacing w:after="0"/>
        <w:ind w:left="0"/>
        <w:jc w:val="both"/>
      </w:pPr>
      <w:r>
        <w:rPr>
          <w:rFonts w:ascii="Times New Roman"/>
          <w:b w:val="false"/>
          <w:i w:val="false"/>
          <w:color w:val="000000"/>
          <w:sz w:val="28"/>
        </w:rPr>
        <w:t>
      2. Государственная регистрация индивидуальных предпринимателей заключается в постановке на учет в качестве индивидуального предпринимателя.</w:t>
      </w:r>
    </w:p>
    <w:bookmarkEnd w:id="120"/>
    <w:bookmarkStart w:name="z231" w:id="121"/>
    <w:p>
      <w:pPr>
        <w:spacing w:after="0"/>
        <w:ind w:left="0"/>
        <w:jc w:val="both"/>
      </w:pPr>
      <w:r>
        <w:rPr>
          <w:rFonts w:ascii="Times New Roman"/>
          <w:b w:val="false"/>
          <w:i w:val="false"/>
          <w:color w:val="000000"/>
          <w:sz w:val="28"/>
        </w:rPr>
        <w:t xml:space="preserve">
      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или существа правоотношения. </w:t>
      </w:r>
    </w:p>
    <w:bookmarkEnd w:id="121"/>
    <w:bookmarkStart w:name="z233" w:id="122"/>
    <w:p>
      <w:pPr>
        <w:spacing w:after="0"/>
        <w:ind w:left="0"/>
        <w:jc w:val="both"/>
      </w:pPr>
      <w:r>
        <w:rPr>
          <w:rFonts w:ascii="Times New Roman"/>
          <w:b w:val="false"/>
          <w:i w:val="false"/>
          <w:color w:val="000000"/>
          <w:sz w:val="28"/>
        </w:rPr>
        <w:t>
      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42" w:id="123"/>
    <w:p>
      <w:pPr>
        <w:spacing w:after="0"/>
        <w:ind w:left="0"/>
        <w:jc w:val="both"/>
      </w:pPr>
      <w:r>
        <w:rPr>
          <w:rFonts w:ascii="Times New Roman"/>
          <w:b w:val="false"/>
          <w:i w:val="false"/>
          <w:color w:val="000000"/>
          <w:sz w:val="28"/>
        </w:rPr>
        <w:t>
      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p>
    <w:bookmarkEnd w:id="123"/>
    <w:p>
      <w:pPr>
        <w:spacing w:after="0"/>
        <w:ind w:left="0"/>
        <w:jc w:val="both"/>
      </w:pPr>
      <w:r>
        <w:rPr>
          <w:rFonts w:ascii="Times New Roman"/>
          <w:b w:val="false"/>
          <w:i w:val="false"/>
          <w:color w:val="000000"/>
          <w:sz w:val="28"/>
        </w:rPr>
        <w:t>
      Лицензия выдается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Правительство Республики Казахстан вправе устанавливать упрощенный порядок выдачи лицензий индивидуальным предпринимателям.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02.07.1997 года </w:t>
      </w:r>
      <w:r>
        <w:rPr>
          <w:rFonts w:ascii="Times New Roman"/>
          <w:b w:val="false"/>
          <w:i w:val="false"/>
          <w:color w:val="000000"/>
          <w:sz w:val="28"/>
        </w:rPr>
        <w:t>№</w:t>
      </w:r>
      <w:r>
        <w:rPr>
          <w:rFonts w:ascii="Times New Roman"/>
          <w:b w:val="false"/>
          <w:i w:val="false"/>
          <w:color w:val="000000"/>
          <w:sz w:val="28"/>
        </w:rPr>
        <w:t xml:space="preserve"> 144</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1 января 2002 г.); от 10.12.2008 </w:t>
      </w:r>
      <w:r>
        <w:rPr>
          <w:rFonts w:ascii="Times New Roman"/>
          <w:b w:val="false"/>
          <w:i w:val="false"/>
          <w:color w:val="000000"/>
          <w:sz w:val="28"/>
        </w:rPr>
        <w:t>№</w:t>
      </w:r>
      <w:r>
        <w:rPr>
          <w:rFonts w:ascii="Times New Roman"/>
          <w:b w:val="false"/>
          <w:i w:val="false"/>
          <w:color w:val="000000"/>
          <w:sz w:val="28"/>
        </w:rPr>
        <w:t xml:space="preserve"> 101-IV</w:t>
      </w:r>
      <w:r>
        <w:rPr>
          <w:rFonts w:ascii="Times New Roman"/>
          <w:b w:val="false"/>
          <w:i w:val="false"/>
          <w:color w:val="ff0000"/>
          <w:sz w:val="28"/>
        </w:rPr>
        <w:t xml:space="preserve"> (вводится в действие с 01.01.2009); от 30.06.2010</w:t>
      </w:r>
      <w:r>
        <w:rPr>
          <w:rFonts w:ascii="Times New Roman"/>
          <w:b w:val="false"/>
          <w:i w:val="false"/>
          <w:color w:val="000000"/>
          <w:sz w:val="28"/>
        </w:rPr>
        <w:t xml:space="preserve"> №</w:t>
      </w:r>
      <w:r>
        <w:rPr>
          <w:rFonts w:ascii="Times New Roman"/>
          <w:b w:val="false"/>
          <w:i w:val="false"/>
          <w:color w:val="000000"/>
          <w:sz w:val="28"/>
        </w:rPr>
        <w:t xml:space="preserve"> 297-IV</w:t>
      </w:r>
      <w:r>
        <w:rPr>
          <w:rFonts w:ascii="Times New Roman"/>
          <w:b w:val="false"/>
          <w:i w:val="false"/>
          <w:color w:val="ff0000"/>
          <w:sz w:val="28"/>
        </w:rPr>
        <w:t xml:space="preserve"> (вводится в действие с 01.01.2013);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01.01.2013);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6" w:id="124"/>
    <w:p>
      <w:pPr>
        <w:spacing w:after="0"/>
        <w:ind w:left="0"/>
        <w:jc w:val="left"/>
      </w:pPr>
      <w:r>
        <w:rPr>
          <w:rFonts w:ascii="Times New Roman"/>
          <w:b/>
          <w:i w:val="false"/>
          <w:color w:val="000000"/>
        </w:rPr>
        <w:t xml:space="preserve"> Статья 20. Имущественная ответственность гражданина</w:t>
      </w:r>
    </w:p>
    <w:bookmarkEnd w:id="124"/>
    <w:bookmarkStart w:name="z256" w:id="125"/>
    <w:p>
      <w:pPr>
        <w:spacing w:after="0"/>
        <w:ind w:left="0"/>
        <w:jc w:val="both"/>
      </w:pPr>
      <w:r>
        <w:rPr>
          <w:rFonts w:ascii="Times New Roman"/>
          <w:b w:val="false"/>
          <w:i w:val="false"/>
          <w:color w:val="000000"/>
          <w:sz w:val="28"/>
        </w:rPr>
        <w:t>
      1. 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не может быть обращено взыскание.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Восстановление платежеспособности и банкротство гражданина Республики Казахстан</w:t>
      </w:r>
    </w:p>
    <w:bookmarkStart w:name="z8372" w:id="126"/>
    <w:p>
      <w:pPr>
        <w:spacing w:after="0"/>
        <w:ind w:left="0"/>
        <w:jc w:val="both"/>
      </w:pPr>
      <w:r>
        <w:rPr>
          <w:rFonts w:ascii="Times New Roman"/>
          <w:b w:val="false"/>
          <w:i w:val="false"/>
          <w:color w:val="000000"/>
          <w:sz w:val="28"/>
        </w:rPr>
        <w:t xml:space="preserve">
      1. При неспособности удовлетворить требования кредитора (кредиторов) к гражданину применяются процедуры восстановления платежеспособности, внесудебного или судебного банкротства на условиях и в порядке, которые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26"/>
    <w:bookmarkStart w:name="z8373" w:id="127"/>
    <w:p>
      <w:pPr>
        <w:spacing w:after="0"/>
        <w:ind w:left="0"/>
        <w:jc w:val="both"/>
      </w:pPr>
      <w:r>
        <w:rPr>
          <w:rFonts w:ascii="Times New Roman"/>
          <w:b w:val="false"/>
          <w:i w:val="false"/>
          <w:color w:val="000000"/>
          <w:sz w:val="28"/>
        </w:rPr>
        <w:t>
      2. Действие настоящей статьи не распространяется на физических лиц, зарегистрированных в качестве индивидуальных предпринимателей в порядке, предусмотренном законодательством Республики Казахстан.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28"/>
    <w:p>
      <w:pPr>
        <w:spacing w:after="0"/>
        <w:ind w:left="0"/>
        <w:jc w:val="left"/>
      </w:pPr>
      <w:r>
        <w:rPr>
          <w:rFonts w:ascii="Times New Roman"/>
          <w:b/>
          <w:i w:val="false"/>
          <w:color w:val="000000"/>
        </w:rPr>
        <w:t xml:space="preserve"> Статья 21. Банкротство индивидуального предпринимателя</w:t>
      </w:r>
    </w:p>
    <w:bookmarkEnd w:id="128"/>
    <w:bookmarkStart w:name="z260" w:id="129"/>
    <w:p>
      <w:pPr>
        <w:spacing w:after="0"/>
        <w:ind w:left="0"/>
        <w:jc w:val="both"/>
      </w:pPr>
      <w:r>
        <w:rPr>
          <w:rFonts w:ascii="Times New Roman"/>
          <w:b w:val="false"/>
          <w:i w:val="false"/>
          <w:color w:val="000000"/>
          <w:sz w:val="28"/>
        </w:rPr>
        <w:t>
      1. Несостоятельность индивидуального предпринимателя (</w:t>
      </w:r>
      <w:r>
        <w:rPr>
          <w:rFonts w:ascii="Times New Roman"/>
          <w:b w:val="false"/>
          <w:i w:val="false"/>
          <w:color w:val="000000"/>
          <w:sz w:val="28"/>
        </w:rPr>
        <w:t>статья 52</w:t>
      </w:r>
      <w:r>
        <w:rPr>
          <w:rFonts w:ascii="Times New Roman"/>
          <w:b w:val="false"/>
          <w:i w:val="false"/>
          <w:color w:val="000000"/>
          <w:sz w:val="28"/>
        </w:rPr>
        <w:t xml:space="preserve"> настоящего Кодекса) является основанием для признания его банкротом.</w:t>
      </w:r>
    </w:p>
    <w:bookmarkEnd w:id="129"/>
    <w:bookmarkStart w:name="z262" w:id="130"/>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p>
    <w:bookmarkEnd w:id="130"/>
    <w:bookmarkStart w:name="z264" w:id="131"/>
    <w:p>
      <w:pPr>
        <w:spacing w:after="0"/>
        <w:ind w:left="0"/>
        <w:jc w:val="both"/>
      </w:pPr>
      <w:r>
        <w:rPr>
          <w:rFonts w:ascii="Times New Roman"/>
          <w:b w:val="false"/>
          <w:i w:val="false"/>
          <w:color w:val="000000"/>
          <w:sz w:val="28"/>
        </w:rPr>
        <w:t>
      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Реабилитационные процедуры в отношении индивидуального предпринимателя</w:t>
      </w:r>
    </w:p>
    <w:bookmarkStart w:name="z8329" w:id="132"/>
    <w:p>
      <w:pPr>
        <w:spacing w:after="0"/>
        <w:ind w:left="0"/>
        <w:jc w:val="both"/>
      </w:pPr>
      <w:r>
        <w:rPr>
          <w:rFonts w:ascii="Times New Roman"/>
          <w:b w:val="false"/>
          <w:i w:val="false"/>
          <w:color w:val="000000"/>
          <w:sz w:val="28"/>
        </w:rPr>
        <w:t>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w:t>
      </w:r>
    </w:p>
    <w:bookmarkEnd w:id="132"/>
    <w:bookmarkStart w:name="z8330" w:id="133"/>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34"/>
    <w:p>
      <w:pPr>
        <w:spacing w:after="0"/>
        <w:ind w:left="0"/>
        <w:jc w:val="left"/>
      </w:pPr>
      <w:r>
        <w:rPr>
          <w:rFonts w:ascii="Times New Roman"/>
          <w:b/>
          <w:i w:val="false"/>
          <w:color w:val="000000"/>
        </w:rPr>
        <w:t xml:space="preserve"> Статья 22. Дееспособность несовершеннолетних в возрасте от четырнадцати до восемнадцати лет</w:t>
      </w:r>
    </w:p>
    <w:bookmarkEnd w:id="134"/>
    <w:bookmarkStart w:name="z281" w:id="135"/>
    <w:p>
      <w:pPr>
        <w:spacing w:after="0"/>
        <w:ind w:left="0"/>
        <w:jc w:val="both"/>
      </w:pPr>
      <w:r>
        <w:rPr>
          <w:rFonts w:ascii="Times New Roman"/>
          <w:b w:val="false"/>
          <w:i w:val="false"/>
          <w:color w:val="000000"/>
          <w:sz w:val="28"/>
        </w:rPr>
        <w:t>
      1. Несовершеннолетние в возрасте от четырнадцати до восемнадцати лет совершают сделки с согласия их законных представителей. Форма такого согласия должна соответствовать форме, которая установлена законодательством для сделки, совершаемой несовершеннолетним.</w:t>
      </w:r>
    </w:p>
    <w:bookmarkEnd w:id="135"/>
    <w:bookmarkStart w:name="z283" w:id="136"/>
    <w:p>
      <w:pPr>
        <w:spacing w:after="0"/>
        <w:ind w:left="0"/>
        <w:jc w:val="both"/>
      </w:pPr>
      <w:r>
        <w:rPr>
          <w:rFonts w:ascii="Times New Roman"/>
          <w:b w:val="false"/>
          <w:i w:val="false"/>
          <w:color w:val="000000"/>
          <w:sz w:val="28"/>
        </w:rPr>
        <w:t xml:space="preserve">
      2.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 </w:t>
      </w:r>
    </w:p>
    <w:bookmarkEnd w:id="136"/>
    <w:bookmarkStart w:name="z285" w:id="137"/>
    <w:p>
      <w:pPr>
        <w:spacing w:after="0"/>
        <w:ind w:left="0"/>
        <w:jc w:val="both"/>
      </w:pPr>
      <w:r>
        <w:rPr>
          <w:rFonts w:ascii="Times New Roman"/>
          <w:b w:val="false"/>
          <w:i w:val="false"/>
          <w:color w:val="000000"/>
          <w:sz w:val="28"/>
        </w:rPr>
        <w:t xml:space="preserve">
      3. При наличии достаточных оснований суд может ограничить или лишить несовершеннолетнего права самостоятельного распоряжения своим заработком, стипендией, иными доходами и созданными им объектами права интеллектуальной собственности. </w:t>
      </w:r>
    </w:p>
    <w:bookmarkEnd w:id="137"/>
    <w:bookmarkStart w:name="z287" w:id="138"/>
    <w:p>
      <w:pPr>
        <w:spacing w:after="0"/>
        <w:ind w:left="0"/>
        <w:jc w:val="both"/>
      </w:pPr>
      <w:r>
        <w:rPr>
          <w:rFonts w:ascii="Times New Roman"/>
          <w:b w:val="false"/>
          <w:i w:val="false"/>
          <w:color w:val="000000"/>
          <w:sz w:val="28"/>
        </w:rPr>
        <w:t>
      4. Несовершеннолетние в возрасте от четырнадцати до восемнадцати лет самостоятельно несут 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Кодекса.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w:t>
      </w:r>
      <w:r>
        <w:rPr>
          <w:rFonts w:ascii="Times New Roman"/>
          <w:b w:val="false"/>
          <w:i w:val="false"/>
          <w:color w:val="000000"/>
          <w:sz w:val="28"/>
        </w:rPr>
        <w:t xml:space="preserve">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260" w:id="139"/>
    <w:p>
      <w:pPr>
        <w:spacing w:after="0"/>
        <w:ind w:left="0"/>
        <w:jc w:val="left"/>
      </w:pPr>
      <w:r>
        <w:rPr>
          <w:rFonts w:ascii="Times New Roman"/>
          <w:b/>
          <w:i w:val="false"/>
          <w:color w:val="000000"/>
        </w:rPr>
        <w:t xml:space="preserve"> Статья 22-1. Объявление несовершеннолетнего полностью дееспособным (эмансипация)</w:t>
      </w:r>
    </w:p>
    <w:bookmarkEnd w:id="139"/>
    <w:bookmarkStart w:name="z289" w:id="140"/>
    <w:p>
      <w:pPr>
        <w:spacing w:after="0"/>
        <w:ind w:left="0"/>
        <w:jc w:val="both"/>
      </w:pPr>
      <w:r>
        <w:rPr>
          <w:rFonts w:ascii="Times New Roman"/>
          <w:b w:val="false"/>
          <w:i w:val="false"/>
          <w:color w:val="000000"/>
          <w:sz w:val="28"/>
        </w:rPr>
        <w:t xml:space="preserve">
      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 </w:t>
      </w:r>
    </w:p>
    <w:bookmarkEnd w:id="140"/>
    <w:bookmarkStart w:name="z291" w:id="141"/>
    <w:p>
      <w:pPr>
        <w:spacing w:after="0"/>
        <w:ind w:left="0"/>
        <w:jc w:val="both"/>
      </w:pPr>
      <w:r>
        <w:rPr>
          <w:rFonts w:ascii="Times New Roman"/>
          <w:b w:val="false"/>
          <w:i w:val="false"/>
          <w:color w:val="000000"/>
          <w:sz w:val="28"/>
        </w:rPr>
        <w:t xml:space="preserve">
      2. Объявление несовершеннолетнего 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по решению суда. </w:t>
      </w:r>
    </w:p>
    <w:bookmarkEnd w:id="141"/>
    <w:bookmarkStart w:name="z293" w:id="142"/>
    <w:p>
      <w:pPr>
        <w:spacing w:after="0"/>
        <w:ind w:left="0"/>
        <w:jc w:val="both"/>
      </w:pPr>
      <w:r>
        <w:rPr>
          <w:rFonts w:ascii="Times New Roman"/>
          <w:b w:val="false"/>
          <w:i w:val="false"/>
          <w:color w:val="000000"/>
          <w:sz w:val="28"/>
        </w:rPr>
        <w:t xml:space="preserve">
      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законодательными актами Республики Казахстан установлен возрастной ценз. </w:t>
      </w:r>
    </w:p>
    <w:bookmarkEnd w:id="142"/>
    <w:bookmarkStart w:name="z295" w:id="143"/>
    <w:p>
      <w:pPr>
        <w:spacing w:after="0"/>
        <w:ind w:left="0"/>
        <w:jc w:val="both"/>
      </w:pPr>
      <w:r>
        <w:rPr>
          <w:rFonts w:ascii="Times New Roman"/>
          <w:b w:val="false"/>
          <w:i w:val="false"/>
          <w:color w:val="000000"/>
          <w:sz w:val="28"/>
        </w:rPr>
        <w:t xml:space="preserve">
      Законные представители не несут ответственности по обязательствам эмансипированного несовершеннолетнего.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22-1 в соответствии с Законом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144"/>
    <w:p>
      <w:pPr>
        <w:spacing w:after="0"/>
        <w:ind w:left="0"/>
        <w:jc w:val="left"/>
      </w:pPr>
      <w:r>
        <w:rPr>
          <w:rFonts w:ascii="Times New Roman"/>
          <w:b/>
          <w:i w:val="false"/>
          <w:color w:val="000000"/>
        </w:rPr>
        <w:t xml:space="preserve"> Статья 23. Дееспособность несовершеннолетних в возрасте до четырнадцати лет (малолетних)</w:t>
      </w:r>
    </w:p>
    <w:bookmarkEnd w:id="144"/>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7" w:id="145"/>
    <w:p>
      <w:pPr>
        <w:spacing w:after="0"/>
        <w:ind w:left="0"/>
        <w:jc w:val="both"/>
      </w:pPr>
      <w:r>
        <w:rPr>
          <w:rFonts w:ascii="Times New Roman"/>
          <w:b w:val="false"/>
          <w:i w:val="false"/>
          <w:color w:val="000000"/>
          <w:sz w:val="28"/>
        </w:rPr>
        <w:t>
      1. За несовершеннолетних, не достигших четырнадцати лет (малолетних), сделки совершают от их имени законные представители, если иное не предусмотрено законодательными актами.</w:t>
      </w:r>
    </w:p>
    <w:bookmarkEnd w:id="145"/>
    <w:bookmarkStart w:name="z300" w:id="146"/>
    <w:p>
      <w:pPr>
        <w:spacing w:after="0"/>
        <w:ind w:left="0"/>
        <w:jc w:val="both"/>
      </w:pPr>
      <w:r>
        <w:rPr>
          <w:rFonts w:ascii="Times New Roman"/>
          <w:b w:val="false"/>
          <w:i w:val="false"/>
          <w:color w:val="000000"/>
          <w:sz w:val="28"/>
        </w:rPr>
        <w:t>
      2. Несовершеннолетние в возрасте до четырнадцати лет (малолетние) вправе самостоятельно совершать лишь соответствующие их возрасту мелкие бытовые сделки, исполняемые при самом их совершении.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147"/>
    <w:p>
      <w:pPr>
        <w:spacing w:after="0"/>
        <w:ind w:left="0"/>
        <w:jc w:val="left"/>
      </w:pPr>
      <w:r>
        <w:rPr>
          <w:rFonts w:ascii="Times New Roman"/>
          <w:b/>
          <w:i w:val="false"/>
          <w:color w:val="000000"/>
        </w:rPr>
        <w:t xml:space="preserve"> Статья 24. Согласие органов опеки и попечительства на совершение сделок несовершеннолетним и за несовершеннолетнего</w:t>
      </w:r>
    </w:p>
    <w:bookmarkEnd w:id="147"/>
    <w:p>
      <w:pPr>
        <w:spacing w:after="0"/>
        <w:ind w:left="0"/>
        <w:jc w:val="left"/>
      </w:pPr>
    </w:p>
    <w:p>
      <w:pPr>
        <w:spacing w:after="0"/>
        <w:ind w:left="0"/>
        <w:jc w:val="both"/>
      </w:pPr>
      <w:r>
        <w:rPr>
          <w:rFonts w:ascii="Times New Roman"/>
          <w:b w:val="false"/>
          <w:i w:val="false"/>
          <w:color w:val="000000"/>
          <w:sz w:val="28"/>
        </w:rPr>
        <w:t>
      Законодательными актами могут быть установлены случаи, когда на совершение сделки несовершеннолетним и за несовершеннолетнего требуется предварительное согласие органа опеки и попечительства.</w:t>
      </w:r>
    </w:p>
    <w:bookmarkStart w:name="z56" w:id="148"/>
    <w:p>
      <w:pPr>
        <w:spacing w:after="0"/>
        <w:ind w:left="0"/>
        <w:jc w:val="left"/>
      </w:pPr>
      <w:r>
        <w:rPr>
          <w:rFonts w:ascii="Times New Roman"/>
          <w:b/>
          <w:i w:val="false"/>
          <w:color w:val="000000"/>
        </w:rPr>
        <w:t xml:space="preserve"> Статья 25. Право несовершеннолетних на внесение вкладов в банки и распоряжение вкладами</w:t>
      </w:r>
    </w:p>
    <w:bookmarkEnd w:id="148"/>
    <w:bookmarkStart w:name="z302" w:id="149"/>
    <w:p>
      <w:pPr>
        <w:spacing w:after="0"/>
        <w:ind w:left="0"/>
        <w:jc w:val="both"/>
      </w:pPr>
      <w:r>
        <w:rPr>
          <w:rFonts w:ascii="Times New Roman"/>
          <w:b w:val="false"/>
          <w:i w:val="false"/>
          <w:color w:val="000000"/>
          <w:sz w:val="28"/>
        </w:rPr>
        <w:t xml:space="preserve">
      1. Несовершеннолетние вправе вносить вклады в банки и самостоятельно распоряжаться внесенными ими вкладами. </w:t>
      </w:r>
    </w:p>
    <w:bookmarkEnd w:id="149"/>
    <w:bookmarkStart w:name="z306" w:id="150"/>
    <w:p>
      <w:pPr>
        <w:spacing w:after="0"/>
        <w:ind w:left="0"/>
        <w:jc w:val="both"/>
      </w:pPr>
      <w:r>
        <w:rPr>
          <w:rFonts w:ascii="Times New Roman"/>
          <w:b w:val="false"/>
          <w:i w:val="false"/>
          <w:color w:val="000000"/>
          <w:sz w:val="28"/>
        </w:rPr>
        <w:t xml:space="preserve">
      2. Вкладами, внесенными кем-либо на имя несовершеннолетних, не достигших четырнадцати лет (малолетних), распоряжаются их родители или иные законные представители, а несовершеннолетние, достигшие четырнадцати лет, самостоятельно распоряжаются вкладами, внесенными кем-либо на их имя.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 w:id="151"/>
    <w:p>
      <w:pPr>
        <w:spacing w:after="0"/>
        <w:ind w:left="0"/>
        <w:jc w:val="left"/>
      </w:pPr>
      <w:r>
        <w:rPr>
          <w:rFonts w:ascii="Times New Roman"/>
          <w:b/>
          <w:i w:val="false"/>
          <w:color w:val="000000"/>
        </w:rPr>
        <w:t xml:space="preserve"> Статья 26. Признание гражданина недееспособным</w:t>
      </w:r>
    </w:p>
    <w:bookmarkEnd w:id="151"/>
    <w:bookmarkStart w:name="z308" w:id="152"/>
    <w:p>
      <w:pPr>
        <w:spacing w:after="0"/>
        <w:ind w:left="0"/>
        <w:jc w:val="both"/>
      </w:pPr>
      <w:r>
        <w:rPr>
          <w:rFonts w:ascii="Times New Roman"/>
          <w:b w:val="false"/>
          <w:i w:val="false"/>
          <w:color w:val="000000"/>
          <w:sz w:val="28"/>
        </w:rPr>
        <w:t>
      1. Гражданин, который вследствие психического заболевания или слабоумия не может понимать значения своих действий или руководить ими, может быть признан судом недееспособным, в связи с чем над ним устанавливается опека.</w:t>
      </w:r>
    </w:p>
    <w:bookmarkEnd w:id="152"/>
    <w:bookmarkStart w:name="z310" w:id="153"/>
    <w:p>
      <w:pPr>
        <w:spacing w:after="0"/>
        <w:ind w:left="0"/>
        <w:jc w:val="both"/>
      </w:pPr>
      <w:r>
        <w:rPr>
          <w:rFonts w:ascii="Times New Roman"/>
          <w:b w:val="false"/>
          <w:i w:val="false"/>
          <w:color w:val="000000"/>
          <w:sz w:val="28"/>
        </w:rPr>
        <w:t>
      2. От имени гражданина, признанного недееспособным, сделки совершает его опекун.</w:t>
      </w:r>
    </w:p>
    <w:bookmarkEnd w:id="153"/>
    <w:bookmarkStart w:name="z313" w:id="154"/>
    <w:p>
      <w:pPr>
        <w:spacing w:after="0"/>
        <w:ind w:left="0"/>
        <w:jc w:val="both"/>
      </w:pPr>
      <w:r>
        <w:rPr>
          <w:rFonts w:ascii="Times New Roman"/>
          <w:b w:val="false"/>
          <w:i w:val="false"/>
          <w:color w:val="000000"/>
          <w:sz w:val="28"/>
        </w:rPr>
        <w:t>
      3. В случае выздоровления или значительного улучшения здоровья недееспособного, суд признает его дееспособным, после чего с него снимается опека.</w:t>
      </w:r>
    </w:p>
    <w:bookmarkEnd w:id="154"/>
    <w:bookmarkStart w:name="z60" w:id="155"/>
    <w:p>
      <w:pPr>
        <w:spacing w:after="0"/>
        <w:ind w:left="0"/>
        <w:jc w:val="left"/>
      </w:pPr>
      <w:r>
        <w:rPr>
          <w:rFonts w:ascii="Times New Roman"/>
          <w:b/>
          <w:i w:val="false"/>
          <w:color w:val="000000"/>
        </w:rPr>
        <w:t xml:space="preserve"> Статья 27. Ограничение дееспособности гражданина</w:t>
      </w:r>
    </w:p>
    <w:bookmarkEnd w:id="155"/>
    <w:bookmarkStart w:name="z315" w:id="156"/>
    <w:p>
      <w:pPr>
        <w:spacing w:after="0"/>
        <w:ind w:left="0"/>
        <w:jc w:val="both"/>
      </w:pPr>
      <w:r>
        <w:rPr>
          <w:rFonts w:ascii="Times New Roman"/>
          <w:b w:val="false"/>
          <w:i w:val="false"/>
          <w:color w:val="000000"/>
          <w:sz w:val="28"/>
        </w:rPr>
        <w:t xml:space="preserve">
      1. Гражданин, который вследствие злоупотребления азартными играми, пари, спиртными напитками или наркотическими веществами ставит свою семью в тяжелое материальное положение, может быть ограничен судом в дееспособности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 </w:t>
      </w:r>
    </w:p>
    <w:bookmarkEnd w:id="156"/>
    <w:bookmarkStart w:name="z317" w:id="157"/>
    <w:p>
      <w:pPr>
        <w:spacing w:after="0"/>
        <w:ind w:left="0"/>
        <w:jc w:val="both"/>
      </w:pPr>
      <w:r>
        <w:rPr>
          <w:rFonts w:ascii="Times New Roman"/>
          <w:b w:val="false"/>
          <w:i w:val="false"/>
          <w:color w:val="000000"/>
          <w:sz w:val="28"/>
        </w:rPr>
        <w:t>
      2. При прекращении гражданином злоупотребления азартными играми, пари, спиртными напитками или наркотическими веществами суд отменяет ограничение его дееспособности. На основании решения суда отменяется установленное над гражданином попечительство.</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58"/>
    <w:p>
      <w:pPr>
        <w:spacing w:after="0"/>
        <w:ind w:left="0"/>
        <w:jc w:val="left"/>
      </w:pPr>
      <w:r>
        <w:rPr>
          <w:rFonts w:ascii="Times New Roman"/>
          <w:b/>
          <w:i w:val="false"/>
          <w:color w:val="000000"/>
        </w:rPr>
        <w:t xml:space="preserve"> Статья 28. Признание гражданина безвестно отсутствующим</w:t>
      </w:r>
    </w:p>
    <w:bookmarkEnd w:id="158"/>
    <w:bookmarkStart w:name="z319" w:id="159"/>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признан судом безвестно отсутствующим, если в течение одного года в месте его жительства нет сведений о нем. </w:t>
      </w:r>
    </w:p>
    <w:bookmarkEnd w:id="159"/>
    <w:bookmarkStart w:name="z321" w:id="160"/>
    <w:p>
      <w:pPr>
        <w:spacing w:after="0"/>
        <w:ind w:left="0"/>
        <w:jc w:val="both"/>
      </w:pPr>
      <w:r>
        <w:rPr>
          <w:rFonts w:ascii="Times New Roman"/>
          <w:b w:val="false"/>
          <w:i w:val="false"/>
          <w:color w:val="000000"/>
          <w:sz w:val="28"/>
        </w:rPr>
        <w:t xml:space="preserve">
      2. При невозможности установить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 </w:t>
      </w:r>
    </w:p>
    <w:bookmarkEnd w:id="160"/>
    <w:bookmarkStart w:name="z64" w:id="161"/>
    <w:p>
      <w:pPr>
        <w:spacing w:after="0"/>
        <w:ind w:left="0"/>
        <w:jc w:val="left"/>
      </w:pPr>
      <w:r>
        <w:rPr>
          <w:rFonts w:ascii="Times New Roman"/>
          <w:b/>
          <w:i w:val="false"/>
          <w:color w:val="000000"/>
        </w:rPr>
        <w:t xml:space="preserve"> Статья 29. Охрана имущества безвестно отсутствующего</w:t>
      </w:r>
    </w:p>
    <w:bookmarkEnd w:id="161"/>
    <w:bookmarkStart w:name="z323" w:id="162"/>
    <w:p>
      <w:pPr>
        <w:spacing w:after="0"/>
        <w:ind w:left="0"/>
        <w:jc w:val="both"/>
      </w:pPr>
      <w:r>
        <w:rPr>
          <w:rFonts w:ascii="Times New Roman"/>
          <w:b w:val="false"/>
          <w:i w:val="false"/>
          <w:color w:val="000000"/>
          <w:sz w:val="28"/>
        </w:rPr>
        <w:t>
      1. Над имуществом лица, признанного безвестно отсутствующим, на основании решения суда устанавливается опека. Из этого имущества выдается содержание лицам, которых безвестно отсутствующий был обязан содержать, и погашается задолженность по налогам и другим обязательствам безвестно отсутствующего.</w:t>
      </w:r>
    </w:p>
    <w:bookmarkEnd w:id="162"/>
    <w:bookmarkStart w:name="z324" w:id="163"/>
    <w:p>
      <w:pPr>
        <w:spacing w:after="0"/>
        <w:ind w:left="0"/>
        <w:jc w:val="both"/>
      </w:pPr>
      <w:r>
        <w:rPr>
          <w:rFonts w:ascii="Times New Roman"/>
          <w:b w:val="false"/>
          <w:i w:val="false"/>
          <w:color w:val="000000"/>
          <w:sz w:val="28"/>
        </w:rPr>
        <w:t>
      2.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bookmarkEnd w:id="163"/>
    <w:bookmarkStart w:name="z66" w:id="164"/>
    <w:p>
      <w:pPr>
        <w:spacing w:after="0"/>
        <w:ind w:left="0"/>
        <w:jc w:val="left"/>
      </w:pPr>
      <w:r>
        <w:rPr>
          <w:rFonts w:ascii="Times New Roman"/>
          <w:b/>
          <w:i w:val="false"/>
          <w:color w:val="000000"/>
        </w:rPr>
        <w:t xml:space="preserve"> Статья 30. Отмена решения о признании безвестно отсутствующим</w:t>
      </w:r>
    </w:p>
    <w:bookmarkEnd w:id="164"/>
    <w:bookmarkStart w:name="z325" w:id="165"/>
    <w:p>
      <w:pPr>
        <w:spacing w:after="0"/>
        <w:ind w:left="0"/>
        <w:jc w:val="both"/>
      </w:pPr>
      <w:r>
        <w:rPr>
          <w:rFonts w:ascii="Times New Roman"/>
          <w:b w:val="false"/>
          <w:i w:val="false"/>
          <w:color w:val="000000"/>
          <w:sz w:val="28"/>
        </w:rPr>
        <w:t xml:space="preserve">
      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w:t>
      </w:r>
    </w:p>
    <w:bookmarkEnd w:id="165"/>
    <w:bookmarkStart w:name="z68" w:id="166"/>
    <w:p>
      <w:pPr>
        <w:spacing w:after="0"/>
        <w:ind w:left="0"/>
        <w:jc w:val="left"/>
      </w:pPr>
      <w:r>
        <w:rPr>
          <w:rFonts w:ascii="Times New Roman"/>
          <w:b/>
          <w:i w:val="false"/>
          <w:color w:val="000000"/>
        </w:rPr>
        <w:t xml:space="preserve"> Статья 31. Объявление гражданина умершим</w:t>
      </w:r>
    </w:p>
    <w:bookmarkEnd w:id="166"/>
    <w:bookmarkStart w:name="z327" w:id="167"/>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w:t>
      </w:r>
    </w:p>
    <w:bookmarkEnd w:id="167"/>
    <w:bookmarkStart w:name="z329" w:id="168"/>
    <w:p>
      <w:pPr>
        <w:spacing w:after="0"/>
        <w:ind w:left="0"/>
        <w:jc w:val="both"/>
      </w:pPr>
      <w:r>
        <w:rPr>
          <w:rFonts w:ascii="Times New Roman"/>
          <w:b w:val="false"/>
          <w:i w:val="false"/>
          <w:color w:val="000000"/>
          <w:sz w:val="28"/>
        </w:rPr>
        <w:t xml:space="preserve">
      2. Военнослужащий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 </w:t>
      </w:r>
    </w:p>
    <w:bookmarkEnd w:id="168"/>
    <w:bookmarkStart w:name="z331" w:id="169"/>
    <w:p>
      <w:pPr>
        <w:spacing w:after="0"/>
        <w:ind w:left="0"/>
        <w:jc w:val="both"/>
      </w:pPr>
      <w:r>
        <w:rPr>
          <w:rFonts w:ascii="Times New Roman"/>
          <w:b w:val="false"/>
          <w:i w:val="false"/>
          <w:color w:val="000000"/>
          <w:sz w:val="28"/>
        </w:rPr>
        <w:t xml:space="preserve">
      3.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bookmarkEnd w:id="169"/>
    <w:bookmarkStart w:name="z333" w:id="170"/>
    <w:p>
      <w:pPr>
        <w:spacing w:after="0"/>
        <w:ind w:left="0"/>
        <w:jc w:val="both"/>
      </w:pPr>
      <w:r>
        <w:rPr>
          <w:rFonts w:ascii="Times New Roman"/>
          <w:b w:val="false"/>
          <w:i w:val="false"/>
          <w:color w:val="000000"/>
          <w:sz w:val="28"/>
        </w:rPr>
        <w:t>
      4. На основании вступившего в законную силу решения суда об объявлении лица умершим, производится запись о его смерти в книгах записей актов гражданского состояния. Последствия записи таковы же, как и записи о фактической смерти.</w:t>
      </w:r>
    </w:p>
    <w:bookmarkEnd w:id="170"/>
    <w:bookmarkStart w:name="z70" w:id="171"/>
    <w:p>
      <w:pPr>
        <w:spacing w:after="0"/>
        <w:ind w:left="0"/>
        <w:jc w:val="left"/>
      </w:pPr>
      <w:r>
        <w:rPr>
          <w:rFonts w:ascii="Times New Roman"/>
          <w:b/>
          <w:i w:val="false"/>
          <w:color w:val="000000"/>
        </w:rPr>
        <w:t xml:space="preserve"> Статья 32. Последствия явки лица, объявленного умершим</w:t>
      </w:r>
    </w:p>
    <w:bookmarkEnd w:id="171"/>
    <w:bookmarkStart w:name="z335" w:id="172"/>
    <w:p>
      <w:pPr>
        <w:spacing w:after="0"/>
        <w:ind w:left="0"/>
        <w:jc w:val="both"/>
      </w:pPr>
      <w:r>
        <w:rPr>
          <w:rFonts w:ascii="Times New Roman"/>
          <w:b w:val="false"/>
          <w:i w:val="false"/>
          <w:color w:val="000000"/>
          <w:sz w:val="28"/>
        </w:rPr>
        <w:t xml:space="preserve">
      1. В случае явки или обнаружения места пребывания лица, объявленного умершим, соответствующее решение отменяется судом. </w:t>
      </w:r>
    </w:p>
    <w:bookmarkEnd w:id="172"/>
    <w:bookmarkStart w:name="z337" w:id="173"/>
    <w:p>
      <w:pPr>
        <w:spacing w:after="0"/>
        <w:ind w:left="0"/>
        <w:jc w:val="both"/>
      </w:pPr>
      <w:r>
        <w:rPr>
          <w:rFonts w:ascii="Times New Roman"/>
          <w:b w:val="false"/>
          <w:i w:val="false"/>
          <w:color w:val="000000"/>
          <w:sz w:val="28"/>
        </w:rPr>
        <w:t xml:space="preserve">
      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w:t>
      </w:r>
    </w:p>
    <w:bookmarkEnd w:id="173"/>
    <w:bookmarkStart w:name="z339" w:id="174"/>
    <w:p>
      <w:pPr>
        <w:spacing w:after="0"/>
        <w:ind w:left="0"/>
        <w:jc w:val="both"/>
      </w:pPr>
      <w:r>
        <w:rPr>
          <w:rFonts w:ascii="Times New Roman"/>
          <w:b w:val="false"/>
          <w:i w:val="false"/>
          <w:color w:val="000000"/>
          <w:sz w:val="28"/>
        </w:rPr>
        <w:t xml:space="preserve">
      3. Если имущество лица, объявленного умершим, было отчуждено его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 </w:t>
      </w:r>
    </w:p>
    <w:bookmarkEnd w:id="174"/>
    <w:bookmarkStart w:name="z341" w:id="175"/>
    <w:p>
      <w:pPr>
        <w:spacing w:after="0"/>
        <w:ind w:left="0"/>
        <w:jc w:val="both"/>
      </w:pPr>
      <w:r>
        <w:rPr>
          <w:rFonts w:ascii="Times New Roman"/>
          <w:b w:val="false"/>
          <w:i w:val="false"/>
          <w:color w:val="000000"/>
          <w:sz w:val="28"/>
        </w:rPr>
        <w:t xml:space="preserve">
      4. Лица, к которым имущество гражданина, объявленного умершим, перешло по возмездным сделкам, обязаны возвратить ему это имущество, а при отсутствии у них имущества - возместить его стоимость, если будет доказано, что в момент приобретения имущества они знали, что гражданин, объявленный умершим, находится в живых. </w:t>
      </w:r>
    </w:p>
    <w:bookmarkEnd w:id="175"/>
    <w:bookmarkStart w:name="z343" w:id="176"/>
    <w:p>
      <w:pPr>
        <w:spacing w:after="0"/>
        <w:ind w:left="0"/>
        <w:jc w:val="both"/>
      </w:pPr>
      <w:r>
        <w:rPr>
          <w:rFonts w:ascii="Times New Roman"/>
          <w:b w:val="false"/>
          <w:i w:val="false"/>
          <w:color w:val="000000"/>
          <w:sz w:val="28"/>
        </w:rPr>
        <w:t xml:space="preserve">
      5. Отчуждатель имущества, знавший в момент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 </w:t>
      </w:r>
    </w:p>
    <w:bookmarkEnd w:id="176"/>
    <w:bookmarkStart w:name="z346" w:id="177"/>
    <w:p>
      <w:pPr>
        <w:spacing w:after="0"/>
        <w:ind w:left="0"/>
        <w:jc w:val="both"/>
      </w:pPr>
      <w:r>
        <w:rPr>
          <w:rFonts w:ascii="Times New Roman"/>
          <w:b w:val="false"/>
          <w:i w:val="false"/>
          <w:color w:val="000000"/>
          <w:sz w:val="28"/>
        </w:rPr>
        <w:t>
      6. Если имущество лица, объявленного умершим, перешло по праву наследования к государству и было реализовано, то после отмены решения об объявлении лица умершим ему возвращается сумма, вырученная от реализации имущества с учетом его рыночной стоимости на день выплаты.</w:t>
      </w:r>
    </w:p>
    <w:bookmarkEnd w:id="177"/>
    <w:bookmarkStart w:name="z72" w:id="178"/>
    <w:p>
      <w:pPr>
        <w:spacing w:after="0"/>
        <w:ind w:left="0"/>
        <w:jc w:val="left"/>
      </w:pPr>
      <w:r>
        <w:rPr>
          <w:rFonts w:ascii="Times New Roman"/>
          <w:b/>
          <w:i w:val="false"/>
          <w:color w:val="000000"/>
        </w:rPr>
        <w:t xml:space="preserve"> Параграф 2. Юридические лица</w:t>
      </w:r>
    </w:p>
    <w:bookmarkEnd w:id="178"/>
    <w:p>
      <w:pPr>
        <w:spacing w:after="0"/>
        <w:ind w:left="0"/>
        <w:jc w:val="both"/>
      </w:pPr>
      <w:r>
        <w:rPr>
          <w:rFonts w:ascii="Times New Roman"/>
          <w:b w:val="false"/>
          <w:i w:val="false"/>
          <w:color w:val="ff0000"/>
          <w:sz w:val="28"/>
        </w:rPr>
        <w:t xml:space="preserve">
      Сноска. Части III, IV, V считать частями V, VI, VII - Законом РК от 10 июля 1998 г. </w:t>
      </w:r>
      <w:r>
        <w:rPr>
          <w:rFonts w:ascii="Times New Roman"/>
          <w:b w:val="false"/>
          <w:i w:val="false"/>
          <w:color w:val="ff0000"/>
          <w:sz w:val="28"/>
        </w:rPr>
        <w:t>N 282</w:t>
      </w:r>
      <w:r>
        <w:rPr>
          <w:rFonts w:ascii="Times New Roman"/>
          <w:b w:val="false"/>
          <w:i w:val="false"/>
          <w:color w:val="ff0000"/>
          <w:sz w:val="28"/>
        </w:rPr>
        <w:t>.</w:t>
      </w:r>
    </w:p>
    <w:bookmarkStart w:name="z73" w:id="179"/>
    <w:p>
      <w:pPr>
        <w:spacing w:after="0"/>
        <w:ind w:left="0"/>
        <w:jc w:val="left"/>
      </w:pPr>
      <w:r>
        <w:rPr>
          <w:rFonts w:ascii="Times New Roman"/>
          <w:b/>
          <w:i w:val="false"/>
          <w:color w:val="000000"/>
        </w:rPr>
        <w:t xml:space="preserve"> I. Общие положения</w:t>
      </w:r>
    </w:p>
    <w:bookmarkEnd w:id="179"/>
    <w:bookmarkStart w:name="z75" w:id="180"/>
    <w:p>
      <w:pPr>
        <w:spacing w:after="0"/>
        <w:ind w:left="0"/>
        <w:jc w:val="left"/>
      </w:pPr>
      <w:r>
        <w:rPr>
          <w:rFonts w:ascii="Times New Roman"/>
          <w:b/>
          <w:i w:val="false"/>
          <w:color w:val="000000"/>
        </w:rPr>
        <w:t xml:space="preserve"> Статья 33. Понятие юридического лица</w:t>
      </w:r>
    </w:p>
    <w:bookmarkEnd w:id="180"/>
    <w:bookmarkStart w:name="z348" w:id="181"/>
    <w:p>
      <w:pPr>
        <w:spacing w:after="0"/>
        <w:ind w:left="0"/>
        <w:jc w:val="both"/>
      </w:pPr>
      <w:r>
        <w:rPr>
          <w:rFonts w:ascii="Times New Roman"/>
          <w:b w:val="false"/>
          <w:i w:val="false"/>
          <w:color w:val="000000"/>
          <w:sz w:val="28"/>
        </w:rPr>
        <w:t xml:space="preserve">
      1.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w:t>
      </w:r>
    </w:p>
    <w:bookmarkEnd w:id="181"/>
    <w:p>
      <w:pPr>
        <w:spacing w:after="0"/>
        <w:ind w:left="0"/>
        <w:jc w:val="both"/>
      </w:pPr>
      <w:r>
        <w:rPr>
          <w:rFonts w:ascii="Times New Roman"/>
          <w:b w:val="false"/>
          <w:i w:val="false"/>
          <w:color w:val="000000"/>
          <w:sz w:val="28"/>
        </w:rPr>
        <w:t>
      Юридическое лицо должно иметь самостоятельный баланс или смету.</w:t>
      </w:r>
    </w:p>
    <w:bookmarkStart w:name="z350" w:id="182"/>
    <w:p>
      <w:pPr>
        <w:spacing w:after="0"/>
        <w:ind w:left="0"/>
        <w:jc w:val="both"/>
      </w:pPr>
      <w:r>
        <w:rPr>
          <w:rFonts w:ascii="Times New Roman"/>
          <w:b w:val="false"/>
          <w:i w:val="false"/>
          <w:color w:val="000000"/>
          <w:sz w:val="28"/>
        </w:rPr>
        <w:t>
      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33 с изменением, внесенным Законом РК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7" w:id="183"/>
    <w:p>
      <w:pPr>
        <w:spacing w:after="0"/>
        <w:ind w:left="0"/>
        <w:jc w:val="left"/>
      </w:pPr>
      <w:r>
        <w:rPr>
          <w:rFonts w:ascii="Times New Roman"/>
          <w:b/>
          <w:i w:val="false"/>
          <w:color w:val="000000"/>
        </w:rPr>
        <w:t xml:space="preserve"> Статья 34. Виды и формы юридических лиц</w:t>
      </w:r>
    </w:p>
    <w:bookmarkEnd w:id="183"/>
    <w:bookmarkStart w:name="z352" w:id="184"/>
    <w:p>
      <w:pPr>
        <w:spacing w:after="0"/>
        <w:ind w:left="0"/>
        <w:jc w:val="both"/>
      </w:pPr>
      <w:r>
        <w:rPr>
          <w:rFonts w:ascii="Times New Roman"/>
          <w:b w:val="false"/>
          <w:i w:val="false"/>
          <w:color w:val="000000"/>
          <w:sz w:val="28"/>
        </w:rPr>
        <w:t xml:space="preserve">
      1. Юридическим лицом может быть организация, преследующая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 </w:t>
      </w:r>
    </w:p>
    <w:bookmarkEnd w:id="184"/>
    <w:bookmarkStart w:name="z354" w:id="185"/>
    <w:p>
      <w:pPr>
        <w:spacing w:after="0"/>
        <w:ind w:left="0"/>
        <w:jc w:val="both"/>
      </w:pPr>
      <w:r>
        <w:rPr>
          <w:rFonts w:ascii="Times New Roman"/>
          <w:b w:val="false"/>
          <w:i w:val="false"/>
          <w:color w:val="000000"/>
          <w:sz w:val="28"/>
        </w:rPr>
        <w:t xml:space="preserve">
      2. Юридическое лицо, являющееся коммерческой организацией, может быть создано только в форме государственного предприятия, хозяйственного товарищества, акционерного общества, производственного кооператива. </w:t>
      </w:r>
    </w:p>
    <w:bookmarkEnd w:id="185"/>
    <w:bookmarkStart w:name="z356" w:id="186"/>
    <w:p>
      <w:pPr>
        <w:spacing w:after="0"/>
        <w:ind w:left="0"/>
        <w:jc w:val="both"/>
      </w:pPr>
      <w:r>
        <w:rPr>
          <w:rFonts w:ascii="Times New Roman"/>
          <w:b w:val="false"/>
          <w:i w:val="false"/>
          <w:color w:val="000000"/>
          <w:sz w:val="28"/>
        </w:rPr>
        <w:t>
      3. 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законодательными актами.</w:t>
      </w:r>
    </w:p>
    <w:bookmarkEnd w:id="186"/>
    <w:bookmarkStart w:name="z358" w:id="187"/>
    <w:p>
      <w:pPr>
        <w:spacing w:after="0"/>
        <w:ind w:left="0"/>
        <w:jc w:val="both"/>
      </w:pPr>
      <w:r>
        <w:rPr>
          <w:rFonts w:ascii="Times New Roman"/>
          <w:b w:val="false"/>
          <w:i w:val="false"/>
          <w:color w:val="000000"/>
          <w:sz w:val="28"/>
        </w:rPr>
        <w:t xml:space="preserve">
      Некоммерческая организация может заниматься предпринимательской деятельностью лишь постольку, поскольку это соответствует ее уставным целям. </w:t>
      </w:r>
    </w:p>
    <w:bookmarkEnd w:id="187"/>
    <w:bookmarkStart w:name="z359" w:id="188"/>
    <w:p>
      <w:pPr>
        <w:spacing w:after="0"/>
        <w:ind w:left="0"/>
        <w:jc w:val="both"/>
      </w:pPr>
      <w:r>
        <w:rPr>
          <w:rFonts w:ascii="Times New Roman"/>
          <w:b w:val="false"/>
          <w:i w:val="false"/>
          <w:color w:val="000000"/>
          <w:sz w:val="28"/>
        </w:rPr>
        <w:t xml:space="preserve">
      3-1. Юридическое лицо, являющееся некоммерческой организацией и содержащееся только за счет государственного бюджета, может быть создано исключительно в форме государственного учреждения. </w:t>
      </w:r>
    </w:p>
    <w:bookmarkEnd w:id="188"/>
    <w:bookmarkStart w:name="z361" w:id="189"/>
    <w:p>
      <w:pPr>
        <w:spacing w:after="0"/>
        <w:ind w:left="0"/>
        <w:jc w:val="both"/>
      </w:pPr>
      <w:r>
        <w:rPr>
          <w:rFonts w:ascii="Times New Roman"/>
          <w:b w:val="false"/>
          <w:i w:val="false"/>
          <w:color w:val="000000"/>
          <w:sz w:val="28"/>
        </w:rPr>
        <w:t xml:space="preserve">
      4. Юридические лица могут создавать объединения (статья 110 настоящего Кодекса). </w:t>
      </w:r>
    </w:p>
    <w:bookmarkEnd w:id="189"/>
    <w:bookmarkStart w:name="z364" w:id="190"/>
    <w:p>
      <w:pPr>
        <w:spacing w:after="0"/>
        <w:ind w:left="0"/>
        <w:jc w:val="both"/>
      </w:pPr>
      <w:r>
        <w:rPr>
          <w:rFonts w:ascii="Times New Roman"/>
          <w:b w:val="false"/>
          <w:i w:val="false"/>
          <w:color w:val="000000"/>
          <w:sz w:val="28"/>
        </w:rPr>
        <w:t xml:space="preserve">
      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191"/>
    <w:p>
      <w:pPr>
        <w:spacing w:after="0"/>
        <w:ind w:left="0"/>
        <w:jc w:val="left"/>
      </w:pPr>
      <w:r>
        <w:rPr>
          <w:rFonts w:ascii="Times New Roman"/>
          <w:b/>
          <w:i w:val="false"/>
          <w:color w:val="000000"/>
        </w:rPr>
        <w:t xml:space="preserve"> Статья 35. Правоспособность юридического лица</w:t>
      </w:r>
    </w:p>
    <w:bookmarkEnd w:id="191"/>
    <w:bookmarkStart w:name="z366" w:id="192"/>
    <w:p>
      <w:pPr>
        <w:spacing w:after="0"/>
        <w:ind w:left="0"/>
        <w:jc w:val="both"/>
      </w:pPr>
      <w:r>
        <w:rPr>
          <w:rFonts w:ascii="Times New Roman"/>
          <w:b w:val="false"/>
          <w:i w:val="false"/>
          <w:color w:val="000000"/>
          <w:sz w:val="28"/>
        </w:rPr>
        <w:t xml:space="preserve">
      1. Юридическое лицо может иметь гражданские права и нести связанные с его деятельностью обязанности в соответствии с настоящим Кодексом.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 </w:t>
      </w:r>
    </w:p>
    <w:bookmarkEnd w:id="192"/>
    <w:bookmarkStart w:name="z368" w:id="193"/>
    <w:p>
      <w:pPr>
        <w:spacing w:after="0"/>
        <w:ind w:left="0"/>
        <w:jc w:val="both"/>
      </w:pPr>
      <w:r>
        <w:rPr>
          <w:rFonts w:ascii="Times New Roman"/>
          <w:b w:val="false"/>
          <w:i w:val="false"/>
          <w:color w:val="000000"/>
          <w:sz w:val="28"/>
        </w:rPr>
        <w:t xml:space="preserve">
      В случаях, предусмотренных законодательными актами,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w:t>
      </w:r>
    </w:p>
    <w:bookmarkEnd w:id="193"/>
    <w:bookmarkStart w:name="z370" w:id="194"/>
    <w:p>
      <w:pPr>
        <w:spacing w:after="0"/>
        <w:ind w:left="0"/>
        <w:jc w:val="both"/>
      </w:pPr>
      <w:r>
        <w:rPr>
          <w:rFonts w:ascii="Times New Roman"/>
          <w:b w:val="false"/>
          <w:i w:val="false"/>
          <w:color w:val="000000"/>
          <w:sz w:val="28"/>
        </w:rPr>
        <w:t xml:space="preserve">
      Отдельными видами деятельности, перечень которых определяется законодательными актами, юридическое лицо может заниматься только на основании лицензии. </w:t>
      </w:r>
    </w:p>
    <w:bookmarkEnd w:id="194"/>
    <w:bookmarkStart w:name="z372" w:id="195"/>
    <w:p>
      <w:pPr>
        <w:spacing w:after="0"/>
        <w:ind w:left="0"/>
        <w:jc w:val="both"/>
      </w:pPr>
      <w:r>
        <w:rPr>
          <w:rFonts w:ascii="Times New Roman"/>
          <w:b w:val="false"/>
          <w:i w:val="false"/>
          <w:color w:val="000000"/>
          <w:sz w:val="28"/>
        </w:rPr>
        <w:t>
      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195"/>
    <w:bookmarkStart w:name="z375" w:id="196"/>
    <w:p>
      <w:pPr>
        <w:spacing w:after="0"/>
        <w:ind w:left="0"/>
        <w:jc w:val="both"/>
      </w:pPr>
      <w:r>
        <w:rPr>
          <w:rFonts w:ascii="Times New Roman"/>
          <w:b w:val="false"/>
          <w:i w:val="false"/>
          <w:color w:val="000000"/>
          <w:sz w:val="28"/>
        </w:rPr>
        <w:t>
      3. Правоспособность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законодательными актами Республики Казахстан.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97"/>
    <w:p>
      <w:pPr>
        <w:spacing w:after="0"/>
        <w:ind w:left="0"/>
        <w:jc w:val="left"/>
      </w:pPr>
      <w:r>
        <w:rPr>
          <w:rFonts w:ascii="Times New Roman"/>
          <w:b/>
          <w:i w:val="false"/>
          <w:color w:val="000000"/>
        </w:rPr>
        <w:t xml:space="preserve"> Статья 36. Права учредителей (участников) на имущество созданных ими юридических лиц</w:t>
      </w:r>
    </w:p>
    <w:bookmarkEnd w:id="197"/>
    <w:bookmarkStart w:name="z377" w:id="198"/>
    <w:p>
      <w:pPr>
        <w:spacing w:after="0"/>
        <w:ind w:left="0"/>
        <w:jc w:val="both"/>
      </w:pPr>
      <w:r>
        <w:rPr>
          <w:rFonts w:ascii="Times New Roman"/>
          <w:b w:val="false"/>
          <w:i w:val="false"/>
          <w:color w:val="000000"/>
          <w:sz w:val="28"/>
        </w:rPr>
        <w:t xml:space="preserve">
      1. В отношении обособленного имущества юридического лица его учредители (участники) могут иметь обязательственные или вещные права. </w:t>
      </w:r>
    </w:p>
    <w:bookmarkEnd w:id="198"/>
    <w:bookmarkStart w:name="z379" w:id="199"/>
    <w:p>
      <w:pPr>
        <w:spacing w:after="0"/>
        <w:ind w:left="0"/>
        <w:jc w:val="both"/>
      </w:pPr>
      <w:r>
        <w:rPr>
          <w:rFonts w:ascii="Times New Roman"/>
          <w:b w:val="false"/>
          <w:i w:val="false"/>
          <w:color w:val="000000"/>
          <w:sz w:val="28"/>
        </w:rPr>
        <w:t xml:space="preserve">
      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 </w:t>
      </w:r>
    </w:p>
    <w:bookmarkEnd w:id="199"/>
    <w:bookmarkStart w:name="z381" w:id="200"/>
    <w:p>
      <w:pPr>
        <w:spacing w:after="0"/>
        <w:ind w:left="0"/>
        <w:jc w:val="both"/>
      </w:pPr>
      <w:r>
        <w:rPr>
          <w:rFonts w:ascii="Times New Roman"/>
          <w:b w:val="false"/>
          <w:i w:val="false"/>
          <w:color w:val="000000"/>
          <w:sz w:val="28"/>
        </w:rPr>
        <w:t xml:space="preserve">
      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праве оперативного управления. </w:t>
      </w:r>
    </w:p>
    <w:bookmarkEnd w:id="200"/>
    <w:bookmarkStart w:name="z383" w:id="201"/>
    <w:p>
      <w:pPr>
        <w:spacing w:after="0"/>
        <w:ind w:left="0"/>
        <w:jc w:val="both"/>
      </w:pPr>
      <w:r>
        <w:rPr>
          <w:rFonts w:ascii="Times New Roman"/>
          <w:b w:val="false"/>
          <w:i w:val="false"/>
          <w:color w:val="000000"/>
          <w:sz w:val="28"/>
        </w:rPr>
        <w:t>
      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bookmarkEnd w:id="201"/>
    <w:bookmarkStart w:name="z385" w:id="202"/>
    <w:p>
      <w:pPr>
        <w:spacing w:after="0"/>
        <w:ind w:left="0"/>
        <w:jc w:val="both"/>
      </w:pPr>
      <w:r>
        <w:rPr>
          <w:rFonts w:ascii="Times New Roman"/>
          <w:b w:val="false"/>
          <w:i w:val="false"/>
          <w:color w:val="000000"/>
          <w:sz w:val="28"/>
        </w:rPr>
        <w:t>
      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203"/>
    <w:p>
      <w:pPr>
        <w:spacing w:after="0"/>
        <w:ind w:left="0"/>
        <w:jc w:val="left"/>
      </w:pPr>
      <w:r>
        <w:rPr>
          <w:rFonts w:ascii="Times New Roman"/>
          <w:b/>
          <w:i w:val="false"/>
          <w:color w:val="000000"/>
        </w:rPr>
        <w:t xml:space="preserve"> Статья 37. Органы юридического лица</w:t>
      </w:r>
    </w:p>
    <w:bookmarkEnd w:id="203"/>
    <w:bookmarkStart w:name="z387" w:id="204"/>
    <w:p>
      <w:pPr>
        <w:spacing w:after="0"/>
        <w:ind w:left="0"/>
        <w:jc w:val="both"/>
      </w:pPr>
      <w:r>
        <w:rPr>
          <w:rFonts w:ascii="Times New Roman"/>
          <w:b w:val="false"/>
          <w:i w:val="false"/>
          <w:color w:val="000000"/>
          <w:sz w:val="28"/>
        </w:rPr>
        <w:t xml:space="preserve">
      1. Юридическое лицо приобретает гражданские права и принимает на себя обязанности только через свои органы, действующие в соответствии с законодательными актами и учредительными документами. </w:t>
      </w:r>
    </w:p>
    <w:bookmarkEnd w:id="204"/>
    <w:bookmarkStart w:name="z389" w:id="205"/>
    <w:p>
      <w:pPr>
        <w:spacing w:after="0"/>
        <w:ind w:left="0"/>
        <w:jc w:val="both"/>
      </w:pPr>
      <w:r>
        <w:rPr>
          <w:rFonts w:ascii="Times New Roman"/>
          <w:b w:val="false"/>
          <w:i w:val="false"/>
          <w:color w:val="000000"/>
          <w:sz w:val="28"/>
        </w:rPr>
        <w:t>
      2.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 w:id="206"/>
    <w:p>
      <w:pPr>
        <w:spacing w:after="0"/>
        <w:ind w:left="0"/>
        <w:jc w:val="left"/>
      </w:pPr>
      <w:r>
        <w:rPr>
          <w:rFonts w:ascii="Times New Roman"/>
          <w:b/>
          <w:i w:val="false"/>
          <w:color w:val="000000"/>
        </w:rPr>
        <w:t xml:space="preserve"> Статья 38. Наименование юридического лица</w:t>
      </w:r>
    </w:p>
    <w:bookmarkEnd w:id="206"/>
    <w:bookmarkStart w:name="z391" w:id="207"/>
    <w:p>
      <w:pPr>
        <w:spacing w:after="0"/>
        <w:ind w:left="0"/>
        <w:jc w:val="both"/>
      </w:pPr>
      <w:r>
        <w:rPr>
          <w:rFonts w:ascii="Times New Roman"/>
          <w:b w:val="false"/>
          <w:i w:val="false"/>
          <w:color w:val="000000"/>
          <w:sz w:val="28"/>
        </w:rPr>
        <w:t xml:space="preserve">
      1. Юридическое лицо имеет свое наименование, позволяющее отличить его от других юридических лиц. </w:t>
      </w:r>
    </w:p>
    <w:bookmarkEnd w:id="207"/>
    <w:bookmarkStart w:name="z393" w:id="208"/>
    <w:p>
      <w:pPr>
        <w:spacing w:after="0"/>
        <w:ind w:left="0"/>
        <w:jc w:val="both"/>
      </w:pPr>
      <w:r>
        <w:rPr>
          <w:rFonts w:ascii="Times New Roman"/>
          <w:b w:val="false"/>
          <w:i w:val="false"/>
          <w:color w:val="000000"/>
          <w:sz w:val="28"/>
        </w:rPr>
        <w:t xml:space="preserve">
      Наименование юридического лица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 </w:t>
      </w:r>
    </w:p>
    <w:bookmarkEnd w:id="208"/>
    <w:bookmarkStart w:name="z395" w:id="209"/>
    <w:p>
      <w:pPr>
        <w:spacing w:after="0"/>
        <w:ind w:left="0"/>
        <w:jc w:val="both"/>
      </w:pPr>
      <w:r>
        <w:rPr>
          <w:rFonts w:ascii="Times New Roman"/>
          <w:b w:val="false"/>
          <w:i w:val="false"/>
          <w:color w:val="000000"/>
          <w:sz w:val="28"/>
        </w:rPr>
        <w:t xml:space="preserve">
      Наименование юридического лица указывается в его учредительных документах. </w:t>
      </w:r>
    </w:p>
    <w:bookmarkEnd w:id="209"/>
    <w:bookmarkStart w:name="z396" w:id="210"/>
    <w:p>
      <w:pPr>
        <w:spacing w:after="0"/>
        <w:ind w:left="0"/>
        <w:jc w:val="both"/>
      </w:pPr>
      <w:r>
        <w:rPr>
          <w:rFonts w:ascii="Times New Roman"/>
          <w:b w:val="false"/>
          <w:i w:val="false"/>
          <w:color w:val="000000"/>
          <w:sz w:val="28"/>
        </w:rPr>
        <w:t xml:space="preserve">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 </w:t>
      </w:r>
    </w:p>
    <w:bookmarkEnd w:id="210"/>
    <w:bookmarkStart w:name="z399" w:id="211"/>
    <w:p>
      <w:pPr>
        <w:spacing w:after="0"/>
        <w:ind w:left="0"/>
        <w:jc w:val="both"/>
      </w:pPr>
      <w:r>
        <w:rPr>
          <w:rFonts w:ascii="Times New Roman"/>
          <w:b w:val="false"/>
          <w:i w:val="false"/>
          <w:color w:val="000000"/>
          <w:sz w:val="28"/>
        </w:rPr>
        <w:t>
      2. Под определенным наименованием юридическое лицо вносится в Национальный реестр бизнес-идентификационных номеров.</w:t>
      </w:r>
    </w:p>
    <w:bookmarkEnd w:id="211"/>
    <w:bookmarkStart w:name="z401" w:id="212"/>
    <w:p>
      <w:pPr>
        <w:spacing w:after="0"/>
        <w:ind w:left="0"/>
        <w:jc w:val="both"/>
      </w:pPr>
      <w:r>
        <w:rPr>
          <w:rFonts w:ascii="Times New Roman"/>
          <w:b w:val="false"/>
          <w:i w:val="false"/>
          <w:color w:val="000000"/>
          <w:sz w:val="28"/>
        </w:rPr>
        <w:t>
      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bookmarkEnd w:id="212"/>
    <w:bookmarkStart w:name="z403" w:id="213"/>
    <w:p>
      <w:pPr>
        <w:spacing w:after="0"/>
        <w:ind w:left="0"/>
        <w:jc w:val="both"/>
      </w:pPr>
      <w:r>
        <w:rPr>
          <w:rFonts w:ascii="Times New Roman"/>
          <w:b w:val="false"/>
          <w:i w:val="false"/>
          <w:color w:val="000000"/>
          <w:sz w:val="28"/>
        </w:rPr>
        <w:t>
      Наименование юридического лица, являющегося коммерческой организацией, после регистрации юридического лица является его фирменным наименованием.</w:t>
      </w:r>
    </w:p>
    <w:bookmarkEnd w:id="213"/>
    <w:bookmarkStart w:name="z1351" w:id="214"/>
    <w:p>
      <w:pPr>
        <w:spacing w:after="0"/>
        <w:ind w:left="0"/>
        <w:jc w:val="both"/>
      </w:pPr>
      <w:r>
        <w:rPr>
          <w:rFonts w:ascii="Times New Roman"/>
          <w:b w:val="false"/>
          <w:i w:val="false"/>
          <w:color w:val="000000"/>
          <w:sz w:val="28"/>
        </w:rPr>
        <w:t>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bookmarkEnd w:id="214"/>
    <w:bookmarkStart w:name="z1458" w:id="215"/>
    <w:p>
      <w:pPr>
        <w:spacing w:after="0"/>
        <w:ind w:left="0"/>
        <w:jc w:val="both"/>
      </w:pPr>
      <w:r>
        <w:rPr>
          <w:rFonts w:ascii="Times New Roman"/>
          <w:b w:val="false"/>
          <w:i w:val="false"/>
          <w:color w:val="000000"/>
          <w:sz w:val="28"/>
        </w:rPr>
        <w:t>
      Права и обязанности юридического лица, связанные с использованием фирменного наименования, определяются законодательством.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w:t>
      </w:r>
      <w:r>
        <w:rPr>
          <w:rFonts w:ascii="Times New Roman"/>
          <w:b w:val="false"/>
          <w:i w:val="false"/>
          <w:color w:val="000000"/>
          <w:sz w:val="28"/>
        </w:rPr>
        <w:t>№ 276</w:t>
      </w:r>
      <w:r>
        <w:rPr>
          <w:rFonts w:ascii="Times New Roman"/>
          <w:b w:val="false"/>
          <w:i w:val="false"/>
          <w:color w:val="ff0000"/>
          <w:sz w:val="28"/>
        </w:rPr>
        <w:t xml:space="preserve"> от 24.12.2001 г.)</w:t>
      </w:r>
      <w:r>
        <w:br/>
      </w:r>
      <w:r>
        <w:rPr>
          <w:rFonts w:ascii="Times New Roman"/>
          <w:b w:val="false"/>
          <w:i w:val="false"/>
          <w:color w:val="000000"/>
          <w:sz w:val="28"/>
        </w:rPr>
        <w:t>
</w:t>
      </w:r>
    </w:p>
    <w:bookmarkStart w:name="z407" w:id="216"/>
    <w:p>
      <w:pPr>
        <w:spacing w:after="0"/>
        <w:ind w:left="0"/>
        <w:jc w:val="both"/>
      </w:pPr>
      <w:r>
        <w:rPr>
          <w:rFonts w:ascii="Times New Roman"/>
          <w:b w:val="false"/>
          <w:i w:val="false"/>
          <w:color w:val="000000"/>
          <w:sz w:val="28"/>
        </w:rPr>
        <w:t xml:space="preserve">
      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актами, актами Президента и Правительства Республики Казахстан.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440</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1" w:id="217"/>
    <w:p>
      <w:pPr>
        <w:spacing w:after="0"/>
        <w:ind w:left="0"/>
        <w:jc w:val="left"/>
      </w:pPr>
      <w:r>
        <w:rPr>
          <w:rFonts w:ascii="Times New Roman"/>
          <w:b/>
          <w:i w:val="false"/>
          <w:color w:val="000000"/>
        </w:rPr>
        <w:t xml:space="preserve"> Статья 39. Место нахождения юридического лица</w:t>
      </w:r>
    </w:p>
    <w:bookmarkEnd w:id="217"/>
    <w:bookmarkStart w:name="z409" w:id="218"/>
    <w:p>
      <w:pPr>
        <w:spacing w:after="0"/>
        <w:ind w:left="0"/>
        <w:jc w:val="both"/>
      </w:pPr>
      <w:r>
        <w:rPr>
          <w:rFonts w:ascii="Times New Roman"/>
          <w:b w:val="false"/>
          <w:i w:val="false"/>
          <w:color w:val="000000"/>
          <w:sz w:val="28"/>
        </w:rPr>
        <w:t xml:space="preserve">
      1. Местом нахождения юридического лица признается место нахождения его постоянно действующего органа. </w:t>
      </w:r>
    </w:p>
    <w:bookmarkEnd w:id="218"/>
    <w:bookmarkStart w:name="z410" w:id="219"/>
    <w:p>
      <w:pPr>
        <w:spacing w:after="0"/>
        <w:ind w:left="0"/>
        <w:jc w:val="both"/>
      </w:pPr>
      <w:r>
        <w:rPr>
          <w:rFonts w:ascii="Times New Roman"/>
          <w:b w:val="false"/>
          <w:i w:val="false"/>
          <w:color w:val="000000"/>
          <w:sz w:val="28"/>
        </w:rPr>
        <w:t xml:space="preserve">
      2. Место нахождения юридического лица указывается в его учредительных документах с записью полного почтового адреса. </w:t>
      </w:r>
    </w:p>
    <w:bookmarkEnd w:id="219"/>
    <w:bookmarkStart w:name="z413" w:id="220"/>
    <w:p>
      <w:pPr>
        <w:spacing w:after="0"/>
        <w:ind w:left="0"/>
        <w:jc w:val="both"/>
      </w:pPr>
      <w:r>
        <w:rPr>
          <w:rFonts w:ascii="Times New Roman"/>
          <w:b w:val="false"/>
          <w:i w:val="false"/>
          <w:color w:val="000000"/>
          <w:sz w:val="28"/>
        </w:rPr>
        <w:t>
      3. В отношениях с третьими лицами юридическое лицо не вправе ссылаться на несоответствие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221"/>
    <w:p>
      <w:pPr>
        <w:spacing w:after="0"/>
        <w:ind w:left="0"/>
        <w:jc w:val="left"/>
      </w:pPr>
      <w:r>
        <w:rPr>
          <w:rFonts w:ascii="Times New Roman"/>
          <w:b/>
          <w:i w:val="false"/>
          <w:color w:val="000000"/>
        </w:rPr>
        <w:t xml:space="preserve"> Статья 40. Учредители юридического лица</w:t>
      </w:r>
    </w:p>
    <w:bookmarkEnd w:id="221"/>
    <w:bookmarkStart w:name="z415" w:id="222"/>
    <w:p>
      <w:pPr>
        <w:spacing w:after="0"/>
        <w:ind w:left="0"/>
        <w:jc w:val="both"/>
      </w:pPr>
      <w:r>
        <w:rPr>
          <w:rFonts w:ascii="Times New Roman"/>
          <w:b w:val="false"/>
          <w:i w:val="false"/>
          <w:color w:val="000000"/>
          <w:sz w:val="28"/>
        </w:rPr>
        <w:t xml:space="preserve">
      1. Юридическое лицо может учреждаться одним или несколькими учредителями. </w:t>
      </w:r>
    </w:p>
    <w:bookmarkEnd w:id="222"/>
    <w:bookmarkStart w:name="z417" w:id="223"/>
    <w:p>
      <w:pPr>
        <w:spacing w:after="0"/>
        <w:ind w:left="0"/>
        <w:jc w:val="both"/>
      </w:pPr>
      <w:r>
        <w:rPr>
          <w:rFonts w:ascii="Times New Roman"/>
          <w:b w:val="false"/>
          <w:i w:val="false"/>
          <w:color w:val="000000"/>
          <w:sz w:val="28"/>
        </w:rPr>
        <w:t xml:space="preserve">
      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 иные юридические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 юридических лиц с согласия собственника или уполномоченного им органа, если иное не предусмотрено законами Республики Казахстан. </w:t>
      </w:r>
    </w:p>
    <w:bookmarkEnd w:id="223"/>
    <w:bookmarkStart w:name="z419" w:id="224"/>
    <w:p>
      <w:pPr>
        <w:spacing w:after="0"/>
        <w:ind w:left="0"/>
        <w:jc w:val="both"/>
      </w:pPr>
      <w:r>
        <w:rPr>
          <w:rFonts w:ascii="Times New Roman"/>
          <w:b w:val="false"/>
          <w:i w:val="false"/>
          <w:color w:val="000000"/>
          <w:sz w:val="28"/>
        </w:rPr>
        <w:t xml:space="preserve">
      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законодательными актами Республики Казахстан.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225"/>
    <w:p>
      <w:pPr>
        <w:spacing w:after="0"/>
        <w:ind w:left="0"/>
        <w:jc w:val="left"/>
      </w:pPr>
      <w:r>
        <w:rPr>
          <w:rFonts w:ascii="Times New Roman"/>
          <w:b/>
          <w:i w:val="false"/>
          <w:color w:val="000000"/>
        </w:rPr>
        <w:t xml:space="preserve"> Статья 41. Учредительные документы юридического лица</w:t>
      </w:r>
    </w:p>
    <w:bookmarkEnd w:id="225"/>
    <w:bookmarkStart w:name="z421" w:id="226"/>
    <w:p>
      <w:pPr>
        <w:spacing w:after="0"/>
        <w:ind w:left="0"/>
        <w:jc w:val="both"/>
      </w:pPr>
      <w:r>
        <w:rPr>
          <w:rFonts w:ascii="Times New Roman"/>
          <w:b w:val="false"/>
          <w:i w:val="false"/>
          <w:color w:val="000000"/>
          <w:sz w:val="28"/>
        </w:rPr>
        <w:t xml:space="preserve">
      1. Если 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 </w:t>
      </w:r>
    </w:p>
    <w:bookmarkEnd w:id="226"/>
    <w:bookmarkStart w:name="z240" w:id="227"/>
    <w:p>
      <w:pPr>
        <w:spacing w:after="0"/>
        <w:ind w:left="0"/>
        <w:jc w:val="both"/>
      </w:pPr>
      <w:r>
        <w:rPr>
          <w:rFonts w:ascii="Times New Roman"/>
          <w:b w:val="false"/>
          <w:i w:val="false"/>
          <w:color w:val="000000"/>
          <w:sz w:val="28"/>
        </w:rPr>
        <w:t xml:space="preserve">
      1) устава и учредительного договора; </w:t>
      </w:r>
    </w:p>
    <w:bookmarkEnd w:id="227"/>
    <w:bookmarkStart w:name="z241" w:id="228"/>
    <w:p>
      <w:pPr>
        <w:spacing w:after="0"/>
        <w:ind w:left="0"/>
        <w:jc w:val="both"/>
      </w:pPr>
      <w:r>
        <w:rPr>
          <w:rFonts w:ascii="Times New Roman"/>
          <w:b w:val="false"/>
          <w:i w:val="false"/>
          <w:color w:val="000000"/>
          <w:sz w:val="28"/>
        </w:rPr>
        <w:t xml:space="preserve">
      2) устава; </w:t>
      </w:r>
    </w:p>
    <w:bookmarkEnd w:id="228"/>
    <w:bookmarkStart w:name="z242" w:id="229"/>
    <w:p>
      <w:pPr>
        <w:spacing w:after="0"/>
        <w:ind w:left="0"/>
        <w:jc w:val="both"/>
      </w:pPr>
      <w:r>
        <w:rPr>
          <w:rFonts w:ascii="Times New Roman"/>
          <w:b w:val="false"/>
          <w:i w:val="false"/>
          <w:color w:val="000000"/>
          <w:sz w:val="28"/>
        </w:rPr>
        <w:t xml:space="preserve">
      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 </w:t>
      </w:r>
    </w:p>
    <w:bookmarkEnd w:id="229"/>
    <w:bookmarkStart w:name="z243" w:id="230"/>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 </w:t>
      </w:r>
    </w:p>
    <w:bookmarkEnd w:id="230"/>
    <w:bookmarkStart w:name="z8304" w:id="231"/>
    <w:p>
      <w:pPr>
        <w:spacing w:after="0"/>
        <w:ind w:left="0"/>
        <w:jc w:val="both"/>
      </w:pP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231"/>
    <w:bookmarkStart w:name="z426" w:id="232"/>
    <w:p>
      <w:pPr>
        <w:spacing w:after="0"/>
        <w:ind w:left="0"/>
        <w:jc w:val="both"/>
      </w:pPr>
      <w:r>
        <w:rPr>
          <w:rFonts w:ascii="Times New Roman"/>
          <w:b w:val="false"/>
          <w:i w:val="false"/>
          <w:color w:val="000000"/>
          <w:sz w:val="28"/>
        </w:rPr>
        <w:t xml:space="preserve">
      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 </w:t>
      </w:r>
    </w:p>
    <w:bookmarkEnd w:id="232"/>
    <w:bookmarkStart w:name="z428" w:id="233"/>
    <w:p>
      <w:pPr>
        <w:spacing w:after="0"/>
        <w:ind w:left="0"/>
        <w:jc w:val="both"/>
      </w:pPr>
      <w:r>
        <w:rPr>
          <w:rFonts w:ascii="Times New Roman"/>
          <w:b w:val="false"/>
          <w:i w:val="false"/>
          <w:color w:val="000000"/>
          <w:sz w:val="28"/>
        </w:rPr>
        <w:t xml:space="preserve">
      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 </w:t>
      </w:r>
    </w:p>
    <w:bookmarkEnd w:id="233"/>
    <w:bookmarkStart w:name="z430" w:id="234"/>
    <w:p>
      <w:pPr>
        <w:spacing w:after="0"/>
        <w:ind w:left="0"/>
        <w:jc w:val="both"/>
      </w:pPr>
      <w:r>
        <w:rPr>
          <w:rFonts w:ascii="Times New Roman"/>
          <w:b w:val="false"/>
          <w:i w:val="false"/>
          <w:color w:val="000000"/>
          <w:sz w:val="28"/>
        </w:rPr>
        <w:t xml:space="preserve">
      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их деятельности. </w:t>
      </w:r>
    </w:p>
    <w:bookmarkEnd w:id="234"/>
    <w:bookmarkStart w:name="z432" w:id="235"/>
    <w:p>
      <w:pPr>
        <w:spacing w:after="0"/>
        <w:ind w:left="0"/>
        <w:jc w:val="both"/>
      </w:pPr>
      <w:r>
        <w:rPr>
          <w:rFonts w:ascii="Times New Roman"/>
          <w:b w:val="false"/>
          <w:i w:val="false"/>
          <w:color w:val="000000"/>
          <w:sz w:val="28"/>
        </w:rPr>
        <w:t xml:space="preserve">
      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Кодексом или законодательными актами об отдельных видах юридических лиц. </w:t>
      </w:r>
    </w:p>
    <w:bookmarkEnd w:id="235"/>
    <w:bookmarkStart w:name="z434" w:id="236"/>
    <w:p>
      <w:pPr>
        <w:spacing w:after="0"/>
        <w:ind w:left="0"/>
        <w:jc w:val="both"/>
      </w:pPr>
      <w:r>
        <w:rPr>
          <w:rFonts w:ascii="Times New Roman"/>
          <w:b w:val="false"/>
          <w:i w:val="false"/>
          <w:color w:val="000000"/>
          <w:sz w:val="28"/>
        </w:rPr>
        <w:t xml:space="preserve">
      В учредительный договор по согласию учредителей могут быть включены и другие условия. </w:t>
      </w:r>
    </w:p>
    <w:bookmarkEnd w:id="236"/>
    <w:bookmarkStart w:name="z436" w:id="237"/>
    <w:p>
      <w:pPr>
        <w:spacing w:after="0"/>
        <w:ind w:left="0"/>
        <w:jc w:val="both"/>
      </w:pPr>
      <w:r>
        <w:rPr>
          <w:rFonts w:ascii="Times New Roman"/>
          <w:b w:val="false"/>
          <w:i w:val="false"/>
          <w:color w:val="000000"/>
          <w:sz w:val="28"/>
        </w:rPr>
        <w:t xml:space="preserve">
      4-1. Решение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p>
    <w:bookmarkEnd w:id="237"/>
    <w:bookmarkStart w:name="z438" w:id="238"/>
    <w:p>
      <w:pPr>
        <w:spacing w:after="0"/>
        <w:ind w:left="0"/>
        <w:jc w:val="both"/>
      </w:pPr>
      <w:r>
        <w:rPr>
          <w:rFonts w:ascii="Times New Roman"/>
          <w:b w:val="false"/>
          <w:i w:val="false"/>
          <w:color w:val="000000"/>
          <w:sz w:val="28"/>
        </w:rPr>
        <w:t xml:space="preserve">
      Решение единственного учредителя-юридического 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 </w:t>
      </w:r>
    </w:p>
    <w:bookmarkEnd w:id="238"/>
    <w:bookmarkStart w:name="z441" w:id="239"/>
    <w:p>
      <w:pPr>
        <w:spacing w:after="0"/>
        <w:ind w:left="0"/>
        <w:jc w:val="both"/>
      </w:pPr>
      <w:r>
        <w:rPr>
          <w:rFonts w:ascii="Times New Roman"/>
          <w:b w:val="false"/>
          <w:i w:val="false"/>
          <w:color w:val="000000"/>
          <w:sz w:val="28"/>
        </w:rPr>
        <w:t xml:space="preserve">
      5. В уставе юридического лица определяются: его наименование, местонахождение, порядок формирования и компетенция его органов, условия реорганизации и ликвидации. </w:t>
      </w:r>
    </w:p>
    <w:bookmarkEnd w:id="239"/>
    <w:bookmarkStart w:name="z443" w:id="240"/>
    <w:p>
      <w:pPr>
        <w:spacing w:after="0"/>
        <w:ind w:left="0"/>
        <w:jc w:val="both"/>
      </w:pPr>
      <w:r>
        <w:rPr>
          <w:rFonts w:ascii="Times New Roman"/>
          <w:b w:val="false"/>
          <w:i w:val="false"/>
          <w:color w:val="000000"/>
          <w:sz w:val="28"/>
        </w:rPr>
        <w:t xml:space="preserve">
      Если юридическое лицо учреждается одним лицом, то в его уставе определяются также порядок образования имущества и распределения доходов. </w:t>
      </w:r>
    </w:p>
    <w:bookmarkEnd w:id="240"/>
    <w:bookmarkStart w:name="z445" w:id="241"/>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bookmarkEnd w:id="241"/>
    <w:bookmarkStart w:name="z447" w:id="242"/>
    <w:p>
      <w:pPr>
        <w:spacing w:after="0"/>
        <w:ind w:left="0"/>
        <w:jc w:val="both"/>
      </w:pPr>
      <w:r>
        <w:rPr>
          <w:rFonts w:ascii="Times New Roman"/>
          <w:b w:val="false"/>
          <w:i w:val="false"/>
          <w:color w:val="000000"/>
          <w:sz w:val="28"/>
        </w:rPr>
        <w:t xml:space="preserve">
      6. В случае противоречий между учредительным договором и уставом одного юридического лица должны применяться условия: </w:t>
      </w:r>
    </w:p>
    <w:bookmarkEnd w:id="242"/>
    <w:bookmarkStart w:name="z449" w:id="243"/>
    <w:p>
      <w:pPr>
        <w:spacing w:after="0"/>
        <w:ind w:left="0"/>
        <w:jc w:val="both"/>
      </w:pPr>
      <w:r>
        <w:rPr>
          <w:rFonts w:ascii="Times New Roman"/>
          <w:b w:val="false"/>
          <w:i w:val="false"/>
          <w:color w:val="000000"/>
          <w:sz w:val="28"/>
        </w:rPr>
        <w:t>
      1) учредительного договора, если они относятся к взаимоотношениям учредителей;</w:t>
      </w:r>
    </w:p>
    <w:bookmarkEnd w:id="243"/>
    <w:bookmarkStart w:name="z451" w:id="244"/>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bookmarkEnd w:id="244"/>
    <w:bookmarkStart w:name="z453" w:id="245"/>
    <w:p>
      <w:pPr>
        <w:spacing w:after="0"/>
        <w:ind w:left="0"/>
        <w:jc w:val="both"/>
      </w:pPr>
      <w:r>
        <w:rPr>
          <w:rFonts w:ascii="Times New Roman"/>
          <w:b w:val="false"/>
          <w:i w:val="false"/>
          <w:color w:val="000000"/>
          <w:sz w:val="28"/>
        </w:rPr>
        <w:t xml:space="preserve">
      7. Все заинтересованные лица вправе ознакомиться с уставом юридического лица.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19.06.1997 </w:t>
      </w:r>
      <w:r>
        <w:rPr>
          <w:rFonts w:ascii="Times New Roman"/>
          <w:b w:val="false"/>
          <w:i w:val="false"/>
          <w:color w:val="000000"/>
          <w:sz w:val="28"/>
        </w:rPr>
        <w:t>N 132</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22.04.1998 N </w:t>
      </w:r>
      <w:r>
        <w:rPr>
          <w:rFonts w:ascii="Times New Roman"/>
          <w:b w:val="false"/>
          <w:i w:val="false"/>
          <w:color w:val="000000"/>
          <w:sz w:val="28"/>
        </w:rPr>
        <w:t>221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04.07.2008 </w:t>
      </w:r>
      <w:r>
        <w:rPr>
          <w:rFonts w:ascii="Times New Roman"/>
          <w:b w:val="false"/>
          <w:i w:val="false"/>
          <w:color w:val="000000"/>
          <w:sz w:val="28"/>
        </w:rPr>
        <w:t>N 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08.12.2009 </w:t>
      </w:r>
      <w:r>
        <w:rPr>
          <w:rFonts w:ascii="Times New Roman"/>
          <w:b w:val="false"/>
          <w:i w:val="false"/>
          <w:color w:val="000000"/>
          <w:sz w:val="28"/>
        </w:rPr>
        <w:t>№</w:t>
      </w:r>
      <w:r>
        <w:rPr>
          <w:rFonts w:ascii="Times New Roman"/>
          <w:b w:val="false"/>
          <w:i w:val="false"/>
          <w:color w:val="000000"/>
          <w:sz w:val="28"/>
        </w:rPr>
        <w:t xml:space="preserve">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46"/>
    <w:p>
      <w:pPr>
        <w:spacing w:after="0"/>
        <w:ind w:left="0"/>
        <w:jc w:val="left"/>
      </w:pPr>
      <w:r>
        <w:rPr>
          <w:rFonts w:ascii="Times New Roman"/>
          <w:b/>
          <w:i w:val="false"/>
          <w:color w:val="000000"/>
        </w:rPr>
        <w:t xml:space="preserve"> Статья 42. Государственная регистрация и перерегистрация юридических лиц</w:t>
      </w:r>
    </w:p>
    <w:bookmarkEnd w:id="246"/>
    <w:bookmarkStart w:name="z455" w:id="247"/>
    <w:p>
      <w:pPr>
        <w:spacing w:after="0"/>
        <w:ind w:left="0"/>
        <w:jc w:val="both"/>
      </w:pPr>
      <w:r>
        <w:rPr>
          <w:rFonts w:ascii="Times New Roman"/>
          <w:b w:val="false"/>
          <w:i w:val="false"/>
          <w:color w:val="000000"/>
          <w:sz w:val="28"/>
        </w:rPr>
        <w:t>
      1. Юридическое лицо, являющееся некоммерческой организацией, подлежит государственной регистрации в органах юстиции.</w:t>
      </w:r>
    </w:p>
    <w:bookmarkEnd w:id="247"/>
    <w:p>
      <w:pPr>
        <w:spacing w:after="0"/>
        <w:ind w:left="0"/>
        <w:jc w:val="both"/>
      </w:pPr>
      <w:r>
        <w:rPr>
          <w:rFonts w:ascii="Times New Roman"/>
          <w:b w:val="false"/>
          <w:i w:val="false"/>
          <w:color w:val="000000"/>
          <w:sz w:val="28"/>
        </w:rPr>
        <w:t xml:space="preserve">
      Юридическое лицо, являющееся коммерческой организацией, подлежит государственной регистрации в Государственной корпорации "Правительство для граждан",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Порядок государственной регистрации определяется законодательством Республики Казахстан.</w:t>
      </w:r>
    </w:p>
    <w:bookmarkStart w:name="z457" w:id="248"/>
    <w:p>
      <w:pPr>
        <w:spacing w:after="0"/>
        <w:ind w:left="0"/>
        <w:jc w:val="both"/>
      </w:pPr>
      <w:r>
        <w:rPr>
          <w:rFonts w:ascii="Times New Roman"/>
          <w:b w:val="false"/>
          <w:i w:val="false"/>
          <w:color w:val="000000"/>
          <w:sz w:val="28"/>
        </w:rPr>
        <w:t>
      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p>
    <w:bookmarkEnd w:id="248"/>
    <w:bookmarkStart w:name="z459" w:id="249"/>
    <w:p>
      <w:pPr>
        <w:spacing w:after="0"/>
        <w:ind w:left="0"/>
        <w:jc w:val="both"/>
      </w:pPr>
      <w:r>
        <w:rPr>
          <w:rFonts w:ascii="Times New Roman"/>
          <w:b w:val="false"/>
          <w:i w:val="false"/>
          <w:color w:val="000000"/>
          <w:sz w:val="28"/>
        </w:rPr>
        <w:t xml:space="preserve">
      3. Юридическое лицо считается созданным с момента его государственной регистрации. </w:t>
      </w:r>
    </w:p>
    <w:bookmarkEnd w:id="249"/>
    <w:bookmarkStart w:name="z461" w:id="250"/>
    <w:p>
      <w:pPr>
        <w:spacing w:after="0"/>
        <w:ind w:left="0"/>
        <w:jc w:val="both"/>
      </w:pPr>
      <w:r>
        <w:rPr>
          <w:rFonts w:ascii="Times New Roman"/>
          <w:b w:val="false"/>
          <w:i w:val="false"/>
          <w:color w:val="000000"/>
          <w:sz w:val="28"/>
        </w:rPr>
        <w:t xml:space="preserve">
      4. Филиалы и представительства регистрируются в установленном законодательными актами порядке. </w:t>
      </w:r>
    </w:p>
    <w:bookmarkEnd w:id="250"/>
    <w:bookmarkStart w:name="z463" w:id="251"/>
    <w:p>
      <w:pPr>
        <w:spacing w:after="0"/>
        <w:ind w:left="0"/>
        <w:jc w:val="both"/>
      </w:pPr>
      <w:r>
        <w:rPr>
          <w:rFonts w:ascii="Times New Roman"/>
          <w:b w:val="false"/>
          <w:i w:val="false"/>
          <w:color w:val="000000"/>
          <w:sz w:val="28"/>
        </w:rPr>
        <w:t xml:space="preserve">
      Филиалы и представительства подлежат перерегистрации в случае изменения наименования. </w:t>
      </w:r>
    </w:p>
    <w:bookmarkEnd w:id="251"/>
    <w:bookmarkStart w:name="z465" w:id="252"/>
    <w:p>
      <w:pPr>
        <w:spacing w:after="0"/>
        <w:ind w:left="0"/>
        <w:jc w:val="both"/>
      </w:pPr>
      <w:r>
        <w:rPr>
          <w:rFonts w:ascii="Times New Roman"/>
          <w:b w:val="false"/>
          <w:i w:val="false"/>
          <w:color w:val="000000"/>
          <w:sz w:val="28"/>
        </w:rPr>
        <w:t xml:space="preserve">
      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юридического лица не допускается. </w:t>
      </w:r>
    </w:p>
    <w:bookmarkEnd w:id="252"/>
    <w:bookmarkStart w:name="z467" w:id="253"/>
    <w:p>
      <w:pPr>
        <w:spacing w:after="0"/>
        <w:ind w:left="0"/>
        <w:jc w:val="both"/>
      </w:pPr>
      <w:r>
        <w:rPr>
          <w:rFonts w:ascii="Times New Roman"/>
          <w:b w:val="false"/>
          <w:i w:val="false"/>
          <w:color w:val="000000"/>
          <w:sz w:val="28"/>
        </w:rPr>
        <w:t>
      Отказ в государственной регистрации, а также уклонение от такой регистрации могут быть обжалованы в порядке, установленном законами Республики Казахстан.</w:t>
      </w:r>
    </w:p>
    <w:bookmarkEnd w:id="253"/>
    <w:bookmarkStart w:name="z469" w:id="254"/>
    <w:p>
      <w:pPr>
        <w:spacing w:after="0"/>
        <w:ind w:left="0"/>
        <w:jc w:val="both"/>
      </w:pPr>
      <w:r>
        <w:rPr>
          <w:rFonts w:ascii="Times New Roman"/>
          <w:b w:val="false"/>
          <w:i w:val="false"/>
          <w:color w:val="000000"/>
          <w:sz w:val="28"/>
        </w:rPr>
        <w:t xml:space="preserve">
      6. Юридическое лицо подлежит перерегистрации в случаях: </w:t>
      </w:r>
    </w:p>
    <w:bookmarkEnd w:id="254"/>
    <w:bookmarkStart w:name="z471" w:id="255"/>
    <w:p>
      <w:pPr>
        <w:spacing w:after="0"/>
        <w:ind w:left="0"/>
        <w:jc w:val="both"/>
      </w:pPr>
      <w:r>
        <w:rPr>
          <w:rFonts w:ascii="Times New Roman"/>
          <w:b w:val="false"/>
          <w:i w:val="false"/>
          <w:color w:val="000000"/>
          <w:sz w:val="28"/>
        </w:rPr>
        <w:t xml:space="preserve">
      1) уменьшения размера уставного капитала; </w:t>
      </w:r>
    </w:p>
    <w:bookmarkEnd w:id="255"/>
    <w:bookmarkStart w:name="z473" w:id="256"/>
    <w:p>
      <w:pPr>
        <w:spacing w:after="0"/>
        <w:ind w:left="0"/>
        <w:jc w:val="both"/>
      </w:pPr>
      <w:r>
        <w:rPr>
          <w:rFonts w:ascii="Times New Roman"/>
          <w:b w:val="false"/>
          <w:i w:val="false"/>
          <w:color w:val="000000"/>
          <w:sz w:val="28"/>
        </w:rPr>
        <w:t xml:space="preserve">
      2) изменения наименования; </w:t>
      </w:r>
    </w:p>
    <w:bookmarkEnd w:id="256"/>
    <w:bookmarkStart w:name="z475" w:id="257"/>
    <w:p>
      <w:pPr>
        <w:spacing w:after="0"/>
        <w:ind w:left="0"/>
        <w:jc w:val="both"/>
      </w:pPr>
      <w:r>
        <w:rPr>
          <w:rFonts w:ascii="Times New Roman"/>
          <w:b w:val="false"/>
          <w:i w:val="false"/>
          <w:color w:val="000000"/>
          <w:sz w:val="28"/>
        </w:rPr>
        <w:t xml:space="preserve">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 </w:t>
      </w:r>
    </w:p>
    <w:bookmarkEnd w:id="257"/>
    <w:bookmarkStart w:name="z477" w:id="258"/>
    <w:p>
      <w:pPr>
        <w:spacing w:after="0"/>
        <w:ind w:left="0"/>
        <w:jc w:val="both"/>
      </w:pPr>
      <w:r>
        <w:rPr>
          <w:rFonts w:ascii="Times New Roman"/>
          <w:b w:val="false"/>
          <w:i w:val="false"/>
          <w:color w:val="000000"/>
          <w:sz w:val="28"/>
        </w:rPr>
        <w:t xml:space="preserve">
      Изменения, внесенные в учредительные документы по указанным основаниям без перерегистрации юридического лица, являются недействительными.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15.07.1996 N </w:t>
      </w:r>
      <w:r>
        <w:rPr>
          <w:rFonts w:ascii="Times New Roman"/>
          <w:b w:val="false"/>
          <w:i w:val="false"/>
          <w:color w:val="000000"/>
          <w:sz w:val="28"/>
        </w:rPr>
        <w:t>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ст.2);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5" w:id="259"/>
    <w:p>
      <w:pPr>
        <w:spacing w:after="0"/>
        <w:ind w:left="0"/>
        <w:jc w:val="left"/>
      </w:pPr>
      <w:r>
        <w:rPr>
          <w:rFonts w:ascii="Times New Roman"/>
          <w:b/>
          <w:i w:val="false"/>
          <w:color w:val="000000"/>
        </w:rPr>
        <w:t xml:space="preserve"> Статья 43. Филиалы, представительства и иные обособленные структурные подразделения юридического лица</w:t>
      </w:r>
    </w:p>
    <w:bookmarkEnd w:id="259"/>
    <w:bookmarkStart w:name="z249" w:id="260"/>
    <w:p>
      <w:pPr>
        <w:spacing w:after="0"/>
        <w:ind w:left="0"/>
        <w:jc w:val="both"/>
      </w:pPr>
      <w:r>
        <w:rPr>
          <w:rFonts w:ascii="Times New Roman"/>
          <w:b w:val="false"/>
          <w:i w:val="false"/>
          <w:color w:val="000000"/>
          <w:sz w:val="28"/>
        </w:rPr>
        <w:t xml:space="preserve">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bookmarkEnd w:id="260"/>
    <w:p>
      <w:pPr>
        <w:spacing w:after="0"/>
        <w:ind w:left="0"/>
        <w:jc w:val="both"/>
      </w:pPr>
      <w:r>
        <w:rPr>
          <w:rFonts w:ascii="Times New Roman"/>
          <w:b w:val="false"/>
          <w:i w:val="false"/>
          <w:color w:val="000000"/>
          <w:sz w:val="28"/>
        </w:rPr>
        <w:t xml:space="preserve">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 </w:t>
      </w:r>
    </w:p>
    <w:p>
      <w:pPr>
        <w:spacing w:after="0"/>
        <w:ind w:left="0"/>
        <w:jc w:val="both"/>
      </w:pPr>
      <w:r>
        <w:rPr>
          <w:rFonts w:ascii="Times New Roman"/>
          <w:b w:val="false"/>
          <w:i w:val="false"/>
          <w:color w:val="000000"/>
          <w:sz w:val="28"/>
        </w:rPr>
        <w:t xml:space="preserve">
      4. Юридические лица вправе создавать иные обособленные структурные подразделения, за исключением случаев, установленных законами. </w:t>
      </w:r>
    </w:p>
    <w:p>
      <w:pPr>
        <w:spacing w:after="0"/>
        <w:ind w:left="0"/>
        <w:jc w:val="both"/>
      </w:pPr>
      <w:r>
        <w:rPr>
          <w:rFonts w:ascii="Times New Roman"/>
          <w:b w:val="false"/>
          <w:i w:val="false"/>
          <w:color w:val="000000"/>
          <w:sz w:val="28"/>
        </w:rPr>
        <w:t xml:space="preserve">
      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p>
    <w:p>
      <w:pPr>
        <w:spacing w:after="0"/>
        <w:ind w:left="0"/>
        <w:jc w:val="both"/>
      </w:pPr>
      <w:r>
        <w:rPr>
          <w:rFonts w:ascii="Times New Roman"/>
          <w:b w:val="false"/>
          <w:i w:val="false"/>
          <w:color w:val="000000"/>
          <w:sz w:val="28"/>
        </w:rPr>
        <w:t xml:space="preserve">
      Иное обособленное структурное подразделение государственного учреждения создается в случаях, прямо предусмотренных законами. </w:t>
      </w:r>
    </w:p>
    <w:p>
      <w:pPr>
        <w:spacing w:after="0"/>
        <w:ind w:left="0"/>
        <w:jc w:val="both"/>
      </w:pPr>
      <w:r>
        <w:rPr>
          <w:rFonts w:ascii="Times New Roman"/>
          <w:b w:val="false"/>
          <w:i w:val="false"/>
          <w:color w:val="000000"/>
          <w:sz w:val="28"/>
        </w:rPr>
        <w:t xml:space="preserve">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bookmarkStart w:name="z256" w:id="261"/>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End w:id="261"/>
    <w:bookmarkStart w:name="z8305" w:id="262"/>
    <w:p>
      <w:pPr>
        <w:spacing w:after="0"/>
        <w:ind w:left="0"/>
        <w:jc w:val="both"/>
      </w:pPr>
      <w:r>
        <w:rPr>
          <w:rFonts w:ascii="Times New Roman"/>
          <w:b w:val="false"/>
          <w:i w:val="false"/>
          <w:color w:val="000000"/>
          <w:sz w:val="28"/>
        </w:rPr>
        <w:t>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63"/>
    <w:p>
      <w:pPr>
        <w:spacing w:after="0"/>
        <w:ind w:left="0"/>
        <w:jc w:val="left"/>
      </w:pPr>
      <w:r>
        <w:rPr>
          <w:rFonts w:ascii="Times New Roman"/>
          <w:b/>
          <w:i w:val="false"/>
          <w:color w:val="000000"/>
        </w:rPr>
        <w:t xml:space="preserve"> Статья 44. Ответственность юридического лица</w:t>
      </w:r>
    </w:p>
    <w:bookmarkEnd w:id="263"/>
    <w:bookmarkStart w:name="z490" w:id="264"/>
    <w:p>
      <w:pPr>
        <w:spacing w:after="0"/>
        <w:ind w:left="0"/>
        <w:jc w:val="both"/>
      </w:pPr>
      <w:r>
        <w:rPr>
          <w:rFonts w:ascii="Times New Roman"/>
          <w:b w:val="false"/>
          <w:i w:val="false"/>
          <w:color w:val="000000"/>
          <w:sz w:val="28"/>
        </w:rPr>
        <w:t>
      1. Юридические лица, кроме специальных финансовых компаний, государственных исламских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p>
    <w:bookmarkEnd w:id="264"/>
    <w:bookmarkStart w:name="z492" w:id="265"/>
    <w:p>
      <w:pPr>
        <w:spacing w:after="0"/>
        <w:ind w:left="0"/>
        <w:jc w:val="both"/>
      </w:pPr>
      <w:r>
        <w:rPr>
          <w:rFonts w:ascii="Times New Roman"/>
          <w:b w:val="false"/>
          <w:i w:val="false"/>
          <w:color w:val="000000"/>
          <w:sz w:val="28"/>
        </w:rPr>
        <w:t>
      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bookmarkEnd w:id="265"/>
    <w:bookmarkStart w:name="z495" w:id="266"/>
    <w:p>
      <w:pPr>
        <w:spacing w:after="0"/>
        <w:ind w:left="0"/>
        <w:jc w:val="both"/>
      </w:pPr>
      <w:r>
        <w:rPr>
          <w:rFonts w:ascii="Times New Roman"/>
          <w:b w:val="false"/>
          <w:i w:val="false"/>
          <w:color w:val="000000"/>
          <w:sz w:val="28"/>
        </w:rPr>
        <w:t>
      Казенное предприятие отвечает по своим обязательствам находящимися в его распоряжении деньгами.</w:t>
      </w:r>
    </w:p>
    <w:bookmarkEnd w:id="266"/>
    <w:bookmarkStart w:name="z497" w:id="267"/>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67"/>
    <w:bookmarkStart w:name="z499" w:id="268"/>
    <w:p>
      <w:pPr>
        <w:spacing w:after="0"/>
        <w:ind w:left="0"/>
        <w:jc w:val="both"/>
      </w:pPr>
      <w:r>
        <w:rPr>
          <w:rFonts w:ascii="Times New Roman"/>
          <w:b w:val="false"/>
          <w:i w:val="false"/>
          <w:color w:val="000000"/>
          <w:sz w:val="28"/>
        </w:rPr>
        <w:t>
      Специальная финансовая компания отвечает по своим обязательствам в порядке, предусмотренном законодательством Республики Казахстан о проектном финансировании и секьюритизации.</w:t>
      </w:r>
    </w:p>
    <w:bookmarkEnd w:id="268"/>
    <w:p>
      <w:pPr>
        <w:spacing w:after="0"/>
        <w:ind w:left="0"/>
        <w:jc w:val="both"/>
      </w:pPr>
      <w:r>
        <w:rPr>
          <w:rFonts w:ascii="Times New Roman"/>
          <w:b w:val="false"/>
          <w:i w:val="false"/>
          <w:color w:val="000000"/>
          <w:sz w:val="28"/>
        </w:rPr>
        <w:t>
      Государственная исламская специальная финансовая компания отвечает по своим обязательствам находящимися в ее распоряжении деньгами.</w:t>
      </w:r>
    </w:p>
    <w:bookmarkStart w:name="z511" w:id="269"/>
    <w:p>
      <w:pPr>
        <w:spacing w:after="0"/>
        <w:ind w:left="0"/>
        <w:jc w:val="both"/>
      </w:pPr>
      <w:r>
        <w:rPr>
          <w:rFonts w:ascii="Times New Roman"/>
          <w:b w:val="false"/>
          <w:i w:val="false"/>
          <w:color w:val="000000"/>
          <w:sz w:val="28"/>
        </w:rPr>
        <w:t xml:space="preserve">
      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законодательными актами либо учредительными документами юридического лица. </w:t>
      </w:r>
    </w:p>
    <w:bookmarkEnd w:id="269"/>
    <w:bookmarkStart w:name="z513" w:id="270"/>
    <w:p>
      <w:pPr>
        <w:spacing w:after="0"/>
        <w:ind w:left="0"/>
        <w:jc w:val="both"/>
      </w:pPr>
      <w:r>
        <w:rPr>
          <w:rFonts w:ascii="Times New Roman"/>
          <w:b w:val="false"/>
          <w:i w:val="false"/>
          <w:color w:val="000000"/>
          <w:sz w:val="28"/>
        </w:rPr>
        <w:t>
      3. Учредитель (участник) и (или) должностное лицо, признанные виновными в преднамеренном банкротстве в порядке производства по делам об административных правонарушениях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bookmarkEnd w:id="270"/>
    <w:bookmarkStart w:name="z515" w:id="271"/>
    <w:p>
      <w:pPr>
        <w:spacing w:after="0"/>
        <w:ind w:left="0"/>
        <w:jc w:val="both"/>
      </w:pPr>
      <w:r>
        <w:rPr>
          <w:rFonts w:ascii="Times New Roman"/>
          <w:b w:val="false"/>
          <w:i w:val="false"/>
          <w:color w:val="000000"/>
          <w:sz w:val="28"/>
        </w:rPr>
        <w:t xml:space="preserve">
      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159 настоящего Кодекса.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20.05.2003 </w:t>
      </w:r>
      <w:r>
        <w:rPr>
          <w:rFonts w:ascii="Times New Roman"/>
          <w:b w:val="false"/>
          <w:i w:val="false"/>
          <w:color w:val="000000"/>
          <w:sz w:val="28"/>
        </w:rPr>
        <w:t>N 417</w:t>
      </w:r>
      <w:r>
        <w:rPr>
          <w:rFonts w:ascii="Times New Roman"/>
          <w:b w:val="false"/>
          <w:i w:val="false"/>
          <w:color w:val="ff0000"/>
          <w:sz w:val="28"/>
        </w:rPr>
        <w:t xml:space="preserve">;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9" w:id="272"/>
    <w:p>
      <w:pPr>
        <w:spacing w:after="0"/>
        <w:ind w:left="0"/>
        <w:jc w:val="left"/>
      </w:pPr>
      <w:r>
        <w:rPr>
          <w:rFonts w:ascii="Times New Roman"/>
          <w:b/>
          <w:i w:val="false"/>
          <w:color w:val="000000"/>
        </w:rPr>
        <w:t xml:space="preserve"> Статья 45. Реорганизация юридического лица</w:t>
      </w:r>
    </w:p>
    <w:bookmarkEnd w:id="272"/>
    <w:bookmarkStart w:name="z517" w:id="273"/>
    <w:p>
      <w:pPr>
        <w:spacing w:after="0"/>
        <w:ind w:left="0"/>
        <w:jc w:val="both"/>
      </w:pPr>
      <w:r>
        <w:rPr>
          <w:rFonts w:ascii="Times New Roman"/>
          <w:b w:val="false"/>
          <w:i w:val="false"/>
          <w:color w:val="000000"/>
          <w:sz w:val="28"/>
        </w:rPr>
        <w:t>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микрофинансовой организации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проектном финансировании и секьюритизации, платежах и платежных системах, микрофинансовой деятельности.</w:t>
      </w:r>
    </w:p>
    <w:bookmarkStart w:name="z521" w:id="274"/>
    <w:p>
      <w:pPr>
        <w:spacing w:after="0"/>
        <w:ind w:left="0"/>
        <w:jc w:val="both"/>
      </w:pPr>
      <w:r>
        <w:rPr>
          <w:rFonts w:ascii="Times New Roman"/>
          <w:b w:val="false"/>
          <w:i w:val="false"/>
          <w:color w:val="000000"/>
          <w:sz w:val="28"/>
        </w:rPr>
        <w:t>
      Реорганизация акционерных обществ осуществляется с учетом особенностей, установленных законодательным актом Республики Казахстан об акционерных обществах.</w:t>
      </w:r>
    </w:p>
    <w:bookmarkEnd w:id="274"/>
    <w:bookmarkStart w:name="z524" w:id="275"/>
    <w:p>
      <w:pPr>
        <w:spacing w:after="0"/>
        <w:ind w:left="0"/>
        <w:jc w:val="both"/>
      </w:pPr>
      <w:r>
        <w:rPr>
          <w:rFonts w:ascii="Times New Roman"/>
          <w:b w:val="false"/>
          <w:i w:val="false"/>
          <w:color w:val="000000"/>
          <w:sz w:val="28"/>
        </w:rPr>
        <w:t>
      2. Реорганизация может быть проведена добровольно или принудительно.</w:t>
      </w:r>
    </w:p>
    <w:bookmarkEnd w:id="275"/>
    <w:bookmarkStart w:name="z526" w:id="276"/>
    <w:p>
      <w:pPr>
        <w:spacing w:after="0"/>
        <w:ind w:left="0"/>
        <w:jc w:val="both"/>
      </w:pPr>
      <w:r>
        <w:rPr>
          <w:rFonts w:ascii="Times New Roman"/>
          <w:b w:val="false"/>
          <w:i w:val="false"/>
          <w:color w:val="000000"/>
          <w:sz w:val="28"/>
        </w:rPr>
        <w:t>
      3. Принудительная реорганизация может быть осуществлена по решению судебных органов в случаях, предусмотренных законодательными актами.</w:t>
      </w:r>
    </w:p>
    <w:bookmarkEnd w:id="276"/>
    <w:bookmarkStart w:name="z528" w:id="277"/>
    <w:p>
      <w:pPr>
        <w:spacing w:after="0"/>
        <w:ind w:left="0"/>
        <w:jc w:val="both"/>
      </w:pPr>
      <w:r>
        <w:rPr>
          <w:rFonts w:ascii="Times New Roman"/>
          <w:b w:val="false"/>
          <w:i w:val="false"/>
          <w:color w:val="000000"/>
          <w:sz w:val="28"/>
        </w:rPr>
        <w:t xml:space="preserve">
      Если собственник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 </w:t>
      </w:r>
    </w:p>
    <w:bookmarkEnd w:id="277"/>
    <w:bookmarkStart w:name="z530" w:id="278"/>
    <w:p>
      <w:pPr>
        <w:spacing w:after="0"/>
        <w:ind w:left="0"/>
        <w:jc w:val="both"/>
      </w:pPr>
      <w:r>
        <w:rPr>
          <w:rFonts w:ascii="Times New Roman"/>
          <w:b w:val="false"/>
          <w:i w:val="false"/>
          <w:color w:val="000000"/>
          <w:sz w:val="28"/>
        </w:rPr>
        <w:t xml:space="preserve">
      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 </w:t>
      </w:r>
    </w:p>
    <w:bookmarkEnd w:id="278"/>
    <w:bookmarkStart w:name="z532" w:id="279"/>
    <w:p>
      <w:pPr>
        <w:spacing w:after="0"/>
        <w:ind w:left="0"/>
        <w:jc w:val="both"/>
      </w:pP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19.06.1997 </w:t>
      </w:r>
      <w:r>
        <w:rPr>
          <w:rFonts w:ascii="Times New Roman"/>
          <w:b w:val="false"/>
          <w:i w:val="false"/>
          <w:color w:val="000000"/>
          <w:sz w:val="28"/>
        </w:rPr>
        <w:t>N 134</w:t>
      </w:r>
      <w:r>
        <w:rPr>
          <w:rFonts w:ascii="Times New Roman"/>
          <w:b w:val="false"/>
          <w:i w:val="false"/>
          <w:color w:val="ff0000"/>
          <w:sz w:val="28"/>
        </w:rPr>
        <w:t xml:space="preserve">; от 18.12.2000 </w:t>
      </w:r>
      <w:r>
        <w:rPr>
          <w:rFonts w:ascii="Times New Roman"/>
          <w:b w:val="false"/>
          <w:i w:val="false"/>
          <w:color w:val="000000"/>
          <w:sz w:val="28"/>
        </w:rPr>
        <w:t>N 128</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280"/>
    <w:p>
      <w:pPr>
        <w:spacing w:after="0"/>
        <w:ind w:left="0"/>
        <w:jc w:val="left"/>
      </w:pPr>
      <w:r>
        <w:rPr>
          <w:rFonts w:ascii="Times New Roman"/>
          <w:b/>
          <w:i w:val="false"/>
          <w:color w:val="000000"/>
        </w:rPr>
        <w:t xml:space="preserve"> Статья 46. Правопреемство при реорганизации юридических лиц</w:t>
      </w:r>
    </w:p>
    <w:bookmarkEnd w:id="280"/>
    <w:bookmarkStart w:name="z534" w:id="281"/>
    <w:p>
      <w:pPr>
        <w:spacing w:after="0"/>
        <w:ind w:left="0"/>
        <w:jc w:val="both"/>
      </w:pPr>
      <w:r>
        <w:rPr>
          <w:rFonts w:ascii="Times New Roman"/>
          <w:b w:val="false"/>
          <w:i w:val="false"/>
          <w:color w:val="000000"/>
          <w:sz w:val="28"/>
        </w:rPr>
        <w:t xml:space="preserve">
      1. При слиянии юридических лиц права и обязанности каждого из них переходят к вновь возникшему юридическому лицу в соответствии с передаточным актом. </w:t>
      </w:r>
    </w:p>
    <w:bookmarkEnd w:id="281"/>
    <w:bookmarkStart w:name="z536" w:id="282"/>
    <w:p>
      <w:pPr>
        <w:spacing w:after="0"/>
        <w:ind w:left="0"/>
        <w:jc w:val="both"/>
      </w:pPr>
      <w:r>
        <w:rPr>
          <w:rFonts w:ascii="Times New Roman"/>
          <w:b w:val="false"/>
          <w:i w:val="false"/>
          <w:color w:val="000000"/>
          <w:sz w:val="28"/>
        </w:rPr>
        <w:t xml:space="preserve">
      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w:t>
      </w:r>
    </w:p>
    <w:bookmarkEnd w:id="282"/>
    <w:bookmarkStart w:name="z538" w:id="283"/>
    <w:p>
      <w:pPr>
        <w:spacing w:after="0"/>
        <w:ind w:left="0"/>
        <w:jc w:val="both"/>
      </w:pPr>
      <w:r>
        <w:rPr>
          <w:rFonts w:ascii="Times New Roman"/>
          <w:b w:val="false"/>
          <w:i w:val="false"/>
          <w:color w:val="000000"/>
          <w:sz w:val="28"/>
        </w:rPr>
        <w:t xml:space="preserve">
      3. При разделении юридического лица его права и обязанности переходят к вновь возникшим юридическим лицам в соответствии с разделительным балансом. </w:t>
      </w:r>
    </w:p>
    <w:bookmarkEnd w:id="283"/>
    <w:bookmarkStart w:name="z540" w:id="284"/>
    <w:p>
      <w:pPr>
        <w:spacing w:after="0"/>
        <w:ind w:left="0"/>
        <w:jc w:val="both"/>
      </w:pPr>
      <w:r>
        <w:rPr>
          <w:rFonts w:ascii="Times New Roman"/>
          <w:b w:val="false"/>
          <w:i w:val="false"/>
          <w:color w:val="000000"/>
          <w:sz w:val="28"/>
        </w:rPr>
        <w:t xml:space="preserve">
      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 </w:t>
      </w:r>
    </w:p>
    <w:bookmarkEnd w:id="284"/>
    <w:bookmarkStart w:name="z542" w:id="285"/>
    <w:p>
      <w:pPr>
        <w:spacing w:after="0"/>
        <w:ind w:left="0"/>
        <w:jc w:val="both"/>
      </w:pPr>
      <w:r>
        <w:rPr>
          <w:rFonts w:ascii="Times New Roman"/>
          <w:b w:val="false"/>
          <w:i w:val="false"/>
          <w:color w:val="000000"/>
          <w:sz w:val="28"/>
        </w:rPr>
        <w:t xml:space="preserve">
      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w:t>
      </w:r>
    </w:p>
    <w:bookmarkEnd w:id="285"/>
    <w:bookmarkStart w:name="z103" w:id="286"/>
    <w:p>
      <w:pPr>
        <w:spacing w:after="0"/>
        <w:ind w:left="0"/>
        <w:jc w:val="left"/>
      </w:pPr>
      <w:r>
        <w:rPr>
          <w:rFonts w:ascii="Times New Roman"/>
          <w:b/>
          <w:i w:val="false"/>
          <w:color w:val="000000"/>
        </w:rPr>
        <w:t xml:space="preserve"> Статья 47. Передаточный акт и разделительный баланс</w:t>
      </w:r>
    </w:p>
    <w:bookmarkEnd w:id="286"/>
    <w:bookmarkStart w:name="z543" w:id="287"/>
    <w:p>
      <w:pPr>
        <w:spacing w:after="0"/>
        <w:ind w:left="0"/>
        <w:jc w:val="both"/>
      </w:pPr>
      <w:r>
        <w:rPr>
          <w:rFonts w:ascii="Times New Roman"/>
          <w:b w:val="false"/>
          <w:i w:val="false"/>
          <w:color w:val="000000"/>
          <w:sz w:val="28"/>
        </w:rPr>
        <w:t xml:space="preserve">
      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соответствии с разделительным балансом. </w:t>
      </w:r>
    </w:p>
    <w:bookmarkEnd w:id="287"/>
    <w:bookmarkStart w:name="z545" w:id="288"/>
    <w:p>
      <w:pPr>
        <w:spacing w:after="0"/>
        <w:ind w:left="0"/>
        <w:jc w:val="both"/>
      </w:pPr>
      <w:r>
        <w:rPr>
          <w:rFonts w:ascii="Times New Roman"/>
          <w:b w:val="false"/>
          <w:i w:val="false"/>
          <w:color w:val="000000"/>
          <w:sz w:val="28"/>
        </w:rPr>
        <w:t xml:space="preserve">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w:t>
      </w:r>
    </w:p>
    <w:bookmarkEnd w:id="288"/>
    <w:bookmarkStart w:name="z547" w:id="289"/>
    <w:p>
      <w:pPr>
        <w:spacing w:after="0"/>
        <w:ind w:left="0"/>
        <w:jc w:val="both"/>
      </w:pPr>
      <w:r>
        <w:rPr>
          <w:rFonts w:ascii="Times New Roman"/>
          <w:b w:val="false"/>
          <w:i w:val="false"/>
          <w:color w:val="000000"/>
          <w:sz w:val="28"/>
        </w:rPr>
        <w:t xml:space="preserve">
      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 </w:t>
      </w:r>
    </w:p>
    <w:bookmarkEnd w:id="289"/>
    <w:bookmarkStart w:name="z549" w:id="290"/>
    <w:p>
      <w:pPr>
        <w:spacing w:after="0"/>
        <w:ind w:left="0"/>
        <w:jc w:val="both"/>
      </w:pPr>
      <w:r>
        <w:rPr>
          <w:rFonts w:ascii="Times New Roman"/>
          <w:b w:val="false"/>
          <w:i w:val="false"/>
          <w:color w:val="000000"/>
          <w:sz w:val="28"/>
        </w:rPr>
        <w:t xml:space="preserve">
      Непредставление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 </w:t>
      </w:r>
    </w:p>
    <w:bookmarkEnd w:id="290"/>
    <w:bookmarkStart w:name="z551" w:id="291"/>
    <w:p>
      <w:pPr>
        <w:spacing w:after="0"/>
        <w:ind w:left="0"/>
        <w:jc w:val="both"/>
      </w:pPr>
      <w:r>
        <w:rPr>
          <w:rFonts w:ascii="Times New Roman"/>
          <w:b w:val="false"/>
          <w:i w:val="false"/>
          <w:color w:val="000000"/>
          <w:sz w:val="28"/>
        </w:rPr>
        <w:t>
      3. Имущество (права и обязанности) переходит к правопреемнику в момент его регистрации, если иное не предусмотрено законодательными актами или решением о реорганизации.</w:t>
      </w:r>
    </w:p>
    <w:bookmarkEnd w:id="291"/>
    <w:bookmarkStart w:name="z105" w:id="292"/>
    <w:p>
      <w:pPr>
        <w:spacing w:after="0"/>
        <w:ind w:left="0"/>
        <w:jc w:val="left"/>
      </w:pPr>
      <w:r>
        <w:rPr>
          <w:rFonts w:ascii="Times New Roman"/>
          <w:b/>
          <w:i w:val="false"/>
          <w:color w:val="000000"/>
        </w:rPr>
        <w:t xml:space="preserve"> Статья 48. Гарантии прав кредиторов юридического лица при его реорганизации</w:t>
      </w:r>
    </w:p>
    <w:bookmarkEnd w:id="292"/>
    <w:bookmarkStart w:name="z553" w:id="293"/>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bookmarkEnd w:id="293"/>
    <w:bookmarkStart w:name="z555" w:id="294"/>
    <w:p>
      <w:pPr>
        <w:spacing w:after="0"/>
        <w:ind w:left="0"/>
        <w:jc w:val="both"/>
      </w:pPr>
      <w:r>
        <w:rPr>
          <w:rFonts w:ascii="Times New Roman"/>
          <w:b w:val="false"/>
          <w:i w:val="false"/>
          <w:color w:val="000000"/>
          <w:sz w:val="28"/>
        </w:rPr>
        <w:t xml:space="preserve">
      2. При разделении и выделении кредитор реорганизуемого юридического лица вправе потребовать досрочного прекращения обязательства, должником по которому является это юридическое лицо, и возмещения убытков. </w:t>
      </w:r>
    </w:p>
    <w:bookmarkEnd w:id="294"/>
    <w:bookmarkStart w:name="z557" w:id="295"/>
    <w:p>
      <w:pPr>
        <w:spacing w:after="0"/>
        <w:ind w:left="0"/>
        <w:jc w:val="both"/>
      </w:pPr>
      <w:r>
        <w:rPr>
          <w:rFonts w:ascii="Times New Roman"/>
          <w:b w:val="false"/>
          <w:i w:val="false"/>
          <w:color w:val="000000"/>
          <w:sz w:val="28"/>
        </w:rPr>
        <w:t xml:space="preserve">
      3. Если разделительный баланс не дает возможности определить правопреемника реорганизованного юридического лица либо если у правопреемника недостаточно имущества для исполнения обязательств, возникших до реорганизации, вновь возникшие юридические лица, а также юридическое лицо, из состава которого выделилось другое юридическое лицо, несут солидарную ответственность по обязательствам реорганизованного юридического лица перед его кредиторами.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02.04.2010 </w:t>
      </w:r>
      <w:r>
        <w:rPr>
          <w:rFonts w:ascii="Times New Roman"/>
          <w:b w:val="false"/>
          <w:i w:val="false"/>
          <w:color w:val="000000"/>
          <w:sz w:val="28"/>
        </w:rPr>
        <w:t>№</w:t>
      </w:r>
      <w:r>
        <w:rPr>
          <w:rFonts w:ascii="Times New Roman"/>
          <w:b w:val="false"/>
          <w:i w:val="false"/>
          <w:color w:val="000000"/>
          <w:sz w:val="28"/>
        </w:rPr>
        <w:t xml:space="preserve"> 262-IV</w:t>
      </w:r>
      <w:r>
        <w:rPr>
          <w:rFonts w:ascii="Times New Roman"/>
          <w:b w:val="false"/>
          <w:i w:val="false"/>
          <w:color w:val="ff0000"/>
          <w:sz w:val="28"/>
        </w:rPr>
        <w:t xml:space="preserve"> (вводится в действие с 21.10.2010);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96"/>
    <w:p>
      <w:pPr>
        <w:spacing w:after="0"/>
        <w:ind w:left="0"/>
        <w:jc w:val="left"/>
      </w:pPr>
      <w:r>
        <w:rPr>
          <w:rFonts w:ascii="Times New Roman"/>
          <w:b/>
          <w:i w:val="false"/>
          <w:color w:val="000000"/>
        </w:rPr>
        <w:t xml:space="preserve"> Статья 49. Основания ликвидации юридического лица</w:t>
      </w:r>
    </w:p>
    <w:bookmarkEnd w:id="296"/>
    <w:bookmarkStart w:name="z558" w:id="297"/>
    <w:p>
      <w:pPr>
        <w:spacing w:after="0"/>
        <w:ind w:left="0"/>
        <w:jc w:val="both"/>
      </w:pP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проектном финансировании и секьюритизации.</w:t>
      </w:r>
    </w:p>
    <w:bookmarkStart w:name="z562" w:id="298"/>
    <w:p>
      <w:pPr>
        <w:spacing w:after="0"/>
        <w:ind w:left="0"/>
        <w:jc w:val="both"/>
      </w:pPr>
      <w:r>
        <w:rPr>
          <w:rFonts w:ascii="Times New Roman"/>
          <w:b w:val="false"/>
          <w:i w:val="false"/>
          <w:color w:val="000000"/>
          <w:sz w:val="28"/>
        </w:rPr>
        <w:t xml:space="preserve">
      2. По решению суда юридическое лицо может быть ликвидировано в случаях: </w:t>
      </w:r>
    </w:p>
    <w:bookmarkEnd w:id="298"/>
    <w:bookmarkStart w:name="z564" w:id="299"/>
    <w:p>
      <w:pPr>
        <w:spacing w:after="0"/>
        <w:ind w:left="0"/>
        <w:jc w:val="both"/>
      </w:pPr>
      <w:r>
        <w:rPr>
          <w:rFonts w:ascii="Times New Roman"/>
          <w:b w:val="false"/>
          <w:i w:val="false"/>
          <w:color w:val="000000"/>
          <w:sz w:val="28"/>
        </w:rPr>
        <w:t xml:space="preserve">
      1) банкротства; </w:t>
      </w:r>
    </w:p>
    <w:bookmarkEnd w:id="299"/>
    <w:bookmarkStart w:name="z566" w:id="300"/>
    <w:p>
      <w:pPr>
        <w:spacing w:after="0"/>
        <w:ind w:left="0"/>
        <w:jc w:val="both"/>
      </w:pPr>
      <w:r>
        <w:rPr>
          <w:rFonts w:ascii="Times New Roman"/>
          <w:b w:val="false"/>
          <w:i w:val="false"/>
          <w:color w:val="000000"/>
          <w:sz w:val="28"/>
        </w:rPr>
        <w:t xml:space="preserve">
      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w:t>
      </w:r>
    </w:p>
    <w:bookmarkEnd w:id="300"/>
    <w:bookmarkStart w:name="z568" w:id="301"/>
    <w:p>
      <w:pPr>
        <w:spacing w:after="0"/>
        <w:ind w:left="0"/>
        <w:jc w:val="both"/>
      </w:pPr>
      <w:r>
        <w:rPr>
          <w:rFonts w:ascii="Times New Roman"/>
          <w:b w:val="false"/>
          <w:i w:val="false"/>
          <w:color w:val="000000"/>
          <w:sz w:val="28"/>
        </w:rPr>
        <w:t>
      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bookmarkEnd w:id="301"/>
    <w:bookmarkStart w:name="z571" w:id="302"/>
    <w:p>
      <w:pPr>
        <w:spacing w:after="0"/>
        <w:ind w:left="0"/>
        <w:jc w:val="both"/>
      </w:pPr>
      <w:r>
        <w:rPr>
          <w:rFonts w:ascii="Times New Roman"/>
          <w:b w:val="false"/>
          <w:i w:val="false"/>
          <w:color w:val="000000"/>
          <w:sz w:val="28"/>
        </w:rPr>
        <w:t>
      4) осуществления деятельности с грубым нарушением законодательства:</w:t>
      </w:r>
    </w:p>
    <w:bookmarkEnd w:id="302"/>
    <w:p>
      <w:pPr>
        <w:spacing w:after="0"/>
        <w:ind w:left="0"/>
        <w:jc w:val="both"/>
      </w:pPr>
      <w:r>
        <w:rPr>
          <w:rFonts w:ascii="Times New Roman"/>
          <w:b w:val="false"/>
          <w:i w:val="false"/>
          <w:color w:val="000000"/>
          <w:sz w:val="28"/>
        </w:rPr>
        <w:t>
      систематического осуществления деятельности, противоречащей уставным целям юридического лица;</w:t>
      </w:r>
    </w:p>
    <w:p>
      <w:pPr>
        <w:spacing w:after="0"/>
        <w:ind w:left="0"/>
        <w:jc w:val="both"/>
      </w:pPr>
      <w:r>
        <w:rPr>
          <w:rFonts w:ascii="Times New Roman"/>
          <w:b w:val="false"/>
          <w:i w:val="false"/>
          <w:color w:val="000000"/>
          <w:sz w:val="28"/>
        </w:rPr>
        <w:t>
      осуществления деятельности без надлежащей лицензии либо деятельности, запрещенной законодательными актами;</w:t>
      </w:r>
    </w:p>
    <w:bookmarkStart w:name="z573" w:id="303"/>
    <w:p>
      <w:pPr>
        <w:spacing w:after="0"/>
        <w:ind w:left="0"/>
        <w:jc w:val="both"/>
      </w:pPr>
      <w:r>
        <w:rPr>
          <w:rFonts w:ascii="Times New Roman"/>
          <w:b w:val="false"/>
          <w:i w:val="false"/>
          <w:color w:val="000000"/>
          <w:sz w:val="28"/>
        </w:rPr>
        <w:t>
      5) предусмотренных другими законодательными актами.</w:t>
      </w:r>
    </w:p>
    <w:bookmarkEnd w:id="303"/>
    <w:bookmarkStart w:name="z574" w:id="304"/>
    <w:p>
      <w:pPr>
        <w:spacing w:after="0"/>
        <w:ind w:left="0"/>
        <w:jc w:val="both"/>
      </w:pPr>
      <w:r>
        <w:rPr>
          <w:rFonts w:ascii="Times New Roman"/>
          <w:b w:val="false"/>
          <w:i w:val="false"/>
          <w:color w:val="000000"/>
          <w:sz w:val="28"/>
        </w:rPr>
        <w:t xml:space="preserve">
      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актами, а в случаях банкротства - также кредитором. </w:t>
      </w:r>
    </w:p>
    <w:bookmarkEnd w:id="304"/>
    <w:bookmarkStart w:name="z8331" w:id="305"/>
    <w:p>
      <w:pPr>
        <w:spacing w:after="0"/>
        <w:ind w:left="0"/>
        <w:jc w:val="both"/>
      </w:pPr>
      <w:r>
        <w:rPr>
          <w:rFonts w:ascii="Times New Roman"/>
          <w:b w:val="false"/>
          <w:i w:val="false"/>
          <w:color w:val="000000"/>
          <w:sz w:val="28"/>
        </w:rPr>
        <w:t xml:space="preserve">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 </w:t>
      </w:r>
    </w:p>
    <w:bookmarkEnd w:id="305"/>
    <w:bookmarkStart w:name="z577" w:id="306"/>
    <w:p>
      <w:pPr>
        <w:spacing w:after="0"/>
        <w:ind w:left="0"/>
        <w:jc w:val="both"/>
      </w:pPr>
      <w:r>
        <w:rPr>
          <w:rFonts w:ascii="Times New Roman"/>
          <w:b w:val="false"/>
          <w:i w:val="false"/>
          <w:color w:val="000000"/>
          <w:sz w:val="28"/>
        </w:rPr>
        <w:t xml:space="preserve">
      4. Если стоимость имущества юридического лица, в отношении которого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Республики Казахстан о реабилитации и банкротстве.</w:t>
      </w:r>
    </w:p>
    <w:bookmarkEnd w:id="306"/>
    <w:bookmarkStart w:name="z579" w:id="307"/>
    <w:p>
      <w:pPr>
        <w:spacing w:after="0"/>
        <w:ind w:left="0"/>
        <w:jc w:val="both"/>
      </w:pPr>
      <w:r>
        <w:rPr>
          <w:rFonts w:ascii="Times New Roman"/>
          <w:b w:val="false"/>
          <w:i w:val="false"/>
          <w:color w:val="000000"/>
          <w:sz w:val="28"/>
        </w:rPr>
        <w:t>
      5. Ликвидация отдельных видов юридических лиц возможна по решению соответствующего органа, уполномоченного государством, по основаниям, предусмотренным законодательными актами.</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21.01.1997 </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ff0000"/>
          <w:sz w:val="28"/>
        </w:rPr>
        <w:t xml:space="preserve">;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18.12.2000 </w:t>
      </w:r>
      <w:r>
        <w:rPr>
          <w:rFonts w:ascii="Times New Roman"/>
          <w:b w:val="false"/>
          <w:i w:val="false"/>
          <w:color w:val="000000"/>
          <w:sz w:val="28"/>
        </w:rPr>
        <w:t>№</w:t>
      </w:r>
      <w:r>
        <w:rPr>
          <w:rFonts w:ascii="Times New Roman"/>
          <w:b w:val="false"/>
          <w:i w:val="false"/>
          <w:color w:val="000000"/>
          <w:sz w:val="28"/>
        </w:rPr>
        <w:t xml:space="preserve"> 128</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21.07.2007 </w:t>
      </w:r>
      <w:r>
        <w:rPr>
          <w:rFonts w:ascii="Times New Roman"/>
          <w:b w:val="false"/>
          <w:i w:val="false"/>
          <w:color w:val="000000"/>
          <w:sz w:val="28"/>
        </w:rPr>
        <w:t>№</w:t>
      </w:r>
      <w:r>
        <w:rPr>
          <w:rFonts w:ascii="Times New Roman"/>
          <w:b w:val="false"/>
          <w:i w:val="false"/>
          <w:color w:val="000000"/>
          <w:sz w:val="28"/>
        </w:rPr>
        <w:t xml:space="preserve"> 299</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09" w:id="308"/>
    <w:p>
      <w:pPr>
        <w:spacing w:after="0"/>
        <w:ind w:left="0"/>
        <w:jc w:val="left"/>
      </w:pPr>
      <w:r>
        <w:rPr>
          <w:rFonts w:ascii="Times New Roman"/>
          <w:b/>
          <w:i w:val="false"/>
          <w:color w:val="000000"/>
        </w:rPr>
        <w:t xml:space="preserve"> Статья 50. Порядок ликвидации юридического лица</w:t>
      </w:r>
    </w:p>
    <w:bookmarkEnd w:id="308"/>
    <w:bookmarkStart w:name="z581" w:id="309"/>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органу государственных доходов по месту регистрации.</w:t>
      </w:r>
    </w:p>
    <w:bookmarkEnd w:id="309"/>
    <w:bookmarkStart w:name="z583" w:id="310"/>
    <w:p>
      <w:pPr>
        <w:spacing w:after="0"/>
        <w:ind w:left="0"/>
        <w:jc w:val="both"/>
      </w:pPr>
      <w:r>
        <w:rPr>
          <w:rFonts w:ascii="Times New Roman"/>
          <w:b w:val="false"/>
          <w:i w:val="false"/>
          <w:color w:val="000000"/>
          <w:sz w:val="28"/>
        </w:rPr>
        <w:t xml:space="preserve">
      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 </w:t>
      </w:r>
    </w:p>
    <w:bookmarkEnd w:id="310"/>
    <w:bookmarkStart w:name="z585" w:id="311"/>
    <w:p>
      <w:pPr>
        <w:spacing w:after="0"/>
        <w:ind w:left="0"/>
        <w:jc w:val="both"/>
      </w:pPr>
      <w:r>
        <w:rPr>
          <w:rFonts w:ascii="Times New Roman"/>
          <w:b w:val="false"/>
          <w:i w:val="false"/>
          <w:color w:val="000000"/>
          <w:sz w:val="28"/>
        </w:rPr>
        <w:t xml:space="preserve">
      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 </w:t>
      </w:r>
    </w:p>
    <w:bookmarkEnd w:id="311"/>
    <w:bookmarkStart w:name="z587" w:id="312"/>
    <w:p>
      <w:pPr>
        <w:spacing w:after="0"/>
        <w:ind w:left="0"/>
        <w:jc w:val="both"/>
      </w:pPr>
      <w:r>
        <w:rPr>
          <w:rFonts w:ascii="Times New Roman"/>
          <w:b w:val="false"/>
          <w:i w:val="false"/>
          <w:color w:val="000000"/>
          <w:sz w:val="28"/>
        </w:rPr>
        <w:t>
      3. Ликвидационная комиссия публикует информацию о ликвидации юридического лица, а также порядке и сроке заявления претензий его кредиторами в периодических печатных изданиях, распространяемых на всей территории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312"/>
    <w:bookmarkStart w:name="z589" w:id="313"/>
    <w:p>
      <w:pPr>
        <w:spacing w:after="0"/>
        <w:ind w:left="0"/>
        <w:jc w:val="both"/>
      </w:pPr>
      <w:r>
        <w:rPr>
          <w:rFonts w:ascii="Times New Roman"/>
          <w:b w:val="false"/>
          <w:i w:val="false"/>
          <w:color w:val="000000"/>
          <w:sz w:val="28"/>
        </w:rPr>
        <w:t xml:space="preserve">
      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 </w:t>
      </w:r>
    </w:p>
    <w:bookmarkEnd w:id="313"/>
    <w:bookmarkStart w:name="z591" w:id="314"/>
    <w:p>
      <w:pPr>
        <w:spacing w:after="0"/>
        <w:ind w:left="0"/>
        <w:jc w:val="both"/>
      </w:pPr>
      <w:r>
        <w:rPr>
          <w:rFonts w:ascii="Times New Roman"/>
          <w:b w:val="false"/>
          <w:i w:val="false"/>
          <w:color w:val="000000"/>
          <w:sz w:val="28"/>
        </w:rPr>
        <w:t xml:space="preserve">
      4.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 </w:t>
      </w:r>
    </w:p>
    <w:bookmarkEnd w:id="314"/>
    <w:bookmarkStart w:name="z594" w:id="315"/>
    <w:p>
      <w:pPr>
        <w:spacing w:after="0"/>
        <w:ind w:left="0"/>
        <w:jc w:val="both"/>
      </w:pPr>
      <w:r>
        <w:rPr>
          <w:rFonts w:ascii="Times New Roman"/>
          <w:b w:val="false"/>
          <w:i w:val="false"/>
          <w:color w:val="000000"/>
          <w:sz w:val="28"/>
        </w:rPr>
        <w:t xml:space="preserve">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 </w:t>
      </w:r>
    </w:p>
    <w:bookmarkEnd w:id="315"/>
    <w:bookmarkStart w:name="z595" w:id="316"/>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bookmarkEnd w:id="316"/>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bookmarkStart w:name="z597" w:id="317"/>
    <w:p>
      <w:pPr>
        <w:spacing w:after="0"/>
        <w:ind w:left="0"/>
        <w:jc w:val="both"/>
      </w:pPr>
      <w:r>
        <w:rPr>
          <w:rFonts w:ascii="Times New Roman"/>
          <w:b w:val="false"/>
          <w:i w:val="false"/>
          <w:color w:val="000000"/>
          <w:sz w:val="28"/>
        </w:rPr>
        <w:t>
      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bookmarkEnd w:id="317"/>
    <w:bookmarkStart w:name="z8320" w:id="318"/>
    <w:p>
      <w:pPr>
        <w:spacing w:after="0"/>
        <w:ind w:left="0"/>
        <w:jc w:val="both"/>
      </w:pPr>
      <w:r>
        <w:rPr>
          <w:rFonts w:ascii="Times New Roman"/>
          <w:b w:val="false"/>
          <w:i w:val="false"/>
          <w:color w:val="000000"/>
          <w:sz w:val="28"/>
        </w:rPr>
        <w:t>
      При продаже с публичных торгов заложенного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bookmarkEnd w:id="318"/>
    <w:bookmarkStart w:name="z8321" w:id="319"/>
    <w:p>
      <w:pPr>
        <w:spacing w:after="0"/>
        <w:ind w:left="0"/>
        <w:jc w:val="both"/>
      </w:pPr>
      <w:r>
        <w:rPr>
          <w:rFonts w:ascii="Times New Roman"/>
          <w:b w:val="false"/>
          <w:i w:val="false"/>
          <w:color w:val="000000"/>
          <w:sz w:val="28"/>
        </w:rPr>
        <w:t xml:space="preserve">
      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19"/>
    <w:bookmarkStart w:name="z599" w:id="320"/>
    <w:p>
      <w:pPr>
        <w:spacing w:after="0"/>
        <w:ind w:left="0"/>
        <w:jc w:val="both"/>
      </w:pPr>
      <w:r>
        <w:rPr>
          <w:rFonts w:ascii="Times New Roman"/>
          <w:b w:val="false"/>
          <w:i w:val="false"/>
          <w:color w:val="000000"/>
          <w:sz w:val="28"/>
        </w:rPr>
        <w:t xml:space="preserve">
      6. Выплата денег кредиторам ликвидируемого юридического лица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законодательством Республики Казахстан об акционерных обществах.</w:t>
      </w:r>
    </w:p>
    <w:bookmarkEnd w:id="320"/>
    <w:bookmarkStart w:name="z8322" w:id="321"/>
    <w:p>
      <w:pPr>
        <w:spacing w:after="0"/>
        <w:ind w:left="0"/>
        <w:jc w:val="both"/>
      </w:pPr>
      <w:r>
        <w:rPr>
          <w:rFonts w:ascii="Times New Roman"/>
          <w:b w:val="false"/>
          <w:i w:val="false"/>
          <w:color w:val="000000"/>
          <w:sz w:val="28"/>
        </w:rPr>
        <w:t>
      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 имущества в натуре.</w:t>
      </w:r>
    </w:p>
    <w:bookmarkEnd w:id="321"/>
    <w:bookmarkStart w:name="z8323" w:id="322"/>
    <w:p>
      <w:pPr>
        <w:spacing w:after="0"/>
        <w:ind w:left="0"/>
        <w:jc w:val="both"/>
      </w:pPr>
      <w:r>
        <w:rPr>
          <w:rFonts w:ascii="Times New Roman"/>
          <w:b w:val="false"/>
          <w:i w:val="false"/>
          <w:color w:val="000000"/>
          <w:sz w:val="28"/>
        </w:rPr>
        <w:t>
      Ликвидационная комиссия в течение десяти рабочих дней со дня получения от залогового кредитора уведомления о принятии заложенного имущества в натуре проводит его оценку.</w:t>
      </w:r>
    </w:p>
    <w:bookmarkEnd w:id="322"/>
    <w:bookmarkStart w:name="z8324" w:id="323"/>
    <w:p>
      <w:pPr>
        <w:spacing w:after="0"/>
        <w:ind w:left="0"/>
        <w:jc w:val="both"/>
      </w:pPr>
      <w:r>
        <w:rPr>
          <w:rFonts w:ascii="Times New Roman"/>
          <w:b w:val="false"/>
          <w:i w:val="false"/>
          <w:color w:val="000000"/>
          <w:sz w:val="28"/>
        </w:rPr>
        <w:t>
      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bookmarkEnd w:id="323"/>
    <w:bookmarkStart w:name="z8325" w:id="324"/>
    <w:p>
      <w:pPr>
        <w:spacing w:after="0"/>
        <w:ind w:left="0"/>
        <w:jc w:val="both"/>
      </w:pPr>
      <w:r>
        <w:rPr>
          <w:rFonts w:ascii="Times New Roman"/>
          <w:b w:val="false"/>
          <w:i w:val="false"/>
          <w:color w:val="000000"/>
          <w:sz w:val="28"/>
        </w:rPr>
        <w:t>
      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bookmarkEnd w:id="324"/>
    <w:bookmarkStart w:name="z8326" w:id="325"/>
    <w:p>
      <w:pPr>
        <w:spacing w:after="0"/>
        <w:ind w:left="0"/>
        <w:jc w:val="both"/>
      </w:pPr>
      <w:r>
        <w:rPr>
          <w:rFonts w:ascii="Times New Roman"/>
          <w:b w:val="false"/>
          <w:i w:val="false"/>
          <w:color w:val="000000"/>
          <w:sz w:val="28"/>
        </w:rPr>
        <w:t xml:space="preserve">
      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25"/>
    <w:bookmarkStart w:name="z601" w:id="326"/>
    <w:p>
      <w:pPr>
        <w:spacing w:after="0"/>
        <w:ind w:left="0"/>
        <w:jc w:val="both"/>
      </w:pPr>
      <w:r>
        <w:rPr>
          <w:rFonts w:ascii="Times New Roman"/>
          <w:b w:val="false"/>
          <w:i w:val="false"/>
          <w:color w:val="000000"/>
          <w:sz w:val="28"/>
        </w:rPr>
        <w:t xml:space="preserve">
      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 </w:t>
      </w:r>
    </w:p>
    <w:bookmarkEnd w:id="326"/>
    <w:bookmarkStart w:name="z603" w:id="327"/>
    <w:p>
      <w:pPr>
        <w:spacing w:after="0"/>
        <w:ind w:left="0"/>
        <w:jc w:val="both"/>
      </w:pPr>
      <w:r>
        <w:rPr>
          <w:rFonts w:ascii="Times New Roman"/>
          <w:b w:val="false"/>
          <w:i w:val="false"/>
          <w:color w:val="000000"/>
          <w:sz w:val="28"/>
        </w:rPr>
        <w:t xml:space="preserve">
      8. Оставшееся после удовлетворения требований кредиторов имущество направляется на цели, указанные в учредительных документах. </w:t>
      </w:r>
    </w:p>
    <w:bookmarkEnd w:id="327"/>
    <w:bookmarkStart w:name="z604" w:id="328"/>
    <w:p>
      <w:pPr>
        <w:spacing w:after="0"/>
        <w:ind w:left="0"/>
        <w:jc w:val="both"/>
      </w:pPr>
      <w:r>
        <w:rPr>
          <w:rFonts w:ascii="Times New Roman"/>
          <w:b w:val="false"/>
          <w:i w:val="false"/>
          <w:color w:val="000000"/>
          <w:sz w:val="28"/>
        </w:rPr>
        <w:t xml:space="preserve">
      9. При недостаточности у ликвидируемого казенного предприятия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 </w:t>
      </w:r>
    </w:p>
    <w:bookmarkEnd w:id="328"/>
    <w:bookmarkStart w:name="z605" w:id="329"/>
    <w:p>
      <w:pPr>
        <w:spacing w:after="0"/>
        <w:ind w:left="0"/>
        <w:jc w:val="both"/>
      </w:pPr>
      <w:r>
        <w:rPr>
          <w:rFonts w:ascii="Times New Roman"/>
          <w:b w:val="false"/>
          <w:i w:val="false"/>
          <w:color w:val="000000"/>
          <w:sz w:val="28"/>
        </w:rPr>
        <w:t>
      9-1</w:t>
      </w:r>
      <w:r>
        <w:rPr>
          <w:rFonts w:ascii="Times New Roman"/>
          <w:b w:val="false"/>
          <w:i w:val="false"/>
          <w:color w:val="000000"/>
          <w:sz w:val="28"/>
        </w:rPr>
        <w:t xml:space="preserve">. </w:t>
      </w:r>
      <w:r>
        <w:rPr>
          <w:rFonts w:ascii="Times New Roman"/>
          <w:b w:val="false"/>
          <w:i w:val="false"/>
          <w:color w:val="000000"/>
          <w:sz w:val="28"/>
        </w:rPr>
        <w:t xml:space="preserve">Исключен Законом РК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000000"/>
          <w:sz w:val="28"/>
        </w:rPr>
        <w:t xml:space="preserve"> (вводится в действие со дня его первого официального опубликования).</w:t>
      </w:r>
    </w:p>
    <w:bookmarkEnd w:id="329"/>
    <w:bookmarkStart w:name="z607" w:id="330"/>
    <w:p>
      <w:pPr>
        <w:spacing w:after="0"/>
        <w:ind w:left="0"/>
        <w:jc w:val="both"/>
      </w:pPr>
      <w:r>
        <w:rPr>
          <w:rFonts w:ascii="Times New Roman"/>
          <w:b w:val="false"/>
          <w:i w:val="false"/>
          <w:color w:val="000000"/>
          <w:sz w:val="28"/>
        </w:rPr>
        <w:t>
      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10.07.1998 № </w:t>
      </w:r>
      <w:r>
        <w:rPr>
          <w:rFonts w:ascii="Times New Roman"/>
          <w:b w:val="false"/>
          <w:i w:val="false"/>
          <w:color w:val="000000"/>
          <w:sz w:val="28"/>
        </w:rPr>
        <w:t>282</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10.01.2006 № </w:t>
      </w:r>
      <w:r>
        <w:rPr>
          <w:rFonts w:ascii="Times New Roman"/>
          <w:b w:val="false"/>
          <w:i w:val="false"/>
          <w:color w:val="000000"/>
          <w:sz w:val="28"/>
        </w:rPr>
        <w:t>115</w:t>
      </w:r>
      <w:r>
        <w:rPr>
          <w:rFonts w:ascii="Times New Roman"/>
          <w:b w:val="false"/>
          <w:i w:val="false"/>
          <w:color w:val="ff0000"/>
          <w:sz w:val="28"/>
        </w:rPr>
        <w:t xml:space="preserve"> (вводится в действие со дня его официального опубликования);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w:t>
      </w:r>
      <w:r>
        <w:rPr>
          <w:rFonts w:ascii="Times New Roman"/>
          <w:b w:val="false"/>
          <w:i w:val="false"/>
          <w:color w:val="000000"/>
          <w:sz w:val="28"/>
        </w:rPr>
        <w:t xml:space="preserve">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1" w:id="331"/>
    <w:p>
      <w:pPr>
        <w:spacing w:after="0"/>
        <w:ind w:left="0"/>
        <w:jc w:val="left"/>
      </w:pPr>
      <w:r>
        <w:rPr>
          <w:rFonts w:ascii="Times New Roman"/>
          <w:b/>
          <w:i w:val="false"/>
          <w:color w:val="000000"/>
        </w:rPr>
        <w:t xml:space="preserve"> Статья 51. Удовлетворение требований кредиторов</w:t>
      </w:r>
    </w:p>
    <w:bookmarkEnd w:id="331"/>
    <w:bookmarkStart w:name="z609" w:id="332"/>
    <w:p>
      <w:pPr>
        <w:spacing w:after="0"/>
        <w:ind w:left="0"/>
        <w:jc w:val="both"/>
      </w:pPr>
      <w:r>
        <w:rPr>
          <w:rFonts w:ascii="Times New Roman"/>
          <w:b w:val="false"/>
          <w:i w:val="false"/>
          <w:color w:val="000000"/>
          <w:sz w:val="28"/>
        </w:rPr>
        <w:t>
      1. При ликвидации юридического лица, за исключением случаев банкротства, требования его кредиторов удовлетворяются в следующей очередности:</w:t>
      </w:r>
    </w:p>
    <w:bookmarkEnd w:id="332"/>
    <w:bookmarkStart w:name="z613" w:id="333"/>
    <w:p>
      <w:pPr>
        <w:spacing w:after="0"/>
        <w:ind w:left="0"/>
        <w:jc w:val="both"/>
      </w:pPr>
      <w:r>
        <w:rPr>
          <w:rFonts w:ascii="Times New Roman"/>
          <w:b w:val="false"/>
          <w:i w:val="false"/>
          <w:color w:val="000000"/>
          <w:sz w:val="28"/>
        </w:rPr>
        <w:t xml:space="preserve">
      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w:t>
      </w:r>
    </w:p>
    <w:bookmarkEnd w:id="333"/>
    <w:bookmarkStart w:name="z616" w:id="334"/>
    <w:p>
      <w:pPr>
        <w:spacing w:after="0"/>
        <w:ind w:left="0"/>
        <w:jc w:val="both"/>
      </w:pPr>
      <w:r>
        <w:rPr>
          <w:rFonts w:ascii="Times New Roman"/>
          <w:b w:val="false"/>
          <w:i w:val="false"/>
          <w:color w:val="000000"/>
          <w:sz w:val="28"/>
        </w:rPr>
        <w:t xml:space="preserve">
      2) во вторую очередь – производятся расчеты по оплате труда и выплате компенсаций лицам, работавшим по трудовому договору,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соответствии с </w:t>
      </w:r>
      <w:r>
        <w:rPr>
          <w:rFonts w:ascii="Times New Roman"/>
          <w:b w:val="false"/>
          <w:i w:val="false"/>
          <w:color w:val="000000"/>
          <w:sz w:val="28"/>
        </w:rPr>
        <w:t>законодательным</w:t>
      </w:r>
      <w:r>
        <w:rPr>
          <w:rFonts w:ascii="Times New Roman"/>
          <w:b w:val="false"/>
          <w:i w:val="false"/>
          <w:color w:val="000000"/>
          <w:sz w:val="28"/>
        </w:rPr>
        <w:t xml:space="preserve"> </w:t>
      </w:r>
      <w:r>
        <w:rPr>
          <w:rFonts w:ascii="Times New Roman"/>
          <w:b w:val="false"/>
          <w:i w:val="false"/>
          <w:color w:val="000000"/>
          <w:sz w:val="28"/>
        </w:rPr>
        <w:t>актом</w:t>
      </w:r>
      <w:r>
        <w:rPr>
          <w:rFonts w:ascii="Times New Roman"/>
          <w:b w:val="false"/>
          <w:i w:val="false"/>
          <w:color w:val="000000"/>
          <w:sz w:val="28"/>
        </w:rPr>
        <w:t xml:space="preserve"> Республики Казахстан, регулирующим вопросы банкротства, удовлетворяется в пятую очередь;</w:t>
      </w:r>
    </w:p>
    <w:bookmarkEnd w:id="334"/>
    <w:bookmarkStart w:name="z618" w:id="335"/>
    <w:p>
      <w:pPr>
        <w:spacing w:after="0"/>
        <w:ind w:left="0"/>
        <w:jc w:val="both"/>
      </w:pPr>
      <w:r>
        <w:rPr>
          <w:rFonts w:ascii="Times New Roman"/>
          <w:b w:val="false"/>
          <w:i w:val="false"/>
          <w:color w:val="000000"/>
          <w:sz w:val="28"/>
        </w:rPr>
        <w:t xml:space="preserve">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ипотечных облигаций, обеспеченных залогом прав требования по договорам ипотечного жилищного займа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требований кредиторов, которые удовлетворены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или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35"/>
    <w:bookmarkStart w:name="z620" w:id="336"/>
    <w:p>
      <w:pPr>
        <w:spacing w:after="0"/>
        <w:ind w:left="0"/>
        <w:jc w:val="both"/>
      </w:pPr>
      <w:r>
        <w:rPr>
          <w:rFonts w:ascii="Times New Roman"/>
          <w:b w:val="false"/>
          <w:i w:val="false"/>
          <w:color w:val="000000"/>
          <w:sz w:val="28"/>
        </w:rPr>
        <w:t xml:space="preserve">
      4) в четвертую очередь - погашается задолженность по налогам и другим обязательным платежам в бюджет; </w:t>
      </w:r>
    </w:p>
    <w:bookmarkEnd w:id="336"/>
    <w:bookmarkStart w:name="z622" w:id="337"/>
    <w:p>
      <w:pPr>
        <w:spacing w:after="0"/>
        <w:ind w:left="0"/>
        <w:jc w:val="both"/>
      </w:pPr>
      <w:r>
        <w:rPr>
          <w:rFonts w:ascii="Times New Roman"/>
          <w:b w:val="false"/>
          <w:i w:val="false"/>
          <w:color w:val="000000"/>
          <w:sz w:val="28"/>
        </w:rPr>
        <w:t xml:space="preserve">
      5) в пятую очередь – производятся расчеты с другими кредиторами в соответствии с законодательными актами Республики Казахстан, а также с залоговыми кредиторами в случаях, предусмотренных частью третьей </w:t>
      </w:r>
      <w:r>
        <w:rPr>
          <w:rFonts w:ascii="Times New Roman"/>
          <w:b w:val="false"/>
          <w:i w:val="false"/>
          <w:color w:val="000000"/>
          <w:sz w:val="28"/>
        </w:rPr>
        <w:t>пункта 5</w:t>
      </w:r>
      <w:r>
        <w:rPr>
          <w:rFonts w:ascii="Times New Roman"/>
          <w:b w:val="false"/>
          <w:i w:val="false"/>
          <w:color w:val="000000"/>
          <w:sz w:val="28"/>
        </w:rPr>
        <w:t xml:space="preserve"> и частью шестой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37"/>
    <w:bookmarkStart w:name="z624" w:id="338"/>
    <w:p>
      <w:pPr>
        <w:spacing w:after="0"/>
        <w:ind w:left="0"/>
        <w:jc w:val="both"/>
      </w:pPr>
      <w:r>
        <w:rPr>
          <w:rFonts w:ascii="Times New Roman"/>
          <w:b w:val="false"/>
          <w:i w:val="false"/>
          <w:color w:val="000000"/>
          <w:sz w:val="28"/>
        </w:rPr>
        <w:t xml:space="preserve">
      2. Требования каждой очереди удовлетворяются после полного удовлетворения требований предыдущей очереди. </w:t>
      </w:r>
    </w:p>
    <w:bookmarkEnd w:id="338"/>
    <w:bookmarkStart w:name="z626" w:id="339"/>
    <w:p>
      <w:pPr>
        <w:spacing w:after="0"/>
        <w:ind w:left="0"/>
        <w:jc w:val="both"/>
      </w:pPr>
      <w:r>
        <w:rPr>
          <w:rFonts w:ascii="Times New Roman"/>
          <w:b w:val="false"/>
          <w:i w:val="false"/>
          <w:color w:val="000000"/>
          <w:sz w:val="28"/>
        </w:rPr>
        <w:t xml:space="preserve">
      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 </w:t>
      </w:r>
    </w:p>
    <w:bookmarkEnd w:id="339"/>
    <w:bookmarkStart w:name="z631" w:id="340"/>
    <w:p>
      <w:pPr>
        <w:spacing w:after="0"/>
        <w:ind w:left="0"/>
        <w:jc w:val="both"/>
      </w:pPr>
      <w:r>
        <w:rPr>
          <w:rFonts w:ascii="Times New Roman"/>
          <w:b w:val="false"/>
          <w:i w:val="false"/>
          <w:color w:val="000000"/>
          <w:sz w:val="28"/>
        </w:rPr>
        <w:t xml:space="preserve">
      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 </w:t>
      </w:r>
    </w:p>
    <w:bookmarkEnd w:id="340"/>
    <w:bookmarkStart w:name="z633" w:id="341"/>
    <w:p>
      <w:pPr>
        <w:spacing w:after="0"/>
        <w:ind w:left="0"/>
        <w:jc w:val="both"/>
      </w:pPr>
      <w:r>
        <w:rPr>
          <w:rFonts w:ascii="Times New Roman"/>
          <w:b w:val="false"/>
          <w:i w:val="false"/>
          <w:color w:val="000000"/>
          <w:sz w:val="28"/>
        </w:rPr>
        <w:t xml:space="preserve">
      5.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законодательством или учредительными документами юридического лица. </w:t>
      </w:r>
    </w:p>
    <w:bookmarkEnd w:id="341"/>
    <w:bookmarkStart w:name="z635" w:id="342"/>
    <w:p>
      <w:pPr>
        <w:spacing w:after="0"/>
        <w:ind w:left="0"/>
        <w:jc w:val="both"/>
      </w:pPr>
      <w:r>
        <w:rPr>
          <w:rFonts w:ascii="Times New Roman"/>
          <w:b w:val="false"/>
          <w:i w:val="false"/>
          <w:color w:val="000000"/>
          <w:sz w:val="28"/>
        </w:rPr>
        <w:t xml:space="preserve">
      6. Претензии кредиторов, не удовлетворенные из-за недостаточности имущества ликвидируемого юридического лица, а также не заявленные до утверждения ликвидационного баланса, считаются погашенными. </w:t>
      </w:r>
    </w:p>
    <w:bookmarkEnd w:id="342"/>
    <w:bookmarkStart w:name="z637" w:id="343"/>
    <w:p>
      <w:pPr>
        <w:spacing w:after="0"/>
        <w:ind w:left="0"/>
        <w:jc w:val="both"/>
      </w:pPr>
      <w:r>
        <w:rPr>
          <w:rFonts w:ascii="Times New Roman"/>
          <w:b w:val="false"/>
          <w:i w:val="false"/>
          <w:color w:val="000000"/>
          <w:sz w:val="28"/>
        </w:rPr>
        <w:t xml:space="preserve">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21.01.1997 </w:t>
      </w:r>
      <w:r>
        <w:rPr>
          <w:rFonts w:ascii="Times New Roman"/>
          <w:b w:val="false"/>
          <w:i w:val="false"/>
          <w:color w:val="000000"/>
          <w:sz w:val="28"/>
        </w:rPr>
        <w:t>N 68</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11.07.2001 N </w:t>
      </w:r>
      <w:r>
        <w:rPr>
          <w:rFonts w:ascii="Times New Roman"/>
          <w:b w:val="false"/>
          <w:i w:val="false"/>
          <w:color w:val="000000"/>
          <w:sz w:val="28"/>
        </w:rPr>
        <w:t>239</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08.04.2004 </w:t>
      </w:r>
      <w:r>
        <w:rPr>
          <w:rFonts w:ascii="Times New Roman"/>
          <w:b w:val="false"/>
          <w:i w:val="false"/>
          <w:color w:val="000000"/>
          <w:sz w:val="28"/>
        </w:rPr>
        <w:t>N 5</w:t>
      </w:r>
      <w:r>
        <w:rPr>
          <w:rFonts w:ascii="Times New Roman"/>
          <w:b w:val="false"/>
          <w:i w:val="false"/>
          <w:color w:val="000000"/>
          <w:sz w:val="28"/>
        </w:rPr>
        <w:t>42</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344"/>
    <w:p>
      <w:pPr>
        <w:spacing w:after="0"/>
        <w:ind w:left="0"/>
        <w:jc w:val="left"/>
      </w:pPr>
      <w:r>
        <w:rPr>
          <w:rFonts w:ascii="Times New Roman"/>
          <w:b/>
          <w:i w:val="false"/>
          <w:color w:val="000000"/>
        </w:rPr>
        <w:t xml:space="preserve"> Статья 52. Банкротство</w:t>
      </w:r>
    </w:p>
    <w:bookmarkEnd w:id="344"/>
    <w:bookmarkStart w:name="z639" w:id="345"/>
    <w:p>
      <w:pPr>
        <w:spacing w:after="0"/>
        <w:ind w:left="0"/>
        <w:jc w:val="both"/>
      </w:pPr>
      <w:r>
        <w:rPr>
          <w:rFonts w:ascii="Times New Roman"/>
          <w:b w:val="false"/>
          <w:i w:val="false"/>
          <w:color w:val="000000"/>
          <w:sz w:val="28"/>
        </w:rPr>
        <w:t>
      Банкротство - признанная решением суда несостоятельность должника, являющаяся основанием для его ликвидации.</w:t>
      </w:r>
    </w:p>
    <w:bookmarkEnd w:id="345"/>
    <w:bookmarkStart w:name="z641"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часть вторую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u w:val="single"/>
        </w:rPr>
        <w:t>вводится</w:t>
      </w:r>
      <w:r>
        <w:rPr>
          <w:rFonts w:ascii="Times New Roman"/>
          <w:b w:val="false"/>
          <w:i w:val="false"/>
          <w:color w:val="ff0000"/>
          <w:sz w:val="28"/>
        </w:rPr>
        <w:t xml:space="preserve"> в действие с 01.01.2024).</w:t>
      </w:r>
      <w:r>
        <w:br/>
      </w:r>
      <w:r>
        <w:rPr>
          <w:rFonts w:ascii="Times New Roman"/>
          <w:b w:val="false"/>
          <w:i w:val="false"/>
          <w:color w:val="000000"/>
          <w:sz w:val="28"/>
        </w:rPr>
        <w:t>
</w:t>
      </w:r>
    </w:p>
    <w:bookmarkStart w:name="z8332" w:id="347"/>
    <w:p>
      <w:pPr>
        <w:spacing w:after="0"/>
        <w:ind w:left="0"/>
        <w:jc w:val="both"/>
      </w:pPr>
      <w:r>
        <w:rPr>
          <w:rFonts w:ascii="Times New Roman"/>
          <w:b w:val="false"/>
          <w:i w:val="false"/>
          <w:color w:val="000000"/>
          <w:sz w:val="28"/>
        </w:rPr>
        <w:t>
      Несостоятельность должника устанавливается судом с учетом заключения о финансовой устойчивости, составленного в соответствии с законодательством Республики Казахстан о реабилитации и банкротстве.</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21.01.1997 </w:t>
      </w:r>
      <w:r>
        <w:rPr>
          <w:rFonts w:ascii="Times New Roman"/>
          <w:b w:val="false"/>
          <w:i w:val="false"/>
          <w:color w:val="000000"/>
          <w:sz w:val="28"/>
        </w:rPr>
        <w:t>N 68</w:t>
      </w:r>
      <w:r>
        <w:rPr>
          <w:rFonts w:ascii="Times New Roman"/>
          <w:b w:val="false"/>
          <w:i w:val="false"/>
          <w:color w:val="ff0000"/>
          <w:sz w:val="28"/>
        </w:rPr>
        <w:t xml:space="preserve">; от 29.06.1998 </w:t>
      </w:r>
      <w:r>
        <w:rPr>
          <w:rFonts w:ascii="Times New Roman"/>
          <w:b w:val="false"/>
          <w:i w:val="false"/>
          <w:color w:val="000000"/>
          <w:sz w:val="28"/>
        </w:rPr>
        <w:t>№</w:t>
      </w:r>
      <w:r>
        <w:rPr>
          <w:rFonts w:ascii="Times New Roman"/>
          <w:b w:val="false"/>
          <w:i w:val="false"/>
          <w:color w:val="000000"/>
          <w:sz w:val="28"/>
        </w:rPr>
        <w:t xml:space="preserve"> 238</w:t>
      </w:r>
      <w:r>
        <w:rPr>
          <w:rFonts w:ascii="Times New Roman"/>
          <w:b w:val="false"/>
          <w:i w:val="false"/>
          <w:color w:val="ff0000"/>
          <w:sz w:val="28"/>
        </w:rPr>
        <w:t xml:space="preserve">; с изменениями, внесенными законами РК от 05.07.2008 </w:t>
      </w:r>
      <w:r>
        <w:rPr>
          <w:rFonts w:ascii="Times New Roman"/>
          <w:b w:val="false"/>
          <w:i w:val="false"/>
          <w:color w:val="000000"/>
          <w:sz w:val="28"/>
        </w:rPr>
        <w:t>N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348"/>
    <w:p>
      <w:pPr>
        <w:spacing w:after="0"/>
        <w:ind w:left="0"/>
        <w:jc w:val="left"/>
      </w:pPr>
      <w:r>
        <w:rPr>
          <w:rFonts w:ascii="Times New Roman"/>
          <w:b/>
          <w:i w:val="false"/>
          <w:color w:val="000000"/>
        </w:rPr>
        <w:t xml:space="preserve"> Статья 53. Признание банкротства</w:t>
      </w:r>
    </w:p>
    <w:bookmarkEnd w:id="348"/>
    <w:bookmarkStart w:name="z643" w:id="349"/>
    <w:p>
      <w:pPr>
        <w:spacing w:after="0"/>
        <w:ind w:left="0"/>
        <w:jc w:val="both"/>
      </w:pPr>
      <w:r>
        <w:rPr>
          <w:rFonts w:ascii="Times New Roman"/>
          <w:b w:val="false"/>
          <w:i w:val="false"/>
          <w:color w:val="000000"/>
          <w:sz w:val="28"/>
        </w:rPr>
        <w:t xml:space="preserve">
      1. Признание банкротства возможно в добровольном или принудительном порядке. </w:t>
      </w:r>
    </w:p>
    <w:bookmarkEnd w:id="349"/>
    <w:bookmarkStart w:name="z645" w:id="350"/>
    <w:p>
      <w:pPr>
        <w:spacing w:after="0"/>
        <w:ind w:left="0"/>
        <w:jc w:val="both"/>
      </w:pPr>
      <w:r>
        <w:rPr>
          <w:rFonts w:ascii="Times New Roman"/>
          <w:b w:val="false"/>
          <w:i w:val="false"/>
          <w:color w:val="000000"/>
          <w:sz w:val="28"/>
        </w:rPr>
        <w:t xml:space="preserve">
      2. Признание банкротства в добровольном порядке осуществляется на основании заявления должника в суд. </w:t>
      </w:r>
    </w:p>
    <w:bookmarkEnd w:id="350"/>
    <w:bookmarkStart w:name="z647" w:id="351"/>
    <w:p>
      <w:pPr>
        <w:spacing w:after="0"/>
        <w:ind w:left="0"/>
        <w:jc w:val="both"/>
      </w:pPr>
      <w:r>
        <w:rPr>
          <w:rFonts w:ascii="Times New Roman"/>
          <w:b w:val="false"/>
          <w:i w:val="false"/>
          <w:color w:val="000000"/>
          <w:sz w:val="28"/>
        </w:rPr>
        <w:t xml:space="preserve">
      3. Признание банкротства в принудительном порядке осуществляется на основании заявления в суд кредитора, а в случаях, предусмотренных законодательными актами, и иных лиц.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Законов Республики Казахстан от 21 января 1997 г. </w:t>
      </w:r>
      <w:r>
        <w:rPr>
          <w:rFonts w:ascii="Times New Roman"/>
          <w:b w:val="false"/>
          <w:i w:val="false"/>
          <w:color w:val="000000"/>
          <w:sz w:val="28"/>
        </w:rPr>
        <w:t>N 68</w:t>
      </w:r>
      <w:r>
        <w:rPr>
          <w:rFonts w:ascii="Times New Roman"/>
          <w:b w:val="false"/>
          <w:i w:val="false"/>
          <w:color w:val="ff0000"/>
          <w:sz w:val="28"/>
        </w:rPr>
        <w:t xml:space="preserve">; от 29 июня 1998 г.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117" w:id="352"/>
    <w:p>
      <w:pPr>
        <w:spacing w:after="0"/>
        <w:ind w:left="0"/>
        <w:jc w:val="left"/>
      </w:pPr>
      <w:r>
        <w:rPr>
          <w:rFonts w:ascii="Times New Roman"/>
          <w:b/>
          <w:i w:val="false"/>
          <w:color w:val="000000"/>
        </w:rPr>
        <w:t xml:space="preserve"> Статья 54. Реабилитационные процедуры в отношении юридического лица</w:t>
      </w:r>
    </w:p>
    <w:bookmarkEnd w:id="352"/>
    <w:bookmarkStart w:name="z8333" w:id="353"/>
    <w:p>
      <w:pPr>
        <w:spacing w:after="0"/>
        <w:ind w:left="0"/>
        <w:jc w:val="both"/>
      </w:pPr>
      <w:r>
        <w:rPr>
          <w:rFonts w:ascii="Times New Roman"/>
          <w:b w:val="false"/>
          <w:i w:val="false"/>
          <w:color w:val="000000"/>
          <w:sz w:val="28"/>
        </w:rPr>
        <w:t>
      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w:t>
      </w:r>
    </w:p>
    <w:bookmarkEnd w:id="353"/>
    <w:bookmarkStart w:name="z8334" w:id="354"/>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9" w:id="355"/>
    <w:p>
      <w:pPr>
        <w:spacing w:after="0"/>
        <w:ind w:left="0"/>
        <w:jc w:val="left"/>
      </w:pPr>
      <w:r>
        <w:rPr>
          <w:rFonts w:ascii="Times New Roman"/>
          <w:b/>
          <w:i w:val="false"/>
          <w:color w:val="000000"/>
        </w:rPr>
        <w:t xml:space="preserve"> Статья 54-1. Внешнее наблюдение</w:t>
      </w:r>
    </w:p>
    <w:bookmarkEnd w:id="355"/>
    <w:p>
      <w:pPr>
        <w:spacing w:after="0"/>
        <w:ind w:left="0"/>
        <w:jc w:val="both"/>
      </w:pPr>
      <w:r>
        <w:rPr>
          <w:rFonts w:ascii="Times New Roman"/>
          <w:b w:val="false"/>
          <w:i w:val="false"/>
          <w:color w:val="ff0000"/>
          <w:sz w:val="28"/>
        </w:rPr>
        <w:t xml:space="preserve">
      Сноска. Статья 54-1 исключена Законом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356"/>
    <w:p>
      <w:pPr>
        <w:spacing w:after="0"/>
        <w:ind w:left="0"/>
        <w:jc w:val="left"/>
      </w:pPr>
      <w:r>
        <w:rPr>
          <w:rFonts w:ascii="Times New Roman"/>
          <w:b/>
          <w:i w:val="false"/>
          <w:color w:val="000000"/>
        </w:rPr>
        <w:t xml:space="preserve"> Статья 55. Последствия возбуждения процедуры банкротства</w:t>
      </w:r>
    </w:p>
    <w:bookmarkEnd w:id="356"/>
    <w:bookmarkStart w:name="z669" w:id="357"/>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357"/>
    <w:p>
      <w:pPr>
        <w:spacing w:after="0"/>
        <w:ind w:left="0"/>
        <w:jc w:val="both"/>
      </w:pPr>
      <w:r>
        <w:rPr>
          <w:rFonts w:ascii="Times New Roman"/>
          <w:b w:val="false"/>
          <w:i w:val="false"/>
          <w:color w:val="000000"/>
          <w:sz w:val="28"/>
        </w:rPr>
        <w:t>
      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xml:space="preserve">
      3) прекращается начисление неустойки и вознаграждения (интереса) по всем видам задолженности банкрота; </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pPr>
        <w:spacing w:after="0"/>
        <w:ind w:left="0"/>
        <w:jc w:val="both"/>
      </w:pPr>
      <w:r>
        <w:rPr>
          <w:rFonts w:ascii="Times New Roman"/>
          <w:b w:val="false"/>
          <w:i w:val="false"/>
          <w:color w:val="000000"/>
          <w:sz w:val="28"/>
        </w:rPr>
        <w:t>
      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58"/>
    <w:p>
      <w:pPr>
        <w:spacing w:after="0"/>
        <w:ind w:left="0"/>
        <w:jc w:val="left"/>
      </w:pPr>
      <w:r>
        <w:rPr>
          <w:rFonts w:ascii="Times New Roman"/>
          <w:b/>
          <w:i w:val="false"/>
          <w:color w:val="000000"/>
        </w:rPr>
        <w:t xml:space="preserve"> Статья 56. Освобождение несостоятельного должника от долгов</w:t>
      </w:r>
    </w:p>
    <w:bookmarkEnd w:id="358"/>
    <w:bookmarkStart w:name="z683" w:id="359"/>
    <w:p>
      <w:pPr>
        <w:spacing w:after="0"/>
        <w:ind w:left="0"/>
        <w:jc w:val="both"/>
      </w:pPr>
      <w:r>
        <w:rPr>
          <w:rFonts w:ascii="Times New Roman"/>
          <w:b w:val="false"/>
          <w:i w:val="false"/>
          <w:color w:val="ff0000"/>
          <w:sz w:val="28"/>
        </w:rPr>
        <w:t xml:space="preserve">
      Сноска. Статья 56 исключена Законом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359"/>
    <w:bookmarkStart w:name="z851" w:id="360"/>
    <w:p>
      <w:pPr>
        <w:spacing w:after="0"/>
        <w:ind w:left="0"/>
        <w:jc w:val="left"/>
      </w:pPr>
      <w:r>
        <w:rPr>
          <w:rFonts w:ascii="Times New Roman"/>
          <w:b/>
          <w:i w:val="false"/>
          <w:color w:val="000000"/>
        </w:rPr>
        <w:t xml:space="preserve"> Статья 57. Прекращение деятельности юридического лица-банкрота</w:t>
      </w:r>
    </w:p>
    <w:bookmarkEnd w:id="360"/>
    <w:bookmarkStart w:name="z687" w:id="361"/>
    <w:p>
      <w:pPr>
        <w:spacing w:after="0"/>
        <w:ind w:left="0"/>
        <w:jc w:val="both"/>
      </w:pPr>
      <w:r>
        <w:rPr>
          <w:rFonts w:ascii="Times New Roman"/>
          <w:b w:val="false"/>
          <w:i w:val="false"/>
          <w:color w:val="000000"/>
          <w:sz w:val="28"/>
        </w:rPr>
        <w:t xml:space="preserve">
      1. Признание судом юридического лица банкротом влечет его ликвидацию. </w:t>
      </w:r>
    </w:p>
    <w:bookmarkEnd w:id="361"/>
    <w:bookmarkStart w:name="z688" w:id="362"/>
    <w:p>
      <w:pPr>
        <w:spacing w:after="0"/>
        <w:ind w:left="0"/>
        <w:jc w:val="both"/>
      </w:pPr>
      <w:r>
        <w:rPr>
          <w:rFonts w:ascii="Times New Roman"/>
          <w:b w:val="false"/>
          <w:i w:val="false"/>
          <w:color w:val="000000"/>
          <w:sz w:val="28"/>
        </w:rPr>
        <w:t>
      2. Деятельность юридического лица-банкрота считается прекращенной с момента исключения его из Национального реестра бизнес-идентификационных номеров.</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3" w:id="363"/>
    <w:p>
      <w:pPr>
        <w:spacing w:after="0"/>
        <w:ind w:left="0"/>
        <w:jc w:val="left"/>
      </w:pPr>
      <w:r>
        <w:rPr>
          <w:rFonts w:ascii="Times New Roman"/>
          <w:b/>
          <w:i w:val="false"/>
          <w:color w:val="000000"/>
        </w:rPr>
        <w:t xml:space="preserve"> II. Хозяйственное товарищество</w:t>
      </w:r>
      <w:r>
        <w:br/>
      </w:r>
      <w:r>
        <w:rPr>
          <w:rFonts w:ascii="Times New Roman"/>
          <w:b/>
          <w:i w:val="false"/>
          <w:color w:val="000000"/>
        </w:rPr>
        <w:t>1. Общие положения</w:t>
      </w:r>
    </w:p>
    <w:bookmarkEnd w:id="363"/>
    <w:bookmarkStart w:name="z124" w:id="364"/>
    <w:p>
      <w:pPr>
        <w:spacing w:after="0"/>
        <w:ind w:left="0"/>
        <w:jc w:val="left"/>
      </w:pPr>
      <w:r>
        <w:rPr>
          <w:rFonts w:ascii="Times New Roman"/>
          <w:b/>
          <w:i w:val="false"/>
          <w:color w:val="000000"/>
        </w:rPr>
        <w:t xml:space="preserve"> Статья 58. Основные положения о хозяйственном товариществе</w:t>
      </w:r>
    </w:p>
    <w:bookmarkEnd w:id="364"/>
    <w:bookmarkStart w:name="z689" w:id="365"/>
    <w:p>
      <w:pPr>
        <w:spacing w:after="0"/>
        <w:ind w:left="0"/>
        <w:jc w:val="both"/>
      </w:pPr>
      <w:r>
        <w:rPr>
          <w:rFonts w:ascii="Times New Roman"/>
          <w:b w:val="false"/>
          <w:i w:val="false"/>
          <w:color w:val="000000"/>
          <w:sz w:val="28"/>
        </w:rPr>
        <w:t xml:space="preserve">
      1. Хозяйственным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товариществу на праве собственности. </w:t>
      </w:r>
    </w:p>
    <w:bookmarkEnd w:id="365"/>
    <w:bookmarkStart w:name="z691" w:id="366"/>
    <w:p>
      <w:pPr>
        <w:spacing w:after="0"/>
        <w:ind w:left="0"/>
        <w:jc w:val="both"/>
      </w:pPr>
      <w:r>
        <w:rPr>
          <w:rFonts w:ascii="Times New Roman"/>
          <w:b w:val="false"/>
          <w:i w:val="false"/>
          <w:color w:val="000000"/>
          <w:sz w:val="28"/>
        </w:rPr>
        <w:t xml:space="preserve">
      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 </w:t>
      </w:r>
    </w:p>
    <w:bookmarkEnd w:id="366"/>
    <w:bookmarkStart w:name="z693" w:id="367"/>
    <w:p>
      <w:pPr>
        <w:spacing w:after="0"/>
        <w:ind w:left="0"/>
        <w:jc w:val="both"/>
      </w:pPr>
      <w:r>
        <w:rPr>
          <w:rFonts w:ascii="Times New Roman"/>
          <w:b w:val="false"/>
          <w:i w:val="false"/>
          <w:color w:val="000000"/>
          <w:sz w:val="28"/>
        </w:rPr>
        <w:t xml:space="preserve">
      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 </w:t>
      </w:r>
    </w:p>
    <w:bookmarkEnd w:id="367"/>
    <w:bookmarkStart w:name="z695" w:id="368"/>
    <w:p>
      <w:pPr>
        <w:spacing w:after="0"/>
        <w:ind w:left="0"/>
        <w:jc w:val="both"/>
      </w:pPr>
      <w:r>
        <w:rPr>
          <w:rFonts w:ascii="Times New Roman"/>
          <w:b w:val="false"/>
          <w:i w:val="false"/>
          <w:color w:val="000000"/>
          <w:sz w:val="28"/>
        </w:rPr>
        <w:t xml:space="preserve">
      Участниками полного товарищества и полными товарищами в коммандитном товариществе могут быть только граждане. </w:t>
      </w:r>
    </w:p>
    <w:bookmarkEnd w:id="368"/>
    <w:bookmarkStart w:name="z697" w:id="369"/>
    <w:p>
      <w:pPr>
        <w:spacing w:after="0"/>
        <w:ind w:left="0"/>
        <w:jc w:val="both"/>
      </w:pPr>
      <w:r>
        <w:rPr>
          <w:rFonts w:ascii="Times New Roman"/>
          <w:b w:val="false"/>
          <w:i w:val="false"/>
          <w:color w:val="000000"/>
          <w:sz w:val="28"/>
        </w:rPr>
        <w:t xml:space="preserve">
      4. Учредительными документами хозяйственного товарищества являются учредительный договор и устав. </w:t>
      </w:r>
    </w:p>
    <w:bookmarkEnd w:id="369"/>
    <w:bookmarkStart w:name="z699" w:id="370"/>
    <w:p>
      <w:pPr>
        <w:spacing w:after="0"/>
        <w:ind w:left="0"/>
        <w:jc w:val="both"/>
      </w:pPr>
      <w:r>
        <w:rPr>
          <w:rFonts w:ascii="Times New Roman"/>
          <w:b w:val="false"/>
          <w:i w:val="false"/>
          <w:color w:val="000000"/>
          <w:sz w:val="28"/>
        </w:rPr>
        <w:t xml:space="preserve">
      Учредительным документом хозяйственного товарищества, которое учреждено одним лицом (одним участником), является устав. </w:t>
      </w:r>
    </w:p>
    <w:bookmarkEnd w:id="370"/>
    <w:bookmarkStart w:name="z701" w:id="371"/>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71"/>
    <w:bookmarkStart w:name="z703" w:id="372"/>
    <w:p>
      <w:pPr>
        <w:spacing w:after="0"/>
        <w:ind w:left="0"/>
        <w:jc w:val="both"/>
      </w:pPr>
      <w:r>
        <w:rPr>
          <w:rFonts w:ascii="Times New Roman"/>
          <w:b w:val="false"/>
          <w:i w:val="false"/>
          <w:color w:val="000000"/>
          <w:sz w:val="28"/>
        </w:rPr>
        <w:t>
      6. Учредительные документы хозяйственного товарищества должны содержать помимо сведений, указанных в пунктах 4 и 5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предусмотренные законодательными актами.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705" w:id="373"/>
    <w:p>
      <w:pPr>
        <w:spacing w:after="0"/>
        <w:ind w:left="0"/>
        <w:jc w:val="both"/>
      </w:pPr>
      <w:r>
        <w:rPr>
          <w:rFonts w:ascii="Times New Roman"/>
          <w:b w:val="false"/>
          <w:i w:val="false"/>
          <w:color w:val="000000"/>
          <w:sz w:val="28"/>
        </w:rPr>
        <w:t xml:space="preserve">
      8. Хозяйственное товарищество может быть учредителем других хозяйственных товариществ за исключением случаев, предусмотренных законодательными актами. </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w:t>
      </w:r>
      <w:r>
        <w:rPr>
          <w:rFonts w:ascii="Times New Roman"/>
          <w:b w:val="false"/>
          <w:i w:val="false"/>
          <w:color w:val="000000"/>
          <w:sz w:val="28"/>
        </w:rPr>
        <w:t>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20.01.2010 </w:t>
      </w:r>
      <w:r>
        <w:rPr>
          <w:rFonts w:ascii="Times New Roman"/>
          <w:b w:val="false"/>
          <w:i w:val="false"/>
          <w:color w:val="000000"/>
          <w:sz w:val="28"/>
        </w:rPr>
        <w:t>№</w:t>
      </w:r>
      <w:r>
        <w:rPr>
          <w:rFonts w:ascii="Times New Roman"/>
          <w:b w:val="false"/>
          <w:i w:val="false"/>
          <w:color w:val="000000"/>
          <w:sz w:val="28"/>
        </w:rPr>
        <w:t xml:space="preserve"> 239-IV</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74"/>
    <w:p>
      <w:pPr>
        <w:spacing w:after="0"/>
        <w:ind w:left="0"/>
        <w:jc w:val="left"/>
      </w:pPr>
      <w:r>
        <w:rPr>
          <w:rFonts w:ascii="Times New Roman"/>
          <w:b/>
          <w:i w:val="false"/>
          <w:color w:val="000000"/>
        </w:rPr>
        <w:t xml:space="preserve"> Статья 59. Вклад в уставный капитал хозяйственного товарищества. Доля участника в уставном капитале и имуществе хозяйственного товарищества</w:t>
      </w:r>
    </w:p>
    <w:bookmarkEnd w:id="374"/>
    <w:bookmarkStart w:name="z719" w:id="375"/>
    <w:p>
      <w:pPr>
        <w:spacing w:after="0"/>
        <w:ind w:left="0"/>
        <w:jc w:val="both"/>
      </w:pPr>
      <w:r>
        <w:rPr>
          <w:rFonts w:ascii="Times New Roman"/>
          <w:b w:val="false"/>
          <w:i w:val="false"/>
          <w:color w:val="000000"/>
          <w:sz w:val="28"/>
        </w:rPr>
        <w:t>
      1. 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законодательством Республики Казахстан о микрофинансовой деятельности, коллекторских агентств, создаваемых в соответствии с законодательством Республики Казахстан о коллекторской деятельности, и исламских специальных финансовых компаний, создаваемых в соответствии с законодательством Республики Казахстан о рынке ценных бумаг, уставный капитал которых формируется исключительно деньгами).</w:t>
      </w:r>
    </w:p>
    <w:bookmarkEnd w:id="375"/>
    <w:bookmarkStart w:name="z721" w:id="376"/>
    <w:p>
      <w:pPr>
        <w:spacing w:after="0"/>
        <w:ind w:left="0"/>
        <w:jc w:val="both"/>
      </w:pPr>
      <w:r>
        <w:rPr>
          <w:rFonts w:ascii="Times New Roman"/>
          <w:b w:val="false"/>
          <w:i w:val="false"/>
          <w:color w:val="000000"/>
          <w:sz w:val="28"/>
        </w:rPr>
        <w:t xml:space="preserve">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оценщиком. </w:t>
      </w:r>
    </w:p>
    <w:bookmarkEnd w:id="376"/>
    <w:bookmarkStart w:name="z722" w:id="377"/>
    <w:p>
      <w:pPr>
        <w:spacing w:after="0"/>
        <w:ind w:left="0"/>
        <w:jc w:val="both"/>
      </w:pPr>
      <w:r>
        <w:rPr>
          <w:rFonts w:ascii="Times New Roman"/>
          <w:b w:val="false"/>
          <w:i w:val="false"/>
          <w:color w:val="000000"/>
          <w:sz w:val="28"/>
        </w:rPr>
        <w:t xml:space="preserve">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отчетом. </w:t>
      </w:r>
    </w:p>
    <w:bookmarkEnd w:id="377"/>
    <w:bookmarkStart w:name="z724" w:id="378"/>
    <w:p>
      <w:pPr>
        <w:spacing w:after="0"/>
        <w:ind w:left="0"/>
        <w:jc w:val="both"/>
      </w:pPr>
      <w:r>
        <w:rPr>
          <w:rFonts w:ascii="Times New Roman"/>
          <w:b w:val="false"/>
          <w:i w:val="false"/>
          <w:color w:val="000000"/>
          <w:sz w:val="28"/>
        </w:rPr>
        <w:t xml:space="preserve">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p>
    <w:bookmarkEnd w:id="378"/>
    <w:bookmarkStart w:name="z726" w:id="379"/>
    <w:p>
      <w:pPr>
        <w:spacing w:after="0"/>
        <w:ind w:left="0"/>
        <w:jc w:val="both"/>
      </w:pPr>
      <w:r>
        <w:rPr>
          <w:rFonts w:ascii="Times New Roman"/>
          <w:b w:val="false"/>
          <w:i w:val="false"/>
          <w:color w:val="000000"/>
          <w:sz w:val="28"/>
        </w:rPr>
        <w:t xml:space="preserve">
      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p>
    <w:bookmarkEnd w:id="379"/>
    <w:bookmarkStart w:name="z728" w:id="380"/>
    <w:p>
      <w:pPr>
        <w:spacing w:after="0"/>
        <w:ind w:left="0"/>
        <w:jc w:val="both"/>
      </w:pPr>
      <w:r>
        <w:rPr>
          <w:rFonts w:ascii="Times New Roman"/>
          <w:b w:val="false"/>
          <w:i w:val="false"/>
          <w:color w:val="000000"/>
          <w:sz w:val="28"/>
        </w:rPr>
        <w:t>
      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bookmarkEnd w:id="380"/>
    <w:bookmarkStart w:name="z730" w:id="381"/>
    <w:p>
      <w:pPr>
        <w:spacing w:after="0"/>
        <w:ind w:left="0"/>
        <w:jc w:val="both"/>
      </w:pPr>
      <w:r>
        <w:rPr>
          <w:rFonts w:ascii="Times New Roman"/>
          <w:b w:val="false"/>
          <w:i w:val="false"/>
          <w:color w:val="000000"/>
          <w:sz w:val="28"/>
        </w:rPr>
        <w:t xml:space="preserve">
      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381"/>
    <w:bookmarkStart w:name="z733" w:id="382"/>
    <w:p>
      <w:pPr>
        <w:spacing w:after="0"/>
        <w:ind w:left="0"/>
        <w:jc w:val="both"/>
      </w:pPr>
      <w:r>
        <w:rPr>
          <w:rFonts w:ascii="Times New Roman"/>
          <w:b w:val="false"/>
          <w:i w:val="false"/>
          <w:color w:val="000000"/>
          <w:sz w:val="28"/>
        </w:rPr>
        <w:t>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w:t>
      </w:r>
    </w:p>
    <w:bookmarkEnd w:id="382"/>
    <w:bookmarkStart w:name="z480" w:id="383"/>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383"/>
    <w:bookmarkStart w:name="z735" w:id="384"/>
    <w:p>
      <w:pPr>
        <w:spacing w:after="0"/>
        <w:ind w:left="0"/>
        <w:jc w:val="both"/>
      </w:pPr>
      <w:r>
        <w:rPr>
          <w:rFonts w:ascii="Times New Roman"/>
          <w:b w:val="false"/>
          <w:i w:val="false"/>
          <w:color w:val="000000"/>
          <w:sz w:val="28"/>
        </w:rPr>
        <w:t xml:space="preserve">
      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 </w:t>
      </w:r>
    </w:p>
    <w:bookmarkEnd w:id="384"/>
    <w:bookmarkStart w:name="z736" w:id="385"/>
    <w:p>
      <w:pPr>
        <w:spacing w:after="0"/>
        <w:ind w:left="0"/>
        <w:jc w:val="both"/>
      </w:pPr>
      <w:r>
        <w:rPr>
          <w:rFonts w:ascii="Times New Roman"/>
          <w:b w:val="false"/>
          <w:i w:val="false"/>
          <w:color w:val="000000"/>
          <w:sz w:val="28"/>
        </w:rPr>
        <w:t xml:space="preserve">
      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товарищества и возмещения им убытков. </w:t>
      </w:r>
    </w:p>
    <w:bookmarkEnd w:id="385"/>
    <w:bookmarkStart w:name="z737" w:id="386"/>
    <w:p>
      <w:pPr>
        <w:spacing w:after="0"/>
        <w:ind w:left="0"/>
        <w:jc w:val="both"/>
      </w:pPr>
      <w:r>
        <w:rPr>
          <w:rFonts w:ascii="Times New Roman"/>
          <w:b w:val="false"/>
          <w:i w:val="false"/>
          <w:color w:val="000000"/>
          <w:sz w:val="28"/>
        </w:rPr>
        <w:t xml:space="preserve">
      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12.02.2009 № </w:t>
      </w:r>
      <w:r>
        <w:rPr>
          <w:rFonts w:ascii="Times New Roman"/>
          <w:b w:val="false"/>
          <w:i w:val="false"/>
          <w:color w:val="000000"/>
          <w:sz w:val="28"/>
        </w:rPr>
        <w:t>133</w:t>
      </w:r>
      <w:r>
        <w:rPr>
          <w:rFonts w:ascii="Times New Roman"/>
          <w:b w:val="false"/>
          <w:i w:val="false"/>
          <w:color w:val="ff0000"/>
          <w:sz w:val="28"/>
        </w:rPr>
        <w:t xml:space="preserve">-IV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w:t>
      </w:r>
      <w:r>
        <w:rPr>
          <w:rFonts w:ascii="Times New Roman"/>
          <w:b w:val="false"/>
          <w:i w:val="false"/>
          <w:color w:val="000000"/>
          <w:sz w:val="28"/>
        </w:rPr>
        <w:t xml:space="preserve">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8" w:id="387"/>
    <w:p>
      <w:pPr>
        <w:spacing w:after="0"/>
        <w:ind w:left="0"/>
        <w:jc w:val="left"/>
      </w:pPr>
      <w:r>
        <w:rPr>
          <w:rFonts w:ascii="Times New Roman"/>
          <w:b/>
          <w:i w:val="false"/>
          <w:color w:val="000000"/>
        </w:rPr>
        <w:t xml:space="preserve"> Статья 60. Управление хозяйственным товариществом</w:t>
      </w:r>
    </w:p>
    <w:bookmarkEnd w:id="387"/>
    <w:bookmarkStart w:name="z739" w:id="388"/>
    <w:p>
      <w:pPr>
        <w:spacing w:after="0"/>
        <w:ind w:left="0"/>
        <w:jc w:val="both"/>
      </w:pPr>
      <w:r>
        <w:rPr>
          <w:rFonts w:ascii="Times New Roman"/>
          <w:b w:val="false"/>
          <w:i w:val="false"/>
          <w:color w:val="000000"/>
          <w:sz w:val="28"/>
        </w:rPr>
        <w:t xml:space="preserve">
      1. Высшим органом хозяйственного товарищества является общее собрание его участников. </w:t>
      </w:r>
    </w:p>
    <w:bookmarkEnd w:id="388"/>
    <w:bookmarkStart w:name="z742" w:id="389"/>
    <w:p>
      <w:pPr>
        <w:spacing w:after="0"/>
        <w:ind w:left="0"/>
        <w:jc w:val="both"/>
      </w:pPr>
      <w:r>
        <w:rPr>
          <w:rFonts w:ascii="Times New Roman"/>
          <w:b w:val="false"/>
          <w:i w:val="false"/>
          <w:color w:val="000000"/>
          <w:sz w:val="28"/>
        </w:rPr>
        <w:t xml:space="preserve">
      В хозяйственных товариществах, кроме полного и коммандитного товарищества, учрежденных одним лицом, полномочия общего собрания принадлежат его единственному участнику. </w:t>
      </w:r>
    </w:p>
    <w:bookmarkEnd w:id="389"/>
    <w:bookmarkStart w:name="z744" w:id="390"/>
    <w:p>
      <w:pPr>
        <w:spacing w:after="0"/>
        <w:ind w:left="0"/>
        <w:jc w:val="both"/>
      </w:pPr>
      <w:r>
        <w:rPr>
          <w:rFonts w:ascii="Times New Roman"/>
          <w:b w:val="false"/>
          <w:i w:val="false"/>
          <w:color w:val="000000"/>
          <w:sz w:val="28"/>
        </w:rPr>
        <w:t xml:space="preserve">
      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 </w:t>
      </w:r>
    </w:p>
    <w:bookmarkEnd w:id="390"/>
    <w:bookmarkStart w:name="z746" w:id="391"/>
    <w:p>
      <w:pPr>
        <w:spacing w:after="0"/>
        <w:ind w:left="0"/>
        <w:jc w:val="both"/>
      </w:pPr>
      <w:r>
        <w:rPr>
          <w:rFonts w:ascii="Times New Roman"/>
          <w:b w:val="false"/>
          <w:i w:val="false"/>
          <w:color w:val="000000"/>
          <w:sz w:val="28"/>
        </w:rPr>
        <w:t xml:space="preserve">
      В качестве коллегиальных органов товарищества могут быть созданы: </w:t>
      </w:r>
    </w:p>
    <w:bookmarkEnd w:id="391"/>
    <w:p>
      <w:pPr>
        <w:spacing w:after="0"/>
        <w:ind w:left="0"/>
        <w:jc w:val="both"/>
      </w:pPr>
      <w:r>
        <w:rPr>
          <w:rFonts w:ascii="Times New Roman"/>
          <w:b w:val="false"/>
          <w:i w:val="false"/>
          <w:color w:val="000000"/>
          <w:sz w:val="28"/>
        </w:rPr>
        <w:t xml:space="preserve">
      1) правление (дирекция); </w:t>
      </w:r>
    </w:p>
    <w:p>
      <w:pPr>
        <w:spacing w:after="0"/>
        <w:ind w:left="0"/>
        <w:jc w:val="both"/>
      </w:pPr>
      <w:r>
        <w:rPr>
          <w:rFonts w:ascii="Times New Roman"/>
          <w:b w:val="false"/>
          <w:i w:val="false"/>
          <w:color w:val="000000"/>
          <w:sz w:val="28"/>
        </w:rPr>
        <w:t xml:space="preserve">
      2) наблюдательный совет; </w:t>
      </w:r>
    </w:p>
    <w:p>
      <w:pPr>
        <w:spacing w:after="0"/>
        <w:ind w:left="0"/>
        <w:jc w:val="both"/>
      </w:pPr>
      <w:r>
        <w:rPr>
          <w:rFonts w:ascii="Times New Roman"/>
          <w:b w:val="false"/>
          <w:i w:val="false"/>
          <w:color w:val="000000"/>
          <w:sz w:val="28"/>
        </w:rPr>
        <w:t xml:space="preserve">
      3) другие органы в случаях, предусмотренных законодательными актами или решением общего собрания участников хозяйственного товарищества. </w:t>
      </w:r>
    </w:p>
    <w:bookmarkStart w:name="z266" w:id="392"/>
    <w:p>
      <w:pPr>
        <w:spacing w:after="0"/>
        <w:ind w:left="0"/>
        <w:jc w:val="both"/>
      </w:pPr>
      <w:r>
        <w:rPr>
          <w:rFonts w:ascii="Times New Roman"/>
          <w:b w:val="false"/>
          <w:i w:val="false"/>
          <w:color w:val="000000"/>
          <w:sz w:val="28"/>
        </w:rPr>
        <w:t>
      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392"/>
    <w:bookmarkStart w:name="z748" w:id="393"/>
    <w:p>
      <w:pPr>
        <w:spacing w:after="0"/>
        <w:ind w:left="0"/>
        <w:jc w:val="both"/>
      </w:pPr>
      <w:r>
        <w:rPr>
          <w:rFonts w:ascii="Times New Roman"/>
          <w:b w:val="false"/>
          <w:i w:val="false"/>
          <w:color w:val="000000"/>
          <w:sz w:val="28"/>
        </w:rPr>
        <w:t xml:space="preserve">
      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 </w:t>
      </w:r>
    </w:p>
    <w:bookmarkEnd w:id="393"/>
    <w:bookmarkStart w:name="z750" w:id="394"/>
    <w:p>
      <w:pPr>
        <w:spacing w:after="0"/>
        <w:ind w:left="0"/>
        <w:jc w:val="both"/>
      </w:pPr>
      <w:r>
        <w:rPr>
          <w:rFonts w:ascii="Times New Roman"/>
          <w:b w:val="false"/>
          <w:i w:val="false"/>
          <w:color w:val="000000"/>
          <w:sz w:val="28"/>
        </w:rPr>
        <w:t xml:space="preserve">
      4. Хозяйственное товарищество может для проверки и подтверждения правильности финансовой отчетности привлекать аудиторскую организацию, не связанную имущественными интересами с товариществом или его участниками (внешний аудит). </w:t>
      </w:r>
    </w:p>
    <w:bookmarkEnd w:id="394"/>
    <w:bookmarkStart w:name="z752" w:id="395"/>
    <w:p>
      <w:pPr>
        <w:spacing w:after="0"/>
        <w:ind w:left="0"/>
        <w:jc w:val="both"/>
      </w:pPr>
      <w:r>
        <w:rPr>
          <w:rFonts w:ascii="Times New Roman"/>
          <w:b w:val="false"/>
          <w:i w:val="false"/>
          <w:color w:val="000000"/>
          <w:sz w:val="28"/>
        </w:rPr>
        <w:t xml:space="preserve">
      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 </w:t>
      </w:r>
    </w:p>
    <w:bookmarkEnd w:id="395"/>
    <w:bookmarkStart w:name="z754" w:id="396"/>
    <w:p>
      <w:pPr>
        <w:spacing w:after="0"/>
        <w:ind w:left="0"/>
        <w:jc w:val="both"/>
      </w:pPr>
      <w:r>
        <w:rPr>
          <w:rFonts w:ascii="Times New Roman"/>
          <w:b w:val="false"/>
          <w:i w:val="false"/>
          <w:color w:val="000000"/>
          <w:sz w:val="28"/>
        </w:rPr>
        <w:t>
      Порядок проведения аудиторской проверки деятельности хозяйственного товарищества определяется законодательством и учредительными документами товарищества.</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05.05.2006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97"/>
    <w:p>
      <w:pPr>
        <w:spacing w:after="0"/>
        <w:ind w:left="0"/>
        <w:jc w:val="left"/>
      </w:pPr>
      <w:r>
        <w:rPr>
          <w:rFonts w:ascii="Times New Roman"/>
          <w:b/>
          <w:i w:val="false"/>
          <w:color w:val="000000"/>
        </w:rPr>
        <w:t xml:space="preserve"> Статья 61. Права и обязанности участников хозяйственного товарищества</w:t>
      </w:r>
    </w:p>
    <w:bookmarkEnd w:id="397"/>
    <w:bookmarkStart w:name="z756" w:id="398"/>
    <w:p>
      <w:pPr>
        <w:spacing w:after="0"/>
        <w:ind w:left="0"/>
        <w:jc w:val="both"/>
      </w:pPr>
      <w:r>
        <w:rPr>
          <w:rFonts w:ascii="Times New Roman"/>
          <w:b w:val="false"/>
          <w:i w:val="false"/>
          <w:color w:val="000000"/>
          <w:sz w:val="28"/>
        </w:rPr>
        <w:t xml:space="preserve">
      1. Участники хозяйственного товарищества имеют право: </w:t>
      </w:r>
    </w:p>
    <w:bookmarkEnd w:id="398"/>
    <w:bookmarkStart w:name="z758" w:id="399"/>
    <w:p>
      <w:pPr>
        <w:spacing w:after="0"/>
        <w:ind w:left="0"/>
        <w:jc w:val="both"/>
      </w:pPr>
      <w:r>
        <w:rPr>
          <w:rFonts w:ascii="Times New Roman"/>
          <w:b w:val="false"/>
          <w:i w:val="false"/>
          <w:color w:val="000000"/>
          <w:sz w:val="28"/>
        </w:rPr>
        <w:t xml:space="preserve">
      1) участвовать в управлении делами хозяйственного товарищества в порядке, определенном учредительными документами; </w:t>
      </w:r>
    </w:p>
    <w:bookmarkEnd w:id="399"/>
    <w:bookmarkStart w:name="z760" w:id="400"/>
    <w:p>
      <w:pPr>
        <w:spacing w:after="0"/>
        <w:ind w:left="0"/>
        <w:jc w:val="both"/>
      </w:pPr>
      <w:r>
        <w:rPr>
          <w:rFonts w:ascii="Times New Roman"/>
          <w:b w:val="false"/>
          <w:i w:val="false"/>
          <w:color w:val="000000"/>
          <w:sz w:val="28"/>
        </w:rPr>
        <w:t xml:space="preserve">
      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 </w:t>
      </w:r>
    </w:p>
    <w:bookmarkEnd w:id="400"/>
    <w:bookmarkStart w:name="z762" w:id="401"/>
    <w:p>
      <w:pPr>
        <w:spacing w:after="0"/>
        <w:ind w:left="0"/>
        <w:jc w:val="both"/>
      </w:pPr>
      <w:r>
        <w:rPr>
          <w:rFonts w:ascii="Times New Roman"/>
          <w:b w:val="false"/>
          <w:i w:val="false"/>
          <w:color w:val="000000"/>
          <w:sz w:val="28"/>
        </w:rPr>
        <w:t>
      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w:t>
      </w:r>
    </w:p>
    <w:bookmarkEnd w:id="401"/>
    <w:bookmarkStart w:name="z764" w:id="402"/>
    <w:p>
      <w:pPr>
        <w:spacing w:after="0"/>
        <w:ind w:left="0"/>
        <w:jc w:val="both"/>
      </w:pPr>
      <w:r>
        <w:rPr>
          <w:rFonts w:ascii="Times New Roman"/>
          <w:b w:val="false"/>
          <w:i w:val="false"/>
          <w:color w:val="000000"/>
          <w:sz w:val="28"/>
        </w:rPr>
        <w:t xml:space="preserve">
      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 стоимость.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766" w:id="403"/>
    <w:p>
      <w:pPr>
        <w:spacing w:after="0"/>
        <w:ind w:left="0"/>
        <w:jc w:val="both"/>
      </w:pPr>
      <w:r>
        <w:rPr>
          <w:rFonts w:ascii="Times New Roman"/>
          <w:b w:val="false"/>
          <w:i w:val="false"/>
          <w:color w:val="000000"/>
          <w:sz w:val="28"/>
        </w:rPr>
        <w:t xml:space="preserve">
      Участники хозяйственного товарищества могут иметь и другие права, предусмотренные законодательными актами и учредительными документами. </w:t>
      </w:r>
    </w:p>
    <w:bookmarkEnd w:id="403"/>
    <w:bookmarkStart w:name="z768" w:id="404"/>
    <w:p>
      <w:pPr>
        <w:spacing w:after="0"/>
        <w:ind w:left="0"/>
        <w:jc w:val="both"/>
      </w:pPr>
      <w:r>
        <w:rPr>
          <w:rFonts w:ascii="Times New Roman"/>
          <w:b w:val="false"/>
          <w:i w:val="false"/>
          <w:color w:val="000000"/>
          <w:sz w:val="28"/>
        </w:rPr>
        <w:t xml:space="preserve">
      2. Участники хозяйственного товарищества обязаны: </w:t>
      </w:r>
    </w:p>
    <w:bookmarkEnd w:id="404"/>
    <w:bookmarkStart w:name="z769" w:id="405"/>
    <w:p>
      <w:pPr>
        <w:spacing w:after="0"/>
        <w:ind w:left="0"/>
        <w:jc w:val="both"/>
      </w:pPr>
      <w:r>
        <w:rPr>
          <w:rFonts w:ascii="Times New Roman"/>
          <w:b w:val="false"/>
          <w:i w:val="false"/>
          <w:color w:val="000000"/>
          <w:sz w:val="28"/>
        </w:rPr>
        <w:t xml:space="preserve">
      1) соблюдать требования учредительных документов; </w:t>
      </w:r>
    </w:p>
    <w:bookmarkEnd w:id="405"/>
    <w:bookmarkStart w:name="z771" w:id="406"/>
    <w:p>
      <w:pPr>
        <w:spacing w:after="0"/>
        <w:ind w:left="0"/>
        <w:jc w:val="both"/>
      </w:pPr>
      <w:r>
        <w:rPr>
          <w:rFonts w:ascii="Times New Roman"/>
          <w:b w:val="false"/>
          <w:i w:val="false"/>
          <w:color w:val="000000"/>
          <w:sz w:val="28"/>
        </w:rPr>
        <w:t xml:space="preserve">
      2) вносить вклады в порядке, размерах, способами и в сроки, предусмотренные учредительными документами; </w:t>
      </w:r>
    </w:p>
    <w:bookmarkEnd w:id="406"/>
    <w:bookmarkStart w:name="z773" w:id="407"/>
    <w:p>
      <w:pPr>
        <w:spacing w:after="0"/>
        <w:ind w:left="0"/>
        <w:jc w:val="both"/>
      </w:pPr>
      <w:r>
        <w:rPr>
          <w:rFonts w:ascii="Times New Roman"/>
          <w:b w:val="false"/>
          <w:i w:val="false"/>
          <w:color w:val="000000"/>
          <w:sz w:val="28"/>
        </w:rPr>
        <w:t xml:space="preserve">
      3) не разглашать сведения, которые хозяйственным товариществом объявлены коммерческой тайной. </w:t>
      </w:r>
    </w:p>
    <w:bookmarkEnd w:id="407"/>
    <w:bookmarkStart w:name="z775" w:id="408"/>
    <w:p>
      <w:pPr>
        <w:spacing w:after="0"/>
        <w:ind w:left="0"/>
        <w:jc w:val="both"/>
      </w:pPr>
      <w:r>
        <w:rPr>
          <w:rFonts w:ascii="Times New Roman"/>
          <w:b w:val="false"/>
          <w:i w:val="false"/>
          <w:color w:val="000000"/>
          <w:sz w:val="28"/>
        </w:rPr>
        <w:t xml:space="preserve">
      Участники хозяйственного товарищества могут нести и другие обязанности, предусмотренные законодательными актами Республики Казахстан и учредительными документами. </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409"/>
    <w:p>
      <w:pPr>
        <w:spacing w:after="0"/>
        <w:ind w:left="0"/>
        <w:jc w:val="left"/>
      </w:pPr>
      <w:r>
        <w:rPr>
          <w:rFonts w:ascii="Times New Roman"/>
          <w:b/>
          <w:i w:val="false"/>
          <w:color w:val="000000"/>
        </w:rPr>
        <w:t xml:space="preserve"> Статья 62. Преобразование хозяйственных товариществ</w:t>
      </w:r>
    </w:p>
    <w:bookmarkEnd w:id="409"/>
    <w:bookmarkStart w:name="z777" w:id="410"/>
    <w:p>
      <w:pPr>
        <w:spacing w:after="0"/>
        <w:ind w:left="0"/>
        <w:jc w:val="both"/>
      </w:pPr>
      <w:r>
        <w:rPr>
          <w:rFonts w:ascii="Times New Roman"/>
          <w:b w:val="false"/>
          <w:i w:val="false"/>
          <w:color w:val="000000"/>
          <w:sz w:val="28"/>
        </w:rPr>
        <w:t xml:space="preserve">
      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законодательными актами. </w:t>
      </w:r>
    </w:p>
    <w:bookmarkEnd w:id="410"/>
    <w:bookmarkStart w:name="z779" w:id="411"/>
    <w:p>
      <w:pPr>
        <w:spacing w:after="0"/>
        <w:ind w:left="0"/>
        <w:jc w:val="both"/>
      </w:pPr>
      <w:r>
        <w:rPr>
          <w:rFonts w:ascii="Times New Roman"/>
          <w:b w:val="false"/>
          <w:i w:val="false"/>
          <w:color w:val="000000"/>
          <w:sz w:val="28"/>
        </w:rPr>
        <w:t xml:space="preserve">
      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62 дополнен на основании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16.07.1999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133" w:id="412"/>
    <w:p>
      <w:pPr>
        <w:spacing w:after="0"/>
        <w:ind w:left="0"/>
        <w:jc w:val="left"/>
      </w:pPr>
      <w:r>
        <w:rPr>
          <w:rFonts w:ascii="Times New Roman"/>
          <w:b/>
          <w:i w:val="false"/>
          <w:color w:val="000000"/>
        </w:rPr>
        <w:t xml:space="preserve"> 2. Полное товарищество</w:t>
      </w:r>
    </w:p>
    <w:bookmarkEnd w:id="412"/>
    <w:bookmarkStart w:name="z135" w:id="413"/>
    <w:p>
      <w:pPr>
        <w:spacing w:after="0"/>
        <w:ind w:left="0"/>
        <w:jc w:val="left"/>
      </w:pPr>
      <w:r>
        <w:rPr>
          <w:rFonts w:ascii="Times New Roman"/>
          <w:b/>
          <w:i w:val="false"/>
          <w:color w:val="000000"/>
        </w:rPr>
        <w:t xml:space="preserve"> Статья 63. Основные положения о полном товариществе</w:t>
      </w:r>
    </w:p>
    <w:bookmarkEnd w:id="413"/>
    <w:bookmarkStart w:name="z781" w:id="414"/>
    <w:p>
      <w:pPr>
        <w:spacing w:after="0"/>
        <w:ind w:left="0"/>
        <w:jc w:val="both"/>
      </w:pPr>
      <w:r>
        <w:rPr>
          <w:rFonts w:ascii="Times New Roman"/>
          <w:b w:val="false"/>
          <w:i w:val="false"/>
          <w:color w:val="000000"/>
          <w:sz w:val="28"/>
        </w:rPr>
        <w:t xml:space="preserve">
      1. Полным признается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w:t>
      </w:r>
    </w:p>
    <w:bookmarkEnd w:id="414"/>
    <w:p>
      <w:pPr>
        <w:spacing w:after="0"/>
        <w:ind w:left="0"/>
        <w:jc w:val="both"/>
      </w:pPr>
      <w:r>
        <w:rPr>
          <w:rFonts w:ascii="Times New Roman"/>
          <w:b w:val="false"/>
          <w:i w:val="false"/>
          <w:color w:val="000000"/>
          <w:sz w:val="28"/>
        </w:rPr>
        <w:t>
      2. Гражданин может быть участником только одного полного товарищества.</w:t>
      </w:r>
    </w:p>
    <w:bookmarkStart w:name="z137" w:id="415"/>
    <w:p>
      <w:pPr>
        <w:spacing w:after="0"/>
        <w:ind w:left="0"/>
        <w:jc w:val="left"/>
      </w:pPr>
      <w:r>
        <w:rPr>
          <w:rFonts w:ascii="Times New Roman"/>
          <w:b/>
          <w:i w:val="false"/>
          <w:color w:val="000000"/>
        </w:rPr>
        <w:t xml:space="preserve"> Статья 64. Уставный капитал полного товарищества</w:t>
      </w:r>
    </w:p>
    <w:bookmarkEnd w:id="415"/>
    <w:bookmarkStart w:name="z783" w:id="416"/>
    <w:p>
      <w:pPr>
        <w:spacing w:after="0"/>
        <w:ind w:left="0"/>
        <w:jc w:val="both"/>
      </w:pPr>
      <w:r>
        <w:rPr>
          <w:rFonts w:ascii="Times New Roman"/>
          <w:b w:val="false"/>
          <w:i w:val="false"/>
          <w:color w:val="000000"/>
          <w:sz w:val="28"/>
        </w:rPr>
        <w:t>
      Размер уставного капитала полного товарищества определяется его учредителями, но не может быть менее минимального размера, установленного законодательными актами Республики Казахстан.</w:t>
      </w:r>
    </w:p>
    <w:bookmarkEnd w:id="416"/>
    <w:bookmarkStart w:name="z921" w:id="417"/>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полного товарищества, определяется законодательством Республики Казахстан о микрофинансовой деятельности.</w:t>
      </w:r>
    </w:p>
    <w:bookmarkEnd w:id="417"/>
    <w:bookmarkStart w:name="z8350" w:id="418"/>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полного товарищества, определяется законодательством Республики Казахстан о коллекторской деятельности.</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9" w:id="419"/>
    <w:p>
      <w:pPr>
        <w:spacing w:after="0"/>
        <w:ind w:left="0"/>
        <w:jc w:val="left"/>
      </w:pPr>
      <w:r>
        <w:rPr>
          <w:rFonts w:ascii="Times New Roman"/>
          <w:b/>
          <w:i w:val="false"/>
          <w:color w:val="000000"/>
        </w:rPr>
        <w:t xml:space="preserve"> Статья 65. Ведение дел полного товарищества</w:t>
      </w:r>
    </w:p>
    <w:bookmarkEnd w:id="419"/>
    <w:bookmarkStart w:name="z785" w:id="420"/>
    <w:p>
      <w:pPr>
        <w:spacing w:after="0"/>
        <w:ind w:left="0"/>
        <w:jc w:val="both"/>
      </w:pPr>
      <w:r>
        <w:rPr>
          <w:rFonts w:ascii="Times New Roman"/>
          <w:b w:val="false"/>
          <w:i w:val="false"/>
          <w:color w:val="000000"/>
          <w:sz w:val="28"/>
        </w:rPr>
        <w:t xml:space="preserve">
      1. Высшим органом полного товарищества является общее собрание участников. Решение по внутренним вопросам полного товарищества принимается по общему соглашению всех участников. Учредительным договором товарищества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 количество голосов, которым располагают участники, определяется соразмерно их доли в уставном капитале. </w:t>
      </w:r>
    </w:p>
    <w:bookmarkEnd w:id="420"/>
    <w:bookmarkStart w:name="z787" w:id="421"/>
    <w:p>
      <w:pPr>
        <w:spacing w:after="0"/>
        <w:ind w:left="0"/>
        <w:jc w:val="both"/>
      </w:pPr>
      <w:r>
        <w:rPr>
          <w:rFonts w:ascii="Times New Roman"/>
          <w:b w:val="false"/>
          <w:i w:val="false"/>
          <w:color w:val="000000"/>
          <w:sz w:val="28"/>
        </w:rPr>
        <w:t xml:space="preserve">
      2. Управление полным товариществом с учетом положений пункта 1 настоящей статьи осуществляют исполнительные органы полного товарищества. Виды, порядок образования органов управления и их компетенция определяются учредительными документами. </w:t>
      </w:r>
    </w:p>
    <w:bookmarkEnd w:id="421"/>
    <w:bookmarkStart w:name="z789" w:id="422"/>
    <w:p>
      <w:pPr>
        <w:spacing w:after="0"/>
        <w:ind w:left="0"/>
        <w:jc w:val="both"/>
      </w:pPr>
      <w:r>
        <w:rPr>
          <w:rFonts w:ascii="Times New Roman"/>
          <w:b w:val="false"/>
          <w:i w:val="false"/>
          <w:color w:val="000000"/>
          <w:sz w:val="28"/>
        </w:rPr>
        <w:t xml:space="preserve">
      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 сделкам выгоды. </w:t>
      </w:r>
    </w:p>
    <w:bookmarkEnd w:id="422"/>
    <w:bookmarkStart w:name="z793" w:id="423"/>
    <w:p>
      <w:pPr>
        <w:spacing w:after="0"/>
        <w:ind w:left="0"/>
        <w:jc w:val="both"/>
      </w:pPr>
      <w:r>
        <w:rPr>
          <w:rFonts w:ascii="Times New Roman"/>
          <w:b w:val="false"/>
          <w:i w:val="false"/>
          <w:color w:val="000000"/>
          <w:sz w:val="28"/>
        </w:rPr>
        <w:t xml:space="preserve">
      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 </w:t>
      </w:r>
    </w:p>
    <w:bookmarkEnd w:id="423"/>
    <w:bookmarkStart w:name="z795" w:id="424"/>
    <w:p>
      <w:pPr>
        <w:spacing w:after="0"/>
        <w:ind w:left="0"/>
        <w:jc w:val="both"/>
      </w:pPr>
      <w:r>
        <w:rPr>
          <w:rFonts w:ascii="Times New Roman"/>
          <w:b w:val="false"/>
          <w:i w:val="false"/>
          <w:color w:val="000000"/>
          <w:sz w:val="28"/>
        </w:rPr>
        <w:t xml:space="preserve">
      5. Участник, действовавший в общих интересах, не имея полномочий, в случаях, когда его действия не будут одобрены 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 </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2" w:id="425"/>
    <w:p>
      <w:pPr>
        <w:spacing w:after="0"/>
        <w:ind w:left="0"/>
        <w:jc w:val="left"/>
      </w:pPr>
      <w:r>
        <w:rPr>
          <w:rFonts w:ascii="Times New Roman"/>
          <w:b/>
          <w:i w:val="false"/>
          <w:color w:val="000000"/>
        </w:rPr>
        <w:t xml:space="preserve"> Статья 66. Переход доли (части доли) участника полного товарищества </w:t>
      </w:r>
    </w:p>
    <w:bookmarkEnd w:id="425"/>
    <w:bookmarkStart w:name="z797" w:id="426"/>
    <w:p>
      <w:pPr>
        <w:spacing w:after="0"/>
        <w:ind w:left="0"/>
        <w:jc w:val="both"/>
      </w:pPr>
      <w:r>
        <w:rPr>
          <w:rFonts w:ascii="Times New Roman"/>
          <w:b w:val="false"/>
          <w:i w:val="false"/>
          <w:color w:val="000000"/>
          <w:sz w:val="28"/>
        </w:rPr>
        <w:t xml:space="preserve">
      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 </w:t>
      </w:r>
    </w:p>
    <w:bookmarkEnd w:id="426"/>
    <w:bookmarkStart w:name="z799" w:id="427"/>
    <w:p>
      <w:pPr>
        <w:spacing w:after="0"/>
        <w:ind w:left="0"/>
        <w:jc w:val="both"/>
      </w:pPr>
      <w:r>
        <w:rPr>
          <w:rFonts w:ascii="Times New Roman"/>
          <w:b w:val="false"/>
          <w:i w:val="false"/>
          <w:color w:val="000000"/>
          <w:sz w:val="28"/>
        </w:rPr>
        <w:t xml:space="preserve">
      2. При передаче доли (части доли) третьему лицу происходит одновременно переход всей совокупности прав и обязанностей, принадлежавших участнику, выбывшему из полного товарищества. </w:t>
      </w:r>
    </w:p>
    <w:bookmarkEnd w:id="427"/>
    <w:bookmarkStart w:name="z801" w:id="428"/>
    <w:p>
      <w:pPr>
        <w:spacing w:after="0"/>
        <w:ind w:left="0"/>
        <w:jc w:val="both"/>
      </w:pPr>
      <w:r>
        <w:rPr>
          <w:rFonts w:ascii="Times New Roman"/>
          <w:b w:val="false"/>
          <w:i w:val="false"/>
          <w:color w:val="000000"/>
          <w:sz w:val="28"/>
        </w:rPr>
        <w:t xml:space="preserve">
      3. В случае смерти участника полного товарищества правопреемник (наследник) может с согласия всех остальных участников вступить в товарищество. </w:t>
      </w:r>
    </w:p>
    <w:bookmarkEnd w:id="428"/>
    <w:bookmarkStart w:name="z803" w:id="429"/>
    <w:p>
      <w:pPr>
        <w:spacing w:after="0"/>
        <w:ind w:left="0"/>
        <w:jc w:val="both"/>
      </w:pPr>
      <w:r>
        <w:rPr>
          <w:rFonts w:ascii="Times New Roman"/>
          <w:b w:val="false"/>
          <w:i w:val="false"/>
          <w:color w:val="000000"/>
          <w:sz w:val="28"/>
        </w:rPr>
        <w:t xml:space="preserve">
      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возникшими за все время деятельности товарищества. </w:t>
      </w:r>
    </w:p>
    <w:bookmarkEnd w:id="429"/>
    <w:bookmarkStart w:name="z805" w:id="430"/>
    <w:p>
      <w:pPr>
        <w:spacing w:after="0"/>
        <w:ind w:left="0"/>
        <w:jc w:val="both"/>
      </w:pPr>
      <w:r>
        <w:rPr>
          <w:rFonts w:ascii="Times New Roman"/>
          <w:b w:val="false"/>
          <w:i w:val="false"/>
          <w:color w:val="000000"/>
          <w:sz w:val="28"/>
        </w:rPr>
        <w:t xml:space="preserve">
      5. 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w:t>
      </w:r>
    </w:p>
    <w:bookmarkEnd w:id="430"/>
    <w:bookmarkStart w:name="z807" w:id="431"/>
    <w:p>
      <w:pPr>
        <w:spacing w:after="0"/>
        <w:ind w:left="0"/>
        <w:jc w:val="both"/>
      </w:pPr>
      <w:r>
        <w:rPr>
          <w:rFonts w:ascii="Times New Roman"/>
          <w:b w:val="false"/>
          <w:i w:val="false"/>
          <w:color w:val="000000"/>
          <w:sz w:val="28"/>
        </w:rPr>
        <w:t xml:space="preserve">
      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 </w:t>
      </w:r>
    </w:p>
    <w:bookmarkEnd w:id="431"/>
    <w:bookmarkStart w:name="z8252" w:id="432"/>
    <w:p>
      <w:pPr>
        <w:spacing w:after="0"/>
        <w:ind w:left="0"/>
        <w:jc w:val="left"/>
      </w:pPr>
      <w:r>
        <w:rPr>
          <w:rFonts w:ascii="Times New Roman"/>
          <w:b/>
          <w:i w:val="false"/>
          <w:color w:val="000000"/>
        </w:rPr>
        <w:t xml:space="preserve"> Статья 67. Выход участника из полного товарищества</w:t>
      </w:r>
    </w:p>
    <w:bookmarkEnd w:id="432"/>
    <w:bookmarkStart w:name="z809" w:id="433"/>
    <w:p>
      <w:pPr>
        <w:spacing w:after="0"/>
        <w:ind w:left="0"/>
        <w:jc w:val="both"/>
      </w:pPr>
      <w:r>
        <w:rPr>
          <w:rFonts w:ascii="Times New Roman"/>
          <w:b w:val="false"/>
          <w:i w:val="false"/>
          <w:color w:val="000000"/>
          <w:sz w:val="28"/>
        </w:rPr>
        <w:t xml:space="preserve">
      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законодательными актами или учредительным договором. </w:t>
      </w:r>
    </w:p>
    <w:bookmarkEnd w:id="433"/>
    <w:bookmarkStart w:name="z811" w:id="434"/>
    <w:p>
      <w:pPr>
        <w:spacing w:after="0"/>
        <w:ind w:left="0"/>
        <w:jc w:val="both"/>
      </w:pPr>
      <w:r>
        <w:rPr>
          <w:rFonts w:ascii="Times New Roman"/>
          <w:b w:val="false"/>
          <w:i w:val="false"/>
          <w:color w:val="000000"/>
          <w:sz w:val="28"/>
        </w:rPr>
        <w:t xml:space="preserve">
      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в товариществе в этом году. </w:t>
      </w:r>
    </w:p>
    <w:bookmarkEnd w:id="434"/>
    <w:bookmarkStart w:name="z813" w:id="435"/>
    <w:p>
      <w:pPr>
        <w:spacing w:after="0"/>
        <w:ind w:left="0"/>
        <w:jc w:val="both"/>
      </w:pPr>
      <w:r>
        <w:rPr>
          <w:rFonts w:ascii="Times New Roman"/>
          <w:b w:val="false"/>
          <w:i w:val="false"/>
          <w:color w:val="000000"/>
          <w:sz w:val="28"/>
        </w:rPr>
        <w:t xml:space="preserve">
      Имущество, переданное участником товарищества только в пользование, возвращается в натуральной форме без вознаграждения.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5" w:id="436"/>
    <w:p>
      <w:pPr>
        <w:spacing w:after="0"/>
        <w:ind w:left="0"/>
        <w:jc w:val="left"/>
      </w:pPr>
      <w:r>
        <w:rPr>
          <w:rFonts w:ascii="Times New Roman"/>
          <w:b/>
          <w:i w:val="false"/>
          <w:color w:val="000000"/>
        </w:rPr>
        <w:t xml:space="preserve"> Статья 68. Исключение участника из полного товарищества</w:t>
      </w:r>
    </w:p>
    <w:bookmarkEnd w:id="436"/>
    <w:bookmarkStart w:name="z815" w:id="437"/>
    <w:p>
      <w:pPr>
        <w:spacing w:after="0"/>
        <w:ind w:left="0"/>
        <w:jc w:val="both"/>
      </w:pPr>
      <w:r>
        <w:rPr>
          <w:rFonts w:ascii="Times New Roman"/>
          <w:b w:val="false"/>
          <w:i w:val="false"/>
          <w:color w:val="000000"/>
          <w:sz w:val="28"/>
        </w:rPr>
        <w:t xml:space="preserve">
      1.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ведению дел. </w:t>
      </w:r>
    </w:p>
    <w:bookmarkEnd w:id="437"/>
    <w:bookmarkStart w:name="z817" w:id="438"/>
    <w:p>
      <w:pPr>
        <w:spacing w:after="0"/>
        <w:ind w:left="0"/>
        <w:jc w:val="both"/>
      </w:pPr>
      <w:r>
        <w:rPr>
          <w:rFonts w:ascii="Times New Roman"/>
          <w:b w:val="false"/>
          <w:i w:val="false"/>
          <w:color w:val="000000"/>
          <w:sz w:val="28"/>
        </w:rPr>
        <w:t xml:space="preserve">
      2. Участнику, исключенному из полного товарищества, выплачивается стоимость части имущества в порядке, определенном пунктом 2 статьи 67 настоящего Кодекса. </w:t>
      </w:r>
    </w:p>
    <w:bookmarkEnd w:id="438"/>
    <w:bookmarkStart w:name="z147" w:id="439"/>
    <w:p>
      <w:pPr>
        <w:spacing w:after="0"/>
        <w:ind w:left="0"/>
        <w:jc w:val="left"/>
      </w:pPr>
      <w:r>
        <w:rPr>
          <w:rFonts w:ascii="Times New Roman"/>
          <w:b/>
          <w:i w:val="false"/>
          <w:color w:val="000000"/>
        </w:rPr>
        <w:t xml:space="preserve"> Статья 69. Обращение взыскания на долю участника в полном товариществе</w:t>
      </w:r>
    </w:p>
    <w:bookmarkEnd w:id="439"/>
    <w:bookmarkStart w:name="z819" w:id="440"/>
    <w:p>
      <w:pPr>
        <w:spacing w:after="0"/>
        <w:ind w:left="0"/>
        <w:jc w:val="both"/>
      </w:pPr>
      <w:r>
        <w:rPr>
          <w:rFonts w:ascii="Times New Roman"/>
          <w:b w:val="false"/>
          <w:i w:val="false"/>
          <w:color w:val="000000"/>
          <w:sz w:val="28"/>
        </w:rPr>
        <w:t xml:space="preserve">
      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p>
    <w:bookmarkEnd w:id="440"/>
    <w:bookmarkStart w:name="z821" w:id="441"/>
    <w:p>
      <w:pPr>
        <w:spacing w:after="0"/>
        <w:ind w:left="0"/>
        <w:jc w:val="both"/>
      </w:pPr>
      <w:r>
        <w:rPr>
          <w:rFonts w:ascii="Times New Roman"/>
          <w:b w:val="false"/>
          <w:i w:val="false"/>
          <w:color w:val="000000"/>
          <w:sz w:val="28"/>
        </w:rPr>
        <w:t xml:space="preserve">
      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70 и 71 настоящего Кодекса.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9" w:id="442"/>
    <w:p>
      <w:pPr>
        <w:spacing w:after="0"/>
        <w:ind w:left="0"/>
        <w:jc w:val="left"/>
      </w:pPr>
      <w:r>
        <w:rPr>
          <w:rFonts w:ascii="Times New Roman"/>
          <w:b/>
          <w:i w:val="false"/>
          <w:color w:val="000000"/>
        </w:rPr>
        <w:t xml:space="preserve"> Статья 70. Ответственность участников по долгам полного товарищества</w:t>
      </w:r>
    </w:p>
    <w:bookmarkEnd w:id="442"/>
    <w:bookmarkStart w:name="z824" w:id="443"/>
    <w:p>
      <w:pPr>
        <w:spacing w:after="0"/>
        <w:ind w:left="0"/>
        <w:jc w:val="both"/>
      </w:pPr>
      <w:r>
        <w:rPr>
          <w:rFonts w:ascii="Times New Roman"/>
          <w:b w:val="false"/>
          <w:i w:val="false"/>
          <w:color w:val="000000"/>
          <w:sz w:val="28"/>
        </w:rPr>
        <w:t xml:space="preserve">
      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законодательными актами может быть обращено взыскание. </w:t>
      </w:r>
    </w:p>
    <w:bookmarkEnd w:id="443"/>
    <w:bookmarkStart w:name="z826" w:id="444"/>
    <w:p>
      <w:pPr>
        <w:spacing w:after="0"/>
        <w:ind w:left="0"/>
        <w:jc w:val="both"/>
      </w:pPr>
      <w:r>
        <w:rPr>
          <w:rFonts w:ascii="Times New Roman"/>
          <w:b w:val="false"/>
          <w:i w:val="false"/>
          <w:color w:val="000000"/>
          <w:sz w:val="28"/>
        </w:rPr>
        <w:t>
      Участник полного товарищества отвечает по долгам товарищества независимо от того, возникли они после или до его вступления в товарищество, если иное не предусмотрено законодательными актами.</w:t>
      </w:r>
    </w:p>
    <w:bookmarkEnd w:id="444"/>
    <w:bookmarkStart w:name="z828" w:id="445"/>
    <w:p>
      <w:pPr>
        <w:spacing w:after="0"/>
        <w:ind w:left="0"/>
        <w:jc w:val="both"/>
      </w:pPr>
      <w:r>
        <w:rPr>
          <w:rFonts w:ascii="Times New Roman"/>
          <w:b w:val="false"/>
          <w:i w:val="false"/>
          <w:color w:val="000000"/>
          <w:sz w:val="28"/>
        </w:rPr>
        <w:t xml:space="preserve">
      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w:t>
      </w:r>
    </w:p>
    <w:bookmarkEnd w:id="445"/>
    <w:bookmarkStart w:name="z830" w:id="446"/>
    <w:p>
      <w:pPr>
        <w:spacing w:after="0"/>
        <w:ind w:left="0"/>
        <w:jc w:val="both"/>
      </w:pPr>
      <w:r>
        <w:rPr>
          <w:rFonts w:ascii="Times New Roman"/>
          <w:b w:val="false"/>
          <w:i w:val="false"/>
          <w:color w:val="000000"/>
          <w:sz w:val="28"/>
        </w:rPr>
        <w:t xml:space="preserve">
      3. 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 </w:t>
      </w:r>
    </w:p>
    <w:bookmarkEnd w:id="446"/>
    <w:bookmarkStart w:name="z832" w:id="447"/>
    <w:p>
      <w:pPr>
        <w:spacing w:after="0"/>
        <w:ind w:left="0"/>
        <w:jc w:val="both"/>
      </w:pPr>
      <w:r>
        <w:rPr>
          <w:rFonts w:ascii="Times New Roman"/>
          <w:b w:val="false"/>
          <w:i w:val="false"/>
          <w:color w:val="000000"/>
          <w:sz w:val="28"/>
        </w:rPr>
        <w:t xml:space="preserve">
      4. Участник, вышедший из полного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 </w:t>
      </w:r>
    </w:p>
    <w:bookmarkEnd w:id="447"/>
    <w:bookmarkStart w:name="z834" w:id="448"/>
    <w:p>
      <w:pPr>
        <w:spacing w:after="0"/>
        <w:ind w:left="0"/>
        <w:jc w:val="both"/>
      </w:pPr>
      <w:r>
        <w:rPr>
          <w:rFonts w:ascii="Times New Roman"/>
          <w:b w:val="false"/>
          <w:i w:val="false"/>
          <w:color w:val="000000"/>
          <w:sz w:val="28"/>
        </w:rPr>
        <w:t xml:space="preserve">
      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 </w:t>
      </w:r>
    </w:p>
    <w:bookmarkEnd w:id="448"/>
    <w:bookmarkStart w:name="z836" w:id="449"/>
    <w:p>
      <w:pPr>
        <w:spacing w:after="0"/>
        <w:ind w:left="0"/>
        <w:jc w:val="both"/>
      </w:pPr>
      <w:r>
        <w:rPr>
          <w:rFonts w:ascii="Times New Roman"/>
          <w:b w:val="false"/>
          <w:i w:val="false"/>
          <w:color w:val="000000"/>
          <w:sz w:val="28"/>
        </w:rPr>
        <w:t>
      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450"/>
    <w:p>
      <w:pPr>
        <w:spacing w:after="0"/>
        <w:ind w:left="0"/>
        <w:jc w:val="left"/>
      </w:pPr>
      <w:r>
        <w:rPr>
          <w:rFonts w:ascii="Times New Roman"/>
          <w:b/>
          <w:i w:val="false"/>
          <w:color w:val="000000"/>
        </w:rPr>
        <w:t xml:space="preserve"> Статья 71. Ликвидация полного товарищества</w:t>
      </w:r>
    </w:p>
    <w:bookmarkEnd w:id="450"/>
    <w:bookmarkStart w:name="z838" w:id="451"/>
    <w:p>
      <w:pPr>
        <w:spacing w:after="0"/>
        <w:ind w:left="0"/>
        <w:jc w:val="both"/>
      </w:pPr>
      <w:r>
        <w:rPr>
          <w:rFonts w:ascii="Times New Roman"/>
          <w:b w:val="false"/>
          <w:i w:val="false"/>
          <w:color w:val="000000"/>
          <w:sz w:val="28"/>
        </w:rPr>
        <w:t xml:space="preserve">
      1. Полное товарищество помимо оснований, указанных в статье 49 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 </w:t>
      </w:r>
    </w:p>
    <w:bookmarkEnd w:id="451"/>
    <w:bookmarkStart w:name="z841" w:id="452"/>
    <w:p>
      <w:pPr>
        <w:spacing w:after="0"/>
        <w:ind w:left="0"/>
        <w:jc w:val="both"/>
      </w:pPr>
      <w:r>
        <w:rPr>
          <w:rFonts w:ascii="Times New Roman"/>
          <w:b w:val="false"/>
          <w:i w:val="false"/>
          <w:color w:val="000000"/>
          <w:sz w:val="28"/>
        </w:rPr>
        <w:t xml:space="preserve">
      2.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соглашением остающихся участников. </w:t>
      </w:r>
    </w:p>
    <w:bookmarkEnd w:id="452"/>
    <w:bookmarkStart w:name="z843" w:id="453"/>
    <w:p>
      <w:pPr>
        <w:spacing w:after="0"/>
        <w:ind w:left="0"/>
        <w:jc w:val="both"/>
      </w:pPr>
      <w:r>
        <w:rPr>
          <w:rFonts w:ascii="Times New Roman"/>
          <w:b w:val="false"/>
          <w:i w:val="false"/>
          <w:color w:val="000000"/>
          <w:sz w:val="28"/>
        </w:rPr>
        <w:t xml:space="preserve">
      3. Если один из участников выбыл из товарищества по основаниям, указанным в пункте 2 настоящей статьи, доли оставшихся участников в уставном капитале товарищества увеличиваются пропорционально их вкладам, если иное не предусмотрено учредительными документами. </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52" w:id="454"/>
    <w:p>
      <w:pPr>
        <w:spacing w:after="0"/>
        <w:ind w:left="0"/>
        <w:jc w:val="left"/>
      </w:pPr>
      <w:r>
        <w:rPr>
          <w:rFonts w:ascii="Times New Roman"/>
          <w:b/>
          <w:i w:val="false"/>
          <w:color w:val="000000"/>
        </w:rPr>
        <w:t xml:space="preserve"> 3. Коммандитное товарищество</w:t>
      </w:r>
    </w:p>
    <w:bookmarkEnd w:id="454"/>
    <w:bookmarkStart w:name="z154" w:id="455"/>
    <w:p>
      <w:pPr>
        <w:spacing w:after="0"/>
        <w:ind w:left="0"/>
        <w:jc w:val="left"/>
      </w:pPr>
      <w:r>
        <w:rPr>
          <w:rFonts w:ascii="Times New Roman"/>
          <w:b/>
          <w:i w:val="false"/>
          <w:color w:val="000000"/>
        </w:rPr>
        <w:t xml:space="preserve"> Статья 72. Основные положения о коммандитном товариществе</w:t>
      </w:r>
    </w:p>
    <w:bookmarkEnd w:id="455"/>
    <w:bookmarkStart w:name="z845" w:id="456"/>
    <w:p>
      <w:pPr>
        <w:spacing w:after="0"/>
        <w:ind w:left="0"/>
        <w:jc w:val="both"/>
      </w:pPr>
      <w:r>
        <w:rPr>
          <w:rFonts w:ascii="Times New Roman"/>
          <w:b w:val="false"/>
          <w:i w:val="false"/>
          <w:color w:val="000000"/>
          <w:sz w:val="28"/>
        </w:rPr>
        <w:t xml:space="preserve">
      1. 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 </w:t>
      </w:r>
    </w:p>
    <w:bookmarkEnd w:id="456"/>
    <w:bookmarkStart w:name="z846" w:id="457"/>
    <w:p>
      <w:pPr>
        <w:spacing w:after="0"/>
        <w:ind w:left="0"/>
        <w:jc w:val="both"/>
      </w:pPr>
      <w:r>
        <w:rPr>
          <w:rFonts w:ascii="Times New Roman"/>
          <w:b w:val="false"/>
          <w:i w:val="false"/>
          <w:color w:val="000000"/>
          <w:sz w:val="28"/>
        </w:rPr>
        <w:t xml:space="preserve">
      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 </w:t>
      </w:r>
    </w:p>
    <w:bookmarkEnd w:id="457"/>
    <w:bookmarkStart w:name="z849" w:id="458"/>
    <w:p>
      <w:pPr>
        <w:spacing w:after="0"/>
        <w:ind w:left="0"/>
        <w:jc w:val="both"/>
      </w:pPr>
      <w:r>
        <w:rPr>
          <w:rFonts w:ascii="Times New Roman"/>
          <w:b w:val="false"/>
          <w:i w:val="false"/>
          <w:color w:val="000000"/>
          <w:sz w:val="28"/>
        </w:rPr>
        <w:t xml:space="preserve">
      3. Гражданин может быть полным товарищем только в одном коммандитном товариществе. </w:t>
      </w:r>
    </w:p>
    <w:bookmarkEnd w:id="458"/>
    <w:bookmarkStart w:name="z850" w:id="459"/>
    <w:p>
      <w:pPr>
        <w:spacing w:after="0"/>
        <w:ind w:left="0"/>
        <w:jc w:val="both"/>
      </w:pPr>
      <w:r>
        <w:rPr>
          <w:rFonts w:ascii="Times New Roman"/>
          <w:b w:val="false"/>
          <w:i w:val="false"/>
          <w:color w:val="000000"/>
          <w:sz w:val="28"/>
        </w:rPr>
        <w:t xml:space="preserve">
      Полный товарищ в коммандитном товариществе не может быть участником полного товарищества. </w:t>
      </w:r>
    </w:p>
    <w:bookmarkEnd w:id="459"/>
    <w:bookmarkStart w:name="z852" w:id="460"/>
    <w:p>
      <w:pPr>
        <w:spacing w:after="0"/>
        <w:ind w:left="0"/>
        <w:jc w:val="both"/>
      </w:pPr>
      <w:r>
        <w:rPr>
          <w:rFonts w:ascii="Times New Roman"/>
          <w:b w:val="false"/>
          <w:i w:val="false"/>
          <w:color w:val="000000"/>
          <w:sz w:val="28"/>
        </w:rPr>
        <w:t xml:space="preserve">
      4. К коммандитному товариществу применяются правила настоящего Кодекса о полном товариществе, поскольку это не противоречит положениям настоящего Кодекса о коммандитных товариществах. </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156" w:id="461"/>
    <w:p>
      <w:pPr>
        <w:spacing w:after="0"/>
        <w:ind w:left="0"/>
        <w:jc w:val="left"/>
      </w:pPr>
      <w:r>
        <w:rPr>
          <w:rFonts w:ascii="Times New Roman"/>
          <w:b/>
          <w:i w:val="false"/>
          <w:color w:val="000000"/>
        </w:rPr>
        <w:t xml:space="preserve"> Статья 73. Вкладчик коммандитного товарищества</w:t>
      </w:r>
    </w:p>
    <w:bookmarkEnd w:id="461"/>
    <w:bookmarkStart w:name="z854" w:id="462"/>
    <w:p>
      <w:pPr>
        <w:spacing w:after="0"/>
        <w:ind w:left="0"/>
        <w:jc w:val="both"/>
      </w:pPr>
      <w:r>
        <w:rPr>
          <w:rFonts w:ascii="Times New Roman"/>
          <w:b w:val="false"/>
          <w:i w:val="false"/>
          <w:color w:val="000000"/>
          <w:sz w:val="28"/>
        </w:rPr>
        <w:t xml:space="preserve">
      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 </w:t>
      </w:r>
    </w:p>
    <w:bookmarkEnd w:id="462"/>
    <w:bookmarkStart w:name="z857" w:id="463"/>
    <w:p>
      <w:pPr>
        <w:spacing w:after="0"/>
        <w:ind w:left="0"/>
        <w:jc w:val="both"/>
      </w:pPr>
      <w:r>
        <w:rPr>
          <w:rFonts w:ascii="Times New Roman"/>
          <w:b w:val="false"/>
          <w:i w:val="false"/>
          <w:color w:val="000000"/>
          <w:sz w:val="28"/>
        </w:rPr>
        <w:t xml:space="preserve">
      2. Вкладчик коммандитного товарищества имеет право: </w:t>
      </w:r>
    </w:p>
    <w:bookmarkEnd w:id="463"/>
    <w:bookmarkStart w:name="z271" w:id="464"/>
    <w:p>
      <w:pPr>
        <w:spacing w:after="0"/>
        <w:ind w:left="0"/>
        <w:jc w:val="both"/>
      </w:pPr>
      <w:r>
        <w:rPr>
          <w:rFonts w:ascii="Times New Roman"/>
          <w:b w:val="false"/>
          <w:i w:val="false"/>
          <w:color w:val="000000"/>
          <w:sz w:val="28"/>
        </w:rPr>
        <w:t xml:space="preserve">
      1) получать часть чистого дохода товарищества, причитающуюся на его долю в уставном капитале, в порядке, предусмотренном учредительными документами; </w:t>
      </w:r>
    </w:p>
    <w:bookmarkEnd w:id="464"/>
    <w:bookmarkStart w:name="z272" w:id="465"/>
    <w:p>
      <w:pPr>
        <w:spacing w:after="0"/>
        <w:ind w:left="0"/>
        <w:jc w:val="both"/>
      </w:pPr>
      <w:r>
        <w:rPr>
          <w:rFonts w:ascii="Times New Roman"/>
          <w:b w:val="false"/>
          <w:i w:val="false"/>
          <w:color w:val="000000"/>
          <w:sz w:val="28"/>
        </w:rPr>
        <w:t xml:space="preserve">
      2) знакомиться с финансовой отчетностью товарищества, а также требовать обеспечения возможности проверки правильности ее составления; </w:t>
      </w:r>
    </w:p>
    <w:bookmarkEnd w:id="465"/>
    <w:bookmarkStart w:name="z273" w:id="466"/>
    <w:p>
      <w:pPr>
        <w:spacing w:after="0"/>
        <w:ind w:left="0"/>
        <w:jc w:val="both"/>
      </w:pPr>
      <w:r>
        <w:rPr>
          <w:rFonts w:ascii="Times New Roman"/>
          <w:b w:val="false"/>
          <w:i w:val="false"/>
          <w:color w:val="000000"/>
          <w:sz w:val="28"/>
        </w:rPr>
        <w:t xml:space="preserve">
      3) передать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 </w:t>
      </w:r>
    </w:p>
    <w:bookmarkEnd w:id="466"/>
    <w:bookmarkStart w:name="z274" w:id="467"/>
    <w:p>
      <w:pPr>
        <w:spacing w:after="0"/>
        <w:ind w:left="0"/>
        <w:jc w:val="both"/>
      </w:pPr>
      <w:r>
        <w:rPr>
          <w:rFonts w:ascii="Times New Roman"/>
          <w:b w:val="false"/>
          <w:i w:val="false"/>
          <w:color w:val="000000"/>
          <w:sz w:val="28"/>
        </w:rPr>
        <w:t>
      4) в порядке, предусмотренном законодательными актами Республики Казахстан и учредительными документами, выйти из товарищества.</w:t>
      </w:r>
    </w:p>
    <w:bookmarkEnd w:id="467"/>
    <w:bookmarkStart w:name="z275" w:id="468"/>
    <w:p>
      <w:pPr>
        <w:spacing w:after="0"/>
        <w:ind w:left="0"/>
        <w:jc w:val="both"/>
      </w:pPr>
      <w:r>
        <w:rPr>
          <w:rFonts w:ascii="Times New Roman"/>
          <w:b w:val="false"/>
          <w:i w:val="false"/>
          <w:color w:val="000000"/>
          <w:sz w:val="28"/>
        </w:rPr>
        <w:t xml:space="preserve">
      Учредительными документами коммандитного товарищества могут предусматриваться и иные права вкладчика. </w:t>
      </w:r>
    </w:p>
    <w:bookmarkEnd w:id="468"/>
    <w:bookmarkStart w:name="z8306" w:id="469"/>
    <w:p>
      <w:pPr>
        <w:spacing w:after="0"/>
        <w:ind w:left="0"/>
        <w:jc w:val="both"/>
      </w:pPr>
      <w:r>
        <w:rPr>
          <w:rFonts w:ascii="Times New Roman"/>
          <w:b w:val="false"/>
          <w:i w:val="false"/>
          <w:color w:val="000000"/>
          <w:sz w:val="28"/>
        </w:rPr>
        <w:t>
      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p>
    <w:bookmarkEnd w:id="469"/>
    <w:bookmarkStart w:name="z875" w:id="470"/>
    <w:p>
      <w:pPr>
        <w:spacing w:after="0"/>
        <w:ind w:left="0"/>
        <w:jc w:val="both"/>
      </w:pPr>
      <w:r>
        <w:rPr>
          <w:rFonts w:ascii="Times New Roman"/>
          <w:b w:val="false"/>
          <w:i w:val="false"/>
          <w:color w:val="000000"/>
          <w:sz w:val="28"/>
        </w:rPr>
        <w:t xml:space="preserve">
      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 </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471"/>
    <w:p>
      <w:pPr>
        <w:spacing w:after="0"/>
        <w:ind w:left="0"/>
        <w:jc w:val="left"/>
      </w:pPr>
      <w:r>
        <w:rPr>
          <w:rFonts w:ascii="Times New Roman"/>
          <w:b/>
          <w:i w:val="false"/>
          <w:color w:val="000000"/>
        </w:rPr>
        <w:t xml:space="preserve"> Статья 74. Уставный капитал коммандитного товарищества</w:t>
      </w:r>
    </w:p>
    <w:bookmarkEnd w:id="471"/>
    <w:bookmarkStart w:name="z876" w:id="472"/>
    <w:p>
      <w:pPr>
        <w:spacing w:after="0"/>
        <w:ind w:left="0"/>
        <w:jc w:val="both"/>
      </w:pPr>
      <w:r>
        <w:rPr>
          <w:rFonts w:ascii="Times New Roman"/>
          <w:b w:val="false"/>
          <w:i w:val="false"/>
          <w:color w:val="000000"/>
          <w:sz w:val="28"/>
        </w:rPr>
        <w:t xml:space="preserve">
      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товарищей в имуществе коммандитного товарищества. </w:t>
      </w:r>
    </w:p>
    <w:bookmarkEnd w:id="472"/>
    <w:bookmarkStart w:name="z877" w:id="473"/>
    <w:p>
      <w:pPr>
        <w:spacing w:after="0"/>
        <w:ind w:left="0"/>
        <w:jc w:val="both"/>
      </w:pPr>
      <w:r>
        <w:rPr>
          <w:rFonts w:ascii="Times New Roman"/>
          <w:b w:val="false"/>
          <w:i w:val="false"/>
          <w:color w:val="000000"/>
          <w:sz w:val="28"/>
        </w:rPr>
        <w:t>
      2. Размер уставного капитала определяется полными товарищами коммандитного товарищества и не может быть менее минимального размера, установленного законодательными актами.</w:t>
      </w:r>
    </w:p>
    <w:bookmarkEnd w:id="473"/>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законодательством Республики Казахстан о микрофинансовой деятельности.</w:t>
      </w:r>
    </w:p>
    <w:bookmarkStart w:name="z8351" w:id="474"/>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коммандитного товарищества, определяется законодательством Республики Казахстан о коллекторской деятельности.</w:t>
      </w:r>
    </w:p>
    <w:bookmarkEnd w:id="474"/>
    <w:bookmarkStart w:name="z878" w:id="475"/>
    <w:p>
      <w:pPr>
        <w:spacing w:after="0"/>
        <w:ind w:left="0"/>
        <w:jc w:val="both"/>
      </w:pPr>
      <w:r>
        <w:rPr>
          <w:rFonts w:ascii="Times New Roman"/>
          <w:b w:val="false"/>
          <w:i w:val="false"/>
          <w:color w:val="000000"/>
          <w:sz w:val="28"/>
        </w:rPr>
        <w:t xml:space="preserve">
      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и 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0" w:id="476"/>
    <w:p>
      <w:pPr>
        <w:spacing w:after="0"/>
        <w:ind w:left="0"/>
        <w:jc w:val="left"/>
      </w:pPr>
      <w:r>
        <w:rPr>
          <w:rFonts w:ascii="Times New Roman"/>
          <w:b/>
          <w:i w:val="false"/>
          <w:color w:val="000000"/>
        </w:rPr>
        <w:t xml:space="preserve"> Статья 75. Управление делами коммандитного товарищества</w:t>
      </w:r>
    </w:p>
    <w:bookmarkEnd w:id="476"/>
    <w:bookmarkStart w:name="z879" w:id="477"/>
    <w:p>
      <w:pPr>
        <w:spacing w:after="0"/>
        <w:ind w:left="0"/>
        <w:jc w:val="both"/>
      </w:pPr>
      <w:r>
        <w:rPr>
          <w:rFonts w:ascii="Times New Roman"/>
          <w:b w:val="false"/>
          <w:i w:val="false"/>
          <w:color w:val="000000"/>
          <w:sz w:val="28"/>
        </w:rPr>
        <w:t>
      Управление делами коммандитного товарищества осуществляется полными товарищами. Порядок управления и ведения дел коммандитного товарищества его полными 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p>
    <w:bookmarkEnd w:id="477"/>
    <w:bookmarkStart w:name="z162" w:id="478"/>
    <w:p>
      <w:pPr>
        <w:spacing w:after="0"/>
        <w:ind w:left="0"/>
        <w:jc w:val="left"/>
      </w:pPr>
      <w:r>
        <w:rPr>
          <w:rFonts w:ascii="Times New Roman"/>
          <w:b/>
          <w:i w:val="false"/>
          <w:color w:val="000000"/>
        </w:rPr>
        <w:t xml:space="preserve"> Статья 76. Прекращение коммандитного товарищества</w:t>
      </w:r>
    </w:p>
    <w:bookmarkEnd w:id="478"/>
    <w:bookmarkStart w:name="z880" w:id="479"/>
    <w:p>
      <w:pPr>
        <w:spacing w:after="0"/>
        <w:ind w:left="0"/>
        <w:jc w:val="both"/>
      </w:pPr>
      <w:r>
        <w:rPr>
          <w:rFonts w:ascii="Times New Roman"/>
          <w:b w:val="false"/>
          <w:i w:val="false"/>
          <w:color w:val="000000"/>
          <w:sz w:val="28"/>
        </w:rPr>
        <w:t>
      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 предусмотренным для ликвидации полного товарищества.</w:t>
      </w:r>
    </w:p>
    <w:bookmarkEnd w:id="479"/>
    <w:bookmarkStart w:name="z881" w:id="480"/>
    <w:p>
      <w:pPr>
        <w:spacing w:after="0"/>
        <w:ind w:left="0"/>
        <w:jc w:val="both"/>
      </w:pPr>
      <w:r>
        <w:rPr>
          <w:rFonts w:ascii="Times New Roman"/>
          <w:b w:val="false"/>
          <w:i w:val="false"/>
          <w:color w:val="000000"/>
          <w:sz w:val="28"/>
        </w:rPr>
        <w:t xml:space="preserve">
      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учредительными документами. </w:t>
      </w:r>
    </w:p>
    <w:bookmarkEnd w:id="480"/>
    <w:bookmarkStart w:name="z163" w:id="481"/>
    <w:p>
      <w:pPr>
        <w:spacing w:after="0"/>
        <w:ind w:left="0"/>
        <w:jc w:val="left"/>
      </w:pPr>
      <w:r>
        <w:rPr>
          <w:rFonts w:ascii="Times New Roman"/>
          <w:b/>
          <w:i w:val="false"/>
          <w:color w:val="000000"/>
        </w:rPr>
        <w:t xml:space="preserve"> 4. Товарищество с ограниченной ответственностью</w:t>
      </w:r>
    </w:p>
    <w:bookmarkEnd w:id="481"/>
    <w:bookmarkStart w:name="z165" w:id="482"/>
    <w:p>
      <w:pPr>
        <w:spacing w:after="0"/>
        <w:ind w:left="0"/>
        <w:jc w:val="left"/>
      </w:pPr>
      <w:r>
        <w:rPr>
          <w:rFonts w:ascii="Times New Roman"/>
          <w:b/>
          <w:i w:val="false"/>
          <w:color w:val="000000"/>
        </w:rPr>
        <w:t xml:space="preserve"> Статья 77. Основные положения о товариществе с ограниченной ответственностью</w:t>
      </w:r>
    </w:p>
    <w:bookmarkEnd w:id="482"/>
    <w:bookmarkStart w:name="z882" w:id="483"/>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законодательными актами. </w:t>
      </w:r>
    </w:p>
    <w:bookmarkEnd w:id="483"/>
    <w:bookmarkStart w:name="z883" w:id="484"/>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 </w:t>
      </w:r>
    </w:p>
    <w:bookmarkEnd w:id="484"/>
    <w:bookmarkStart w:name="z884" w:id="485"/>
    <w:p>
      <w:pPr>
        <w:spacing w:after="0"/>
        <w:ind w:left="0"/>
        <w:jc w:val="both"/>
      </w:pPr>
      <w:r>
        <w:rPr>
          <w:rFonts w:ascii="Times New Roman"/>
          <w:b w:val="false"/>
          <w:i w:val="false"/>
          <w:color w:val="000000"/>
          <w:sz w:val="28"/>
        </w:rPr>
        <w:t xml:space="preserve">
      2. Число участников товарищества с ограниченной ответственностью не ограничивается. </w:t>
      </w:r>
    </w:p>
    <w:bookmarkEnd w:id="485"/>
    <w:bookmarkStart w:name="z885" w:id="486"/>
    <w:p>
      <w:pPr>
        <w:spacing w:after="0"/>
        <w:ind w:left="0"/>
        <w:jc w:val="both"/>
      </w:pPr>
      <w:r>
        <w:rPr>
          <w:rFonts w:ascii="Times New Roman"/>
          <w:b w:val="false"/>
          <w:i w:val="false"/>
          <w:color w:val="000000"/>
          <w:sz w:val="28"/>
        </w:rPr>
        <w:t xml:space="preserve">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486"/>
    <w:bookmarkStart w:name="z886" w:id="487"/>
    <w:p>
      <w:pPr>
        <w:spacing w:after="0"/>
        <w:ind w:left="0"/>
        <w:jc w:val="both"/>
      </w:pPr>
      <w:r>
        <w:rPr>
          <w:rFonts w:ascii="Times New Roman"/>
          <w:b w:val="false"/>
          <w:i w:val="false"/>
          <w:color w:val="000000"/>
          <w:sz w:val="28"/>
        </w:rPr>
        <w:t xml:space="preserve">
      3. По требованию любого из его участников должна быть проведена аудиторская проверка деятельности товарищества с ограниченной ответственностью. </w:t>
      </w:r>
    </w:p>
    <w:bookmarkEnd w:id="487"/>
    <w:bookmarkStart w:name="z887" w:id="488"/>
    <w:p>
      <w:pPr>
        <w:spacing w:after="0"/>
        <w:ind w:left="0"/>
        <w:jc w:val="both"/>
      </w:pPr>
      <w:r>
        <w:rPr>
          <w:rFonts w:ascii="Times New Roman"/>
          <w:b w:val="false"/>
          <w:i w:val="false"/>
          <w:color w:val="000000"/>
          <w:sz w:val="28"/>
        </w:rPr>
        <w:t xml:space="preserve">
      Публичная отчетность товарищества с ограниченной ответственностью не требуется, за исключением случаев, предусмотренных законодательством или учредительными документами. </w:t>
      </w:r>
    </w:p>
    <w:bookmarkEnd w:id="488"/>
    <w:bookmarkStart w:name="z888" w:id="489"/>
    <w:p>
      <w:pPr>
        <w:spacing w:after="0"/>
        <w:ind w:left="0"/>
        <w:jc w:val="both"/>
      </w:pPr>
      <w:r>
        <w:rPr>
          <w:rFonts w:ascii="Times New Roman"/>
          <w:b w:val="false"/>
          <w:i w:val="false"/>
          <w:color w:val="000000"/>
          <w:sz w:val="28"/>
        </w:rPr>
        <w:t xml:space="preserve">
      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ограниченной ответственностью определяются настоящим Кодексом и законодательными актами. </w:t>
      </w:r>
    </w:p>
    <w:bookmarkEnd w:id="489"/>
    <w:bookmarkStart w:name="z889" w:id="490"/>
    <w:p>
      <w:pPr>
        <w:spacing w:after="0"/>
        <w:ind w:left="0"/>
        <w:jc w:val="both"/>
      </w:pPr>
      <w:r>
        <w:rPr>
          <w:rFonts w:ascii="Times New Roman"/>
          <w:b w:val="false"/>
          <w:i w:val="false"/>
          <w:color w:val="000000"/>
          <w:sz w:val="28"/>
        </w:rPr>
        <w:t xml:space="preserve">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890" w:id="491"/>
    <w:p>
      <w:pPr>
        <w:spacing w:after="0"/>
        <w:ind w:left="0"/>
        <w:jc w:val="both"/>
      </w:pPr>
      <w:r>
        <w:rPr>
          <w:rFonts w:ascii="Times New Roman"/>
          <w:b w:val="false"/>
          <w:i w:val="false"/>
          <w:color w:val="000000"/>
          <w:sz w:val="28"/>
        </w:rPr>
        <w:t>
      6. Правовое положение товарищества с ограниченной ответственностью, права и обязанности его участников определяются настоящим Кодексом и законодательными актами.</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67" w:id="492"/>
    <w:p>
      <w:pPr>
        <w:spacing w:after="0"/>
        <w:ind w:left="0"/>
        <w:jc w:val="left"/>
      </w:pPr>
      <w:r>
        <w:rPr>
          <w:rFonts w:ascii="Times New Roman"/>
          <w:b/>
          <w:i w:val="false"/>
          <w:color w:val="000000"/>
        </w:rPr>
        <w:t xml:space="preserve"> Статья 78. Уставный капитал товарищества с ограниченной ответственностью</w:t>
      </w:r>
    </w:p>
    <w:bookmarkEnd w:id="492"/>
    <w:bookmarkStart w:name="z891" w:id="493"/>
    <w:p>
      <w:pPr>
        <w:spacing w:after="0"/>
        <w:ind w:left="0"/>
        <w:jc w:val="both"/>
      </w:pPr>
      <w:r>
        <w:rPr>
          <w:rFonts w:ascii="Times New Roman"/>
          <w:b w:val="false"/>
          <w:i w:val="false"/>
          <w:color w:val="000000"/>
          <w:sz w:val="28"/>
        </w:rPr>
        <w:t>
      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законодательными актами Республики Казахстан.</w:t>
      </w:r>
    </w:p>
    <w:bookmarkEnd w:id="493"/>
    <w:bookmarkStart w:name="z944" w:id="494"/>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товарищества с ограниченной ответственностью, определяется законодательством Республики Казахстан о микрофинансовой деятельности.</w:t>
      </w:r>
    </w:p>
    <w:bookmarkEnd w:id="494"/>
    <w:bookmarkStart w:name="z8352" w:id="495"/>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товарищества с ограниченной ответственностью, определяется законодательством Республики Казахстан о коллекторской деятельности.</w:t>
      </w:r>
    </w:p>
    <w:bookmarkEnd w:id="495"/>
    <w:bookmarkStart w:name="z8337" w:id="496"/>
    <w:p>
      <w:pPr>
        <w:spacing w:after="0"/>
        <w:ind w:left="0"/>
        <w:jc w:val="both"/>
      </w:pPr>
      <w:r>
        <w:rPr>
          <w:rFonts w:ascii="Times New Roman"/>
          <w:b w:val="false"/>
          <w:i w:val="false"/>
          <w:color w:val="000000"/>
          <w:sz w:val="28"/>
        </w:rPr>
        <w:t>
      Минимальный размер уставного капитала платежных организаций, созданных в форме товарищества с ограниченной ответственностью, определяется законодательством Республики Казахстан о платежах и платежных системах.</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497"/>
    <w:p>
      <w:pPr>
        <w:spacing w:after="0"/>
        <w:ind w:left="0"/>
        <w:jc w:val="left"/>
      </w:pPr>
      <w:r>
        <w:rPr>
          <w:rFonts w:ascii="Times New Roman"/>
          <w:b/>
          <w:i w:val="false"/>
          <w:color w:val="000000"/>
        </w:rPr>
        <w:t xml:space="preserve"> Статья 79. Управление в товариществе с ограниченной ответственностью</w:t>
      </w:r>
    </w:p>
    <w:bookmarkEnd w:id="497"/>
    <w:bookmarkStart w:name="z892" w:id="498"/>
    <w:p>
      <w:pPr>
        <w:spacing w:after="0"/>
        <w:ind w:left="0"/>
        <w:jc w:val="both"/>
      </w:pPr>
      <w:r>
        <w:rPr>
          <w:rFonts w:ascii="Times New Roman"/>
          <w:b w:val="false"/>
          <w:i w:val="false"/>
          <w:color w:val="000000"/>
          <w:sz w:val="28"/>
        </w:rPr>
        <w:t xml:space="preserve">
      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законодательными актами и уставом товарищества. </w:t>
      </w:r>
    </w:p>
    <w:bookmarkEnd w:id="498"/>
    <w:bookmarkStart w:name="z893" w:id="499"/>
    <w:p>
      <w:pPr>
        <w:spacing w:after="0"/>
        <w:ind w:left="0"/>
        <w:jc w:val="both"/>
      </w:pPr>
      <w:r>
        <w:rPr>
          <w:rFonts w:ascii="Times New Roman"/>
          <w:b w:val="false"/>
          <w:i w:val="false"/>
          <w:color w:val="000000"/>
          <w:sz w:val="28"/>
        </w:rPr>
        <w:t>
      2. К исключительной компетенции общего собрания участников товарищества с ограниченной ответственностью относится:</w:t>
      </w:r>
    </w:p>
    <w:bookmarkEnd w:id="499"/>
    <w:bookmarkStart w:name="z894" w:id="500"/>
    <w:p>
      <w:pPr>
        <w:spacing w:after="0"/>
        <w:ind w:left="0"/>
        <w:jc w:val="both"/>
      </w:pPr>
      <w:r>
        <w:rPr>
          <w:rFonts w:ascii="Times New Roman"/>
          <w:b w:val="false"/>
          <w:i w:val="false"/>
          <w:color w:val="000000"/>
          <w:sz w:val="28"/>
        </w:rPr>
        <w:t xml:space="preserve">
      1) изменение устава товарищества, в том числе изменение размера его уставного капитала; </w:t>
      </w:r>
    </w:p>
    <w:bookmarkEnd w:id="500"/>
    <w:bookmarkStart w:name="z895" w:id="501"/>
    <w:p>
      <w:pPr>
        <w:spacing w:after="0"/>
        <w:ind w:left="0"/>
        <w:jc w:val="both"/>
      </w:pPr>
      <w:r>
        <w:rPr>
          <w:rFonts w:ascii="Times New Roman"/>
          <w:b w:val="false"/>
          <w:i w:val="false"/>
          <w:color w:val="000000"/>
          <w:sz w:val="28"/>
        </w:rPr>
        <w:t xml:space="preserve">
      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p>
    <w:bookmarkEnd w:id="501"/>
    <w:bookmarkStart w:name="z896" w:id="502"/>
    <w:p>
      <w:pPr>
        <w:spacing w:after="0"/>
        <w:ind w:left="0"/>
        <w:jc w:val="both"/>
      </w:pPr>
      <w:r>
        <w:rPr>
          <w:rFonts w:ascii="Times New Roman"/>
          <w:b w:val="false"/>
          <w:i w:val="false"/>
          <w:color w:val="000000"/>
          <w:sz w:val="28"/>
        </w:rPr>
        <w:t xml:space="preserve">
      3) утверждение финансовой отчетности товарищества и распределение его чистого дохода; </w:t>
      </w:r>
    </w:p>
    <w:bookmarkEnd w:id="502"/>
    <w:bookmarkStart w:name="z897" w:id="503"/>
    <w:p>
      <w:pPr>
        <w:spacing w:after="0"/>
        <w:ind w:left="0"/>
        <w:jc w:val="both"/>
      </w:pPr>
      <w:r>
        <w:rPr>
          <w:rFonts w:ascii="Times New Roman"/>
          <w:b w:val="false"/>
          <w:i w:val="false"/>
          <w:color w:val="000000"/>
          <w:sz w:val="28"/>
        </w:rPr>
        <w:t xml:space="preserve">
      4) решение о реорганизации или ликвидации товарищества; </w:t>
      </w:r>
    </w:p>
    <w:bookmarkEnd w:id="503"/>
    <w:bookmarkStart w:name="z898" w:id="504"/>
    <w:p>
      <w:pPr>
        <w:spacing w:after="0"/>
        <w:ind w:left="0"/>
        <w:jc w:val="both"/>
      </w:pPr>
      <w:r>
        <w:rPr>
          <w:rFonts w:ascii="Times New Roman"/>
          <w:b w:val="false"/>
          <w:i w:val="false"/>
          <w:color w:val="000000"/>
          <w:sz w:val="28"/>
        </w:rPr>
        <w:t xml:space="preserve">
      5)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bookmarkEnd w:id="504"/>
    <w:bookmarkStart w:name="z899" w:id="505"/>
    <w:p>
      <w:pPr>
        <w:spacing w:after="0"/>
        <w:ind w:left="0"/>
        <w:jc w:val="both"/>
      </w:pPr>
      <w:r>
        <w:rPr>
          <w:rFonts w:ascii="Times New Roman"/>
          <w:b w:val="false"/>
          <w:i w:val="false"/>
          <w:color w:val="000000"/>
          <w:sz w:val="28"/>
        </w:rPr>
        <w:t xml:space="preserve">
      6) утверждение внутренних правил, процедуры их принятия и других документов, регулирующих внутреннюю деятельность товарищества, за исключением случаев, предусмотренных законодательными актами Республики Казахстан; </w:t>
      </w:r>
    </w:p>
    <w:bookmarkEnd w:id="505"/>
    <w:bookmarkStart w:name="z900" w:id="506"/>
    <w:p>
      <w:pPr>
        <w:spacing w:after="0"/>
        <w:ind w:left="0"/>
        <w:jc w:val="both"/>
      </w:pPr>
      <w:r>
        <w:rPr>
          <w:rFonts w:ascii="Times New Roman"/>
          <w:b w:val="false"/>
          <w:i w:val="false"/>
          <w:color w:val="000000"/>
          <w:sz w:val="28"/>
        </w:rPr>
        <w:t xml:space="preserve">
      7) решение об участии товарищества в иных хозяйственных товариществах, а также в некоммерческих объединениях; </w:t>
      </w:r>
    </w:p>
    <w:bookmarkEnd w:id="506"/>
    <w:bookmarkStart w:name="z901" w:id="507"/>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bookmarkEnd w:id="507"/>
    <w:bookmarkStart w:name="z902" w:id="508"/>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с ограниченной ответственностью в соответствии со статьей 82 настоящего Кодекса. </w:t>
      </w:r>
    </w:p>
    <w:bookmarkEnd w:id="508"/>
    <w:bookmarkStart w:name="z903" w:id="509"/>
    <w:p>
      <w:pPr>
        <w:spacing w:after="0"/>
        <w:ind w:left="0"/>
        <w:jc w:val="both"/>
      </w:pPr>
      <w:r>
        <w:rPr>
          <w:rFonts w:ascii="Times New Roman"/>
          <w:b w:val="false"/>
          <w:i w:val="false"/>
          <w:color w:val="000000"/>
          <w:sz w:val="28"/>
        </w:rPr>
        <w:t>
      3. Вопросы, отнесенные к исключительной компетенции общего собрания участников товарищества, не могут быть переданы им на решение исполнительного органа товарищества, если иное не установлено законами Республики Казахстан.</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510"/>
    <w:p>
      <w:pPr>
        <w:spacing w:after="0"/>
        <w:ind w:left="0"/>
        <w:jc w:val="left"/>
      </w:pPr>
      <w:r>
        <w:rPr>
          <w:rFonts w:ascii="Times New Roman"/>
          <w:b/>
          <w:i w:val="false"/>
          <w:color w:val="000000"/>
        </w:rPr>
        <w:t xml:space="preserve"> Статья 80. Переход доли в уставном капитале товарищества с ограниченной ответственностью к другому лицу</w:t>
      </w:r>
    </w:p>
    <w:bookmarkEnd w:id="510"/>
    <w:bookmarkStart w:name="z904" w:id="511"/>
    <w:p>
      <w:pPr>
        <w:spacing w:after="0"/>
        <w:ind w:left="0"/>
        <w:jc w:val="both"/>
      </w:pPr>
      <w:r>
        <w:rPr>
          <w:rFonts w:ascii="Times New Roman"/>
          <w:b w:val="false"/>
          <w:i w:val="false"/>
          <w:color w:val="000000"/>
          <w:sz w:val="28"/>
        </w:rPr>
        <w:t xml:space="preserve">
      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 выбору одному или нескольким участникам данного товарищества, за исключением случаев, предусмотренных настоящим Кодексом. </w:t>
      </w:r>
    </w:p>
    <w:bookmarkEnd w:id="511"/>
    <w:bookmarkStart w:name="z905" w:id="512"/>
    <w:p>
      <w:pPr>
        <w:spacing w:after="0"/>
        <w:ind w:left="0"/>
        <w:jc w:val="both"/>
      </w:pPr>
      <w:r>
        <w:rPr>
          <w:rFonts w:ascii="Times New Roman"/>
          <w:b w:val="false"/>
          <w:i w:val="false"/>
          <w:color w:val="000000"/>
          <w:sz w:val="28"/>
        </w:rPr>
        <w:t>
      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либо законодательными актами.</w:t>
      </w:r>
    </w:p>
    <w:bookmarkEnd w:id="512"/>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bookmarkStart w:name="z908" w:id="513"/>
    <w:p>
      <w:pPr>
        <w:spacing w:after="0"/>
        <w:ind w:left="0"/>
        <w:jc w:val="both"/>
      </w:pPr>
      <w:r>
        <w:rPr>
          <w:rFonts w:ascii="Times New Roman"/>
          <w:b w:val="false"/>
          <w:i w:val="false"/>
          <w:color w:val="000000"/>
          <w:sz w:val="28"/>
        </w:rPr>
        <w:t xml:space="preserve">
      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 </w:t>
      </w:r>
    </w:p>
    <w:bookmarkEnd w:id="513"/>
    <w:bookmarkStart w:name="z909" w:id="514"/>
    <w:p>
      <w:pPr>
        <w:spacing w:after="0"/>
        <w:ind w:left="0"/>
        <w:jc w:val="both"/>
      </w:pPr>
      <w:r>
        <w:rPr>
          <w:rFonts w:ascii="Times New Roman"/>
          <w:b w:val="false"/>
          <w:i w:val="false"/>
          <w:color w:val="000000"/>
          <w:sz w:val="28"/>
        </w:rPr>
        <w:t xml:space="preserve">
      4. Доля участника товарищества с ограниченной ответственностью может быть отчуждена до полной ее оплаты лишь в той части, в которой она уже оплачена. </w:t>
      </w:r>
    </w:p>
    <w:bookmarkEnd w:id="514"/>
    <w:bookmarkStart w:name="z910" w:id="515"/>
    <w:p>
      <w:pPr>
        <w:spacing w:after="0"/>
        <w:ind w:left="0"/>
        <w:jc w:val="both"/>
      </w:pPr>
      <w:r>
        <w:rPr>
          <w:rFonts w:ascii="Times New Roman"/>
          <w:b w:val="false"/>
          <w:i w:val="false"/>
          <w:color w:val="000000"/>
          <w:sz w:val="28"/>
        </w:rPr>
        <w:t xml:space="preserve">
      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 </w:t>
      </w:r>
    </w:p>
    <w:bookmarkEnd w:id="515"/>
    <w:bookmarkStart w:name="z911" w:id="516"/>
    <w:p>
      <w:pPr>
        <w:spacing w:after="0"/>
        <w:ind w:left="0"/>
        <w:jc w:val="both"/>
      </w:pPr>
      <w:r>
        <w:rPr>
          <w:rFonts w:ascii="Times New Roman"/>
          <w:b w:val="false"/>
          <w:i w:val="false"/>
          <w:color w:val="000000"/>
          <w:sz w:val="28"/>
        </w:rPr>
        <w:t>
      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законодательными актами и учредительными документами товарищества.</w:t>
      </w:r>
    </w:p>
    <w:bookmarkEnd w:id="516"/>
    <w:p>
      <w:pPr>
        <w:spacing w:after="0"/>
        <w:ind w:left="0"/>
        <w:jc w:val="both"/>
      </w:pPr>
      <w:r>
        <w:rPr>
          <w:rFonts w:ascii="Times New Roman"/>
          <w:b w:val="false"/>
          <w:i w:val="false"/>
          <w:color w:val="000000"/>
          <w:sz w:val="28"/>
        </w:rPr>
        <w:t xml:space="preserve">
      Законодательными актами могут быть предусмотрены особенности перехода доли к правопреемникам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07.08.2007 </w:t>
      </w:r>
      <w:r>
        <w:rPr>
          <w:rFonts w:ascii="Times New Roman"/>
          <w:b w:val="false"/>
          <w:i w:val="false"/>
          <w:color w:val="000000"/>
          <w:sz w:val="28"/>
        </w:rPr>
        <w:t>№</w:t>
      </w:r>
      <w:r>
        <w:rPr>
          <w:rFonts w:ascii="Times New Roman"/>
          <w:b w:val="false"/>
          <w:i w:val="false"/>
          <w:color w:val="000000"/>
          <w:sz w:val="28"/>
        </w:rPr>
        <w:t xml:space="preserve">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517"/>
    <w:p>
      <w:pPr>
        <w:spacing w:after="0"/>
        <w:ind w:left="0"/>
        <w:jc w:val="left"/>
      </w:pPr>
      <w:r>
        <w:rPr>
          <w:rFonts w:ascii="Times New Roman"/>
          <w:b/>
          <w:i w:val="false"/>
          <w:color w:val="000000"/>
        </w:rPr>
        <w:t xml:space="preserve"> Статья 81. Дополнительные взносы участников товарищества с ограниченной ответственностью</w:t>
      </w:r>
    </w:p>
    <w:bookmarkEnd w:id="517"/>
    <w:bookmarkStart w:name="z912" w:id="518"/>
    <w:p>
      <w:pPr>
        <w:spacing w:after="0"/>
        <w:ind w:left="0"/>
        <w:jc w:val="both"/>
      </w:pPr>
      <w:r>
        <w:rPr>
          <w:rFonts w:ascii="Times New Roman"/>
          <w:b w:val="false"/>
          <w:i w:val="false"/>
          <w:color w:val="000000"/>
          <w:sz w:val="28"/>
        </w:rPr>
        <w:t xml:space="preserve">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76" w:id="519"/>
    <w:p>
      <w:pPr>
        <w:spacing w:after="0"/>
        <w:ind w:left="0"/>
        <w:jc w:val="left"/>
      </w:pPr>
      <w:r>
        <w:rPr>
          <w:rFonts w:ascii="Times New Roman"/>
          <w:b/>
          <w:i w:val="false"/>
          <w:color w:val="000000"/>
        </w:rPr>
        <w:t xml:space="preserve"> Статья 82. Принудительный выкуп доли у участника товарищества с ограниченной ответственностью</w:t>
      </w:r>
    </w:p>
    <w:bookmarkEnd w:id="519"/>
    <w:bookmarkStart w:name="z913" w:id="520"/>
    <w:p>
      <w:pPr>
        <w:spacing w:after="0"/>
        <w:ind w:left="0"/>
        <w:jc w:val="both"/>
      </w:pPr>
      <w:r>
        <w:rPr>
          <w:rFonts w:ascii="Times New Roman"/>
          <w:b w:val="false"/>
          <w:i w:val="false"/>
          <w:color w:val="000000"/>
          <w:sz w:val="28"/>
        </w:rPr>
        <w:t>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в порядке, установленном Законом Республики Казахстан "О товариществах с ограниченной и дополнительной ответственностью".</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02.03.1998 </w:t>
      </w:r>
      <w:r>
        <w:rPr>
          <w:rFonts w:ascii="Times New Roman"/>
          <w:b w:val="false"/>
          <w:i w:val="false"/>
          <w:color w:val="000000"/>
          <w:sz w:val="28"/>
        </w:rPr>
        <w:t>№ 211</w:t>
      </w:r>
      <w:r>
        <w:rPr>
          <w:rFonts w:ascii="Times New Roman"/>
          <w:b w:val="false"/>
          <w:i w:val="false"/>
          <w:color w:val="ff0000"/>
          <w:sz w:val="28"/>
        </w:rPr>
        <w:t xml:space="preserve">;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521"/>
    <w:p>
      <w:pPr>
        <w:spacing w:after="0"/>
        <w:ind w:left="0"/>
        <w:jc w:val="left"/>
      </w:pPr>
      <w:r>
        <w:rPr>
          <w:rFonts w:ascii="Times New Roman"/>
          <w:b/>
          <w:i w:val="false"/>
          <w:color w:val="000000"/>
        </w:rPr>
        <w:t xml:space="preserve"> Статья 83. Обращение взыскания на долю участника в товариществе с ограниченной ответственностью</w:t>
      </w:r>
    </w:p>
    <w:bookmarkEnd w:id="521"/>
    <w:bookmarkStart w:name="z914" w:id="522"/>
    <w:p>
      <w:pPr>
        <w:spacing w:after="0"/>
        <w:ind w:left="0"/>
        <w:jc w:val="both"/>
      </w:pPr>
      <w:r>
        <w:rPr>
          <w:rFonts w:ascii="Times New Roman"/>
          <w:b w:val="false"/>
          <w:i w:val="false"/>
          <w:color w:val="000000"/>
          <w:sz w:val="28"/>
        </w:rPr>
        <w:t>
      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179" w:id="523"/>
    <w:p>
      <w:pPr>
        <w:spacing w:after="0"/>
        <w:ind w:left="0"/>
        <w:jc w:val="left"/>
      </w:pPr>
      <w:r>
        <w:rPr>
          <w:rFonts w:ascii="Times New Roman"/>
          <w:b/>
          <w:i w:val="false"/>
          <w:color w:val="000000"/>
        </w:rPr>
        <w:t xml:space="preserve"> 5. Товарищество с дополнительной ответственностью</w:t>
      </w:r>
    </w:p>
    <w:bookmarkEnd w:id="523"/>
    <w:bookmarkStart w:name="z181" w:id="524"/>
    <w:p>
      <w:pPr>
        <w:spacing w:after="0"/>
        <w:ind w:left="0"/>
        <w:jc w:val="left"/>
      </w:pPr>
      <w:r>
        <w:rPr>
          <w:rFonts w:ascii="Times New Roman"/>
          <w:b/>
          <w:i w:val="false"/>
          <w:color w:val="000000"/>
        </w:rPr>
        <w:t xml:space="preserve"> Статья 84. Основные положения о товариществе с дополнительной ответственностью</w:t>
      </w:r>
    </w:p>
    <w:bookmarkEnd w:id="524"/>
    <w:bookmarkStart w:name="z915" w:id="525"/>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525"/>
    <w:bookmarkStart w:name="z916" w:id="526"/>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bookmarkEnd w:id="526"/>
    <w:bookmarkStart w:name="z917" w:id="527"/>
    <w:p>
      <w:pPr>
        <w:spacing w:after="0"/>
        <w:ind w:left="0"/>
        <w:jc w:val="both"/>
      </w:pPr>
      <w:r>
        <w:rPr>
          <w:rFonts w:ascii="Times New Roman"/>
          <w:b w:val="false"/>
          <w:i w:val="false"/>
          <w:color w:val="000000"/>
          <w:sz w:val="28"/>
        </w:rPr>
        <w:t xml:space="preserve">
      При банкротстве одного из участников его ответственность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bookmarkEnd w:id="527"/>
    <w:bookmarkStart w:name="z918" w:id="528"/>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Кодекса о товариществе с ограниченной ответственностью, поскольку иное не предусмотрено настоящей статьей. </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83" w:id="529"/>
    <w:p>
      <w:pPr>
        <w:spacing w:after="0"/>
        <w:ind w:left="0"/>
        <w:jc w:val="left"/>
      </w:pPr>
      <w:r>
        <w:rPr>
          <w:rFonts w:ascii="Times New Roman"/>
          <w:b/>
          <w:i w:val="false"/>
          <w:color w:val="000000"/>
        </w:rPr>
        <w:t xml:space="preserve"> III. Акционерное общество</w:t>
      </w:r>
    </w:p>
    <w:bookmarkEnd w:id="529"/>
    <w:p>
      <w:pPr>
        <w:spacing w:after="0"/>
        <w:ind w:left="0"/>
        <w:jc w:val="both"/>
      </w:pPr>
      <w:r>
        <w:rPr>
          <w:rFonts w:ascii="Times New Roman"/>
          <w:b w:val="false"/>
          <w:i w:val="false"/>
          <w:color w:val="ff0000"/>
          <w:sz w:val="28"/>
        </w:rPr>
        <w:t xml:space="preserve">
      Сноска. Подраздел 6 считать частью III - Законом РК от 10 июля 1998 г. </w:t>
      </w:r>
      <w:r>
        <w:rPr>
          <w:rFonts w:ascii="Times New Roman"/>
          <w:b w:val="false"/>
          <w:i w:val="false"/>
          <w:color w:val="ff0000"/>
          <w:sz w:val="28"/>
        </w:rPr>
        <w:t>№ 282</w:t>
      </w:r>
      <w:r>
        <w:rPr>
          <w:rFonts w:ascii="Times New Roman"/>
          <w:b w:val="false"/>
          <w:i w:val="false"/>
          <w:color w:val="ff0000"/>
          <w:sz w:val="28"/>
        </w:rPr>
        <w:t>.</w:t>
      </w:r>
    </w:p>
    <w:bookmarkStart w:name="z185" w:id="530"/>
    <w:p>
      <w:pPr>
        <w:spacing w:after="0"/>
        <w:ind w:left="0"/>
        <w:jc w:val="left"/>
      </w:pPr>
      <w:r>
        <w:rPr>
          <w:rFonts w:ascii="Times New Roman"/>
          <w:b/>
          <w:i w:val="false"/>
          <w:color w:val="000000"/>
        </w:rPr>
        <w:t xml:space="preserve"> Статья 85. Понятие акционерного общества</w:t>
      </w:r>
    </w:p>
    <w:bookmarkEnd w:id="530"/>
    <w:bookmarkStart w:name="z919" w:id="531"/>
    <w:p>
      <w:pPr>
        <w:spacing w:after="0"/>
        <w:ind w:left="0"/>
        <w:jc w:val="both"/>
      </w:pPr>
      <w:r>
        <w:rPr>
          <w:rFonts w:ascii="Times New Roman"/>
          <w:b w:val="false"/>
          <w:i w:val="false"/>
          <w:color w:val="000000"/>
          <w:sz w:val="28"/>
        </w:rPr>
        <w:t xml:space="preserve">
      1. Акционерным обществом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 </w:t>
      </w:r>
    </w:p>
    <w:bookmarkEnd w:id="531"/>
    <w:bookmarkStart w:name="z920" w:id="532"/>
    <w:p>
      <w:pPr>
        <w:spacing w:after="0"/>
        <w:ind w:left="0"/>
        <w:jc w:val="both"/>
      </w:pPr>
      <w:r>
        <w:rPr>
          <w:rFonts w:ascii="Times New Roman"/>
          <w:b w:val="false"/>
          <w:i w:val="false"/>
          <w:color w:val="000000"/>
          <w:sz w:val="28"/>
        </w:rPr>
        <w:t>
      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w:t>
      </w:r>
    </w:p>
    <w:bookmarkEnd w:id="532"/>
    <w:bookmarkStart w:name="z922" w:id="533"/>
    <w:p>
      <w:pPr>
        <w:spacing w:after="0"/>
        <w:ind w:left="0"/>
        <w:jc w:val="both"/>
      </w:pPr>
      <w:r>
        <w:rPr>
          <w:rFonts w:ascii="Times New Roman"/>
          <w:b w:val="false"/>
          <w:i w:val="false"/>
          <w:color w:val="000000"/>
          <w:sz w:val="28"/>
        </w:rPr>
        <w:t xml:space="preserve">
      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предусмотрено законодательными актами. </w:t>
      </w:r>
    </w:p>
    <w:bookmarkEnd w:id="533"/>
    <w:bookmarkStart w:name="z923" w:id="534"/>
    <w:p>
      <w:pPr>
        <w:spacing w:after="0"/>
        <w:ind w:left="0"/>
        <w:jc w:val="both"/>
      </w:pPr>
      <w:r>
        <w:rPr>
          <w:rFonts w:ascii="Times New Roman"/>
          <w:b w:val="false"/>
          <w:i w:val="false"/>
          <w:color w:val="000000"/>
          <w:sz w:val="28"/>
        </w:rPr>
        <w:t xml:space="preserve">
      4. Правовое положение акционерного общества, права и обязанности акционеров определяются в соответствии с настоящим Кодексом, законодательными актами.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законодательными актами Республики Казахстан. </w:t>
      </w:r>
    </w:p>
    <w:bookmarkEnd w:id="534"/>
    <w:bookmarkStart w:name="z924" w:id="535"/>
    <w:p>
      <w:pPr>
        <w:spacing w:after="0"/>
        <w:ind w:left="0"/>
        <w:jc w:val="both"/>
      </w:pPr>
      <w:r>
        <w:rPr>
          <w:rFonts w:ascii="Times New Roman"/>
          <w:b w:val="false"/>
          <w:i w:val="false"/>
          <w:color w:val="000000"/>
          <w:sz w:val="28"/>
        </w:rPr>
        <w:t xml:space="preserve">
      5. В случаях, предусмотренных законодательством, в организационно-правовой форме акционерного общества могут создаваться некоммерческие организации. </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13.10.2003 </w:t>
      </w:r>
      <w:r>
        <w:rPr>
          <w:rFonts w:ascii="Times New Roman"/>
          <w:b w:val="false"/>
          <w:i w:val="false"/>
          <w:color w:val="000000"/>
          <w:sz w:val="28"/>
        </w:rPr>
        <w:t>№</w:t>
      </w:r>
      <w:r>
        <w:rPr>
          <w:rFonts w:ascii="Times New Roman"/>
          <w:b w:val="false"/>
          <w:i w:val="false"/>
          <w:color w:val="000000"/>
          <w:sz w:val="28"/>
        </w:rPr>
        <w:t xml:space="preserve"> 486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7" w:id="536"/>
    <w:p>
      <w:pPr>
        <w:spacing w:after="0"/>
        <w:ind w:left="0"/>
        <w:jc w:val="left"/>
      </w:pPr>
      <w:r>
        <w:rPr>
          <w:rFonts w:ascii="Times New Roman"/>
          <w:b/>
          <w:i w:val="false"/>
          <w:color w:val="000000"/>
        </w:rPr>
        <w:t xml:space="preserve"> Статья 86. Открытые и закрытые акционерные общества</w:t>
      </w:r>
    </w:p>
    <w:bookmarkEnd w:id="536"/>
    <w:p>
      <w:pPr>
        <w:spacing w:after="0"/>
        <w:ind w:left="0"/>
        <w:jc w:val="both"/>
      </w:pPr>
      <w:r>
        <w:rPr>
          <w:rFonts w:ascii="Times New Roman"/>
          <w:b w:val="false"/>
          <w:i w:val="false"/>
          <w:color w:val="ff0000"/>
          <w:sz w:val="28"/>
        </w:rPr>
        <w:t xml:space="preserve">
      Сноска. Статья 86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89" w:id="537"/>
    <w:p>
      <w:pPr>
        <w:spacing w:after="0"/>
        <w:ind w:left="0"/>
        <w:jc w:val="left"/>
      </w:pPr>
      <w:r>
        <w:rPr>
          <w:rFonts w:ascii="Times New Roman"/>
          <w:b/>
          <w:i w:val="false"/>
          <w:color w:val="000000"/>
        </w:rPr>
        <w:t xml:space="preserve"> Статья 87. Учредительные документы акционерного общества</w:t>
      </w:r>
    </w:p>
    <w:bookmarkEnd w:id="537"/>
    <w:bookmarkStart w:name="z925" w:id="538"/>
    <w:p>
      <w:pPr>
        <w:spacing w:after="0"/>
        <w:ind w:left="0"/>
        <w:jc w:val="both"/>
      </w:pPr>
      <w:r>
        <w:rPr>
          <w:rFonts w:ascii="Times New Roman"/>
          <w:b w:val="false"/>
          <w:i w:val="false"/>
          <w:color w:val="000000"/>
          <w:sz w:val="28"/>
        </w:rPr>
        <w:t xml:space="preserve">
      1. Учредительными документами акционерного общества являются учредительный договор (решение единственного учредителя) и устав. </w:t>
      </w:r>
    </w:p>
    <w:bookmarkEnd w:id="538"/>
    <w:bookmarkStart w:name="z926" w:id="539"/>
    <w:p>
      <w:pPr>
        <w:spacing w:after="0"/>
        <w:ind w:left="0"/>
        <w:jc w:val="both"/>
      </w:pPr>
      <w:r>
        <w:rPr>
          <w:rFonts w:ascii="Times New Roman"/>
          <w:b w:val="false"/>
          <w:i w:val="false"/>
          <w:color w:val="000000"/>
          <w:sz w:val="28"/>
        </w:rPr>
        <w:t xml:space="preserve">
      Учредительные документы акционерного общества должны содержать сведения, определенные настоящим Кодексом и иными законодательными актами Республики Казахстан. </w:t>
      </w:r>
    </w:p>
    <w:bookmarkEnd w:id="539"/>
    <w:bookmarkStart w:name="z927" w:id="540"/>
    <w:p>
      <w:pPr>
        <w:spacing w:after="0"/>
        <w:ind w:left="0"/>
        <w:jc w:val="both"/>
      </w:pPr>
      <w:r>
        <w:rPr>
          <w:rFonts w:ascii="Times New Roman"/>
          <w:b w:val="false"/>
          <w:i w:val="false"/>
          <w:color w:val="000000"/>
          <w:sz w:val="28"/>
        </w:rPr>
        <w:t xml:space="preserve">
      Учредительные документы акционерного общества подлежат нотариальному удостоверению. </w:t>
      </w:r>
    </w:p>
    <w:bookmarkEnd w:id="540"/>
    <w:bookmarkStart w:name="z928" w:id="541"/>
    <w:p>
      <w:pPr>
        <w:spacing w:after="0"/>
        <w:ind w:left="0"/>
        <w:jc w:val="both"/>
      </w:pPr>
      <w:r>
        <w:rPr>
          <w:rFonts w:ascii="Times New Roman"/>
          <w:b w:val="false"/>
          <w:i w:val="false"/>
          <w:color w:val="000000"/>
          <w:sz w:val="28"/>
        </w:rPr>
        <w:t xml:space="preserve">
      2. Действие учредительного договора (решения единственного учредителя) прекращается со дня государственной регистрации выпуска объявленных акций. </w:t>
      </w:r>
    </w:p>
    <w:bookmarkEnd w:id="541"/>
    <w:bookmarkStart w:name="z929" w:id="542"/>
    <w:p>
      <w:pPr>
        <w:spacing w:after="0"/>
        <w:ind w:left="0"/>
        <w:jc w:val="both"/>
      </w:pPr>
      <w:r>
        <w:rPr>
          <w:rFonts w:ascii="Times New Roman"/>
          <w:b w:val="false"/>
          <w:i w:val="false"/>
          <w:color w:val="000000"/>
          <w:sz w:val="28"/>
        </w:rPr>
        <w:t xml:space="preserve">
      3. Порядок утверждения устава акционерного общества устанавливается законодательными актами Республики Казахстан. </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91" w:id="543"/>
    <w:p>
      <w:pPr>
        <w:spacing w:after="0"/>
        <w:ind w:left="0"/>
        <w:jc w:val="left"/>
      </w:pPr>
      <w:r>
        <w:rPr>
          <w:rFonts w:ascii="Times New Roman"/>
          <w:b/>
          <w:i w:val="false"/>
          <w:color w:val="000000"/>
        </w:rPr>
        <w:t xml:space="preserve"> Статья 88. Уставный капитал акционерного общества</w:t>
      </w:r>
    </w:p>
    <w:bookmarkEnd w:id="543"/>
    <w:bookmarkStart w:name="z930" w:id="544"/>
    <w:p>
      <w:pPr>
        <w:spacing w:after="0"/>
        <w:ind w:left="0"/>
        <w:jc w:val="both"/>
      </w:pPr>
      <w:r>
        <w:rPr>
          <w:rFonts w:ascii="Times New Roman"/>
          <w:b w:val="false"/>
          <w:i w:val="false"/>
          <w:color w:val="000000"/>
          <w:sz w:val="28"/>
        </w:rPr>
        <w:t xml:space="preserve">
      Минимальный размер и порядок формирования уставного капитала акционерного общества, а также порядок его увеличения определяются законодательными актами Республики Казахстан. </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с изменениями, внесенными Законом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93" w:id="545"/>
    <w:p>
      <w:pPr>
        <w:spacing w:after="0"/>
        <w:ind w:left="0"/>
        <w:jc w:val="left"/>
      </w:pPr>
      <w:r>
        <w:rPr>
          <w:rFonts w:ascii="Times New Roman"/>
          <w:b/>
          <w:i w:val="false"/>
          <w:color w:val="000000"/>
        </w:rPr>
        <w:t xml:space="preserve"> Статья 89. Увеличение объявленного и выпущенного (оплаченного) уставного капитала</w:t>
      </w:r>
    </w:p>
    <w:bookmarkEnd w:id="545"/>
    <w:p>
      <w:pPr>
        <w:spacing w:after="0"/>
        <w:ind w:left="0"/>
        <w:jc w:val="both"/>
      </w:pPr>
      <w:r>
        <w:rPr>
          <w:rFonts w:ascii="Times New Roman"/>
          <w:b w:val="false"/>
          <w:i w:val="false"/>
          <w:color w:val="ff0000"/>
          <w:sz w:val="28"/>
        </w:rPr>
        <w:t xml:space="preserve">
      Сноска. Статья 89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859" w:id="546"/>
    <w:p>
      <w:pPr>
        <w:spacing w:after="0"/>
        <w:ind w:left="0"/>
        <w:jc w:val="left"/>
      </w:pPr>
      <w:r>
        <w:rPr>
          <w:rFonts w:ascii="Times New Roman"/>
          <w:b/>
          <w:i w:val="false"/>
          <w:color w:val="000000"/>
        </w:rPr>
        <w:t xml:space="preserve"> Статья 90. Уменьшение объявленного и выпущенного (оплаченного) уставного капитала</w:t>
      </w:r>
    </w:p>
    <w:bookmarkEnd w:id="546"/>
    <w:p>
      <w:pPr>
        <w:spacing w:after="0"/>
        <w:ind w:left="0"/>
        <w:jc w:val="both"/>
      </w:pPr>
      <w:r>
        <w:rPr>
          <w:rFonts w:ascii="Times New Roman"/>
          <w:b w:val="false"/>
          <w:i w:val="false"/>
          <w:color w:val="ff0000"/>
          <w:sz w:val="28"/>
        </w:rPr>
        <w:t xml:space="preserve">
      Сноска. Статья 90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96" w:id="547"/>
    <w:p>
      <w:pPr>
        <w:spacing w:after="0"/>
        <w:ind w:left="0"/>
        <w:jc w:val="left"/>
      </w:pPr>
      <w:r>
        <w:rPr>
          <w:rFonts w:ascii="Times New Roman"/>
          <w:b/>
          <w:i w:val="false"/>
          <w:color w:val="000000"/>
        </w:rPr>
        <w:t xml:space="preserve"> Статья 91. Выпуск и размещение ценных бумаг</w:t>
      </w:r>
    </w:p>
    <w:bookmarkEnd w:id="547"/>
    <w:bookmarkStart w:name="z931" w:id="548"/>
    <w:p>
      <w:pPr>
        <w:spacing w:after="0"/>
        <w:ind w:left="0"/>
        <w:jc w:val="both"/>
      </w:pPr>
      <w:r>
        <w:rPr>
          <w:rFonts w:ascii="Times New Roman"/>
          <w:b w:val="false"/>
          <w:i w:val="false"/>
          <w:color w:val="000000"/>
          <w:sz w:val="28"/>
        </w:rPr>
        <w:t>
      1. Виды ценных бумаг, выпускаемых акционерным обществом, определяются законодательными актами.</w:t>
      </w:r>
    </w:p>
    <w:bookmarkEnd w:id="548"/>
    <w:bookmarkStart w:name="z932" w:id="549"/>
    <w:p>
      <w:pPr>
        <w:spacing w:after="0"/>
        <w:ind w:left="0"/>
        <w:jc w:val="both"/>
      </w:pPr>
      <w:r>
        <w:rPr>
          <w:rFonts w:ascii="Times New Roman"/>
          <w:b w:val="false"/>
          <w:i w:val="false"/>
          <w:color w:val="000000"/>
          <w:sz w:val="28"/>
        </w:rPr>
        <w:t xml:space="preserve">
      2. Порядок государственной регистрации выпуска объявленных акций и их размещения определяется в соответствии с законодательными актами Республики Казахстан. </w:t>
      </w:r>
    </w:p>
    <w:bookmarkEnd w:id="549"/>
    <w:bookmarkStart w:name="z933" w:id="550"/>
    <w:p>
      <w:pPr>
        <w:spacing w:after="0"/>
        <w:ind w:left="0"/>
        <w:jc w:val="both"/>
      </w:pPr>
      <w:r>
        <w:rPr>
          <w:rFonts w:ascii="Times New Roman"/>
          <w:b w:val="false"/>
          <w:i w:val="false"/>
          <w:color w:val="000000"/>
          <w:sz w:val="28"/>
        </w:rPr>
        <w:t>
      3. Акционерное общество вправе выпускать обеспеченные облигации и облигации без обеспечения, за исключением случаев, предусмотренных законами Республики Казахстан. Условия и порядок выпуска облигаций определяются законодательством Республики Казахстан о рынке ценных бумаг.</w:t>
      </w:r>
    </w:p>
    <w:bookmarkEnd w:id="550"/>
    <w:bookmarkStart w:name="z934" w:id="551"/>
    <w:p>
      <w:pPr>
        <w:spacing w:after="0"/>
        <w:ind w:left="0"/>
        <w:jc w:val="both"/>
      </w:pPr>
      <w:r>
        <w:rPr>
          <w:rFonts w:ascii="Times New Roman"/>
          <w:b w:val="false"/>
          <w:i w:val="false"/>
          <w:color w:val="000000"/>
          <w:sz w:val="28"/>
        </w:rPr>
        <w:t xml:space="preserve">
      4. Форма, способ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 </w:t>
      </w:r>
    </w:p>
    <w:bookmarkEnd w:id="551"/>
    <w:bookmarkStart w:name="z935" w:id="552"/>
    <w:p>
      <w:pPr>
        <w:spacing w:after="0"/>
        <w:ind w:left="0"/>
        <w:jc w:val="both"/>
      </w:pPr>
      <w:r>
        <w:rPr>
          <w:rFonts w:ascii="Times New Roman"/>
          <w:b w:val="false"/>
          <w:i w:val="false"/>
          <w:color w:val="000000"/>
          <w:sz w:val="28"/>
        </w:rPr>
        <w:t xml:space="preserve">
      5. Акционерное общество не вправе выплачивать дивиденды по акциям общества: </w:t>
      </w:r>
    </w:p>
    <w:bookmarkEnd w:id="552"/>
    <w:bookmarkStart w:name="z936" w:id="553"/>
    <w:p>
      <w:pPr>
        <w:spacing w:after="0"/>
        <w:ind w:left="0"/>
        <w:jc w:val="both"/>
      </w:pP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p>
    <w:bookmarkEnd w:id="553"/>
    <w:bookmarkStart w:name="z937" w:id="554"/>
    <w:p>
      <w:pPr>
        <w:spacing w:after="0"/>
        <w:ind w:left="0"/>
        <w:jc w:val="both"/>
      </w:pP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и иные основания, запрещающие выплату дивидендов по акциям акционерным обществом. </w:t>
      </w:r>
    </w:p>
    <w:bookmarkStart w:name="z939" w:id="555"/>
    <w:p>
      <w:pPr>
        <w:spacing w:after="0"/>
        <w:ind w:left="0"/>
        <w:jc w:val="both"/>
      </w:pPr>
      <w:r>
        <w:rPr>
          <w:rFonts w:ascii="Times New Roman"/>
          <w:b w:val="false"/>
          <w:i w:val="false"/>
          <w:color w:val="000000"/>
          <w:sz w:val="28"/>
        </w:rPr>
        <w:t>
      6. Акционерное общество вправе выпускать производные ценные бумаги, опционы и конвертируемые ценные бумаги в порядке, определяемом законодательством.</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20.02.2006 </w:t>
      </w:r>
      <w:r>
        <w:rPr>
          <w:rFonts w:ascii="Times New Roman"/>
          <w:b w:val="false"/>
          <w:i w:val="false"/>
          <w:color w:val="000000"/>
          <w:sz w:val="28"/>
        </w:rPr>
        <w:t>№</w:t>
      </w:r>
      <w:r>
        <w:rPr>
          <w:rFonts w:ascii="Times New Roman"/>
          <w:b w:val="false"/>
          <w:i w:val="false"/>
          <w:color w:val="000000"/>
          <w:sz w:val="28"/>
        </w:rPr>
        <w:t xml:space="preserve">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556"/>
    <w:p>
      <w:pPr>
        <w:spacing w:after="0"/>
        <w:ind w:left="0"/>
        <w:jc w:val="left"/>
      </w:pPr>
      <w:r>
        <w:rPr>
          <w:rFonts w:ascii="Times New Roman"/>
          <w:b/>
          <w:i w:val="false"/>
          <w:color w:val="000000"/>
        </w:rPr>
        <w:t xml:space="preserve"> Статья 92. Управление акционерным обществом</w:t>
      </w:r>
    </w:p>
    <w:bookmarkEnd w:id="556"/>
    <w:bookmarkStart w:name="z940" w:id="557"/>
    <w:p>
      <w:pPr>
        <w:spacing w:after="0"/>
        <w:ind w:left="0"/>
        <w:jc w:val="both"/>
      </w:pPr>
      <w:r>
        <w:rPr>
          <w:rFonts w:ascii="Times New Roman"/>
          <w:b w:val="false"/>
          <w:i w:val="false"/>
          <w:color w:val="000000"/>
          <w:sz w:val="28"/>
        </w:rPr>
        <w:t>
      1. Высшим органом акционерного общества является общее собрание его акционеров.</w:t>
      </w:r>
    </w:p>
    <w:bookmarkEnd w:id="557"/>
    <w:bookmarkStart w:name="z941" w:id="558"/>
    <w:p>
      <w:pPr>
        <w:spacing w:after="0"/>
        <w:ind w:left="0"/>
        <w:jc w:val="both"/>
      </w:pPr>
      <w:r>
        <w:rPr>
          <w:rFonts w:ascii="Times New Roman"/>
          <w:b w:val="false"/>
          <w:i w:val="false"/>
          <w:color w:val="000000"/>
          <w:sz w:val="28"/>
        </w:rPr>
        <w:t>
      2. Исключительная компетенция общего собрания акционеров определяется законодательными актами.</w:t>
      </w:r>
    </w:p>
    <w:bookmarkEnd w:id="558"/>
    <w:bookmarkStart w:name="z942" w:id="559"/>
    <w:p>
      <w:pPr>
        <w:spacing w:after="0"/>
        <w:ind w:left="0"/>
        <w:jc w:val="both"/>
      </w:pPr>
      <w:r>
        <w:rPr>
          <w:rFonts w:ascii="Times New Roman"/>
          <w:b w:val="false"/>
          <w:i w:val="false"/>
          <w:color w:val="000000"/>
          <w:sz w:val="28"/>
        </w:rPr>
        <w:t xml:space="preserve">
      3. Решение вопросов, отнесенных к исключительной компетенции общего собрания акционеров, не может быть передано иным органам акционерного общества. </w:t>
      </w:r>
    </w:p>
    <w:bookmarkEnd w:id="559"/>
    <w:bookmarkStart w:name="z943" w:id="560"/>
    <w:p>
      <w:pPr>
        <w:spacing w:after="0"/>
        <w:ind w:left="0"/>
        <w:jc w:val="both"/>
      </w:pPr>
      <w:r>
        <w:rPr>
          <w:rFonts w:ascii="Times New Roman"/>
          <w:b w:val="false"/>
          <w:i w:val="false"/>
          <w:color w:val="000000"/>
          <w:sz w:val="28"/>
        </w:rPr>
        <w:t>
      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w:t>
      </w:r>
    </w:p>
    <w:bookmarkEnd w:id="560"/>
    <w:bookmarkStart w:name="z945" w:id="561"/>
    <w:p>
      <w:pPr>
        <w:spacing w:after="0"/>
        <w:ind w:left="0"/>
        <w:jc w:val="both"/>
      </w:pPr>
      <w:r>
        <w:rPr>
          <w:rFonts w:ascii="Times New Roman"/>
          <w:b w:val="false"/>
          <w:i w:val="false"/>
          <w:color w:val="000000"/>
          <w:sz w:val="28"/>
        </w:rPr>
        <w:t xml:space="preserve">
      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 </w:t>
      </w:r>
    </w:p>
    <w:bookmarkEnd w:id="561"/>
    <w:bookmarkStart w:name="z946" w:id="562"/>
    <w:p>
      <w:pPr>
        <w:spacing w:after="0"/>
        <w:ind w:left="0"/>
        <w:jc w:val="both"/>
      </w:pPr>
      <w:r>
        <w:rPr>
          <w:rFonts w:ascii="Times New Roman"/>
          <w:b w:val="false"/>
          <w:i w:val="false"/>
          <w:color w:val="000000"/>
          <w:sz w:val="28"/>
        </w:rPr>
        <w:t xml:space="preserve">
      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 </w:t>
      </w:r>
    </w:p>
    <w:bookmarkEnd w:id="562"/>
    <w:bookmarkStart w:name="z947" w:id="563"/>
    <w:p>
      <w:pPr>
        <w:spacing w:after="0"/>
        <w:ind w:left="0"/>
        <w:jc w:val="both"/>
      </w:pPr>
      <w:r>
        <w:rPr>
          <w:rFonts w:ascii="Times New Roman"/>
          <w:b w:val="false"/>
          <w:i w:val="false"/>
          <w:color w:val="000000"/>
          <w:sz w:val="28"/>
        </w:rPr>
        <w:t xml:space="preserve">
      6. В акционерном обществе могут быть созданы иные органы в соответствии с законодательными актами. </w:t>
      </w:r>
    </w:p>
    <w:bookmarkEnd w:id="563"/>
    <w:bookmarkStart w:name="z268" w:id="564"/>
    <w:p>
      <w:pPr>
        <w:spacing w:after="0"/>
        <w:ind w:left="0"/>
        <w:jc w:val="both"/>
      </w:pPr>
      <w:r>
        <w:rPr>
          <w:rFonts w:ascii="Times New Roman"/>
          <w:b w:val="false"/>
          <w:i w:val="false"/>
          <w:color w:val="000000"/>
          <w:sz w:val="28"/>
        </w:rPr>
        <w:t>
      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64"/>
    <w:bookmarkStart w:name="z948" w:id="565"/>
    <w:p>
      <w:pPr>
        <w:spacing w:after="0"/>
        <w:ind w:left="0"/>
        <w:jc w:val="both"/>
      </w:pPr>
      <w:r>
        <w:rPr>
          <w:rFonts w:ascii="Times New Roman"/>
          <w:b w:val="false"/>
          <w:i w:val="false"/>
          <w:color w:val="000000"/>
          <w:sz w:val="28"/>
        </w:rPr>
        <w:t xml:space="preserve">
      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документами.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566"/>
    <w:p>
      <w:pPr>
        <w:spacing w:after="0"/>
        <w:ind w:left="0"/>
        <w:jc w:val="left"/>
      </w:pPr>
      <w:r>
        <w:rPr>
          <w:rFonts w:ascii="Times New Roman"/>
          <w:b/>
          <w:i w:val="false"/>
          <w:color w:val="000000"/>
        </w:rPr>
        <w:t xml:space="preserve"> Статья 93. Реорганизация и ликвидация акционерного общества</w:t>
      </w:r>
    </w:p>
    <w:bookmarkEnd w:id="566"/>
    <w:bookmarkStart w:name="z950" w:id="567"/>
    <w:p>
      <w:pPr>
        <w:spacing w:after="0"/>
        <w:ind w:left="0"/>
        <w:jc w:val="both"/>
      </w:pPr>
      <w:r>
        <w:rPr>
          <w:rFonts w:ascii="Times New Roman"/>
          <w:b w:val="false"/>
          <w:i w:val="false"/>
          <w:color w:val="000000"/>
          <w:sz w:val="28"/>
        </w:rPr>
        <w:t xml:space="preserve">
      1. Акционерное общество может быть реорганизовано или ликвидировано по решению собрания акционеров. Иные основания и порядок реорганизации и ликвидации акционерного общества определяются настоящим Кодексом и иными законодательными актами. </w:t>
      </w:r>
    </w:p>
    <w:bookmarkEnd w:id="567"/>
    <w:bookmarkStart w:name="z951" w:id="568"/>
    <w:p>
      <w:pPr>
        <w:spacing w:after="0"/>
        <w:ind w:left="0"/>
        <w:jc w:val="both"/>
      </w:pPr>
      <w:r>
        <w:rPr>
          <w:rFonts w:ascii="Times New Roman"/>
          <w:b w:val="false"/>
          <w:i w:val="false"/>
          <w:color w:val="000000"/>
          <w:sz w:val="28"/>
        </w:rPr>
        <w:t xml:space="preserve">
      2. Акционерное общество вправе преобразоваться в хозяйственное товарищество, производственный кооператив или автономную организацию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в редакции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19.01.2011 </w:t>
      </w:r>
      <w:r>
        <w:rPr>
          <w:rFonts w:ascii="Times New Roman"/>
          <w:b w:val="false"/>
          <w:i w:val="false"/>
          <w:color w:val="000000"/>
          <w:sz w:val="28"/>
        </w:rPr>
        <w:t>№</w:t>
      </w:r>
      <w:r>
        <w:rPr>
          <w:rFonts w:ascii="Times New Roman"/>
          <w:b w:val="false"/>
          <w:i w:val="false"/>
          <w:color w:val="000000"/>
          <w:sz w:val="28"/>
        </w:rPr>
        <w:t xml:space="preserve"> 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569"/>
    <w:p>
      <w:pPr>
        <w:spacing w:after="0"/>
        <w:ind w:left="0"/>
        <w:jc w:val="left"/>
      </w:pPr>
      <w:r>
        <w:rPr>
          <w:rFonts w:ascii="Times New Roman"/>
          <w:b/>
          <w:i w:val="false"/>
          <w:color w:val="000000"/>
        </w:rPr>
        <w:t xml:space="preserve"> IV. Дочерняя организация и зависимое</w:t>
      </w:r>
      <w:r>
        <w:br/>
      </w:r>
      <w:r>
        <w:rPr>
          <w:rFonts w:ascii="Times New Roman"/>
          <w:b/>
          <w:i w:val="false"/>
          <w:color w:val="000000"/>
        </w:rPr>
        <w:t>акционерное общество</w:t>
      </w:r>
    </w:p>
    <w:bookmarkEnd w:id="569"/>
    <w:p>
      <w:pPr>
        <w:spacing w:after="0"/>
        <w:ind w:left="0"/>
        <w:jc w:val="both"/>
      </w:pPr>
      <w:r>
        <w:rPr>
          <w:rFonts w:ascii="Times New Roman"/>
          <w:b w:val="false"/>
          <w:i w:val="false"/>
          <w:color w:val="ff0000"/>
          <w:sz w:val="28"/>
        </w:rPr>
        <w:t xml:space="preserve">
      Сноска. Подраздел седьмой считать частью IV - Законом РК от 10.07.1998 </w:t>
      </w:r>
      <w:r>
        <w:rPr>
          <w:rFonts w:ascii="Times New Roman"/>
          <w:b w:val="false"/>
          <w:i w:val="false"/>
          <w:color w:val="ff0000"/>
          <w:sz w:val="28"/>
        </w:rPr>
        <w:t>№ 282</w:t>
      </w:r>
      <w:r>
        <w:rPr>
          <w:rFonts w:ascii="Times New Roman"/>
          <w:b w:val="false"/>
          <w:i w:val="false"/>
          <w:color w:val="ff0000"/>
          <w:sz w:val="28"/>
        </w:rPr>
        <w:t>.</w:t>
      </w:r>
    </w:p>
    <w:bookmarkStart w:name="z203" w:id="570"/>
    <w:p>
      <w:pPr>
        <w:spacing w:after="0"/>
        <w:ind w:left="0"/>
        <w:jc w:val="left"/>
      </w:pPr>
      <w:r>
        <w:rPr>
          <w:rFonts w:ascii="Times New Roman"/>
          <w:b/>
          <w:i w:val="false"/>
          <w:color w:val="000000"/>
        </w:rPr>
        <w:t xml:space="preserve"> Статья 94. Дочерняя организация</w:t>
      </w:r>
    </w:p>
    <w:bookmarkEnd w:id="570"/>
    <w:bookmarkStart w:name="z952" w:id="571"/>
    <w:p>
      <w:pPr>
        <w:spacing w:after="0"/>
        <w:ind w:left="0"/>
        <w:jc w:val="both"/>
      </w:pPr>
      <w:r>
        <w:rPr>
          <w:rFonts w:ascii="Times New Roman"/>
          <w:b w:val="false"/>
          <w:i w:val="false"/>
          <w:color w:val="000000"/>
          <w:sz w:val="28"/>
        </w:rPr>
        <w:t>
      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преобладающей доли участия в уставном капитале либо заключенного между ними договора, либо иным образом.</w:t>
      </w:r>
    </w:p>
    <w:bookmarkEnd w:id="571"/>
    <w:bookmarkStart w:name="z953" w:id="572"/>
    <w:p>
      <w:pPr>
        <w:spacing w:after="0"/>
        <w:ind w:left="0"/>
        <w:jc w:val="both"/>
      </w:pPr>
      <w:r>
        <w:rPr>
          <w:rFonts w:ascii="Times New Roman"/>
          <w:b w:val="false"/>
          <w:i w:val="false"/>
          <w:color w:val="000000"/>
          <w:sz w:val="28"/>
        </w:rPr>
        <w:t xml:space="preserve">
      2. Дочерняя организация не отвечает по долгам своей основной организации. </w:t>
      </w:r>
    </w:p>
    <w:bookmarkEnd w:id="572"/>
    <w:bookmarkStart w:name="z954" w:id="573"/>
    <w:p>
      <w:pPr>
        <w:spacing w:after="0"/>
        <w:ind w:left="0"/>
        <w:jc w:val="both"/>
      </w:pPr>
      <w:r>
        <w:rPr>
          <w:rFonts w:ascii="Times New Roman"/>
          <w:b w:val="false"/>
          <w:i w:val="false"/>
          <w:color w:val="000000"/>
          <w:sz w:val="28"/>
        </w:rPr>
        <w:t xml:space="preserve">
      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субсидиарно с дочерней организацией по сделкам, заключенным последней во исполнение таких указаний. </w:t>
      </w:r>
    </w:p>
    <w:bookmarkEnd w:id="573"/>
    <w:bookmarkStart w:name="z955" w:id="574"/>
    <w:p>
      <w:pPr>
        <w:spacing w:after="0"/>
        <w:ind w:left="0"/>
        <w:jc w:val="both"/>
      </w:pPr>
      <w:r>
        <w:rPr>
          <w:rFonts w:ascii="Times New Roman"/>
          <w:b w:val="false"/>
          <w:i w:val="false"/>
          <w:color w:val="000000"/>
          <w:sz w:val="28"/>
        </w:rPr>
        <w:t>
      В случае банкротства дочерней организации по вине основной организации последняя несет субсидиарную ответственность по ее долгам.</w:t>
      </w:r>
    </w:p>
    <w:bookmarkEnd w:id="574"/>
    <w:bookmarkStart w:name="z1900" w:id="575"/>
    <w:p>
      <w:pPr>
        <w:spacing w:after="0"/>
        <w:ind w:left="0"/>
        <w:jc w:val="both"/>
      </w:pPr>
      <w:r>
        <w:rPr>
          <w:rFonts w:ascii="Times New Roman"/>
          <w:b w:val="false"/>
          <w:i w:val="false"/>
          <w:color w:val="000000"/>
          <w:sz w:val="28"/>
        </w:rPr>
        <w:t>
      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bookmarkEnd w:id="575"/>
    <w:bookmarkStart w:name="z956" w:id="576"/>
    <w:p>
      <w:pPr>
        <w:spacing w:after="0"/>
        <w:ind w:left="0"/>
        <w:jc w:val="both"/>
      </w:pPr>
      <w:r>
        <w:rPr>
          <w:rFonts w:ascii="Times New Roman"/>
          <w:b w:val="false"/>
          <w:i w:val="false"/>
          <w:color w:val="000000"/>
          <w:sz w:val="28"/>
        </w:rPr>
        <w:t xml:space="preserve">
      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 </w:t>
      </w:r>
    </w:p>
    <w:bookmarkEnd w:id="576"/>
    <w:bookmarkStart w:name="z957" w:id="577"/>
    <w:p>
      <w:pPr>
        <w:spacing w:after="0"/>
        <w:ind w:left="0"/>
        <w:jc w:val="both"/>
      </w:pPr>
      <w:r>
        <w:rPr>
          <w:rFonts w:ascii="Times New Roman"/>
          <w:b w:val="false"/>
          <w:i w:val="false"/>
          <w:color w:val="000000"/>
          <w:sz w:val="28"/>
        </w:rPr>
        <w:t xml:space="preserve">
      4. Особенности положения дочерних организаций, не предусмотренные настоящей статьей, определяются законодательными актами. </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78"/>
    <w:p>
      <w:pPr>
        <w:spacing w:after="0"/>
        <w:ind w:left="0"/>
        <w:jc w:val="left"/>
      </w:pPr>
      <w:r>
        <w:rPr>
          <w:rFonts w:ascii="Times New Roman"/>
          <w:b/>
          <w:i w:val="false"/>
          <w:color w:val="000000"/>
        </w:rPr>
        <w:t xml:space="preserve"> Статья 95. Зависимое акционерное общество</w:t>
      </w:r>
    </w:p>
    <w:bookmarkEnd w:id="578"/>
    <w:bookmarkStart w:name="z958" w:id="579"/>
    <w:p>
      <w:pPr>
        <w:spacing w:after="0"/>
        <w:ind w:left="0"/>
        <w:jc w:val="both"/>
      </w:pPr>
      <w:r>
        <w:rPr>
          <w:rFonts w:ascii="Times New Roman"/>
          <w:b w:val="false"/>
          <w:i w:val="false"/>
          <w:color w:val="000000"/>
          <w:sz w:val="28"/>
        </w:rPr>
        <w:t xml:space="preserve">
      1. Акционерное общество признается зависимым, если другое (участвующее, преобладающее) юридическое лицо имеет более двадцати процентов его голосующих акций. </w:t>
      </w:r>
    </w:p>
    <w:bookmarkEnd w:id="579"/>
    <w:bookmarkStart w:name="z959" w:id="580"/>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80"/>
    <w:bookmarkStart w:name="z960" w:id="581"/>
    <w:p>
      <w:pPr>
        <w:spacing w:after="0"/>
        <w:ind w:left="0"/>
        <w:jc w:val="both"/>
      </w:pPr>
      <w:r>
        <w:rPr>
          <w:rFonts w:ascii="Times New Roman"/>
          <w:b w:val="false"/>
          <w:i w:val="false"/>
          <w:color w:val="000000"/>
          <w:sz w:val="28"/>
        </w:rPr>
        <w:t xml:space="preserve">
      3.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81"/>
    <w:bookmarkStart w:name="z961" w:id="582"/>
    <w:p>
      <w:pPr>
        <w:spacing w:after="0"/>
        <w:ind w:left="0"/>
        <w:jc w:val="both"/>
      </w:pPr>
      <w:r>
        <w:rPr>
          <w:rFonts w:ascii="Times New Roman"/>
          <w:b w:val="false"/>
          <w:i w:val="false"/>
          <w:color w:val="000000"/>
          <w:sz w:val="28"/>
        </w:rPr>
        <w:t>
      4. Особенности положения зависимых и взаимно участвующих в уставных капиталах друг друга акционерных обществ, не предусмотренные настоящей статьей, определяются законодательными актами.</w:t>
      </w:r>
    </w:p>
    <w:bookmarkEnd w:id="582"/>
    <w:bookmarkStart w:name="z8307" w:id="583"/>
    <w:p>
      <w:pPr>
        <w:spacing w:after="0"/>
        <w:ind w:left="0"/>
        <w:jc w:val="both"/>
      </w:pPr>
      <w:r>
        <w:rPr>
          <w:rFonts w:ascii="Times New Roman"/>
          <w:b w:val="false"/>
          <w:i w:val="false"/>
          <w:color w:val="000000"/>
          <w:sz w:val="28"/>
        </w:rPr>
        <w:t>
      5. Участвующее (преобладающее) юридическое лицо обязано в порядке, предусмотренном законами, публиковать информацию о приобретении им более двадцати процентов голосующих акций акционерного общества.</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584"/>
    <w:p>
      <w:pPr>
        <w:spacing w:after="0"/>
        <w:ind w:left="0"/>
        <w:jc w:val="left"/>
      </w:pPr>
      <w:r>
        <w:rPr>
          <w:rFonts w:ascii="Times New Roman"/>
          <w:b/>
          <w:i w:val="false"/>
          <w:color w:val="000000"/>
        </w:rPr>
        <w:t xml:space="preserve"> V. Производственный кооператив</w:t>
      </w:r>
    </w:p>
    <w:bookmarkEnd w:id="584"/>
    <w:bookmarkStart w:name="z208" w:id="585"/>
    <w:p>
      <w:pPr>
        <w:spacing w:after="0"/>
        <w:ind w:left="0"/>
        <w:jc w:val="left"/>
      </w:pPr>
      <w:r>
        <w:rPr>
          <w:rFonts w:ascii="Times New Roman"/>
          <w:b/>
          <w:i w:val="false"/>
          <w:color w:val="000000"/>
        </w:rPr>
        <w:t xml:space="preserve"> Статья 96. Общие положения о производственном кооперативе</w:t>
      </w:r>
    </w:p>
    <w:bookmarkEnd w:id="585"/>
    <w:bookmarkStart w:name="z962" w:id="586"/>
    <w:p>
      <w:pPr>
        <w:spacing w:after="0"/>
        <w:ind w:left="0"/>
        <w:jc w:val="both"/>
      </w:pPr>
      <w:r>
        <w:rPr>
          <w:rFonts w:ascii="Times New Roman"/>
          <w:b w:val="false"/>
          <w:i w:val="false"/>
          <w:color w:val="000000"/>
          <w:sz w:val="28"/>
        </w:rPr>
        <w:t xml:space="preserve">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w:t>
      </w:r>
    </w:p>
    <w:bookmarkEnd w:id="586"/>
    <w:bookmarkStart w:name="z963" w:id="587"/>
    <w:p>
      <w:pPr>
        <w:spacing w:after="0"/>
        <w:ind w:left="0"/>
        <w:jc w:val="both"/>
      </w:pPr>
      <w:r>
        <w:rPr>
          <w:rFonts w:ascii="Times New Roman"/>
          <w:b w:val="false"/>
          <w:i w:val="false"/>
          <w:color w:val="000000"/>
          <w:sz w:val="28"/>
        </w:rPr>
        <w:t xml:space="preserve">
      2. Членов кооператива должно быть не менее двух. </w:t>
      </w:r>
    </w:p>
    <w:bookmarkEnd w:id="587"/>
    <w:bookmarkStart w:name="z964" w:id="588"/>
    <w:p>
      <w:pPr>
        <w:spacing w:after="0"/>
        <w:ind w:left="0"/>
        <w:jc w:val="both"/>
      </w:pPr>
      <w:r>
        <w:rPr>
          <w:rFonts w:ascii="Times New Roman"/>
          <w:b w:val="false"/>
          <w:i w:val="false"/>
          <w:color w:val="000000"/>
          <w:sz w:val="28"/>
        </w:rPr>
        <w:t xml:space="preserve">
      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Законом о производственном кооперативе. </w:t>
      </w:r>
    </w:p>
    <w:bookmarkEnd w:id="588"/>
    <w:bookmarkStart w:name="z965" w:id="589"/>
    <w:p>
      <w:pPr>
        <w:spacing w:after="0"/>
        <w:ind w:left="0"/>
        <w:jc w:val="both"/>
      </w:pPr>
      <w:r>
        <w:rPr>
          <w:rFonts w:ascii="Times New Roman"/>
          <w:b w:val="false"/>
          <w:i w:val="false"/>
          <w:color w:val="000000"/>
          <w:sz w:val="28"/>
        </w:rPr>
        <w:t>
      4. Правовое положение производственного кооператива и его членов определяется в соответствии с настоящим Кодексом, законодательными актами.</w:t>
      </w:r>
    </w:p>
    <w:bookmarkEnd w:id="589"/>
    <w:bookmarkStart w:name="z278" w:id="590"/>
    <w:p>
      <w:pPr>
        <w:spacing w:after="0"/>
        <w:ind w:left="0"/>
        <w:jc w:val="both"/>
      </w:pPr>
      <w:r>
        <w:rPr>
          <w:rFonts w:ascii="Times New Roman"/>
          <w:b w:val="false"/>
          <w:i w:val="false"/>
          <w:color w:val="000000"/>
          <w:sz w:val="28"/>
        </w:rPr>
        <w:t xml:space="preserve">
      5. Правовое положение сельскохозяйственного 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сельскохозяйственных кооперативах".</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c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29.10.2015 </w:t>
      </w:r>
      <w:r>
        <w:rPr>
          <w:rFonts w:ascii="Times New Roman"/>
          <w:b w:val="false"/>
          <w:i w:val="false"/>
          <w:color w:val="000000"/>
          <w:sz w:val="28"/>
        </w:rPr>
        <w:t>№</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10" w:id="591"/>
    <w:p>
      <w:pPr>
        <w:spacing w:after="0"/>
        <w:ind w:left="0"/>
        <w:jc w:val="left"/>
      </w:pPr>
      <w:r>
        <w:rPr>
          <w:rFonts w:ascii="Times New Roman"/>
          <w:b/>
          <w:i w:val="false"/>
          <w:color w:val="000000"/>
        </w:rPr>
        <w:t xml:space="preserve"> Статья 97. Устав производственного кооператива</w:t>
      </w:r>
    </w:p>
    <w:bookmarkEnd w:id="591"/>
    <w:bookmarkStart w:name="z966" w:id="592"/>
    <w:p>
      <w:pPr>
        <w:spacing w:after="0"/>
        <w:ind w:left="0"/>
        <w:jc w:val="both"/>
      </w:pPr>
      <w:r>
        <w:rPr>
          <w:rFonts w:ascii="Times New Roman"/>
          <w:b w:val="false"/>
          <w:i w:val="false"/>
          <w:color w:val="000000"/>
          <w:sz w:val="28"/>
        </w:rPr>
        <w:t xml:space="preserve">
      Устав производственного кооператива должен содержать помимо сведений, указанных в пункте 5 статьи 41 настоящего Кодекса, условия о размере пая членов кооператива; о 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2" w:id="593"/>
    <w:p>
      <w:pPr>
        <w:spacing w:after="0"/>
        <w:ind w:left="0"/>
        <w:jc w:val="left"/>
      </w:pPr>
      <w:r>
        <w:rPr>
          <w:rFonts w:ascii="Times New Roman"/>
          <w:b/>
          <w:i w:val="false"/>
          <w:color w:val="000000"/>
        </w:rPr>
        <w:t xml:space="preserve"> Статья 98. Имущество производственного кооператива</w:t>
      </w:r>
    </w:p>
    <w:bookmarkEnd w:id="593"/>
    <w:bookmarkStart w:name="z967" w:id="594"/>
    <w:p>
      <w:pPr>
        <w:spacing w:after="0"/>
        <w:ind w:left="0"/>
        <w:jc w:val="both"/>
      </w:pPr>
      <w:r>
        <w:rPr>
          <w:rFonts w:ascii="Times New Roman"/>
          <w:b w:val="false"/>
          <w:i w:val="false"/>
          <w:color w:val="000000"/>
          <w:sz w:val="28"/>
        </w:rPr>
        <w:t xml:space="preserve">
      1. Имущество, находящееся в собственности производственного кооператива, делится на паи его членов пропорционально их взносам, если уставом кооператива не предусмотрено иное. </w:t>
      </w:r>
    </w:p>
    <w:bookmarkEnd w:id="594"/>
    <w:bookmarkStart w:name="z968" w:id="595"/>
    <w:p>
      <w:pPr>
        <w:spacing w:after="0"/>
        <w:ind w:left="0"/>
        <w:jc w:val="both"/>
      </w:pPr>
      <w:r>
        <w:rPr>
          <w:rFonts w:ascii="Times New Roman"/>
          <w:b w:val="false"/>
          <w:i w:val="false"/>
          <w:color w:val="000000"/>
          <w:sz w:val="28"/>
        </w:rPr>
        <w:t xml:space="preserve">
      2. Чистый доход кооператива распределяется между его членами в соответствии с их трудовым участием, если иной порядок не предусмотрен уставом кооператива. </w:t>
      </w:r>
    </w:p>
    <w:bookmarkEnd w:id="595"/>
    <w:bookmarkStart w:name="z969" w:id="596"/>
    <w:p>
      <w:pPr>
        <w:spacing w:after="0"/>
        <w:ind w:left="0"/>
        <w:jc w:val="both"/>
      </w:pPr>
      <w:r>
        <w:rPr>
          <w:rFonts w:ascii="Times New Roman"/>
          <w:b w:val="false"/>
          <w:i w:val="false"/>
          <w:color w:val="000000"/>
          <w:sz w:val="28"/>
        </w:rPr>
        <w:t xml:space="preserve">
      3. В случае ликвидации производственного кооператива или выхода из него члена кооператива последний имеет право на выдел своего пая. </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4" w:id="597"/>
    <w:p>
      <w:pPr>
        <w:spacing w:after="0"/>
        <w:ind w:left="0"/>
        <w:jc w:val="left"/>
      </w:pPr>
      <w:r>
        <w:rPr>
          <w:rFonts w:ascii="Times New Roman"/>
          <w:b/>
          <w:i w:val="false"/>
          <w:color w:val="000000"/>
        </w:rPr>
        <w:t xml:space="preserve"> Статья 99. Управление производственным кооперативом</w:t>
      </w:r>
    </w:p>
    <w:bookmarkEnd w:id="597"/>
    <w:bookmarkStart w:name="z970" w:id="598"/>
    <w:p>
      <w:pPr>
        <w:spacing w:after="0"/>
        <w:ind w:left="0"/>
        <w:jc w:val="both"/>
      </w:pPr>
      <w:r>
        <w:rPr>
          <w:rFonts w:ascii="Times New Roman"/>
          <w:b w:val="false"/>
          <w:i w:val="false"/>
          <w:color w:val="000000"/>
          <w:sz w:val="28"/>
        </w:rPr>
        <w:t xml:space="preserve">
      1. Высшим органом производственного кооператива является общее собрание его членов. </w:t>
      </w:r>
    </w:p>
    <w:bookmarkEnd w:id="598"/>
    <w:bookmarkStart w:name="z284" w:id="599"/>
    <w:p>
      <w:pPr>
        <w:spacing w:after="0"/>
        <w:ind w:left="0"/>
        <w:jc w:val="both"/>
      </w:pPr>
      <w:r>
        <w:rPr>
          <w:rFonts w:ascii="Times New Roman"/>
          <w:b w:val="false"/>
          <w:i w:val="false"/>
          <w:color w:val="000000"/>
          <w:sz w:val="28"/>
        </w:rPr>
        <w:t>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 от имени производственного кооператива.</w:t>
      </w:r>
    </w:p>
    <w:bookmarkEnd w:id="599"/>
    <w:p>
      <w:pPr>
        <w:spacing w:after="0"/>
        <w:ind w:left="0"/>
        <w:jc w:val="both"/>
      </w:pPr>
      <w:r>
        <w:rPr>
          <w:rFonts w:ascii="Times New Roman"/>
          <w:b w:val="false"/>
          <w:i w:val="false"/>
          <w:color w:val="000000"/>
          <w:sz w:val="28"/>
        </w:rPr>
        <w:t>
      Исполнительным органом кооператива является правление или председатель кооператива.</w:t>
      </w:r>
    </w:p>
    <w:bookmarkStart w:name="z285" w:id="600"/>
    <w:p>
      <w:pPr>
        <w:spacing w:after="0"/>
        <w:ind w:left="0"/>
        <w:jc w:val="both"/>
      </w:pPr>
      <w:r>
        <w:rPr>
          <w:rFonts w:ascii="Times New Roman"/>
          <w:b w:val="false"/>
          <w:i w:val="false"/>
          <w:color w:val="000000"/>
          <w:sz w:val="28"/>
        </w:rPr>
        <w:t xml:space="preserve">
      Исполнительный орган осуществляет текущее руководство деятельностью кооператива и подотчетен наблюдательному совету и общему собранию членов кооператива. </w:t>
      </w:r>
    </w:p>
    <w:bookmarkEnd w:id="600"/>
    <w:bookmarkStart w:name="z8308" w:id="601"/>
    <w:p>
      <w:pPr>
        <w:spacing w:after="0"/>
        <w:ind w:left="0"/>
        <w:jc w:val="both"/>
      </w:pPr>
      <w:r>
        <w:rPr>
          <w:rFonts w:ascii="Times New Roman"/>
          <w:b w:val="false"/>
          <w:i w:val="false"/>
          <w:color w:val="000000"/>
          <w:sz w:val="28"/>
        </w:rPr>
        <w:t>
      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w:t>
      </w:r>
    </w:p>
    <w:bookmarkEnd w:id="601"/>
    <w:bookmarkStart w:name="z974" w:id="602"/>
    <w:p>
      <w:pPr>
        <w:spacing w:after="0"/>
        <w:ind w:left="0"/>
        <w:jc w:val="both"/>
      </w:pPr>
      <w:r>
        <w:rPr>
          <w:rFonts w:ascii="Times New Roman"/>
          <w:b w:val="false"/>
          <w:i w:val="false"/>
          <w:color w:val="000000"/>
          <w:sz w:val="28"/>
        </w:rPr>
        <w:t xml:space="preserve">
      2. Компетенция органов управления производственным кооперативом, а также порядок принятия ими решений и выступления от имени кооператива определяются законодательными актами и учредительными документами. </w:t>
      </w:r>
    </w:p>
    <w:bookmarkEnd w:id="602"/>
    <w:bookmarkStart w:name="z975" w:id="603"/>
    <w:p>
      <w:pPr>
        <w:spacing w:after="0"/>
        <w:ind w:left="0"/>
        <w:jc w:val="both"/>
      </w:pPr>
      <w:r>
        <w:rPr>
          <w:rFonts w:ascii="Times New Roman"/>
          <w:b w:val="false"/>
          <w:i w:val="false"/>
          <w:color w:val="000000"/>
          <w:sz w:val="28"/>
        </w:rPr>
        <w:t xml:space="preserve">
      3. К исключительной компетенции общего собрания членов производственного кооператива относится: </w:t>
      </w:r>
    </w:p>
    <w:bookmarkEnd w:id="603"/>
    <w:bookmarkStart w:name="z976" w:id="604"/>
    <w:p>
      <w:pPr>
        <w:spacing w:after="0"/>
        <w:ind w:left="0"/>
        <w:jc w:val="both"/>
      </w:pPr>
      <w:r>
        <w:rPr>
          <w:rFonts w:ascii="Times New Roman"/>
          <w:b w:val="false"/>
          <w:i w:val="false"/>
          <w:color w:val="000000"/>
          <w:sz w:val="28"/>
        </w:rPr>
        <w:t xml:space="preserve">
      1) изменение устава кооператива; </w:t>
      </w:r>
    </w:p>
    <w:bookmarkEnd w:id="604"/>
    <w:bookmarkStart w:name="z977" w:id="605"/>
    <w:p>
      <w:pPr>
        <w:spacing w:after="0"/>
        <w:ind w:left="0"/>
        <w:jc w:val="both"/>
      </w:pPr>
      <w:r>
        <w:rPr>
          <w:rFonts w:ascii="Times New Roman"/>
          <w:b w:val="false"/>
          <w:i w:val="false"/>
          <w:color w:val="000000"/>
          <w:sz w:val="28"/>
        </w:rPr>
        <w:t xml:space="preserve">
      2) образование исполнительного органа, ревизионных органов и наблюдательного совета и отзыв их членов; </w:t>
      </w:r>
    </w:p>
    <w:bookmarkEnd w:id="605"/>
    <w:bookmarkStart w:name="z978" w:id="606"/>
    <w:p>
      <w:pPr>
        <w:spacing w:after="0"/>
        <w:ind w:left="0"/>
        <w:jc w:val="both"/>
      </w:pPr>
      <w:r>
        <w:rPr>
          <w:rFonts w:ascii="Times New Roman"/>
          <w:b w:val="false"/>
          <w:i w:val="false"/>
          <w:color w:val="000000"/>
          <w:sz w:val="28"/>
        </w:rPr>
        <w:t xml:space="preserve">
      3) прием и исключение членов кооператива; </w:t>
      </w:r>
    </w:p>
    <w:bookmarkEnd w:id="606"/>
    <w:bookmarkStart w:name="z979" w:id="607"/>
    <w:p>
      <w:pPr>
        <w:spacing w:after="0"/>
        <w:ind w:left="0"/>
        <w:jc w:val="both"/>
      </w:pPr>
      <w:r>
        <w:rPr>
          <w:rFonts w:ascii="Times New Roman"/>
          <w:b w:val="false"/>
          <w:i w:val="false"/>
          <w:color w:val="000000"/>
          <w:sz w:val="28"/>
        </w:rPr>
        <w:t xml:space="preserve">
      4) утверждение финансовой отчетности кооператива и распределение его чистого дохода; </w:t>
      </w:r>
    </w:p>
    <w:bookmarkEnd w:id="607"/>
    <w:bookmarkStart w:name="z980" w:id="608"/>
    <w:p>
      <w:pPr>
        <w:spacing w:after="0"/>
        <w:ind w:left="0"/>
        <w:jc w:val="both"/>
      </w:pPr>
      <w:r>
        <w:rPr>
          <w:rFonts w:ascii="Times New Roman"/>
          <w:b w:val="false"/>
          <w:i w:val="false"/>
          <w:color w:val="000000"/>
          <w:sz w:val="28"/>
        </w:rPr>
        <w:t xml:space="preserve">
      5) решение о реорганизации и ликвидации кооператива. </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и учредительными документами к исключительной компетенции общего собрания может быть также отнесено решение иных вопросов. </w:t>
      </w:r>
    </w:p>
    <w:bookmarkStart w:name="z982" w:id="609"/>
    <w:p>
      <w:pPr>
        <w:spacing w:after="0"/>
        <w:ind w:left="0"/>
        <w:jc w:val="both"/>
      </w:pPr>
      <w:r>
        <w:rPr>
          <w:rFonts w:ascii="Times New Roman"/>
          <w:b w:val="false"/>
          <w:i w:val="false"/>
          <w:color w:val="000000"/>
          <w:sz w:val="28"/>
        </w:rPr>
        <w:t xml:space="preserve">
      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исполнительного органа кооператива. </w:t>
      </w:r>
    </w:p>
    <w:bookmarkEnd w:id="609"/>
    <w:bookmarkStart w:name="z270" w:id="610"/>
    <w:p>
      <w:pPr>
        <w:spacing w:after="0"/>
        <w:ind w:left="0"/>
        <w:jc w:val="both"/>
      </w:pPr>
      <w:r>
        <w:rPr>
          <w:rFonts w:ascii="Times New Roman"/>
          <w:b w:val="false"/>
          <w:i w:val="false"/>
          <w:color w:val="000000"/>
          <w:sz w:val="28"/>
        </w:rPr>
        <w:t>
      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610"/>
    <w:bookmarkStart w:name="z983" w:id="611"/>
    <w:p>
      <w:pPr>
        <w:spacing w:after="0"/>
        <w:ind w:left="0"/>
        <w:jc w:val="both"/>
      </w:pPr>
      <w:r>
        <w:rPr>
          <w:rFonts w:ascii="Times New Roman"/>
          <w:b w:val="false"/>
          <w:i w:val="false"/>
          <w:color w:val="000000"/>
          <w:sz w:val="28"/>
        </w:rPr>
        <w:t xml:space="preserve">
      4. Член кооператива имеет один голос при принятии решений общим собранием. </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612"/>
    <w:p>
      <w:pPr>
        <w:spacing w:after="0"/>
        <w:ind w:left="0"/>
        <w:jc w:val="left"/>
      </w:pPr>
      <w:r>
        <w:rPr>
          <w:rFonts w:ascii="Times New Roman"/>
          <w:b/>
          <w:i w:val="false"/>
          <w:color w:val="000000"/>
        </w:rPr>
        <w:t xml:space="preserve"> Статья 100. Прекращение членства в производственном кооперативе</w:t>
      </w:r>
    </w:p>
    <w:bookmarkEnd w:id="612"/>
    <w:bookmarkStart w:name="z984" w:id="613"/>
    <w:p>
      <w:pPr>
        <w:spacing w:after="0"/>
        <w:ind w:left="0"/>
        <w:jc w:val="both"/>
      </w:pPr>
      <w:r>
        <w:rPr>
          <w:rFonts w:ascii="Times New Roman"/>
          <w:b w:val="false"/>
          <w:i w:val="false"/>
          <w:color w:val="000000"/>
          <w:sz w:val="28"/>
        </w:rPr>
        <w:t xml:space="preserve">
      1. Член производственного кооператива вправе по своему усмотрению выйти из кооператива. В этом случае ему должен быть выплачен или выдан его пай, а также осуществлены другие выплаты, предусмотренные уставом. </w:t>
      </w:r>
    </w:p>
    <w:bookmarkEnd w:id="613"/>
    <w:bookmarkStart w:name="z985" w:id="614"/>
    <w:p>
      <w:pPr>
        <w:spacing w:after="0"/>
        <w:ind w:left="0"/>
        <w:jc w:val="both"/>
      </w:pPr>
      <w:r>
        <w:rPr>
          <w:rFonts w:ascii="Times New Roman"/>
          <w:b w:val="false"/>
          <w:i w:val="false"/>
          <w:color w:val="000000"/>
          <w:sz w:val="28"/>
        </w:rPr>
        <w:t xml:space="preserve">
      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 </w:t>
      </w:r>
    </w:p>
    <w:bookmarkEnd w:id="614"/>
    <w:bookmarkStart w:name="z986" w:id="615"/>
    <w:p>
      <w:pPr>
        <w:spacing w:after="0"/>
        <w:ind w:left="0"/>
        <w:jc w:val="both"/>
      </w:pPr>
      <w:r>
        <w:rPr>
          <w:rFonts w:ascii="Times New Roman"/>
          <w:b w:val="false"/>
          <w:i w:val="false"/>
          <w:color w:val="000000"/>
          <w:sz w:val="28"/>
        </w:rPr>
        <w:t xml:space="preserve">
      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актами и учредительными документами. </w:t>
      </w:r>
    </w:p>
    <w:bookmarkEnd w:id="615"/>
    <w:bookmarkStart w:name="z987" w:id="616"/>
    <w:p>
      <w:pPr>
        <w:spacing w:after="0"/>
        <w:ind w:left="0"/>
        <w:jc w:val="both"/>
      </w:pPr>
      <w:r>
        <w:rPr>
          <w:rFonts w:ascii="Times New Roman"/>
          <w:b w:val="false"/>
          <w:i w:val="false"/>
          <w:color w:val="000000"/>
          <w:sz w:val="28"/>
        </w:rPr>
        <w:t xml:space="preserve">
      Исключение из членов производственного кооператива может быть обжаловано в суд. </w:t>
      </w:r>
    </w:p>
    <w:bookmarkEnd w:id="616"/>
    <w:bookmarkStart w:name="z988" w:id="617"/>
    <w:p>
      <w:pPr>
        <w:spacing w:after="0"/>
        <w:ind w:left="0"/>
        <w:jc w:val="both"/>
      </w:pPr>
      <w:r>
        <w:rPr>
          <w:rFonts w:ascii="Times New Roman"/>
          <w:b w:val="false"/>
          <w:i w:val="false"/>
          <w:color w:val="000000"/>
          <w:sz w:val="28"/>
        </w:rPr>
        <w:t xml:space="preserve">
      Член производственного кооператива может быть исключен из него по решению общего собрания в связи с членством в аналогичном кооперативе. </w:t>
      </w:r>
    </w:p>
    <w:bookmarkEnd w:id="617"/>
    <w:bookmarkStart w:name="z989" w:id="618"/>
    <w:p>
      <w:pPr>
        <w:spacing w:after="0"/>
        <w:ind w:left="0"/>
        <w:jc w:val="both"/>
      </w:pPr>
      <w:r>
        <w:rPr>
          <w:rFonts w:ascii="Times New Roman"/>
          <w:b w:val="false"/>
          <w:i w:val="false"/>
          <w:color w:val="000000"/>
          <w:sz w:val="28"/>
        </w:rPr>
        <w:t xml:space="preserve">
      Член производственного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 </w:t>
      </w:r>
    </w:p>
    <w:bookmarkEnd w:id="618"/>
    <w:bookmarkStart w:name="z990" w:id="619"/>
    <w:p>
      <w:pPr>
        <w:spacing w:after="0"/>
        <w:ind w:left="0"/>
        <w:jc w:val="both"/>
      </w:pPr>
      <w:r>
        <w:rPr>
          <w:rFonts w:ascii="Times New Roman"/>
          <w:b w:val="false"/>
          <w:i w:val="false"/>
          <w:color w:val="000000"/>
          <w:sz w:val="28"/>
        </w:rPr>
        <w:t xml:space="preserve">
      3. Член производственного кооператива вправе передать свой пай или его часть другому члену кооператива, если иное не предусмотрено настоящим Кодексом, иными законодательными актами и учредительными документами. </w:t>
      </w:r>
    </w:p>
    <w:bookmarkEnd w:id="619"/>
    <w:bookmarkStart w:name="z991" w:id="620"/>
    <w:p>
      <w:pPr>
        <w:spacing w:after="0"/>
        <w:ind w:left="0"/>
        <w:jc w:val="both"/>
      </w:pPr>
      <w:r>
        <w:rPr>
          <w:rFonts w:ascii="Times New Roman"/>
          <w:b w:val="false"/>
          <w:i w:val="false"/>
          <w:color w:val="000000"/>
          <w:sz w:val="28"/>
        </w:rPr>
        <w:t xml:space="preserve">
      Передача пая (его части) гражданину, не являющемуся членом производственного кооператива, допускается лишь с согласия кооператива, если иное не предусмотрено законодательными актами. В этом случае другие члены кооператива пользуются преимущественным правом покупки такого пая (его части), за исключением случаев, предусмотренных настоящим Кодексом. </w:t>
      </w:r>
    </w:p>
    <w:bookmarkEnd w:id="620"/>
    <w:bookmarkStart w:name="z992" w:id="621"/>
    <w:p>
      <w:pPr>
        <w:spacing w:after="0"/>
        <w:ind w:left="0"/>
        <w:jc w:val="both"/>
      </w:pPr>
      <w:r>
        <w:rPr>
          <w:rFonts w:ascii="Times New Roman"/>
          <w:b w:val="false"/>
          <w:i w:val="false"/>
          <w:color w:val="000000"/>
          <w:sz w:val="28"/>
        </w:rPr>
        <w:t xml:space="preserve">
      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w:t>
      </w:r>
    </w:p>
    <w:bookmarkEnd w:id="621"/>
    <w:bookmarkStart w:name="z993" w:id="622"/>
    <w:p>
      <w:pPr>
        <w:spacing w:after="0"/>
        <w:ind w:left="0"/>
        <w:jc w:val="both"/>
      </w:pPr>
      <w:r>
        <w:rPr>
          <w:rFonts w:ascii="Times New Roman"/>
          <w:b w:val="false"/>
          <w:i w:val="false"/>
          <w:color w:val="000000"/>
          <w:sz w:val="28"/>
        </w:rPr>
        <w:t xml:space="preserve">
      5. Обращение взыскания на пай члена производственного кооператива по его личным долгам допускается лишь при недостатке иного его имущества для покрытия таких долгов в порядке, предусмотренном законодательными актами и учредительными документами кооператива. </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218" w:id="623"/>
    <w:p>
      <w:pPr>
        <w:spacing w:after="0"/>
        <w:ind w:left="0"/>
        <w:jc w:val="left"/>
      </w:pPr>
      <w:r>
        <w:rPr>
          <w:rFonts w:ascii="Times New Roman"/>
          <w:b/>
          <w:i w:val="false"/>
          <w:color w:val="000000"/>
        </w:rPr>
        <w:t xml:space="preserve"> Статья 101. Реорганизация и ликвидация производственного кооператива</w:t>
      </w:r>
    </w:p>
    <w:bookmarkEnd w:id="623"/>
    <w:bookmarkStart w:name="z994" w:id="624"/>
    <w:p>
      <w:pPr>
        <w:spacing w:after="0"/>
        <w:ind w:left="0"/>
        <w:jc w:val="both"/>
      </w:pPr>
      <w:r>
        <w:rPr>
          <w:rFonts w:ascii="Times New Roman"/>
          <w:b w:val="false"/>
          <w:i w:val="false"/>
          <w:color w:val="000000"/>
          <w:sz w:val="28"/>
        </w:rPr>
        <w:t xml:space="preserve">
      1. Производственный кооператив может быть добровольно реорганизован или ликвидирован по решению общего собрания его членов. </w:t>
      </w:r>
    </w:p>
    <w:bookmarkEnd w:id="624"/>
    <w:bookmarkStart w:name="z995" w:id="625"/>
    <w:p>
      <w:pPr>
        <w:spacing w:after="0"/>
        <w:ind w:left="0"/>
        <w:jc w:val="both"/>
      </w:pPr>
      <w:r>
        <w:rPr>
          <w:rFonts w:ascii="Times New Roman"/>
          <w:b w:val="false"/>
          <w:i w:val="false"/>
          <w:color w:val="000000"/>
          <w:sz w:val="28"/>
        </w:rPr>
        <w:t>
      Иные основания и порядок реорганизации и ликвидации производственного кооператива определяются настоящим Кодексом и другими законодательными актами.</w:t>
      </w:r>
    </w:p>
    <w:bookmarkEnd w:id="625"/>
    <w:bookmarkStart w:name="z996" w:id="626"/>
    <w:p>
      <w:pPr>
        <w:spacing w:after="0"/>
        <w:ind w:left="0"/>
        <w:jc w:val="both"/>
      </w:pPr>
      <w:r>
        <w:rPr>
          <w:rFonts w:ascii="Times New Roman"/>
          <w:b w:val="false"/>
          <w:i w:val="false"/>
          <w:color w:val="000000"/>
          <w:sz w:val="28"/>
        </w:rPr>
        <w:t xml:space="preserve">
      2. Производственный кооператив по единогласному решению его членов может преобразоваться в хозяйственное товарищество. </w:t>
      </w:r>
    </w:p>
    <w:bookmarkEnd w:id="626"/>
    <w:bookmarkStart w:name="z220" w:id="627"/>
    <w:p>
      <w:pPr>
        <w:spacing w:after="0"/>
        <w:ind w:left="0"/>
        <w:jc w:val="left"/>
      </w:pPr>
      <w:r>
        <w:rPr>
          <w:rFonts w:ascii="Times New Roman"/>
          <w:b/>
          <w:i w:val="false"/>
          <w:color w:val="000000"/>
        </w:rPr>
        <w:t xml:space="preserve"> VI. Государственное предприятие</w:t>
      </w:r>
    </w:p>
    <w:bookmarkEnd w:id="627"/>
    <w:bookmarkStart w:name="z221" w:id="628"/>
    <w:p>
      <w:pPr>
        <w:spacing w:after="0"/>
        <w:ind w:left="0"/>
        <w:jc w:val="left"/>
      </w:pPr>
      <w:r>
        <w:rPr>
          <w:rFonts w:ascii="Times New Roman"/>
          <w:b/>
          <w:i w:val="false"/>
          <w:color w:val="000000"/>
        </w:rPr>
        <w:t xml:space="preserve"> Статья 102. Основные положения о государственном предприятии</w:t>
      </w:r>
    </w:p>
    <w:bookmarkEnd w:id="628"/>
    <w:bookmarkStart w:name="z997" w:id="629"/>
    <w:p>
      <w:pPr>
        <w:spacing w:after="0"/>
        <w:ind w:left="0"/>
        <w:jc w:val="both"/>
      </w:pPr>
      <w:r>
        <w:rPr>
          <w:rFonts w:ascii="Times New Roman"/>
          <w:b w:val="false"/>
          <w:i w:val="false"/>
          <w:color w:val="000000"/>
          <w:sz w:val="28"/>
        </w:rPr>
        <w:t>
      1. К государственным относятся предприятия:</w:t>
      </w:r>
    </w:p>
    <w:bookmarkEnd w:id="629"/>
    <w:bookmarkStart w:name="z998" w:id="630"/>
    <w:p>
      <w:pPr>
        <w:spacing w:after="0"/>
        <w:ind w:left="0"/>
        <w:jc w:val="both"/>
      </w:pPr>
      <w:r>
        <w:rPr>
          <w:rFonts w:ascii="Times New Roman"/>
          <w:b w:val="false"/>
          <w:i w:val="false"/>
          <w:color w:val="000000"/>
          <w:sz w:val="28"/>
        </w:rPr>
        <w:t>
      1) основанные на праве хозяйственного ведения;</w:t>
      </w:r>
    </w:p>
    <w:bookmarkEnd w:id="630"/>
    <w:bookmarkStart w:name="z999" w:id="631"/>
    <w:p>
      <w:pPr>
        <w:spacing w:after="0"/>
        <w:ind w:left="0"/>
        <w:jc w:val="both"/>
      </w:pPr>
      <w:r>
        <w:rPr>
          <w:rFonts w:ascii="Times New Roman"/>
          <w:b w:val="false"/>
          <w:i w:val="false"/>
          <w:color w:val="000000"/>
          <w:sz w:val="28"/>
        </w:rPr>
        <w:t>
      2) основанные на праве оперативного управления (казенное предприятие).</w:t>
      </w:r>
    </w:p>
    <w:bookmarkEnd w:id="631"/>
    <w:bookmarkStart w:name="z1000" w:id="632"/>
    <w:p>
      <w:pPr>
        <w:spacing w:after="0"/>
        <w:ind w:left="0"/>
        <w:jc w:val="both"/>
      </w:pPr>
      <w:r>
        <w:rPr>
          <w:rFonts w:ascii="Times New Roman"/>
          <w:b w:val="false"/>
          <w:i w:val="false"/>
          <w:color w:val="000000"/>
          <w:sz w:val="28"/>
        </w:rPr>
        <w:t>
      2. Имущество государственного предприятия является неделимым и не может быть распределено по вкладам (долям, паям), в том числе между работниками предприятия.</w:t>
      </w:r>
    </w:p>
    <w:bookmarkEnd w:id="632"/>
    <w:bookmarkStart w:name="z1001" w:id="633"/>
    <w:p>
      <w:pPr>
        <w:spacing w:after="0"/>
        <w:ind w:left="0"/>
        <w:jc w:val="both"/>
      </w:pPr>
      <w:r>
        <w:rPr>
          <w:rFonts w:ascii="Times New Roman"/>
          <w:b w:val="false"/>
          <w:i w:val="false"/>
          <w:color w:val="000000"/>
          <w:sz w:val="28"/>
        </w:rPr>
        <w:t>
      3. Фирменное наименование государственных предприятий должно содержать указание на собственника его имущества.</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Государственное предприятие создается, ликвидируется и реорганизуется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Органом государственного предприятия является руководитель, который назначается в порядке, определенном законами Республики Казахстан.</w:t>
      </w:r>
    </w:p>
    <w:p>
      <w:pPr>
        <w:spacing w:after="0"/>
        <w:ind w:left="0"/>
        <w:jc w:val="both"/>
      </w:pPr>
      <w:r>
        <w:rPr>
          <w:rFonts w:ascii="Times New Roman"/>
          <w:b w:val="false"/>
          <w:i w:val="false"/>
          <w:color w:val="000000"/>
          <w:sz w:val="28"/>
        </w:rPr>
        <w:t>
      В случаях, предусмотренных законодательным актом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bookmarkStart w:name="z272" w:id="634"/>
    <w:p>
      <w:pPr>
        <w:spacing w:after="0"/>
        <w:ind w:left="0"/>
        <w:jc w:val="both"/>
      </w:pPr>
      <w:r>
        <w:rPr>
          <w:rFonts w:ascii="Times New Roman"/>
          <w:b w:val="false"/>
          <w:i w:val="false"/>
          <w:color w:val="000000"/>
          <w:sz w:val="28"/>
        </w:rPr>
        <w:t>
      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1005" w:id="635"/>
    <w:p>
      <w:pPr>
        <w:spacing w:after="0"/>
        <w:ind w:left="0"/>
        <w:jc w:val="both"/>
      </w:pPr>
      <w:r>
        <w:rPr>
          <w:rFonts w:ascii="Times New Roman"/>
          <w:b w:val="false"/>
          <w:i w:val="false"/>
          <w:color w:val="000000"/>
          <w:sz w:val="28"/>
        </w:rPr>
        <w:t>
      7. Правовое положение государственного предприятия определяется настоящим Кодексом и иными законодательными актами.</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3" w:id="636"/>
    <w:p>
      <w:pPr>
        <w:spacing w:after="0"/>
        <w:ind w:left="0"/>
        <w:jc w:val="left"/>
      </w:pPr>
      <w:r>
        <w:rPr>
          <w:rFonts w:ascii="Times New Roman"/>
          <w:b/>
          <w:i w:val="false"/>
          <w:color w:val="000000"/>
        </w:rPr>
        <w:t xml:space="preserve"> Статья 103. Предприятие, основанное на праве хозяйственного ведения</w:t>
      </w:r>
    </w:p>
    <w:bookmarkEnd w:id="636"/>
    <w:bookmarkStart w:name="z1006" w:id="637"/>
    <w:p>
      <w:pPr>
        <w:spacing w:after="0"/>
        <w:ind w:left="0"/>
        <w:jc w:val="both"/>
      </w:pPr>
      <w:r>
        <w:rPr>
          <w:rFonts w:ascii="Times New Roman"/>
          <w:b w:val="false"/>
          <w:i w:val="false"/>
          <w:color w:val="000000"/>
          <w:sz w:val="28"/>
        </w:rPr>
        <w:t xml:space="preserve">
      1. Учредительным документом предприятия, основанного на праве хозяйственного ведения, является его устав, утверждаемый учредителем. </w:t>
      </w:r>
    </w:p>
    <w:bookmarkEnd w:id="637"/>
    <w:bookmarkStart w:name="z1007" w:id="638"/>
    <w:p>
      <w:pPr>
        <w:spacing w:after="0"/>
        <w:ind w:left="0"/>
        <w:jc w:val="both"/>
      </w:pPr>
      <w:r>
        <w:rPr>
          <w:rFonts w:ascii="Times New Roman"/>
          <w:b w:val="false"/>
          <w:i w:val="false"/>
          <w:color w:val="000000"/>
          <w:sz w:val="28"/>
        </w:rPr>
        <w:t xml:space="preserve">
      2. Предприятие, основанное на праве хозяйственного ведения, отвечает по своим обязательствам всем принадлежащим ему имуществом. </w:t>
      </w:r>
    </w:p>
    <w:bookmarkEnd w:id="638"/>
    <w:bookmarkStart w:name="z1008" w:id="639"/>
    <w:p>
      <w:pPr>
        <w:spacing w:after="0"/>
        <w:ind w:left="0"/>
        <w:jc w:val="both"/>
      </w:pPr>
      <w:r>
        <w:rPr>
          <w:rFonts w:ascii="Times New Roman"/>
          <w:b w:val="false"/>
          <w:i w:val="false"/>
          <w:color w:val="000000"/>
          <w:sz w:val="28"/>
        </w:rPr>
        <w:t xml:space="preserve">
      Предприятие, основанное на праве хозяйственного ведения, не несет ответственности по обязательствам государства. </w:t>
      </w:r>
    </w:p>
    <w:bookmarkEnd w:id="639"/>
    <w:bookmarkStart w:name="z1009" w:id="640"/>
    <w:p>
      <w:pPr>
        <w:spacing w:after="0"/>
        <w:ind w:left="0"/>
        <w:jc w:val="both"/>
      </w:pPr>
      <w:r>
        <w:rPr>
          <w:rFonts w:ascii="Times New Roman"/>
          <w:b w:val="false"/>
          <w:i w:val="false"/>
          <w:color w:val="000000"/>
          <w:sz w:val="28"/>
        </w:rPr>
        <w:t>
      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законодательными актами.</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225" w:id="641"/>
    <w:p>
      <w:pPr>
        <w:spacing w:after="0"/>
        <w:ind w:left="0"/>
        <w:jc w:val="left"/>
      </w:pPr>
      <w:r>
        <w:rPr>
          <w:rFonts w:ascii="Times New Roman"/>
          <w:b/>
          <w:i w:val="false"/>
          <w:color w:val="000000"/>
        </w:rPr>
        <w:t xml:space="preserve"> Статья 104. Казенное предприятие</w:t>
      </w:r>
    </w:p>
    <w:bookmarkEnd w:id="641"/>
    <w:bookmarkStart w:name="z1010" w:id="642"/>
    <w:p>
      <w:pPr>
        <w:spacing w:after="0"/>
        <w:ind w:left="0"/>
        <w:jc w:val="both"/>
      </w:pPr>
      <w:r>
        <w:rPr>
          <w:rFonts w:ascii="Times New Roman"/>
          <w:b w:val="false"/>
          <w:i w:val="false"/>
          <w:color w:val="000000"/>
          <w:sz w:val="28"/>
        </w:rPr>
        <w:t>
      1. Казенным является предприятие, обладающее государственным имуществом на праве оперативного управления.</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законами Республики Казахстан.</w:t>
      </w:r>
    </w:p>
    <w:bookmarkStart w:name="z1012" w:id="643"/>
    <w:p>
      <w:pPr>
        <w:spacing w:after="0"/>
        <w:ind w:left="0"/>
        <w:jc w:val="both"/>
      </w:pPr>
      <w:r>
        <w:rPr>
          <w:rFonts w:ascii="Times New Roman"/>
          <w:b w:val="false"/>
          <w:i w:val="false"/>
          <w:color w:val="000000"/>
          <w:sz w:val="28"/>
        </w:rPr>
        <w:t xml:space="preserve">
      3. Учредительным документом казенного предприятия является его устав, утверждаемый учредителем. </w:t>
      </w:r>
    </w:p>
    <w:bookmarkEnd w:id="643"/>
    <w:bookmarkStart w:name="z1013" w:id="644"/>
    <w:p>
      <w:pPr>
        <w:spacing w:after="0"/>
        <w:ind w:left="0"/>
        <w:jc w:val="both"/>
      </w:pPr>
      <w:r>
        <w:rPr>
          <w:rFonts w:ascii="Times New Roman"/>
          <w:b w:val="false"/>
          <w:i w:val="false"/>
          <w:color w:val="000000"/>
          <w:sz w:val="28"/>
        </w:rPr>
        <w:t xml:space="preserve">
      4. Фирменное наименование предприятия, основанного на праве оперативного управления, должно содержать указание на то, что предприятие является казенным. </w:t>
      </w:r>
    </w:p>
    <w:bookmarkEnd w:id="644"/>
    <w:bookmarkStart w:name="z1014" w:id="645"/>
    <w:p>
      <w:pPr>
        <w:spacing w:after="0"/>
        <w:ind w:left="0"/>
        <w:jc w:val="both"/>
      </w:pPr>
      <w:r>
        <w:rPr>
          <w:rFonts w:ascii="Times New Roman"/>
          <w:b w:val="false"/>
          <w:i w:val="false"/>
          <w:color w:val="000000"/>
          <w:sz w:val="28"/>
        </w:rPr>
        <w:t xml:space="preserve">
      5. Хозяйственная деятельность казенного предприятия определяется его целями и задачами, зафиксированными в уставе. </w:t>
      </w:r>
    </w:p>
    <w:bookmarkEnd w:id="645"/>
    <w:bookmarkStart w:name="z1015" w:id="646"/>
    <w:p>
      <w:pPr>
        <w:spacing w:after="0"/>
        <w:ind w:left="0"/>
        <w:jc w:val="both"/>
      </w:pPr>
      <w:r>
        <w:rPr>
          <w:rFonts w:ascii="Times New Roman"/>
          <w:b w:val="false"/>
          <w:i w:val="false"/>
          <w:color w:val="000000"/>
          <w:sz w:val="28"/>
        </w:rPr>
        <w:t>
      6. Республика Казахстан или административно-территориальная единица несут субсидиарную ответственность по обязательствам казенного предприятия. По договорным обязательствам ответственность наступает в порядке, установленном законодательным актом Республики Казахстан о государственном имуществе.</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16.12.1998 </w:t>
      </w:r>
      <w:r>
        <w:rPr>
          <w:rFonts w:ascii="Times New Roman"/>
          <w:b w:val="false"/>
          <w:i w:val="false"/>
          <w:color w:val="000000"/>
          <w:sz w:val="28"/>
        </w:rPr>
        <w:t>N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7" w:id="647"/>
    <w:p>
      <w:pPr>
        <w:spacing w:after="0"/>
        <w:ind w:left="0"/>
        <w:jc w:val="left"/>
      </w:pPr>
      <w:r>
        <w:rPr>
          <w:rFonts w:ascii="Times New Roman"/>
          <w:b/>
          <w:i w:val="false"/>
          <w:color w:val="000000"/>
        </w:rPr>
        <w:t xml:space="preserve"> VII. Некоммерческие организации</w:t>
      </w:r>
    </w:p>
    <w:bookmarkEnd w:id="647"/>
    <w:bookmarkStart w:name="z228" w:id="648"/>
    <w:p>
      <w:pPr>
        <w:spacing w:after="0"/>
        <w:ind w:left="0"/>
        <w:jc w:val="left"/>
      </w:pPr>
      <w:r>
        <w:rPr>
          <w:rFonts w:ascii="Times New Roman"/>
          <w:b/>
          <w:i w:val="false"/>
          <w:color w:val="000000"/>
        </w:rPr>
        <w:t xml:space="preserve"> Статья 105. Учреждение</w:t>
      </w:r>
    </w:p>
    <w:bookmarkEnd w:id="648"/>
    <w:bookmarkStart w:name="z1016" w:id="649"/>
    <w:p>
      <w:pPr>
        <w:spacing w:after="0"/>
        <w:ind w:left="0"/>
        <w:jc w:val="both"/>
      </w:pPr>
      <w:r>
        <w:rPr>
          <w:rFonts w:ascii="Times New Roman"/>
          <w:b w:val="false"/>
          <w:i w:val="false"/>
          <w:color w:val="000000"/>
          <w:sz w:val="28"/>
        </w:rPr>
        <w:t>
      1. Учреждением признается организация, созданная и финансируемая его учредителем, если иное не предусмотрено законодательными актами Республики Казахстан, для осуществления управленческих, социально-культурных или иных функций некоммерческого характера.</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Государственным учреждением признается учреждение, создаваемое государством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w:t>
      </w:r>
    </w:p>
    <w:bookmarkStart w:name="z503" w:id="650"/>
    <w:p>
      <w:pPr>
        <w:spacing w:after="0"/>
        <w:ind w:left="0"/>
        <w:jc w:val="both"/>
      </w:pPr>
      <w:r>
        <w:rPr>
          <w:rFonts w:ascii="Times New Roman"/>
          <w:b w:val="false"/>
          <w:i w:val="false"/>
          <w:color w:val="000000"/>
          <w:sz w:val="28"/>
        </w:rPr>
        <w:t xml:space="preserve">
      3. Принятие государственным учреждением договорных обязательств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50"/>
    <w:bookmarkStart w:name="z505" w:id="651"/>
    <w:p>
      <w:pPr>
        <w:spacing w:after="0"/>
        <w:ind w:left="0"/>
        <w:jc w:val="both"/>
      </w:pPr>
      <w:r>
        <w:rPr>
          <w:rFonts w:ascii="Times New Roman"/>
          <w:b w:val="false"/>
          <w:i w:val="false"/>
          <w:color w:val="000000"/>
          <w:sz w:val="28"/>
        </w:rPr>
        <w:t>
      4. Правовое положение учреждений определяется настоящим Кодексом, законодательным актом Республики Казахстан о государственном имуществе и иными законодательными актами Республики Казахстан.</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30" w:id="652"/>
    <w:p>
      <w:pPr>
        <w:spacing w:after="0"/>
        <w:ind w:left="0"/>
        <w:jc w:val="left"/>
      </w:pPr>
      <w:r>
        <w:rPr>
          <w:rFonts w:ascii="Times New Roman"/>
          <w:b/>
          <w:i w:val="false"/>
          <w:color w:val="000000"/>
        </w:rPr>
        <w:t xml:space="preserve"> Статья 106. Общественное объединение</w:t>
      </w:r>
    </w:p>
    <w:bookmarkEnd w:id="652"/>
    <w:bookmarkStart w:name="z1021" w:id="653"/>
    <w:p>
      <w:pPr>
        <w:spacing w:after="0"/>
        <w:ind w:left="0"/>
        <w:jc w:val="both"/>
      </w:pPr>
      <w:r>
        <w:rPr>
          <w:rFonts w:ascii="Times New Roman"/>
          <w:b w:val="false"/>
          <w:i w:val="false"/>
          <w:color w:val="000000"/>
          <w:sz w:val="28"/>
        </w:rPr>
        <w:t xml:space="preserve">
      1. Общественными объединениями в Республике Казахстан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если иное не предусмотрено законами. </w:t>
      </w:r>
    </w:p>
    <w:bookmarkEnd w:id="653"/>
    <w:p>
      <w:pPr>
        <w:spacing w:after="0"/>
        <w:ind w:left="0"/>
        <w:jc w:val="both"/>
      </w:pPr>
      <w:r>
        <w:rPr>
          <w:rFonts w:ascii="Times New Roman"/>
          <w:b w:val="false"/>
          <w:i w:val="false"/>
          <w:color w:val="000000"/>
          <w:sz w:val="28"/>
        </w:rPr>
        <w:t>
      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законодательными актами Республики Казахстан.</w:t>
      </w:r>
    </w:p>
    <w:bookmarkStart w:name="z1022" w:id="654"/>
    <w:p>
      <w:pPr>
        <w:spacing w:after="0"/>
        <w:ind w:left="0"/>
        <w:jc w:val="both"/>
      </w:pPr>
      <w:r>
        <w:rPr>
          <w:rFonts w:ascii="Times New Roman"/>
          <w:b w:val="false"/>
          <w:i w:val="false"/>
          <w:color w:val="000000"/>
          <w:sz w:val="28"/>
        </w:rPr>
        <w:t xml:space="preserve">
      Участники (члены) общественных объединений не имеют прав на переданное ими этим объединениям имущество, в том числе на членские взносы. Они не отвечают по обязательствам общественных объединений, в которых участвуют в качестве их членов, а указанные объединения не отвечают по обязательствам своих членов. </w:t>
      </w:r>
    </w:p>
    <w:bookmarkEnd w:id="654"/>
    <w:bookmarkStart w:name="z1879" w:id="655"/>
    <w:p>
      <w:pPr>
        <w:spacing w:after="0"/>
        <w:ind w:left="0"/>
        <w:jc w:val="both"/>
      </w:pPr>
      <w:r>
        <w:rPr>
          <w:rFonts w:ascii="Times New Roman"/>
          <w:b w:val="false"/>
          <w:i w:val="false"/>
          <w:color w:val="000000"/>
          <w:sz w:val="28"/>
        </w:rPr>
        <w:t xml:space="preserve">
      2. - 6. Исключены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color w:val="000000"/>
          <w:sz w:val="28"/>
        </w:rPr>
        <w:t>.</w:t>
      </w:r>
    </w:p>
    <w:bookmarkEnd w:id="655"/>
    <w:bookmarkStart w:name="z1023" w:id="656"/>
    <w:p>
      <w:pPr>
        <w:spacing w:after="0"/>
        <w:ind w:left="0"/>
        <w:jc w:val="both"/>
      </w:pPr>
      <w:r>
        <w:rPr>
          <w:rFonts w:ascii="Times New Roman"/>
          <w:b w:val="false"/>
          <w:i w:val="false"/>
          <w:color w:val="000000"/>
          <w:sz w:val="28"/>
        </w:rPr>
        <w:t xml:space="preserve">
      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w:t>
      </w:r>
    </w:p>
    <w:bookmarkEnd w:id="656"/>
    <w:bookmarkStart w:name="z1024" w:id="657"/>
    <w:p>
      <w:pPr>
        <w:spacing w:after="0"/>
        <w:ind w:left="0"/>
        <w:jc w:val="both"/>
      </w:pPr>
      <w:r>
        <w:rPr>
          <w:rFonts w:ascii="Times New Roman"/>
          <w:b w:val="false"/>
          <w:i w:val="false"/>
          <w:color w:val="000000"/>
          <w:sz w:val="28"/>
        </w:rPr>
        <w:t>
      Имущество общественного объединения, ликвидированного по решению суда, используется в соответствии с настоящим Кодексом или иными законодательными актами.</w:t>
      </w:r>
    </w:p>
    <w:bookmarkEnd w:id="657"/>
    <w:bookmarkStart w:name="z1025" w:id="658"/>
    <w:p>
      <w:pPr>
        <w:spacing w:after="0"/>
        <w:ind w:left="0"/>
        <w:jc w:val="both"/>
      </w:pPr>
      <w:r>
        <w:rPr>
          <w:rFonts w:ascii="Times New Roman"/>
          <w:b w:val="false"/>
          <w:i w:val="false"/>
          <w:color w:val="000000"/>
          <w:sz w:val="28"/>
        </w:rPr>
        <w:t>
      8. Правовое положение общественного объединения определяется в соответствии с настоящим Кодексом законодательными актами.</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232" w:id="659"/>
    <w:p>
      <w:pPr>
        <w:spacing w:after="0"/>
        <w:ind w:left="0"/>
        <w:jc w:val="left"/>
      </w:pPr>
      <w:r>
        <w:rPr>
          <w:rFonts w:ascii="Times New Roman"/>
          <w:b/>
          <w:i w:val="false"/>
          <w:color w:val="000000"/>
        </w:rPr>
        <w:t xml:space="preserve"> Статья 107. Фонд</w:t>
      </w:r>
    </w:p>
    <w:bookmarkEnd w:id="659"/>
    <w:bookmarkStart w:name="z1026" w:id="660"/>
    <w:p>
      <w:pPr>
        <w:spacing w:after="0"/>
        <w:ind w:left="0"/>
        <w:jc w:val="both"/>
      </w:pPr>
      <w:r>
        <w:rPr>
          <w:rFonts w:ascii="Times New Roman"/>
          <w:b w:val="false"/>
          <w:i w:val="false"/>
          <w:color w:val="000000"/>
          <w:sz w:val="28"/>
        </w:rPr>
        <w:t>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bookmarkEnd w:id="660"/>
    <w:bookmarkStart w:name="z1027" w:id="661"/>
    <w:p>
      <w:pPr>
        <w:spacing w:after="0"/>
        <w:ind w:left="0"/>
        <w:jc w:val="both"/>
      </w:pPr>
      <w:r>
        <w:rPr>
          <w:rFonts w:ascii="Times New Roman"/>
          <w:b w:val="false"/>
          <w:i w:val="false"/>
          <w:color w:val="000000"/>
          <w:sz w:val="28"/>
        </w:rPr>
        <w:t>
      2. Фонд является юридическим лицом, в гражданском обороте представлен органами фонда, имеет самостоятельный баланс и банковский счет.</w:t>
      </w:r>
    </w:p>
    <w:bookmarkEnd w:id="661"/>
    <w:bookmarkStart w:name="z1028" w:id="662"/>
    <w:p>
      <w:pPr>
        <w:spacing w:after="0"/>
        <w:ind w:left="0"/>
        <w:jc w:val="both"/>
      </w:pPr>
      <w:r>
        <w:rPr>
          <w:rFonts w:ascii="Times New Roman"/>
          <w:b w:val="false"/>
          <w:i w:val="false"/>
          <w:color w:val="000000"/>
          <w:sz w:val="28"/>
        </w:rPr>
        <w:t>
      3. Имущество, переданное фонду его учредителями, является собственностью фонда.</w:t>
      </w:r>
    </w:p>
    <w:bookmarkEnd w:id="662"/>
    <w:bookmarkStart w:name="z1029" w:id="663"/>
    <w:p>
      <w:pPr>
        <w:spacing w:after="0"/>
        <w:ind w:left="0"/>
        <w:jc w:val="both"/>
      </w:pPr>
      <w:r>
        <w:rPr>
          <w:rFonts w:ascii="Times New Roman"/>
          <w:b w:val="false"/>
          <w:i w:val="false"/>
          <w:color w:val="000000"/>
          <w:sz w:val="28"/>
        </w:rPr>
        <w:t>
      Учредители фонда не имеют имущественных прав на имущество фонда.</w:t>
      </w:r>
    </w:p>
    <w:bookmarkEnd w:id="663"/>
    <w:bookmarkStart w:name="z1030" w:id="664"/>
    <w:p>
      <w:pPr>
        <w:spacing w:after="0"/>
        <w:ind w:left="0"/>
        <w:jc w:val="both"/>
      </w:pPr>
      <w:r>
        <w:rPr>
          <w:rFonts w:ascii="Times New Roman"/>
          <w:b w:val="false"/>
          <w:i w:val="false"/>
          <w:color w:val="000000"/>
          <w:sz w:val="28"/>
        </w:rPr>
        <w:t>
      4. Финансовым источником фонда являются деньги, а также другое имущество учредителей, добровольные пожертвования и иные законные поступления.</w:t>
      </w:r>
    </w:p>
    <w:bookmarkEnd w:id="664"/>
    <w:bookmarkStart w:name="z1031" w:id="665"/>
    <w:p>
      <w:pPr>
        <w:spacing w:after="0"/>
        <w:ind w:left="0"/>
        <w:jc w:val="both"/>
      </w:pPr>
      <w:r>
        <w:rPr>
          <w:rFonts w:ascii="Times New Roman"/>
          <w:b w:val="false"/>
          <w:i w:val="false"/>
          <w:color w:val="000000"/>
          <w:sz w:val="28"/>
        </w:rPr>
        <w:t>
      5. Порядок управления фондом и порядок формирования его органов определяются его уставом, утверждаемым учредителями.</w:t>
      </w:r>
    </w:p>
    <w:bookmarkEnd w:id="665"/>
    <w:bookmarkStart w:name="z1032" w:id="666"/>
    <w:p>
      <w:pPr>
        <w:spacing w:after="0"/>
        <w:ind w:left="0"/>
        <w:jc w:val="both"/>
      </w:pPr>
      <w:r>
        <w:rPr>
          <w:rFonts w:ascii="Times New Roman"/>
          <w:b w:val="false"/>
          <w:i w:val="false"/>
          <w:color w:val="000000"/>
          <w:sz w:val="28"/>
        </w:rPr>
        <w:t xml:space="preserve">
      Устав фонда, помимо сведений, содержащихся в </w:t>
      </w:r>
      <w:r>
        <w:rPr>
          <w:rFonts w:ascii="Times New Roman"/>
          <w:b w:val="false"/>
          <w:i w:val="false"/>
          <w:color w:val="000000"/>
          <w:sz w:val="28"/>
        </w:rPr>
        <w:t>пункте 5</w:t>
      </w:r>
      <w:r>
        <w:rPr>
          <w:rFonts w:ascii="Times New Roman"/>
          <w:b w:val="false"/>
          <w:i w:val="false"/>
          <w:color w:val="000000"/>
          <w:sz w:val="28"/>
        </w:rPr>
        <w:t xml:space="preserve">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p>
    <w:bookmarkEnd w:id="666"/>
    <w:bookmarkStart w:name="z1033" w:id="667"/>
    <w:p>
      <w:pPr>
        <w:spacing w:after="0"/>
        <w:ind w:left="0"/>
        <w:jc w:val="both"/>
      </w:pPr>
      <w:r>
        <w:rPr>
          <w:rFonts w:ascii="Times New Roman"/>
          <w:b w:val="false"/>
          <w:i w:val="false"/>
          <w:color w:val="000000"/>
          <w:sz w:val="28"/>
        </w:rPr>
        <w:t>
      6. Фонд обязан ежегодно публиковать отчеты об использовании своего имущества в официальных печатных изданиях.</w:t>
      </w:r>
    </w:p>
    <w:bookmarkEnd w:id="667"/>
    <w:bookmarkStart w:name="z1034" w:id="668"/>
    <w:p>
      <w:pPr>
        <w:spacing w:after="0"/>
        <w:ind w:left="0"/>
        <w:jc w:val="both"/>
      </w:pPr>
      <w:r>
        <w:rPr>
          <w:rFonts w:ascii="Times New Roman"/>
          <w:b w:val="false"/>
          <w:i w:val="false"/>
          <w:color w:val="000000"/>
          <w:sz w:val="28"/>
        </w:rPr>
        <w:t>
      7. По решению суда фонд может быть ликвидирован в случаях:</w:t>
      </w:r>
    </w:p>
    <w:bookmarkEnd w:id="668"/>
    <w:bookmarkStart w:name="z1035" w:id="669"/>
    <w:p>
      <w:pPr>
        <w:spacing w:after="0"/>
        <w:ind w:left="0"/>
        <w:jc w:val="both"/>
      </w:pPr>
      <w:r>
        <w:rPr>
          <w:rFonts w:ascii="Times New Roman"/>
          <w:b w:val="false"/>
          <w:i w:val="false"/>
          <w:color w:val="000000"/>
          <w:sz w:val="28"/>
        </w:rPr>
        <w:t>
      1) если имущества фонда недостаточно для осуществления его целей и вероятность получения необходимого имущества нереальна;</w:t>
      </w:r>
    </w:p>
    <w:bookmarkEnd w:id="669"/>
    <w:bookmarkStart w:name="z1036" w:id="670"/>
    <w:p>
      <w:pPr>
        <w:spacing w:after="0"/>
        <w:ind w:left="0"/>
        <w:jc w:val="both"/>
      </w:pPr>
      <w:r>
        <w:rPr>
          <w:rFonts w:ascii="Times New Roman"/>
          <w:b w:val="false"/>
          <w:i w:val="false"/>
          <w:color w:val="000000"/>
          <w:sz w:val="28"/>
        </w:rPr>
        <w:t>
      2) если цели фонда не могут быть достигнуты, а необходимые изменения целей фонда не могут быть произведены;</w:t>
      </w:r>
    </w:p>
    <w:bookmarkEnd w:id="670"/>
    <w:bookmarkStart w:name="z1037" w:id="671"/>
    <w:p>
      <w:pPr>
        <w:spacing w:after="0"/>
        <w:ind w:left="0"/>
        <w:jc w:val="both"/>
      </w:pPr>
      <w:r>
        <w:rPr>
          <w:rFonts w:ascii="Times New Roman"/>
          <w:b w:val="false"/>
          <w:i w:val="false"/>
          <w:color w:val="000000"/>
          <w:sz w:val="28"/>
        </w:rPr>
        <w:t>
      3) в случае уклонения фонда в его деятельности от целей, предусмотренных уставом;</w:t>
      </w:r>
    </w:p>
    <w:bookmarkEnd w:id="671"/>
    <w:bookmarkStart w:name="z1038" w:id="672"/>
    <w:p>
      <w:pPr>
        <w:spacing w:after="0"/>
        <w:ind w:left="0"/>
        <w:jc w:val="both"/>
      </w:pPr>
      <w:r>
        <w:rPr>
          <w:rFonts w:ascii="Times New Roman"/>
          <w:b w:val="false"/>
          <w:i w:val="false"/>
          <w:color w:val="000000"/>
          <w:sz w:val="28"/>
        </w:rPr>
        <w:t>
      4) в других случаях, предусмотренных законодательными актами или учредительными документами.</w:t>
      </w:r>
    </w:p>
    <w:bookmarkEnd w:id="672"/>
    <w:bookmarkStart w:name="z1039" w:id="673"/>
    <w:p>
      <w:pPr>
        <w:spacing w:after="0"/>
        <w:ind w:left="0"/>
        <w:jc w:val="both"/>
      </w:pPr>
      <w:r>
        <w:rPr>
          <w:rFonts w:ascii="Times New Roman"/>
          <w:b w:val="false"/>
          <w:i w:val="false"/>
          <w:color w:val="000000"/>
          <w:sz w:val="28"/>
        </w:rPr>
        <w:t>
      8. Имущество, оставшееся после ликвидации фонда, направляется на цели, предусмотренные его уставом.</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27.04.2012 </w:t>
      </w:r>
      <w:r>
        <w:rPr>
          <w:rFonts w:ascii="Times New Roman"/>
          <w:b w:val="false"/>
          <w:i w:val="false"/>
          <w:color w:val="000000"/>
          <w:sz w:val="28"/>
        </w:rPr>
        <w:t>№</w:t>
      </w:r>
      <w:r>
        <w:rPr>
          <w:rFonts w:ascii="Times New Roman"/>
          <w:b w:val="false"/>
          <w:i w:val="false"/>
          <w:color w:val="000000"/>
          <w:sz w:val="28"/>
        </w:rPr>
        <w:t xml:space="preserve">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674"/>
    <w:p>
      <w:pPr>
        <w:spacing w:after="0"/>
        <w:ind w:left="0"/>
        <w:jc w:val="left"/>
      </w:pPr>
      <w:r>
        <w:rPr>
          <w:rFonts w:ascii="Times New Roman"/>
          <w:b/>
          <w:i w:val="false"/>
          <w:color w:val="000000"/>
        </w:rPr>
        <w:t xml:space="preserve"> Статья 108. Потребительский кооператив</w:t>
      </w:r>
    </w:p>
    <w:bookmarkEnd w:id="674"/>
    <w:bookmarkStart w:name="z1040" w:id="675"/>
    <w:p>
      <w:pPr>
        <w:spacing w:after="0"/>
        <w:ind w:left="0"/>
        <w:jc w:val="both"/>
      </w:pPr>
      <w:r>
        <w:rPr>
          <w:rFonts w:ascii="Times New Roman"/>
          <w:b w:val="false"/>
          <w:i w:val="false"/>
          <w:color w:val="000000"/>
          <w:sz w:val="28"/>
        </w:rPr>
        <w:t xml:space="preserve">
      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675"/>
    <w:bookmarkStart w:name="z1041" w:id="676"/>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могут вступать юридические лица. </w:t>
      </w:r>
    </w:p>
    <w:bookmarkEnd w:id="676"/>
    <w:bookmarkStart w:name="z1042" w:id="677"/>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677"/>
    <w:bookmarkStart w:name="z1043" w:id="678"/>
    <w:p>
      <w:pPr>
        <w:spacing w:after="0"/>
        <w:ind w:left="0"/>
        <w:jc w:val="both"/>
      </w:pPr>
      <w:r>
        <w:rPr>
          <w:rFonts w:ascii="Times New Roman"/>
          <w:b w:val="false"/>
          <w:i w:val="false"/>
          <w:color w:val="000000"/>
          <w:sz w:val="28"/>
        </w:rPr>
        <w:t xml:space="preserve">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 </w:t>
      </w:r>
    </w:p>
    <w:bookmarkEnd w:id="678"/>
    <w:bookmarkStart w:name="z1044" w:id="679"/>
    <w:p>
      <w:pPr>
        <w:spacing w:after="0"/>
        <w:ind w:left="0"/>
        <w:jc w:val="both"/>
      </w:pPr>
      <w:r>
        <w:rPr>
          <w:rFonts w:ascii="Times New Roman"/>
          <w:b w:val="false"/>
          <w:i w:val="false"/>
          <w:color w:val="000000"/>
          <w:sz w:val="28"/>
        </w:rPr>
        <w:t xml:space="preserve">
      3. Устав потребительского кооператива должен содержать помимо сведений, указанных в пункте 5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 </w:t>
      </w:r>
    </w:p>
    <w:bookmarkEnd w:id="679"/>
    <w:bookmarkStart w:name="z1045" w:id="680"/>
    <w:p>
      <w:pPr>
        <w:spacing w:after="0"/>
        <w:ind w:left="0"/>
        <w:jc w:val="both"/>
      </w:pPr>
      <w:r>
        <w:rPr>
          <w:rFonts w:ascii="Times New Roman"/>
          <w:b w:val="false"/>
          <w:i w:val="false"/>
          <w:color w:val="000000"/>
          <w:sz w:val="28"/>
        </w:rPr>
        <w:t xml:space="preserve">
      4. Доходы, полученные потребительским кооперативом, не могут распределяться между его членами и направляются на уставные цели. </w:t>
      </w:r>
    </w:p>
    <w:bookmarkEnd w:id="680"/>
    <w:bookmarkStart w:name="z1046" w:id="681"/>
    <w:p>
      <w:pPr>
        <w:spacing w:after="0"/>
        <w:ind w:left="0"/>
        <w:jc w:val="both"/>
      </w:pPr>
      <w:r>
        <w:rPr>
          <w:rFonts w:ascii="Times New Roman"/>
          <w:b w:val="false"/>
          <w:i w:val="false"/>
          <w:color w:val="000000"/>
          <w:sz w:val="28"/>
        </w:rPr>
        <w:t xml:space="preserve">
      5.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bookmarkEnd w:id="681"/>
    <w:bookmarkStart w:name="z1047" w:id="682"/>
    <w:p>
      <w:pPr>
        <w:spacing w:after="0"/>
        <w:ind w:left="0"/>
        <w:jc w:val="both"/>
      </w:pPr>
      <w:r>
        <w:rPr>
          <w:rFonts w:ascii="Times New Roman"/>
          <w:b w:val="false"/>
          <w:i w:val="false"/>
          <w:color w:val="000000"/>
          <w:sz w:val="28"/>
        </w:rPr>
        <w:t xml:space="preserve">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 </w:t>
      </w:r>
    </w:p>
    <w:bookmarkEnd w:id="682"/>
    <w:bookmarkStart w:name="z1048" w:id="683"/>
    <w:p>
      <w:pPr>
        <w:spacing w:after="0"/>
        <w:ind w:left="0"/>
        <w:jc w:val="both"/>
      </w:pPr>
      <w:r>
        <w:rPr>
          <w:rFonts w:ascii="Times New Roman"/>
          <w:b w:val="false"/>
          <w:i w:val="false"/>
          <w:color w:val="000000"/>
          <w:sz w:val="28"/>
        </w:rPr>
        <w:t>
      6. Правовое положение потребительского кооператива, а также права и обязанности его членов определяются в соответствии с настоящим Кодексом законодательными актами.</w:t>
      </w:r>
    </w:p>
    <w:bookmarkEnd w:id="683"/>
    <w:bookmarkStart w:name="z1049" w:id="684"/>
    <w:p>
      <w:pPr>
        <w:spacing w:after="0"/>
        <w:ind w:left="0"/>
        <w:jc w:val="both"/>
      </w:pPr>
      <w:r>
        <w:rPr>
          <w:rFonts w:ascii="Times New Roman"/>
          <w:b w:val="false"/>
          <w:i w:val="false"/>
          <w:color w:val="000000"/>
          <w:sz w:val="28"/>
        </w:rPr>
        <w:t xml:space="preserve">
      7. Исключен Законом РК от 29.10.2015 </w:t>
      </w:r>
      <w:r>
        <w:rPr>
          <w:rFonts w:ascii="Times New Roman"/>
          <w:b w:val="false"/>
          <w:i w:val="false"/>
          <w:color w:val="000000"/>
          <w:sz w:val="28"/>
        </w:rPr>
        <w:t>№ 373-V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684"/>
    <w:bookmarkStart w:name="z1051" w:id="685"/>
    <w:p>
      <w:pPr>
        <w:spacing w:after="0"/>
        <w:ind w:left="0"/>
        <w:jc w:val="both"/>
      </w:pPr>
      <w:r>
        <w:rPr>
          <w:rFonts w:ascii="Times New Roman"/>
          <w:b w:val="false"/>
          <w:i w:val="false"/>
          <w:color w:val="000000"/>
          <w:sz w:val="28"/>
        </w:rPr>
        <w:t>
      8. Особенности деятельности потребительских кооперативов - обществ взаимного страхования определяются законодательными актами Республики Казахстан.</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108 дополнен абзацем вторым - Закон РК от 2 марта 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с изменениями, внесенными законами РК от 5 июля 2006 года </w:t>
      </w:r>
      <w:r>
        <w:rPr>
          <w:rFonts w:ascii="Times New Roman"/>
          <w:b w:val="false"/>
          <w:i w:val="false"/>
          <w:color w:val="000000"/>
          <w:sz w:val="28"/>
        </w:rPr>
        <w:t>№</w:t>
      </w:r>
      <w:r>
        <w:rPr>
          <w:rFonts w:ascii="Times New Roman"/>
          <w:b w:val="false"/>
          <w:i w:val="false"/>
          <w:color w:val="000000"/>
          <w:sz w:val="28"/>
        </w:rPr>
        <w:t xml:space="preserve"> 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от 29.10.2015</w:t>
      </w:r>
      <w:r>
        <w:rPr>
          <w:rFonts w:ascii="Times New Roman"/>
          <w:b w:val="false"/>
          <w:i w:val="false"/>
          <w:color w:val="000000"/>
          <w:sz w:val="28"/>
        </w:rPr>
        <w:t xml:space="preserve"> №</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36" w:id="686"/>
    <w:p>
      <w:pPr>
        <w:spacing w:after="0"/>
        <w:ind w:left="0"/>
        <w:jc w:val="left"/>
      </w:pPr>
      <w:r>
        <w:rPr>
          <w:rFonts w:ascii="Times New Roman"/>
          <w:b/>
          <w:i w:val="false"/>
          <w:color w:val="000000"/>
        </w:rPr>
        <w:t xml:space="preserve"> Статья 109. Религиозное объединение</w:t>
      </w:r>
    </w:p>
    <w:bookmarkEnd w:id="686"/>
    <w:bookmarkStart w:name="z1052" w:id="687"/>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1054" w:id="688"/>
    <w:p>
      <w:pPr>
        <w:spacing w:after="0"/>
        <w:ind w:left="0"/>
        <w:jc w:val="both"/>
      </w:pPr>
      <w:r>
        <w:rPr>
          <w:rFonts w:ascii="Times New Roman"/>
          <w:b w:val="false"/>
          <w:i w:val="false"/>
          <w:color w:val="000000"/>
          <w:sz w:val="28"/>
        </w:rPr>
        <w:t xml:space="preserve">
      3. 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 </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(исключены)</w:t>
      </w:r>
      <w:r>
        <w:br/>
      </w:r>
      <w:r>
        <w:rPr>
          <w:rFonts w:ascii="Times New Roman"/>
          <w:b w:val="false"/>
          <w:i w:val="false"/>
          <w:color w:val="000000"/>
          <w:sz w:val="28"/>
        </w:rPr>
        <w:t>
</w:t>
      </w:r>
    </w:p>
    <w:bookmarkStart w:name="z1056" w:id="689"/>
    <w:p>
      <w:pPr>
        <w:spacing w:after="0"/>
        <w:ind w:left="0"/>
        <w:jc w:val="both"/>
      </w:pPr>
      <w:r>
        <w:rPr>
          <w:rFonts w:ascii="Times New Roman"/>
          <w:b w:val="false"/>
          <w:i w:val="false"/>
          <w:color w:val="000000"/>
          <w:sz w:val="28"/>
        </w:rPr>
        <w:t xml:space="preserve">
      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p>
    <w:bookmarkEnd w:id="689"/>
    <w:bookmarkStart w:name="z1057" w:id="690"/>
    <w:p>
      <w:pPr>
        <w:spacing w:after="0"/>
        <w:ind w:left="0"/>
        <w:jc w:val="both"/>
      </w:pPr>
      <w:r>
        <w:rPr>
          <w:rFonts w:ascii="Times New Roman"/>
          <w:b w:val="false"/>
          <w:i w:val="false"/>
          <w:color w:val="000000"/>
          <w:sz w:val="28"/>
        </w:rPr>
        <w:t xml:space="preserve">
      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p>
    <w:bookmarkEnd w:id="690"/>
    <w:bookmarkStart w:name="z1058" w:id="691"/>
    <w:p>
      <w:pPr>
        <w:spacing w:after="0"/>
        <w:ind w:left="0"/>
        <w:jc w:val="both"/>
      </w:pPr>
      <w:r>
        <w:rPr>
          <w:rFonts w:ascii="Times New Roman"/>
          <w:b w:val="false"/>
          <w:i w:val="false"/>
          <w:color w:val="000000"/>
          <w:sz w:val="28"/>
        </w:rPr>
        <w:t xml:space="preserve">
      11. Особенности правового положения религиозного объединения определяются в соответствии с настоящим Кодексом, законодательными актами Республики Казахстан. </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Пункты 2, 4-8 исключены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38" w:id="692"/>
    <w:p>
      <w:pPr>
        <w:spacing w:after="0"/>
        <w:ind w:left="0"/>
        <w:jc w:val="left"/>
      </w:pPr>
      <w:r>
        <w:rPr>
          <w:rFonts w:ascii="Times New Roman"/>
          <w:b/>
          <w:i w:val="false"/>
          <w:color w:val="000000"/>
        </w:rPr>
        <w:t xml:space="preserve"> Статья 110. Объединение индивидуальных предпринимателей и (или) юридических лиц в форме ассоциации (союза)</w:t>
      </w:r>
    </w:p>
    <w:bookmarkEnd w:id="692"/>
    <w:bookmarkStart w:name="z1059" w:id="693"/>
    <w:p>
      <w:pPr>
        <w:spacing w:after="0"/>
        <w:ind w:left="0"/>
        <w:jc w:val="both"/>
      </w:pPr>
      <w:r>
        <w:rPr>
          <w:rFonts w:ascii="Times New Roman"/>
          <w:b w:val="false"/>
          <w:i w:val="false"/>
          <w:color w:val="000000"/>
          <w:sz w:val="28"/>
        </w:rPr>
        <w:t xml:space="preserve">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 </w:t>
      </w:r>
    </w:p>
    <w:bookmarkEnd w:id="693"/>
    <w:bookmarkStart w:name="z1060" w:id="694"/>
    <w:p>
      <w:pPr>
        <w:spacing w:after="0"/>
        <w:ind w:left="0"/>
        <w:jc w:val="both"/>
      </w:pPr>
      <w:r>
        <w:rPr>
          <w:rFonts w:ascii="Times New Roman"/>
          <w:b w:val="false"/>
          <w:i w:val="false"/>
          <w:color w:val="000000"/>
          <w:sz w:val="28"/>
        </w:rPr>
        <w:t xml:space="preserve">
      Особенности создания ассоциаций (союзов) юридических лиц, осуществляющих деятельность на финансовом рынке, и участия в них устанавливаются законодательными актами Республики Казахстан. </w:t>
      </w:r>
    </w:p>
    <w:bookmarkEnd w:id="694"/>
    <w:bookmarkStart w:name="z1061" w:id="695"/>
    <w:p>
      <w:pPr>
        <w:spacing w:after="0"/>
        <w:ind w:left="0"/>
        <w:jc w:val="both"/>
      </w:pPr>
      <w:r>
        <w:rPr>
          <w:rFonts w:ascii="Times New Roman"/>
          <w:b w:val="false"/>
          <w:i w:val="false"/>
          <w:color w:val="000000"/>
          <w:sz w:val="28"/>
        </w:rPr>
        <w:t xml:space="preserve">
      2. Общественные объединения и иные некоммерческие организации, в том числе учреждения, могут добровольно объединяться в ассоциации (союзы) этих организаций. </w:t>
      </w:r>
    </w:p>
    <w:bookmarkEnd w:id="695"/>
    <w:bookmarkStart w:name="z1062" w:id="696"/>
    <w:p>
      <w:pPr>
        <w:spacing w:after="0"/>
        <w:ind w:left="0"/>
        <w:jc w:val="both"/>
      </w:pPr>
      <w:r>
        <w:rPr>
          <w:rFonts w:ascii="Times New Roman"/>
          <w:b w:val="false"/>
          <w:i w:val="false"/>
          <w:color w:val="000000"/>
          <w:sz w:val="28"/>
        </w:rPr>
        <w:t xml:space="preserve">
      3. Ассоциация (союз) является некоммерческой организацией. </w:t>
      </w:r>
    </w:p>
    <w:bookmarkEnd w:id="696"/>
    <w:bookmarkStart w:name="z1063" w:id="697"/>
    <w:p>
      <w:pPr>
        <w:spacing w:after="0"/>
        <w:ind w:left="0"/>
        <w:jc w:val="both"/>
      </w:pPr>
      <w:r>
        <w:rPr>
          <w:rFonts w:ascii="Times New Roman"/>
          <w:b w:val="false"/>
          <w:i w:val="false"/>
          <w:color w:val="000000"/>
          <w:sz w:val="28"/>
        </w:rPr>
        <w:t xml:space="preserve">
      4. Члены ассоциации (союза) сохраняют свою самостоятельность. </w:t>
      </w:r>
    </w:p>
    <w:bookmarkEnd w:id="697"/>
    <w:bookmarkStart w:name="z1064" w:id="698"/>
    <w:p>
      <w:pPr>
        <w:spacing w:after="0"/>
        <w:ind w:left="0"/>
        <w:jc w:val="both"/>
      </w:pPr>
      <w:r>
        <w:rPr>
          <w:rFonts w:ascii="Times New Roman"/>
          <w:b w:val="false"/>
          <w:i w:val="false"/>
          <w:color w:val="000000"/>
          <w:sz w:val="28"/>
        </w:rPr>
        <w:t>
      5.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w:t>
      </w:r>
      <w:r>
        <w:rPr>
          <w:rFonts w:ascii="Times New Roman"/>
          <w:b w:val="false"/>
          <w:i w:val="false"/>
          <w:color w:val="000000"/>
          <w:sz w:val="28"/>
        </w:rPr>
        <w:t xml:space="preserve">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0" w:id="699"/>
    <w:p>
      <w:pPr>
        <w:spacing w:after="0"/>
        <w:ind w:left="0"/>
        <w:jc w:val="left"/>
      </w:pPr>
      <w:r>
        <w:rPr>
          <w:rFonts w:ascii="Times New Roman"/>
          <w:b/>
          <w:i w:val="false"/>
          <w:color w:val="000000"/>
        </w:rPr>
        <w:t xml:space="preserve"> Параграф 3. УЧАСТИЕ ГОСУДАРСТВА И АДМИНИСТРАТИВНО-ТЕРРИТОРИАЛЬНОЙ ЕДИНИЦЫ В ОТНОШЕНИЯХ, РЕГУЛИРУЕМЫХ ГРАЖДАНСКИМ ЗАКОНОДАТЕЛЬСТВОМ</w:t>
      </w:r>
    </w:p>
    <w:bookmarkEnd w:id="699"/>
    <w:bookmarkStart w:name="z241" w:id="700"/>
    <w:p>
      <w:pPr>
        <w:spacing w:after="0"/>
        <w:ind w:left="0"/>
        <w:jc w:val="left"/>
      </w:pPr>
      <w:r>
        <w:rPr>
          <w:rFonts w:ascii="Times New Roman"/>
          <w:b/>
          <w:i w:val="false"/>
          <w:color w:val="000000"/>
        </w:rPr>
        <w:t xml:space="preserve"> Статья 111. Участие Республики Казахстан в гражданских правоотношениях </w:t>
      </w:r>
    </w:p>
    <w:bookmarkEnd w:id="700"/>
    <w:bookmarkStart w:name="z1065" w:id="701"/>
    <w:p>
      <w:pPr>
        <w:spacing w:after="0"/>
        <w:ind w:left="0"/>
        <w:jc w:val="both"/>
      </w:pPr>
      <w:r>
        <w:rPr>
          <w:rFonts w:ascii="Times New Roman"/>
          <w:b w:val="false"/>
          <w:i w:val="false"/>
          <w:color w:val="000000"/>
          <w:sz w:val="28"/>
        </w:rPr>
        <w:t xml:space="preserve">
      1. Республика Казахстан выступает в отношениях, регулируемых гражданским законодательством, на равных началах с иными участниками этих отношений. </w:t>
      </w:r>
    </w:p>
    <w:bookmarkEnd w:id="701"/>
    <w:bookmarkStart w:name="z1066" w:id="702"/>
    <w:p>
      <w:pPr>
        <w:spacing w:after="0"/>
        <w:ind w:left="0"/>
        <w:jc w:val="both"/>
      </w:pPr>
      <w:r>
        <w:rPr>
          <w:rFonts w:ascii="Times New Roman"/>
          <w:b w:val="false"/>
          <w:i w:val="false"/>
          <w:color w:val="000000"/>
          <w:sz w:val="28"/>
        </w:rPr>
        <w:t xml:space="preserve">
      2.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 суде государственные органы Республики Казахстан в рамках их компетенции, установленной законодательными актами Республики Казахстан, положениями или иными актами, определяющими статус этих органов. </w:t>
      </w:r>
    </w:p>
    <w:bookmarkEnd w:id="702"/>
    <w:bookmarkStart w:name="z1067" w:id="703"/>
    <w:p>
      <w:pPr>
        <w:spacing w:after="0"/>
        <w:ind w:left="0"/>
        <w:jc w:val="both"/>
      </w:pPr>
      <w:r>
        <w:rPr>
          <w:rFonts w:ascii="Times New Roman"/>
          <w:b w:val="false"/>
          <w:i w:val="false"/>
          <w:color w:val="000000"/>
          <w:sz w:val="28"/>
        </w:rPr>
        <w:t xml:space="preserve">
      В случаях и в порядке, предусмотренных законодательством Республики Казахстан, по специальному поручению Республики Казахстан от ее имени могут выступать иные государственные органы, юридические лица и граждане. </w:t>
      </w:r>
    </w:p>
    <w:bookmarkEnd w:id="703"/>
    <w:bookmarkStart w:name="z1068" w:id="704"/>
    <w:p>
      <w:pPr>
        <w:spacing w:after="0"/>
        <w:ind w:left="0"/>
        <w:jc w:val="both"/>
      </w:pPr>
      <w:r>
        <w:rPr>
          <w:rFonts w:ascii="Times New Roman"/>
          <w:b w:val="false"/>
          <w:i w:val="false"/>
          <w:color w:val="000000"/>
          <w:sz w:val="28"/>
        </w:rPr>
        <w:t xml:space="preserve">
      3. Гражданско-правовые споры с участием Республики Казахстан разрешаются судами. </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3" w:id="705"/>
    <w:p>
      <w:pPr>
        <w:spacing w:after="0"/>
        <w:ind w:left="0"/>
        <w:jc w:val="left"/>
      </w:pPr>
      <w:r>
        <w:rPr>
          <w:rFonts w:ascii="Times New Roman"/>
          <w:b/>
          <w:i w:val="false"/>
          <w:color w:val="000000"/>
        </w:rPr>
        <w:t xml:space="preserve"> Статья 112. Участие административно-территориальной единицы в гражданско-правовых отношениях</w:t>
      </w:r>
    </w:p>
    <w:bookmarkEnd w:id="705"/>
    <w:bookmarkStart w:name="z1069" w:id="706"/>
    <w:p>
      <w:pPr>
        <w:spacing w:after="0"/>
        <w:ind w:left="0"/>
        <w:jc w:val="both"/>
      </w:pPr>
      <w:r>
        <w:rPr>
          <w:rFonts w:ascii="Times New Roman"/>
          <w:b w:val="false"/>
          <w:i w:val="false"/>
          <w:color w:val="000000"/>
          <w:sz w:val="28"/>
        </w:rPr>
        <w:t xml:space="preserve">
      1. Административно-территориальная единица выступает в отношениях, регулируемых гражданским законодательством, на равных началах с иными участниками этих отношений. </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городов районного значения, сел, поселков, сельских округов в рамках их компетенции, установленной законами Республики Казахстан, положениями или иными актами, определяющими статус этих органов.</w:t>
      </w:r>
    </w:p>
    <w:bookmarkStart w:name="z1071" w:id="707"/>
    <w:p>
      <w:pPr>
        <w:spacing w:after="0"/>
        <w:ind w:left="0"/>
        <w:jc w:val="both"/>
      </w:pPr>
      <w:r>
        <w:rPr>
          <w:rFonts w:ascii="Times New Roman"/>
          <w:b w:val="false"/>
          <w:i w:val="false"/>
          <w:color w:val="000000"/>
          <w:sz w:val="28"/>
        </w:rPr>
        <w:t xml:space="preserve">
      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 </w:t>
      </w:r>
    </w:p>
    <w:bookmarkEnd w:id="707"/>
    <w:bookmarkStart w:name="z1072" w:id="708"/>
    <w:p>
      <w:pPr>
        <w:spacing w:after="0"/>
        <w:ind w:left="0"/>
        <w:jc w:val="both"/>
      </w:pPr>
      <w:r>
        <w:rPr>
          <w:rFonts w:ascii="Times New Roman"/>
          <w:b w:val="false"/>
          <w:i w:val="false"/>
          <w:color w:val="000000"/>
          <w:sz w:val="28"/>
        </w:rPr>
        <w:t xml:space="preserve">
      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 </w:t>
      </w:r>
    </w:p>
    <w:bookmarkEnd w:id="708"/>
    <w:bookmarkStart w:name="z1073" w:id="709"/>
    <w:p>
      <w:pPr>
        <w:spacing w:after="0"/>
        <w:ind w:left="0"/>
        <w:jc w:val="both"/>
      </w:pPr>
      <w:r>
        <w:rPr>
          <w:rFonts w:ascii="Times New Roman"/>
          <w:b w:val="false"/>
          <w:i w:val="false"/>
          <w:color w:val="000000"/>
          <w:sz w:val="28"/>
        </w:rPr>
        <w:t xml:space="preserve">
      4. На административно-территориальную единицу и ее органы распространяются положения настоящего Кодекса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 </w:t>
      </w:r>
    </w:p>
    <w:bookmarkEnd w:id="709"/>
    <w:bookmarkStart w:name="z1074" w:id="710"/>
    <w:p>
      <w:pPr>
        <w:spacing w:after="0"/>
        <w:ind w:left="0"/>
        <w:jc w:val="both"/>
      </w:pPr>
      <w:r>
        <w:rPr>
          <w:rFonts w:ascii="Times New Roman"/>
          <w:b w:val="false"/>
          <w:i w:val="false"/>
          <w:color w:val="000000"/>
          <w:sz w:val="28"/>
        </w:rPr>
        <w:t>
      5. Гражданско-правовые споры с участием административно-территориальной единицы разрешаются судами.</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45" w:id="711"/>
    <w:p>
      <w:pPr>
        <w:spacing w:after="0"/>
        <w:ind w:left="0"/>
        <w:jc w:val="left"/>
      </w:pPr>
      <w:r>
        <w:rPr>
          <w:rFonts w:ascii="Times New Roman"/>
          <w:b/>
          <w:i w:val="false"/>
          <w:color w:val="000000"/>
        </w:rPr>
        <w:t xml:space="preserve"> Статья 113. Обращение взыскания по обязательствам Республики Казахстан и административно-территориальной единицы </w:t>
      </w:r>
    </w:p>
    <w:bookmarkEnd w:id="711"/>
    <w:bookmarkStart w:name="z1075" w:id="712"/>
    <w:p>
      <w:pPr>
        <w:spacing w:after="0"/>
        <w:ind w:left="0"/>
        <w:jc w:val="both"/>
      </w:pPr>
      <w:r>
        <w:rPr>
          <w:rFonts w:ascii="Times New Roman"/>
          <w:b w:val="false"/>
          <w:i w:val="false"/>
          <w:color w:val="000000"/>
          <w:sz w:val="28"/>
        </w:rPr>
        <w:t xml:space="preserve">
      1. Республика Казахстан отвечает по своим обязательствам имуществом государственной казны, а административно-территориальная единица отвечает по своим обязательствам имуществом местной казны. </w:t>
      </w:r>
    </w:p>
    <w:bookmarkEnd w:id="712"/>
    <w:bookmarkStart w:name="z1076" w:id="713"/>
    <w:p>
      <w:pPr>
        <w:spacing w:after="0"/>
        <w:ind w:left="0"/>
        <w:jc w:val="both"/>
      </w:pPr>
      <w:r>
        <w:rPr>
          <w:rFonts w:ascii="Times New Roman"/>
          <w:b w:val="false"/>
          <w:i w:val="false"/>
          <w:color w:val="000000"/>
          <w:sz w:val="28"/>
        </w:rPr>
        <w:t xml:space="preserve">
      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 </w:t>
      </w:r>
    </w:p>
    <w:bookmarkEnd w:id="713"/>
    <w:bookmarkStart w:name="z247" w:id="714"/>
    <w:p>
      <w:pPr>
        <w:spacing w:after="0"/>
        <w:ind w:left="0"/>
        <w:jc w:val="left"/>
      </w:pPr>
      <w:r>
        <w:rPr>
          <w:rFonts w:ascii="Times New Roman"/>
          <w:b/>
          <w:i w:val="false"/>
          <w:color w:val="000000"/>
        </w:rPr>
        <w:t xml:space="preserve"> Статья 114. Применение к государству и административно-территориальной единице норм о юридических лицах </w:t>
      </w:r>
    </w:p>
    <w:bookmarkEnd w:id="714"/>
    <w:bookmarkStart w:name="z1077" w:id="715"/>
    <w:p>
      <w:pPr>
        <w:spacing w:after="0"/>
        <w:ind w:left="0"/>
        <w:jc w:val="both"/>
      </w:pPr>
      <w:r>
        <w:rPr>
          <w:rFonts w:ascii="Times New Roman"/>
          <w:b w:val="false"/>
          <w:i w:val="false"/>
          <w:color w:val="000000"/>
          <w:sz w:val="28"/>
        </w:rPr>
        <w:t xml:space="preserve">
      К государству и административно-территориальным единицам применяются нормы, определяющие участие юридических лиц в отношениях, регулируемых гражданским законодательством, если иное не вытекает из законодательных актов. </w:t>
      </w:r>
    </w:p>
    <w:bookmarkEnd w:id="715"/>
    <w:bookmarkStart w:name="z249" w:id="716"/>
    <w:p>
      <w:pPr>
        <w:spacing w:after="0"/>
        <w:ind w:left="0"/>
        <w:jc w:val="left"/>
      </w:pPr>
      <w:r>
        <w:rPr>
          <w:rFonts w:ascii="Times New Roman"/>
          <w:b/>
          <w:i w:val="false"/>
          <w:color w:val="000000"/>
        </w:rPr>
        <w:t xml:space="preserve"> Глава 3. Объекты гражданских прав</w:t>
      </w:r>
      <w:r>
        <w:br/>
      </w:r>
      <w:r>
        <w:rPr>
          <w:rFonts w:ascii="Times New Roman"/>
          <w:b/>
          <w:i w:val="false"/>
          <w:color w:val="000000"/>
        </w:rPr>
        <w:t>Параграф 1. Общие положения</w:t>
      </w:r>
    </w:p>
    <w:bookmarkEnd w:id="716"/>
    <w:bookmarkStart w:name="z251" w:id="717"/>
    <w:p>
      <w:pPr>
        <w:spacing w:after="0"/>
        <w:ind w:left="0"/>
        <w:jc w:val="left"/>
      </w:pPr>
      <w:r>
        <w:rPr>
          <w:rFonts w:ascii="Times New Roman"/>
          <w:b/>
          <w:i w:val="false"/>
          <w:color w:val="000000"/>
        </w:rPr>
        <w:t xml:space="preserve"> Статья 115. Виды объектов гражданских прав </w:t>
      </w:r>
    </w:p>
    <w:bookmarkEnd w:id="717"/>
    <w:bookmarkStart w:name="z1078" w:id="718"/>
    <w:p>
      <w:pPr>
        <w:spacing w:after="0"/>
        <w:ind w:left="0"/>
        <w:jc w:val="both"/>
      </w:pPr>
      <w:r>
        <w:rPr>
          <w:rFonts w:ascii="Times New Roman"/>
          <w:b w:val="false"/>
          <w:i w:val="false"/>
          <w:color w:val="000000"/>
          <w:sz w:val="28"/>
        </w:rPr>
        <w:t xml:space="preserve">
      1. Объектами гражданских прав могут быть имущественные и личные неимущественные блага и права. </w:t>
      </w:r>
    </w:p>
    <w:bookmarkEnd w:id="718"/>
    <w:bookmarkStart w:name="z1079" w:id="719"/>
    <w:p>
      <w:pPr>
        <w:spacing w:after="0"/>
        <w:ind w:left="0"/>
        <w:jc w:val="both"/>
      </w:pPr>
      <w:r>
        <w:rPr>
          <w:rFonts w:ascii="Times New Roman"/>
          <w:b w:val="false"/>
          <w:i w:val="false"/>
          <w:color w:val="000000"/>
          <w:sz w:val="28"/>
        </w:rPr>
        <w:t xml:space="preserve">
      2. К имущественным благам и правам (имуществу)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цифровые активы и другое имущество. </w:t>
      </w:r>
    </w:p>
    <w:bookmarkEnd w:id="719"/>
    <w:bookmarkStart w:name="z1080" w:id="720"/>
    <w:p>
      <w:pPr>
        <w:spacing w:after="0"/>
        <w:ind w:left="0"/>
        <w:jc w:val="both"/>
      </w:pPr>
      <w:r>
        <w:rPr>
          <w:rFonts w:ascii="Times New Roman"/>
          <w:b w:val="false"/>
          <w:i w:val="false"/>
          <w:color w:val="000000"/>
          <w:sz w:val="28"/>
        </w:rPr>
        <w:t xml:space="preserve">
      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обязательства. </w:t>
      </w:r>
    </w:p>
    <w:bookmarkEnd w:id="720"/>
    <w:bookmarkStart w:name="z1081" w:id="721"/>
    <w:p>
      <w:pPr>
        <w:spacing w:after="0"/>
        <w:ind w:left="0"/>
        <w:jc w:val="both"/>
      </w:pPr>
      <w:r>
        <w:rPr>
          <w:rFonts w:ascii="Times New Roman"/>
          <w:b w:val="false"/>
          <w:i w:val="false"/>
          <w:color w:val="000000"/>
          <w:sz w:val="28"/>
        </w:rPr>
        <w:t xml:space="preserve">
      3. К личным неимущественным благам и правам относятся: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 </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722"/>
    <w:p>
      <w:pPr>
        <w:spacing w:after="0"/>
        <w:ind w:left="0"/>
        <w:jc w:val="left"/>
      </w:pPr>
      <w:r>
        <w:rPr>
          <w:rFonts w:ascii="Times New Roman"/>
          <w:b/>
          <w:i w:val="false"/>
          <w:color w:val="000000"/>
        </w:rPr>
        <w:t xml:space="preserve"> Статья 116. Оборотоспособность объектов гражданских прав</w:t>
      </w:r>
    </w:p>
    <w:bookmarkEnd w:id="722"/>
    <w:bookmarkStart w:name="z1082" w:id="723"/>
    <w:p>
      <w:pPr>
        <w:spacing w:after="0"/>
        <w:ind w:left="0"/>
        <w:jc w:val="both"/>
      </w:pPr>
      <w:r>
        <w:rPr>
          <w:rFonts w:ascii="Times New Roman"/>
          <w:b w:val="false"/>
          <w:i w:val="false"/>
          <w:color w:val="000000"/>
          <w:sz w:val="28"/>
        </w:rPr>
        <w:t xml:space="preserve">
      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w:t>
      </w:r>
    </w:p>
    <w:bookmarkEnd w:id="723"/>
    <w:bookmarkStart w:name="z1083" w:id="724"/>
    <w:p>
      <w:pPr>
        <w:spacing w:after="0"/>
        <w:ind w:left="0"/>
        <w:jc w:val="both"/>
      </w:pPr>
      <w:r>
        <w:rPr>
          <w:rFonts w:ascii="Times New Roman"/>
          <w:b w:val="false"/>
          <w:i w:val="false"/>
          <w:color w:val="000000"/>
          <w:sz w:val="28"/>
        </w:rPr>
        <w:t xml:space="preserve">
      2. Виды имущества, отчуждение которых не допускается (изъятые из оборота), должны быть прямо указаны в законах. </w:t>
      </w:r>
    </w:p>
    <w:bookmarkEnd w:id="724"/>
    <w:bookmarkStart w:name="z1084" w:id="725"/>
    <w:p>
      <w:pPr>
        <w:spacing w:after="0"/>
        <w:ind w:left="0"/>
        <w:jc w:val="both"/>
      </w:pPr>
      <w:r>
        <w:rPr>
          <w:rFonts w:ascii="Times New Roman"/>
          <w:b w:val="false"/>
          <w:i w:val="false"/>
          <w:color w:val="000000"/>
          <w:sz w:val="28"/>
        </w:rPr>
        <w:t>
      3. Виды имущества, которые могут принадлежать лишь определенным участникам оборота либо приобретение или отчуждение которых допускается по специальному разрешению (ограниченно оборотоспособные), определяются законодательством.</w:t>
      </w:r>
    </w:p>
    <w:bookmarkEnd w:id="725"/>
    <w:bookmarkStart w:name="z8336" w:id="726"/>
    <w:p>
      <w:pPr>
        <w:spacing w:after="0"/>
        <w:ind w:left="0"/>
        <w:jc w:val="both"/>
      </w:pPr>
      <w:r>
        <w:rPr>
          <w:rFonts w:ascii="Times New Roman"/>
          <w:b w:val="false"/>
          <w:i w:val="false"/>
          <w:color w:val="000000"/>
          <w:sz w:val="28"/>
        </w:rPr>
        <w:t>
      3-1. Понятие и виды цифровых активов, а также особенности оборота цифровых активов определяются законодательством Республики Казахстан, актами Международного финансового центра "Астана".</w:t>
      </w:r>
    </w:p>
    <w:bookmarkEnd w:id="726"/>
    <w:bookmarkStart w:name="z1085" w:id="727"/>
    <w:p>
      <w:pPr>
        <w:spacing w:after="0"/>
        <w:ind w:left="0"/>
        <w:jc w:val="both"/>
      </w:pPr>
      <w:r>
        <w:rPr>
          <w:rFonts w:ascii="Times New Roman"/>
          <w:b w:val="false"/>
          <w:i w:val="false"/>
          <w:color w:val="000000"/>
          <w:sz w:val="28"/>
        </w:rPr>
        <w:t>
      4. Личные неимущественные блага и права неотчуждаемы и непередаваемы иным способом, за исключением случаев, установленных законодательными актами.</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728"/>
    <w:p>
      <w:pPr>
        <w:spacing w:after="0"/>
        <w:ind w:left="0"/>
        <w:jc w:val="left"/>
      </w:pPr>
      <w:r>
        <w:rPr>
          <w:rFonts w:ascii="Times New Roman"/>
          <w:b/>
          <w:i w:val="false"/>
          <w:color w:val="000000"/>
        </w:rPr>
        <w:t xml:space="preserve"> Статья 117. Недвижимое и движимое имущество </w:t>
      </w:r>
    </w:p>
    <w:bookmarkEnd w:id="728"/>
    <w:bookmarkStart w:name="z1086" w:id="729"/>
    <w:p>
      <w:pPr>
        <w:spacing w:after="0"/>
        <w:ind w:left="0"/>
        <w:jc w:val="both"/>
      </w:pP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729"/>
    <w:p>
      <w:pPr>
        <w:spacing w:after="0"/>
        <w:ind w:left="0"/>
        <w:jc w:val="both"/>
      </w:pPr>
      <w:r>
        <w:rPr>
          <w:rFonts w:ascii="Times New Roman"/>
          <w:b w:val="false"/>
          <w:i w:val="false"/>
          <w:color w:val="000000"/>
          <w:sz w:val="28"/>
        </w:rPr>
        <w:t>
      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bookmarkStart w:name="z1087" w:id="730"/>
    <w:p>
      <w:pPr>
        <w:spacing w:after="0"/>
        <w:ind w:left="0"/>
        <w:jc w:val="both"/>
      </w:pPr>
      <w:r>
        <w:rPr>
          <w:rFonts w:ascii="Times New Roman"/>
          <w:b w:val="false"/>
          <w:i w:val="false"/>
          <w:color w:val="000000"/>
          <w:sz w:val="28"/>
        </w:rPr>
        <w:t>
      2. К недвижимым вещам приравниваются также подлежащие государственной регистрации воздушные и морские суда, суда внутреннего водного плавания, суда плавания "река-море", космические объекты, линейная часть магистральных трубопроводов. Законодательными актами к недвижимым вещам может быть отнесено и иное имущество.</w:t>
      </w:r>
    </w:p>
    <w:bookmarkEnd w:id="730"/>
    <w:p>
      <w:pPr>
        <w:spacing w:after="0"/>
        <w:ind w:left="0"/>
        <w:jc w:val="both"/>
      </w:pPr>
      <w:r>
        <w:rPr>
          <w:rFonts w:ascii="Times New Roman"/>
          <w:b w:val="false"/>
          <w:i w:val="false"/>
          <w:color w:val="000000"/>
          <w:sz w:val="28"/>
        </w:rPr>
        <w:t>
      Нормы настоящего Кодекса и иных законодательных актов, регулирующих отношения, связанные с недвижимыми вещами, применяются к вещам, указанным в настоящем пункте, в случае, прямо предусмотренном законодательными актами Республики Казахстан.</w:t>
      </w:r>
    </w:p>
    <w:bookmarkStart w:name="z1088" w:id="731"/>
    <w:p>
      <w:pPr>
        <w:spacing w:after="0"/>
        <w:ind w:left="0"/>
        <w:jc w:val="both"/>
      </w:pPr>
      <w:r>
        <w:rPr>
          <w:rFonts w:ascii="Times New Roman"/>
          <w:b w:val="false"/>
          <w:i w:val="false"/>
          <w:color w:val="000000"/>
          <w:sz w:val="28"/>
        </w:rPr>
        <w:t>
      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в редакции Закона РК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7" w:id="732"/>
    <w:p>
      <w:pPr>
        <w:spacing w:after="0"/>
        <w:ind w:left="0"/>
        <w:jc w:val="left"/>
      </w:pPr>
      <w:r>
        <w:rPr>
          <w:rFonts w:ascii="Times New Roman"/>
          <w:b/>
          <w:i w:val="false"/>
          <w:color w:val="000000"/>
        </w:rPr>
        <w:t xml:space="preserve"> Статья 118. Государственная регистрация прав на недвижимое имущество</w:t>
      </w:r>
    </w:p>
    <w:bookmarkEnd w:id="732"/>
    <w:bookmarkStart w:name="z1089" w:id="733"/>
    <w:p>
      <w:pPr>
        <w:spacing w:after="0"/>
        <w:ind w:left="0"/>
        <w:jc w:val="both"/>
      </w:pPr>
      <w:r>
        <w:rPr>
          <w:rFonts w:ascii="Times New Roman"/>
          <w:b w:val="false"/>
          <w:i w:val="false"/>
          <w:color w:val="000000"/>
          <w:sz w:val="28"/>
        </w:rPr>
        <w:t xml:space="preserve">
      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33"/>
    <w:p>
      <w:pPr>
        <w:spacing w:after="0"/>
        <w:ind w:left="0"/>
        <w:jc w:val="both"/>
      </w:pPr>
      <w:r>
        <w:rPr>
          <w:rFonts w:ascii="Times New Roman"/>
          <w:b w:val="false"/>
          <w:i w:val="false"/>
          <w:color w:val="000000"/>
          <w:sz w:val="28"/>
        </w:rPr>
        <w:t xml:space="preserve">
      Иные объекты государственной регистрации, связанные с недвижимым имуществом,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Start w:name="z1090" w:id="734"/>
    <w:p>
      <w:pPr>
        <w:spacing w:after="0"/>
        <w:ind w:left="0"/>
        <w:jc w:val="both"/>
      </w:pPr>
      <w:r>
        <w:rPr>
          <w:rFonts w:ascii="Times New Roman"/>
          <w:b w:val="false"/>
          <w:i w:val="false"/>
          <w:color w:val="000000"/>
          <w:sz w:val="28"/>
        </w:rPr>
        <w:t xml:space="preserve">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bookmarkEnd w:id="734"/>
    <w:bookmarkStart w:name="z1091" w:id="735"/>
    <w:p>
      <w:pPr>
        <w:spacing w:after="0"/>
        <w:ind w:left="0"/>
        <w:jc w:val="both"/>
      </w:pPr>
      <w:r>
        <w:rPr>
          <w:rFonts w:ascii="Times New Roman"/>
          <w:b w:val="false"/>
          <w:i w:val="false"/>
          <w:color w:val="000000"/>
          <w:sz w:val="28"/>
        </w:rPr>
        <w:t xml:space="preserve">
      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p>
    <w:bookmarkEnd w:id="735"/>
    <w:bookmarkStart w:name="z1092" w:id="736"/>
    <w:p>
      <w:pPr>
        <w:spacing w:after="0"/>
        <w:ind w:left="0"/>
        <w:jc w:val="both"/>
      </w:pPr>
      <w:r>
        <w:rPr>
          <w:rFonts w:ascii="Times New Roman"/>
          <w:b w:val="false"/>
          <w:i w:val="false"/>
          <w:color w:val="000000"/>
          <w:sz w:val="28"/>
        </w:rPr>
        <w:t xml:space="preserve">
      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36"/>
    <w:bookmarkStart w:name="z1093" w:id="737"/>
    <w:p>
      <w:pPr>
        <w:spacing w:after="0"/>
        <w:ind w:left="0"/>
        <w:jc w:val="both"/>
      </w:pPr>
      <w:r>
        <w:rPr>
          <w:rFonts w:ascii="Times New Roman"/>
          <w:b w:val="false"/>
          <w:i w:val="false"/>
          <w:color w:val="000000"/>
          <w:sz w:val="28"/>
        </w:rPr>
        <w:t>
      5. Отказ в государственной регистрации права на недвижимое имущество либо необоснованное уклонение от регистрации могут быть обжалованы в порядке, установленном законами Республики Казахстан.</w:t>
      </w:r>
    </w:p>
    <w:bookmarkEnd w:id="737"/>
    <w:bookmarkStart w:name="z1094" w:id="738"/>
    <w:p>
      <w:pPr>
        <w:spacing w:after="0"/>
        <w:ind w:left="0"/>
        <w:jc w:val="both"/>
      </w:pPr>
      <w:r>
        <w:rPr>
          <w:rFonts w:ascii="Times New Roman"/>
          <w:b w:val="false"/>
          <w:i w:val="false"/>
          <w:color w:val="000000"/>
          <w:sz w:val="28"/>
        </w:rPr>
        <w:t xml:space="preserve">
      6. Порядок государственной регистрации устанавливается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38"/>
    <w:bookmarkStart w:name="z1095" w:id="739"/>
    <w:p>
      <w:pPr>
        <w:spacing w:after="0"/>
        <w:ind w:left="0"/>
        <w:jc w:val="both"/>
      </w:pPr>
      <w:r>
        <w:rPr>
          <w:rFonts w:ascii="Times New Roman"/>
          <w:b w:val="false"/>
          <w:i w:val="false"/>
          <w:color w:val="000000"/>
          <w:sz w:val="28"/>
        </w:rPr>
        <w:t>
      7. Порядок государственной регистрации гражданских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мореплавания, внутреннего водного транспорта, космической деятельности.</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w:t>
      </w:r>
      <w:r>
        <w:rPr>
          <w:rFonts w:ascii="Times New Roman"/>
          <w:b w:val="false"/>
          <w:i w:val="false"/>
          <w:color w:val="000000"/>
          <w:sz w:val="28"/>
        </w:rPr>
        <w:t xml:space="preserve">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59" w:id="740"/>
    <w:p>
      <w:pPr>
        <w:spacing w:after="0"/>
        <w:ind w:left="0"/>
        <w:jc w:val="left"/>
      </w:pPr>
      <w:r>
        <w:rPr>
          <w:rFonts w:ascii="Times New Roman"/>
          <w:b/>
          <w:i w:val="false"/>
          <w:color w:val="000000"/>
        </w:rPr>
        <w:t xml:space="preserve"> Статья 119. Предприятие</w:t>
      </w:r>
    </w:p>
    <w:bookmarkEnd w:id="740"/>
    <w:bookmarkStart w:name="z1096" w:id="741"/>
    <w:p>
      <w:pPr>
        <w:spacing w:after="0"/>
        <w:ind w:left="0"/>
        <w:jc w:val="both"/>
      </w:pPr>
      <w:r>
        <w:rPr>
          <w:rFonts w:ascii="Times New Roman"/>
          <w:b w:val="false"/>
          <w:i w:val="false"/>
          <w:color w:val="000000"/>
          <w:sz w:val="28"/>
        </w:rPr>
        <w:t>
      1. Предприятием, как объектом прав, признается имущественный комплекс, используемый для осуществления предпринимательской деятельности.</w:t>
      </w:r>
    </w:p>
    <w:bookmarkEnd w:id="741"/>
    <w:bookmarkStart w:name="z1098" w:id="742"/>
    <w:p>
      <w:pPr>
        <w:spacing w:after="0"/>
        <w:ind w:left="0"/>
        <w:jc w:val="both"/>
      </w:pPr>
      <w:r>
        <w:rPr>
          <w:rFonts w:ascii="Times New Roman"/>
          <w:b w:val="false"/>
          <w:i w:val="false"/>
          <w:color w:val="000000"/>
          <w:sz w:val="28"/>
        </w:rPr>
        <w:t xml:space="preserve">
      2.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 </w:t>
      </w:r>
    </w:p>
    <w:bookmarkEnd w:id="742"/>
    <w:bookmarkStart w:name="z1099" w:id="743"/>
    <w:p>
      <w:pPr>
        <w:spacing w:after="0"/>
        <w:ind w:left="0"/>
        <w:jc w:val="both"/>
      </w:pPr>
      <w:r>
        <w:rPr>
          <w:rFonts w:ascii="Times New Roman"/>
          <w:b w:val="false"/>
          <w:i w:val="false"/>
          <w:color w:val="000000"/>
          <w:sz w:val="28"/>
        </w:rPr>
        <w:t xml:space="preserve">
      3.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w:t>
      </w:r>
    </w:p>
    <w:bookmarkEnd w:id="743"/>
    <w:bookmarkStart w:name="z1097" w:id="744"/>
    <w:p>
      <w:pPr>
        <w:spacing w:after="0"/>
        <w:ind w:left="0"/>
        <w:jc w:val="both"/>
      </w:pPr>
      <w:r>
        <w:rPr>
          <w:rFonts w:ascii="Times New Roman"/>
          <w:b w:val="false"/>
          <w:i w:val="false"/>
          <w:color w:val="000000"/>
          <w:sz w:val="28"/>
        </w:rPr>
        <w:t xml:space="preserve">
      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44"/>
    <w:bookmarkStart w:name="z1100" w:id="745"/>
    <w:p>
      <w:pPr>
        <w:spacing w:after="0"/>
        <w:ind w:left="0"/>
        <w:jc w:val="both"/>
      </w:pPr>
      <w:r>
        <w:rPr>
          <w:rFonts w:ascii="Times New Roman"/>
          <w:b w:val="false"/>
          <w:i w:val="false"/>
          <w:color w:val="000000"/>
          <w:sz w:val="28"/>
        </w:rPr>
        <w:t xml:space="preserve">
      4. При передаче долгов в составе предприятия как имущественного комплекса права кредиторов гарантируются в порядке,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1" w:id="746"/>
    <w:p>
      <w:pPr>
        <w:spacing w:after="0"/>
        <w:ind w:left="0"/>
        <w:jc w:val="left"/>
      </w:pPr>
      <w:r>
        <w:rPr>
          <w:rFonts w:ascii="Times New Roman"/>
          <w:b/>
          <w:i w:val="false"/>
          <w:color w:val="000000"/>
        </w:rPr>
        <w:t xml:space="preserve"> Статья 120. Делимое и неделимое имущество</w:t>
      </w:r>
    </w:p>
    <w:bookmarkEnd w:id="746"/>
    <w:bookmarkStart w:name="z1101" w:id="747"/>
    <w:p>
      <w:pPr>
        <w:spacing w:after="0"/>
        <w:ind w:left="0"/>
        <w:jc w:val="both"/>
      </w:pPr>
      <w:r>
        <w:rPr>
          <w:rFonts w:ascii="Times New Roman"/>
          <w:b w:val="false"/>
          <w:i w:val="false"/>
          <w:color w:val="000000"/>
          <w:sz w:val="28"/>
        </w:rPr>
        <w:t xml:space="preserve">
      1. Имущество может быть делимым и неделимым. </w:t>
      </w:r>
    </w:p>
    <w:bookmarkEnd w:id="747"/>
    <w:bookmarkStart w:name="z1102" w:id="748"/>
    <w:p>
      <w:pPr>
        <w:spacing w:after="0"/>
        <w:ind w:left="0"/>
        <w:jc w:val="both"/>
      </w:pPr>
      <w:r>
        <w:rPr>
          <w:rFonts w:ascii="Times New Roman"/>
          <w:b w:val="false"/>
          <w:i w:val="false"/>
          <w:color w:val="000000"/>
          <w:sz w:val="28"/>
        </w:rPr>
        <w:t xml:space="preserve">
      Делимое имущество - это имущество, части которого в результате раздела не утрачивают своего назначения (функций). </w:t>
      </w:r>
    </w:p>
    <w:bookmarkEnd w:id="748"/>
    <w:bookmarkStart w:name="z1103" w:id="749"/>
    <w:p>
      <w:pPr>
        <w:spacing w:after="0"/>
        <w:ind w:left="0"/>
        <w:jc w:val="both"/>
      </w:pPr>
      <w:r>
        <w:rPr>
          <w:rFonts w:ascii="Times New Roman"/>
          <w:b w:val="false"/>
          <w:i w:val="false"/>
          <w:color w:val="000000"/>
          <w:sz w:val="28"/>
        </w:rPr>
        <w:t xml:space="preserve">
      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предписания законодательного акта. </w:t>
      </w:r>
    </w:p>
    <w:bookmarkEnd w:id="749"/>
    <w:bookmarkStart w:name="z1104" w:id="750"/>
    <w:p>
      <w:pPr>
        <w:spacing w:after="0"/>
        <w:ind w:left="0"/>
        <w:jc w:val="both"/>
      </w:pPr>
      <w:r>
        <w:rPr>
          <w:rFonts w:ascii="Times New Roman"/>
          <w:b w:val="false"/>
          <w:i w:val="false"/>
          <w:color w:val="000000"/>
          <w:sz w:val="28"/>
        </w:rPr>
        <w:t xml:space="preserve">
      2. Особенности неделимых вещей как объектов права определяются законодательством. </w:t>
      </w:r>
    </w:p>
    <w:bookmarkEnd w:id="750"/>
    <w:bookmarkStart w:name="z263" w:id="751"/>
    <w:p>
      <w:pPr>
        <w:spacing w:after="0"/>
        <w:ind w:left="0"/>
        <w:jc w:val="left"/>
      </w:pPr>
      <w:r>
        <w:rPr>
          <w:rFonts w:ascii="Times New Roman"/>
          <w:b/>
          <w:i w:val="false"/>
          <w:color w:val="000000"/>
        </w:rPr>
        <w:t xml:space="preserve"> Статья 121. Сложные вещи</w:t>
      </w:r>
    </w:p>
    <w:bookmarkEnd w:id="751"/>
    <w:bookmarkStart w:name="z1105" w:id="752"/>
    <w:p>
      <w:pPr>
        <w:spacing w:after="0"/>
        <w:ind w:left="0"/>
        <w:jc w:val="both"/>
      </w:pPr>
      <w:r>
        <w:rPr>
          <w:rFonts w:ascii="Times New Roman"/>
          <w:b w:val="false"/>
          <w:i w:val="false"/>
          <w:color w:val="000000"/>
          <w:sz w:val="28"/>
        </w:rPr>
        <w:t xml:space="preserve">
      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 </w:t>
      </w:r>
    </w:p>
    <w:bookmarkEnd w:id="752"/>
    <w:bookmarkStart w:name="z1106" w:id="753"/>
    <w:p>
      <w:pPr>
        <w:spacing w:after="0"/>
        <w:ind w:left="0"/>
        <w:jc w:val="both"/>
      </w:pPr>
      <w:r>
        <w:rPr>
          <w:rFonts w:ascii="Times New Roman"/>
          <w:b w:val="false"/>
          <w:i w:val="false"/>
          <w:color w:val="000000"/>
          <w:sz w:val="28"/>
        </w:rPr>
        <w:t xml:space="preserve">
      2. Действие сделки, заключенной по поводу сложной вещи, распространяется на все ее составные части, если договором не установлено иное. </w:t>
      </w:r>
    </w:p>
    <w:bookmarkEnd w:id="753"/>
    <w:bookmarkStart w:name="z265" w:id="754"/>
    <w:p>
      <w:pPr>
        <w:spacing w:after="0"/>
        <w:ind w:left="0"/>
        <w:jc w:val="left"/>
      </w:pPr>
      <w:r>
        <w:rPr>
          <w:rFonts w:ascii="Times New Roman"/>
          <w:b/>
          <w:i w:val="false"/>
          <w:color w:val="000000"/>
        </w:rPr>
        <w:t xml:space="preserve"> Статья 122. Главная вещь и принадлежность</w:t>
      </w:r>
    </w:p>
    <w:bookmarkEnd w:id="754"/>
    <w:p>
      <w:pPr>
        <w:spacing w:after="0"/>
        <w:ind w:left="0"/>
        <w:jc w:val="both"/>
      </w:pPr>
      <w:r>
        <w:rPr>
          <w:rFonts w:ascii="Times New Roman"/>
          <w:b w:val="false"/>
          <w:i w:val="false"/>
          <w:color w:val="000000"/>
          <w:sz w:val="28"/>
        </w:rPr>
        <w:t xml:space="preserve">
      Принадлежность, то есть вещь, предназначенная служить главной вещи и связанная с ней общим хозяйственным назначением, следует судьбе главной вещи, если законодательством или договором не установлено иное. </w:t>
      </w:r>
    </w:p>
    <w:bookmarkStart w:name="z267" w:id="755"/>
    <w:p>
      <w:pPr>
        <w:spacing w:after="0"/>
        <w:ind w:left="0"/>
        <w:jc w:val="left"/>
      </w:pPr>
      <w:r>
        <w:rPr>
          <w:rFonts w:ascii="Times New Roman"/>
          <w:b/>
          <w:i w:val="false"/>
          <w:color w:val="000000"/>
        </w:rPr>
        <w:t xml:space="preserve"> Статья 123. Плоды, продукция и доходы</w:t>
      </w:r>
    </w:p>
    <w:bookmarkEnd w:id="755"/>
    <w:p>
      <w:pPr>
        <w:spacing w:after="0"/>
        <w:ind w:left="0"/>
        <w:jc w:val="both"/>
      </w:pPr>
      <w:r>
        <w:rPr>
          <w:rFonts w:ascii="Times New Roman"/>
          <w:b w:val="false"/>
          <w:i w:val="false"/>
          <w:color w:val="000000"/>
          <w:sz w:val="28"/>
        </w:rPr>
        <w:t xml:space="preserve">
      Поступления, полученные в результате использования имущества (плоды, продукция, доходы), принадлежат лицу, использующему это имущество на законном основании, если иное не предусмотрено законодательством или договором об использовании этого имущества. </w:t>
      </w:r>
    </w:p>
    <w:bookmarkStart w:name="z269" w:id="756"/>
    <w:p>
      <w:pPr>
        <w:spacing w:after="0"/>
        <w:ind w:left="0"/>
        <w:jc w:val="left"/>
      </w:pPr>
      <w:r>
        <w:rPr>
          <w:rFonts w:ascii="Times New Roman"/>
          <w:b/>
          <w:i w:val="false"/>
          <w:color w:val="000000"/>
        </w:rPr>
        <w:t xml:space="preserve"> Статья 124. Животные</w:t>
      </w:r>
    </w:p>
    <w:bookmarkEnd w:id="756"/>
    <w:p>
      <w:pPr>
        <w:spacing w:after="0"/>
        <w:ind w:left="0"/>
        <w:jc w:val="both"/>
      </w:pPr>
      <w:r>
        <w:rPr>
          <w:rFonts w:ascii="Times New Roman"/>
          <w:b w:val="false"/>
          <w:i w:val="false"/>
          <w:color w:val="000000"/>
          <w:sz w:val="28"/>
        </w:rPr>
        <w:t xml:space="preserve">
      К животным применяются общие правила о вещах, поскольку законодательством не установлено иное. </w:t>
      </w:r>
    </w:p>
    <w:bookmarkStart w:name="z271" w:id="757"/>
    <w:p>
      <w:pPr>
        <w:spacing w:after="0"/>
        <w:ind w:left="0"/>
        <w:jc w:val="left"/>
      </w:pPr>
      <w:r>
        <w:rPr>
          <w:rFonts w:ascii="Times New Roman"/>
          <w:b/>
          <w:i w:val="false"/>
          <w:color w:val="000000"/>
        </w:rPr>
        <w:t xml:space="preserve"> Статья 125. Интеллектуальная собственность</w:t>
      </w:r>
    </w:p>
    <w:bookmarkEnd w:id="757"/>
    <w:bookmarkStart w:name="z1107" w:id="758"/>
    <w:p>
      <w:pPr>
        <w:spacing w:after="0"/>
        <w:ind w:left="0"/>
        <w:jc w:val="both"/>
      </w:pPr>
      <w:r>
        <w:rPr>
          <w:rFonts w:ascii="Times New Roman"/>
          <w:b w:val="false"/>
          <w:i w:val="false"/>
          <w:color w:val="000000"/>
          <w:sz w:val="28"/>
        </w:rPr>
        <w:t xml:space="preserve">
      1. В случаях и в порядке, установленных настоящим Кодексом и иными законодательными актами, признается исключительное право гражданина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 и т.п.). </w:t>
      </w:r>
    </w:p>
    <w:bookmarkEnd w:id="758"/>
    <w:bookmarkStart w:name="z1108" w:id="759"/>
    <w:p>
      <w:pPr>
        <w:spacing w:after="0"/>
        <w:ind w:left="0"/>
        <w:jc w:val="both"/>
      </w:pPr>
      <w:r>
        <w:rPr>
          <w:rFonts w:ascii="Times New Roman"/>
          <w:b w:val="false"/>
          <w:i w:val="false"/>
          <w:color w:val="000000"/>
          <w:sz w:val="28"/>
        </w:rPr>
        <w:t xml:space="preserve">
      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предусмотренных законодательными актами Республики Казахстан. </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760"/>
    <w:p>
      <w:pPr>
        <w:spacing w:after="0"/>
        <w:ind w:left="0"/>
        <w:jc w:val="left"/>
      </w:pPr>
      <w:r>
        <w:rPr>
          <w:rFonts w:ascii="Times New Roman"/>
          <w:b/>
          <w:i w:val="false"/>
          <w:color w:val="000000"/>
        </w:rPr>
        <w:t xml:space="preserve"> Статья 126. Служебная и коммерческая тайна</w:t>
      </w:r>
    </w:p>
    <w:bookmarkEnd w:id="760"/>
    <w:bookmarkStart w:name="z1109" w:id="761"/>
    <w:p>
      <w:pPr>
        <w:spacing w:after="0"/>
        <w:ind w:left="0"/>
        <w:jc w:val="both"/>
      </w:pPr>
      <w:r>
        <w:rPr>
          <w:rFonts w:ascii="Times New Roman"/>
          <w:b w:val="false"/>
          <w:i w:val="false"/>
          <w:color w:val="000000"/>
          <w:sz w:val="28"/>
        </w:rPr>
        <w:t xml:space="preserve">
      1.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p>
    <w:bookmarkEnd w:id="761"/>
    <w:bookmarkStart w:name="z1110" w:id="762"/>
    <w:p>
      <w:pPr>
        <w:spacing w:after="0"/>
        <w:ind w:left="0"/>
        <w:jc w:val="both"/>
      </w:pPr>
      <w:r>
        <w:rPr>
          <w:rFonts w:ascii="Times New Roman"/>
          <w:b w:val="false"/>
          <w:i w:val="false"/>
          <w:color w:val="000000"/>
          <w:sz w:val="28"/>
        </w:rPr>
        <w:t xml:space="preserve">
      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 </w:t>
      </w:r>
    </w:p>
    <w:bookmarkEnd w:id="762"/>
    <w:bookmarkStart w:name="z275" w:id="763"/>
    <w:p>
      <w:pPr>
        <w:spacing w:after="0"/>
        <w:ind w:left="0"/>
        <w:jc w:val="left"/>
      </w:pPr>
      <w:r>
        <w:rPr>
          <w:rFonts w:ascii="Times New Roman"/>
          <w:b/>
          <w:i w:val="false"/>
          <w:color w:val="000000"/>
        </w:rPr>
        <w:t xml:space="preserve"> Статья 127. Деньги (валюта)</w:t>
      </w:r>
    </w:p>
    <w:bookmarkEnd w:id="763"/>
    <w:bookmarkStart w:name="z1111" w:id="764"/>
    <w:p>
      <w:pPr>
        <w:spacing w:after="0"/>
        <w:ind w:left="0"/>
        <w:jc w:val="both"/>
      </w:pPr>
      <w:r>
        <w:rPr>
          <w:rFonts w:ascii="Times New Roman"/>
          <w:b w:val="false"/>
          <w:i w:val="false"/>
          <w:color w:val="000000"/>
          <w:sz w:val="28"/>
        </w:rPr>
        <w:t xml:space="preserve">
      1. Денежной единицей в Республике Казахстан является тенге. </w:t>
      </w:r>
    </w:p>
    <w:bookmarkEnd w:id="764"/>
    <w:bookmarkStart w:name="z1112" w:id="765"/>
    <w:p>
      <w:pPr>
        <w:spacing w:after="0"/>
        <w:ind w:left="0"/>
        <w:jc w:val="both"/>
      </w:pPr>
      <w:r>
        <w:rPr>
          <w:rFonts w:ascii="Times New Roman"/>
          <w:b w:val="false"/>
          <w:i w:val="false"/>
          <w:color w:val="000000"/>
          <w:sz w:val="28"/>
        </w:rPr>
        <w:t xml:space="preserve">
      2. Тенге является законным платежным средством, обязательным к приему по нарицательной стоимости на всей территории Республики Казахстан. </w:t>
      </w:r>
    </w:p>
    <w:bookmarkEnd w:id="765"/>
    <w:bookmarkStart w:name="z1113" w:id="766"/>
    <w:p>
      <w:pPr>
        <w:spacing w:after="0"/>
        <w:ind w:left="0"/>
        <w:jc w:val="both"/>
      </w:pPr>
      <w:r>
        <w:rPr>
          <w:rFonts w:ascii="Times New Roman"/>
          <w:b w:val="false"/>
          <w:i w:val="false"/>
          <w:color w:val="000000"/>
          <w:sz w:val="28"/>
        </w:rPr>
        <w:t xml:space="preserve">
      3. Платежи на территории Республики Казахстан осуществляются в виде наличных и безналичных расчетов. </w:t>
      </w:r>
    </w:p>
    <w:bookmarkEnd w:id="766"/>
    <w:bookmarkStart w:name="z1114" w:id="767"/>
    <w:p>
      <w:pPr>
        <w:spacing w:after="0"/>
        <w:ind w:left="0"/>
        <w:jc w:val="both"/>
      </w:pPr>
      <w:r>
        <w:rPr>
          <w:rFonts w:ascii="Times New Roman"/>
          <w:b w:val="false"/>
          <w:i w:val="false"/>
          <w:color w:val="000000"/>
          <w:sz w:val="28"/>
        </w:rPr>
        <w:t xml:space="preserve">
      4. Случаи, порядок и условия расчетов в иностранной валюте на территории Республики Казахстан определяются законодательством Республики Казахстан. </w:t>
      </w:r>
    </w:p>
    <w:bookmarkEnd w:id="767"/>
    <w:bookmarkStart w:name="z277" w:id="768"/>
    <w:p>
      <w:pPr>
        <w:spacing w:after="0"/>
        <w:ind w:left="0"/>
        <w:jc w:val="left"/>
      </w:pPr>
      <w:r>
        <w:rPr>
          <w:rFonts w:ascii="Times New Roman"/>
          <w:b/>
          <w:i w:val="false"/>
          <w:color w:val="000000"/>
        </w:rPr>
        <w:t xml:space="preserve"> Статья 128. Валютные ценности</w:t>
      </w:r>
    </w:p>
    <w:bookmarkEnd w:id="768"/>
    <w:bookmarkStart w:name="z1115" w:id="769"/>
    <w:p>
      <w:pPr>
        <w:spacing w:after="0"/>
        <w:ind w:left="0"/>
        <w:jc w:val="both"/>
      </w:pPr>
      <w:r>
        <w:rPr>
          <w:rFonts w:ascii="Times New Roman"/>
          <w:b w:val="false"/>
          <w:i w:val="false"/>
          <w:color w:val="000000"/>
          <w:sz w:val="28"/>
        </w:rPr>
        <w:t>
      1. Виды имущества, признаваемого валютными ценностями, и порядок сделок с ними определяются законодательными актами.</w:t>
      </w:r>
    </w:p>
    <w:bookmarkEnd w:id="769"/>
    <w:bookmarkStart w:name="z1116" w:id="770"/>
    <w:p>
      <w:pPr>
        <w:spacing w:after="0"/>
        <w:ind w:left="0"/>
        <w:jc w:val="both"/>
      </w:pPr>
      <w:r>
        <w:rPr>
          <w:rFonts w:ascii="Times New Roman"/>
          <w:b w:val="false"/>
          <w:i w:val="false"/>
          <w:color w:val="000000"/>
          <w:sz w:val="28"/>
        </w:rPr>
        <w:t xml:space="preserve">
      2. Право собственности на валютные ценности защищается в Республике Казахстан на общих основаниях. </w:t>
      </w:r>
    </w:p>
    <w:bookmarkEnd w:id="770"/>
    <w:bookmarkStart w:name="z1" w:id="771"/>
    <w:p>
      <w:pPr>
        <w:spacing w:after="0"/>
        <w:ind w:left="0"/>
        <w:jc w:val="left"/>
      </w:pPr>
      <w:r>
        <w:rPr>
          <w:rFonts w:ascii="Times New Roman"/>
          <w:b/>
          <w:i w:val="false"/>
          <w:color w:val="000000"/>
        </w:rPr>
        <w:t xml:space="preserve"> Параграф 1-1. Финансовые инструменты</w:t>
      </w:r>
    </w:p>
    <w:bookmarkEnd w:id="771"/>
    <w:p>
      <w:pPr>
        <w:spacing w:after="0"/>
        <w:ind w:left="0"/>
        <w:jc w:val="both"/>
      </w:pPr>
      <w:r>
        <w:rPr>
          <w:rFonts w:ascii="Times New Roman"/>
          <w:b w:val="false"/>
          <w:i w:val="false"/>
          <w:color w:val="ff0000"/>
          <w:sz w:val="28"/>
        </w:rPr>
        <w:t xml:space="preserve">
      Сноска. Раздел 3 дополнен параграфом 1-1 в соответствии с Законом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bookmarkStart w:name="z2" w:id="772"/>
    <w:p>
      <w:pPr>
        <w:spacing w:after="0"/>
        <w:ind w:left="0"/>
        <w:jc w:val="left"/>
      </w:pPr>
      <w:r>
        <w:rPr>
          <w:rFonts w:ascii="Times New Roman"/>
          <w:b/>
          <w:i w:val="false"/>
          <w:color w:val="000000"/>
        </w:rPr>
        <w:t xml:space="preserve"> Статья 128-1. Финансовые инструменты</w:t>
      </w:r>
    </w:p>
    <w:bookmarkEnd w:id="772"/>
    <w:bookmarkStart w:name="z3" w:id="773"/>
    <w:p>
      <w:pPr>
        <w:spacing w:after="0"/>
        <w:ind w:left="0"/>
        <w:jc w:val="both"/>
      </w:pPr>
      <w:r>
        <w:rPr>
          <w:rFonts w:ascii="Times New Roman"/>
          <w:b w:val="false"/>
          <w:i w:val="false"/>
          <w:color w:val="000000"/>
          <w:sz w:val="28"/>
        </w:rPr>
        <w:t>
      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 у другого.</w:t>
      </w:r>
    </w:p>
    <w:bookmarkEnd w:id="773"/>
    <w:bookmarkStart w:name="z4" w:id="774"/>
    <w:p>
      <w:pPr>
        <w:spacing w:after="0"/>
        <w:ind w:left="0"/>
        <w:jc w:val="both"/>
      </w:pPr>
      <w:r>
        <w:rPr>
          <w:rFonts w:ascii="Times New Roman"/>
          <w:b w:val="false"/>
          <w:i w:val="false"/>
          <w:color w:val="000000"/>
          <w:sz w:val="28"/>
        </w:rPr>
        <w:t>
      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74"/>
    <w:bookmarkStart w:name="z5" w:id="775"/>
    <w:p>
      <w:pPr>
        <w:spacing w:after="0"/>
        <w:ind w:left="0"/>
        <w:jc w:val="both"/>
      </w:pPr>
      <w:r>
        <w:rPr>
          <w:rFonts w:ascii="Times New Roman"/>
          <w:b w:val="false"/>
          <w:i w:val="false"/>
          <w:color w:val="000000"/>
          <w:sz w:val="28"/>
        </w:rPr>
        <w:t>
      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75"/>
    <w:bookmarkStart w:name="z6" w:id="776"/>
    <w:p>
      <w:pPr>
        <w:spacing w:after="0"/>
        <w:ind w:left="0"/>
        <w:jc w:val="both"/>
      </w:pPr>
      <w:r>
        <w:rPr>
          <w:rFonts w:ascii="Times New Roman"/>
          <w:b w:val="false"/>
          <w:i w:val="false"/>
          <w:color w:val="000000"/>
          <w:sz w:val="28"/>
        </w:rPr>
        <w:t>
      4. Долевой инструмент - любой договор, подтверждающий право на остаточную долю в активах организации, оставшихся после вычета всех ее обязательств.</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128-1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77"/>
    <w:p>
      <w:pPr>
        <w:spacing w:after="0"/>
        <w:ind w:left="0"/>
        <w:jc w:val="left"/>
      </w:pPr>
      <w:r>
        <w:rPr>
          <w:rFonts w:ascii="Times New Roman"/>
          <w:b/>
          <w:i w:val="false"/>
          <w:color w:val="000000"/>
        </w:rPr>
        <w:t xml:space="preserve"> Статья 128-2. Производные финансовые инструменты</w:t>
      </w:r>
    </w:p>
    <w:bookmarkEnd w:id="777"/>
    <w:bookmarkStart w:name="z8" w:id="778"/>
    <w:p>
      <w:pPr>
        <w:spacing w:after="0"/>
        <w:ind w:left="0"/>
        <w:jc w:val="both"/>
      </w:pPr>
      <w:r>
        <w:rPr>
          <w:rFonts w:ascii="Times New Roman"/>
          <w:b w:val="false"/>
          <w:i w:val="false"/>
          <w:color w:val="000000"/>
          <w:sz w:val="28"/>
        </w:rPr>
        <w:t xml:space="preserve">
      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в будущем. </w:t>
      </w:r>
    </w:p>
    <w:bookmarkEnd w:id="778"/>
    <w:bookmarkStart w:name="z9" w:id="779"/>
    <w:p>
      <w:pPr>
        <w:spacing w:after="0"/>
        <w:ind w:left="0"/>
        <w:jc w:val="both"/>
      </w:pPr>
      <w:r>
        <w:rPr>
          <w:rFonts w:ascii="Times New Roman"/>
          <w:b w:val="false"/>
          <w:i w:val="false"/>
          <w:color w:val="000000"/>
          <w:sz w:val="28"/>
        </w:rPr>
        <w:t xml:space="preserve">
      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инструментов. </w:t>
      </w:r>
    </w:p>
    <w:bookmarkEnd w:id="779"/>
    <w:bookmarkStart w:name="z11" w:id="780"/>
    <w:p>
      <w:pPr>
        <w:spacing w:after="0"/>
        <w:ind w:left="0"/>
        <w:jc w:val="both"/>
      </w:pPr>
      <w:r>
        <w:rPr>
          <w:rFonts w:ascii="Times New Roman"/>
          <w:b w:val="false"/>
          <w:i w:val="false"/>
          <w:color w:val="000000"/>
          <w:sz w:val="28"/>
        </w:rPr>
        <w:t xml:space="preserve">
      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p>
    <w:bookmarkEnd w:id="780"/>
    <w:bookmarkStart w:name="z13" w:id="781"/>
    <w:p>
      <w:pPr>
        <w:spacing w:after="0"/>
        <w:ind w:left="0"/>
        <w:jc w:val="left"/>
      </w:pPr>
      <w:r>
        <w:rPr>
          <w:rFonts w:ascii="Times New Roman"/>
          <w:b/>
          <w:i w:val="false"/>
          <w:color w:val="000000"/>
        </w:rPr>
        <w:t xml:space="preserve"> Статья 128-3. Опцион </w:t>
      </w:r>
    </w:p>
    <w:bookmarkEnd w:id="781"/>
    <w:bookmarkStart w:name="z15" w:id="782"/>
    <w:p>
      <w:pPr>
        <w:spacing w:after="0"/>
        <w:ind w:left="0"/>
        <w:jc w:val="both"/>
      </w:pPr>
      <w:r>
        <w:rPr>
          <w:rFonts w:ascii="Times New Roman"/>
          <w:b w:val="false"/>
          <w:i w:val="false"/>
          <w:color w:val="000000"/>
          <w:sz w:val="28"/>
        </w:rPr>
        <w:t xml:space="preserve">
      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 </w:t>
      </w:r>
    </w:p>
    <w:bookmarkEnd w:id="782"/>
    <w:bookmarkStart w:name="z17" w:id="783"/>
    <w:p>
      <w:pPr>
        <w:spacing w:after="0"/>
        <w:ind w:left="0"/>
        <w:jc w:val="both"/>
      </w:pPr>
      <w:r>
        <w:rPr>
          <w:rFonts w:ascii="Times New Roman"/>
          <w:b w:val="false"/>
          <w:i w:val="false"/>
          <w:color w:val="000000"/>
          <w:sz w:val="28"/>
        </w:rPr>
        <w:t xml:space="preserve">
      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 вид опциона. </w:t>
      </w:r>
    </w:p>
    <w:bookmarkEnd w:id="783"/>
    <w:bookmarkStart w:name="z19" w:id="784"/>
    <w:p>
      <w:pPr>
        <w:spacing w:after="0"/>
        <w:ind w:left="0"/>
        <w:jc w:val="both"/>
      </w:pPr>
      <w:r>
        <w:rPr>
          <w:rFonts w:ascii="Times New Roman"/>
          <w:b w:val="false"/>
          <w:i w:val="false"/>
          <w:color w:val="000000"/>
          <w:sz w:val="28"/>
        </w:rPr>
        <w:t xml:space="preserve">
      3. Опцион считается исполненным, если покупатель опциона реализует приобретенное им право. </w:t>
      </w:r>
    </w:p>
    <w:bookmarkEnd w:id="784"/>
    <w:bookmarkStart w:name="z21" w:id="785"/>
    <w:p>
      <w:pPr>
        <w:spacing w:after="0"/>
        <w:ind w:left="0"/>
        <w:jc w:val="left"/>
      </w:pPr>
      <w:r>
        <w:rPr>
          <w:rFonts w:ascii="Times New Roman"/>
          <w:b/>
          <w:i w:val="false"/>
          <w:color w:val="000000"/>
        </w:rPr>
        <w:t xml:space="preserve"> Статья 128-4. Своп </w:t>
      </w:r>
    </w:p>
    <w:bookmarkEnd w:id="785"/>
    <w:bookmarkStart w:name="z23" w:id="786"/>
    <w:p>
      <w:pPr>
        <w:spacing w:after="0"/>
        <w:ind w:left="0"/>
        <w:jc w:val="both"/>
      </w:pPr>
      <w:r>
        <w:rPr>
          <w:rFonts w:ascii="Times New Roman"/>
          <w:b w:val="false"/>
          <w:i w:val="false"/>
          <w:color w:val="000000"/>
          <w:sz w:val="28"/>
        </w:rPr>
        <w:t xml:space="preserve">
      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 </w:t>
      </w:r>
    </w:p>
    <w:bookmarkEnd w:id="786"/>
    <w:bookmarkStart w:name="z25" w:id="787"/>
    <w:p>
      <w:pPr>
        <w:spacing w:after="0"/>
        <w:ind w:left="0"/>
        <w:jc w:val="left"/>
      </w:pPr>
      <w:r>
        <w:rPr>
          <w:rFonts w:ascii="Times New Roman"/>
          <w:b/>
          <w:i w:val="false"/>
          <w:color w:val="000000"/>
        </w:rPr>
        <w:t xml:space="preserve"> Статья 128-5. Форвард </w:t>
      </w:r>
    </w:p>
    <w:bookmarkEnd w:id="787"/>
    <w:bookmarkStart w:name="z29" w:id="788"/>
    <w:p>
      <w:pPr>
        <w:spacing w:after="0"/>
        <w:ind w:left="0"/>
        <w:jc w:val="both"/>
      </w:pPr>
      <w:r>
        <w:rPr>
          <w:rFonts w:ascii="Times New Roman"/>
          <w:b w:val="false"/>
          <w:i w:val="false"/>
          <w:color w:val="000000"/>
          <w:sz w:val="28"/>
        </w:rPr>
        <w:t xml:space="preserve">
      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 </w:t>
      </w:r>
    </w:p>
    <w:bookmarkEnd w:id="788"/>
    <w:bookmarkStart w:name="z30" w:id="789"/>
    <w:p>
      <w:pPr>
        <w:spacing w:after="0"/>
        <w:ind w:left="0"/>
        <w:jc w:val="both"/>
      </w:pPr>
      <w:r>
        <w:rPr>
          <w:rFonts w:ascii="Times New Roman"/>
          <w:b w:val="false"/>
          <w:i w:val="false"/>
          <w:color w:val="000000"/>
          <w:sz w:val="28"/>
        </w:rPr>
        <w:t xml:space="preserve">
      2. Форвард заключается на неорганизованном рынке. </w:t>
      </w:r>
    </w:p>
    <w:bookmarkEnd w:id="789"/>
    <w:bookmarkStart w:name="z31" w:id="790"/>
    <w:p>
      <w:pPr>
        <w:spacing w:after="0"/>
        <w:ind w:left="0"/>
        <w:jc w:val="left"/>
      </w:pPr>
      <w:r>
        <w:rPr>
          <w:rFonts w:ascii="Times New Roman"/>
          <w:b/>
          <w:i w:val="false"/>
          <w:color w:val="000000"/>
        </w:rPr>
        <w:t xml:space="preserve"> Статья 128-6. Фьючерс </w:t>
      </w:r>
    </w:p>
    <w:bookmarkEnd w:id="790"/>
    <w:bookmarkStart w:name="z33" w:id="791"/>
    <w:p>
      <w:pPr>
        <w:spacing w:after="0"/>
        <w:ind w:left="0"/>
        <w:jc w:val="both"/>
      </w:pPr>
      <w:r>
        <w:rPr>
          <w:rFonts w:ascii="Times New Roman"/>
          <w:b w:val="false"/>
          <w:i w:val="false"/>
          <w:color w:val="000000"/>
          <w:sz w:val="28"/>
        </w:rPr>
        <w:t xml:space="preserve">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p>
    <w:bookmarkEnd w:id="791"/>
    <w:bookmarkStart w:name="z279" w:id="792"/>
    <w:p>
      <w:pPr>
        <w:spacing w:after="0"/>
        <w:ind w:left="0"/>
        <w:jc w:val="left"/>
      </w:pPr>
      <w:r>
        <w:rPr>
          <w:rFonts w:ascii="Times New Roman"/>
          <w:b/>
          <w:i w:val="false"/>
          <w:color w:val="000000"/>
        </w:rPr>
        <w:t xml:space="preserve"> Параграф 2. Ценные бумаги</w:t>
      </w:r>
    </w:p>
    <w:bookmarkEnd w:id="792"/>
    <w:bookmarkStart w:name="z280" w:id="793"/>
    <w:p>
      <w:pPr>
        <w:spacing w:after="0"/>
        <w:ind w:left="0"/>
        <w:jc w:val="left"/>
      </w:pPr>
      <w:r>
        <w:rPr>
          <w:rFonts w:ascii="Times New Roman"/>
          <w:b/>
          <w:i w:val="false"/>
          <w:color w:val="000000"/>
        </w:rPr>
        <w:t xml:space="preserve"> Статья 129. Ценные бумаги </w:t>
      </w:r>
    </w:p>
    <w:bookmarkEnd w:id="793"/>
    <w:bookmarkStart w:name="z35" w:id="794"/>
    <w:p>
      <w:pPr>
        <w:spacing w:after="0"/>
        <w:ind w:left="0"/>
        <w:jc w:val="both"/>
      </w:pPr>
      <w:r>
        <w:rPr>
          <w:rFonts w:ascii="Times New Roman"/>
          <w:b w:val="false"/>
          <w:i w:val="false"/>
          <w:color w:val="000000"/>
          <w:sz w:val="28"/>
        </w:rPr>
        <w:t xml:space="preserve">
      1. Ценная бумага - совокупность определенных записей и других обозначений, удостоверяющих имущественные права. </w:t>
      </w:r>
    </w:p>
    <w:bookmarkEnd w:id="794"/>
    <w:bookmarkStart w:name="z37" w:id="795"/>
    <w:p>
      <w:pPr>
        <w:spacing w:after="0"/>
        <w:ind w:left="0"/>
        <w:jc w:val="both"/>
      </w:pPr>
      <w:r>
        <w:rPr>
          <w:rFonts w:ascii="Times New Roman"/>
          <w:b w:val="false"/>
          <w:i w:val="false"/>
          <w:color w:val="000000"/>
          <w:sz w:val="28"/>
        </w:rPr>
        <w:t xml:space="preserve">
      1-1. Ценные бумаги могут быть долговыми и долевыми. </w:t>
      </w:r>
    </w:p>
    <w:bookmarkEnd w:id="795"/>
    <w:bookmarkStart w:name="z39" w:id="796"/>
    <w:p>
      <w:pPr>
        <w:spacing w:after="0"/>
        <w:ind w:left="0"/>
        <w:jc w:val="both"/>
      </w:pPr>
      <w:r>
        <w:rPr>
          <w:rFonts w:ascii="Times New Roman"/>
          <w:b w:val="false"/>
          <w:i w:val="false"/>
          <w:color w:val="000000"/>
          <w:sz w:val="28"/>
        </w:rPr>
        <w:t xml:space="preserve">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w:t>
      </w:r>
    </w:p>
    <w:bookmarkEnd w:id="796"/>
    <w:bookmarkStart w:name="z41" w:id="797"/>
    <w:p>
      <w:pPr>
        <w:spacing w:after="0"/>
        <w:ind w:left="0"/>
        <w:jc w:val="both"/>
      </w:pPr>
      <w:r>
        <w:rPr>
          <w:rFonts w:ascii="Times New Roman"/>
          <w:b w:val="false"/>
          <w:i w:val="false"/>
          <w:color w:val="000000"/>
          <w:sz w:val="28"/>
        </w:rPr>
        <w:t xml:space="preserve">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 </w:t>
      </w:r>
    </w:p>
    <w:bookmarkEnd w:id="797"/>
    <w:bookmarkStart w:name="z1117" w:id="798"/>
    <w:p>
      <w:pPr>
        <w:spacing w:after="0"/>
        <w:ind w:left="0"/>
        <w:jc w:val="both"/>
      </w:pPr>
      <w:r>
        <w:rPr>
          <w:rFonts w:ascii="Times New Roman"/>
          <w:b w:val="false"/>
          <w:i w:val="false"/>
          <w:color w:val="000000"/>
          <w:sz w:val="28"/>
        </w:rPr>
        <w:t xml:space="preserve">
      2. К ценным бумагам относятся акции, облигации и иные виды ценных бумаг, определенные в соответствии с настоящим Кодексом и иными законодательными актами Республики Казахстан. </w:t>
      </w:r>
    </w:p>
    <w:bookmarkEnd w:id="798"/>
    <w:bookmarkStart w:name="z1118" w:id="799"/>
    <w:p>
      <w:pPr>
        <w:spacing w:after="0"/>
        <w:ind w:left="0"/>
        <w:jc w:val="both"/>
      </w:pPr>
      <w:r>
        <w:rPr>
          <w:rFonts w:ascii="Times New Roman"/>
          <w:b w:val="false"/>
          <w:i w:val="false"/>
          <w:color w:val="000000"/>
          <w:sz w:val="28"/>
        </w:rPr>
        <w:t xml:space="preserve">
      3. Ценные бумаги по форме выпуска подразделяются на: </w:t>
      </w:r>
    </w:p>
    <w:bookmarkEnd w:id="799"/>
    <w:p>
      <w:pPr>
        <w:spacing w:after="0"/>
        <w:ind w:left="0"/>
        <w:jc w:val="both"/>
      </w:pPr>
      <w:r>
        <w:rPr>
          <w:rFonts w:ascii="Times New Roman"/>
          <w:b w:val="false"/>
          <w:i w:val="false"/>
          <w:color w:val="000000"/>
          <w:sz w:val="28"/>
        </w:rPr>
        <w:t xml:space="preserve">
      1) документарные и бездокументарные; </w:t>
      </w:r>
    </w:p>
    <w:p>
      <w:pPr>
        <w:spacing w:after="0"/>
        <w:ind w:left="0"/>
        <w:jc w:val="both"/>
      </w:pPr>
      <w:r>
        <w:rPr>
          <w:rFonts w:ascii="Times New Roman"/>
          <w:b w:val="false"/>
          <w:i w:val="false"/>
          <w:color w:val="000000"/>
          <w:sz w:val="28"/>
        </w:rPr>
        <w:t xml:space="preserve">
      2) эмиссионные и неэмиссионные; </w:t>
      </w:r>
    </w:p>
    <w:p>
      <w:pPr>
        <w:spacing w:after="0"/>
        <w:ind w:left="0"/>
        <w:jc w:val="both"/>
      </w:pPr>
      <w:r>
        <w:rPr>
          <w:rFonts w:ascii="Times New Roman"/>
          <w:b w:val="false"/>
          <w:i w:val="false"/>
          <w:color w:val="000000"/>
          <w:sz w:val="28"/>
        </w:rPr>
        <w:t xml:space="preserve">
      3) именные, предъявительские и ордерные. </w:t>
      </w:r>
    </w:p>
    <w:bookmarkStart w:name="z1119" w:id="800"/>
    <w:p>
      <w:pPr>
        <w:spacing w:after="0"/>
        <w:ind w:left="0"/>
        <w:jc w:val="both"/>
      </w:pPr>
      <w:r>
        <w:rPr>
          <w:rFonts w:ascii="Times New Roman"/>
          <w:b w:val="false"/>
          <w:i w:val="false"/>
          <w:color w:val="000000"/>
          <w:sz w:val="28"/>
        </w:rPr>
        <w:t xml:space="preserve">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p>
    <w:bookmarkEnd w:id="800"/>
    <w:bookmarkStart w:name="z1120" w:id="801"/>
    <w:p>
      <w:pPr>
        <w:spacing w:after="0"/>
        <w:ind w:left="0"/>
        <w:jc w:val="both"/>
      </w:pPr>
      <w:r>
        <w:rPr>
          <w:rFonts w:ascii="Times New Roman"/>
          <w:b w:val="false"/>
          <w:i w:val="false"/>
          <w:color w:val="000000"/>
          <w:sz w:val="28"/>
        </w:rPr>
        <w:t xml:space="preserve">
      Бездокументарные ценные бумаги - ценные бумаги, выпущенные в бездокументарной форме (в виде совокупности электронных записей). </w:t>
      </w:r>
    </w:p>
    <w:bookmarkEnd w:id="801"/>
    <w:bookmarkStart w:name="z1121" w:id="802"/>
    <w:p>
      <w:pPr>
        <w:spacing w:after="0"/>
        <w:ind w:left="0"/>
        <w:jc w:val="both"/>
      </w:pPr>
      <w:r>
        <w:rPr>
          <w:rFonts w:ascii="Times New Roman"/>
          <w:b w:val="false"/>
          <w:i w:val="false"/>
          <w:color w:val="000000"/>
          <w:sz w:val="28"/>
        </w:rPr>
        <w:t xml:space="preserve">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p>
    <w:bookmarkEnd w:id="802"/>
    <w:bookmarkStart w:name="z1122" w:id="803"/>
    <w:p>
      <w:pPr>
        <w:spacing w:after="0"/>
        <w:ind w:left="0"/>
        <w:jc w:val="both"/>
      </w:pPr>
      <w:r>
        <w:rPr>
          <w:rFonts w:ascii="Times New Roman"/>
          <w:b w:val="false"/>
          <w:i w:val="false"/>
          <w:color w:val="000000"/>
          <w:sz w:val="28"/>
        </w:rPr>
        <w:t xml:space="preserve">
      Неэмиссионные ценные бумаги - ценные бумаги, не соответствующие признакам, указанным в части четвертой настоящего пункта. </w:t>
      </w:r>
    </w:p>
    <w:bookmarkEnd w:id="803"/>
    <w:bookmarkStart w:name="z1123" w:id="804"/>
    <w:p>
      <w:pPr>
        <w:spacing w:after="0"/>
        <w:ind w:left="0"/>
        <w:jc w:val="both"/>
      </w:pPr>
      <w:r>
        <w:rPr>
          <w:rFonts w:ascii="Times New Roman"/>
          <w:b w:val="false"/>
          <w:i w:val="false"/>
          <w:color w:val="000000"/>
          <w:sz w:val="28"/>
        </w:rPr>
        <w:t xml:space="preserve">
      Именная ценная бумага - ценная бумага, подтверждающая принадлежность удостоверенных ею прав названному в ней лицу. </w:t>
      </w:r>
    </w:p>
    <w:bookmarkEnd w:id="804"/>
    <w:bookmarkStart w:name="z1124" w:id="805"/>
    <w:p>
      <w:pPr>
        <w:spacing w:after="0"/>
        <w:ind w:left="0"/>
        <w:jc w:val="both"/>
      </w:pPr>
      <w:r>
        <w:rPr>
          <w:rFonts w:ascii="Times New Roman"/>
          <w:b w:val="false"/>
          <w:i w:val="false"/>
          <w:color w:val="000000"/>
          <w:sz w:val="28"/>
        </w:rPr>
        <w:t xml:space="preserve">
      Предъявительская ценная бумага - ценная бумага, подтверждающая принадлежность удостоверенных ею прав предъявителю ценной бумаги. </w:t>
      </w:r>
    </w:p>
    <w:bookmarkEnd w:id="805"/>
    <w:bookmarkStart w:name="z1125" w:id="806"/>
    <w:p>
      <w:pPr>
        <w:spacing w:after="0"/>
        <w:ind w:left="0"/>
        <w:jc w:val="both"/>
      </w:pPr>
      <w:r>
        <w:rPr>
          <w:rFonts w:ascii="Times New Roman"/>
          <w:b w:val="false"/>
          <w:i w:val="false"/>
          <w:color w:val="000000"/>
          <w:sz w:val="28"/>
        </w:rPr>
        <w:t xml:space="preserve">
      Ордерная ценная бумага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 другому лицу. </w:t>
      </w:r>
    </w:p>
    <w:bookmarkEnd w:id="806"/>
    <w:bookmarkStart w:name="z1126" w:id="807"/>
    <w:p>
      <w:pPr>
        <w:spacing w:after="0"/>
        <w:ind w:left="0"/>
        <w:jc w:val="both"/>
      </w:pPr>
      <w:r>
        <w:rPr>
          <w:rFonts w:ascii="Times New Roman"/>
          <w:b w:val="false"/>
          <w:i w:val="false"/>
          <w:color w:val="000000"/>
          <w:sz w:val="28"/>
        </w:rPr>
        <w:t xml:space="preserve">
      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 </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w:t>
      </w:r>
      <w:r>
        <w:br/>
      </w:r>
      <w:r>
        <w:rPr>
          <w:rFonts w:ascii="Times New Roman"/>
          <w:b w:val="false"/>
          <w:i w:val="false"/>
          <w:color w:val="000000"/>
          <w:sz w:val="28"/>
        </w:rPr>
        <w:t>
</w:t>
      </w:r>
    </w:p>
    <w:bookmarkStart w:name="z282" w:id="808"/>
    <w:p>
      <w:pPr>
        <w:spacing w:after="0"/>
        <w:ind w:left="0"/>
        <w:jc w:val="left"/>
      </w:pPr>
      <w:r>
        <w:rPr>
          <w:rFonts w:ascii="Times New Roman"/>
          <w:b/>
          <w:i w:val="false"/>
          <w:color w:val="000000"/>
        </w:rPr>
        <w:t xml:space="preserve"> Статья 130. Подтверждение прав на ценную бумагу</w:t>
      </w:r>
    </w:p>
    <w:bookmarkEnd w:id="808"/>
    <w:bookmarkStart w:name="z1127" w:id="809"/>
    <w:p>
      <w:pPr>
        <w:spacing w:after="0"/>
        <w:ind w:left="0"/>
        <w:jc w:val="both"/>
      </w:pPr>
      <w:r>
        <w:rPr>
          <w:rFonts w:ascii="Times New Roman"/>
          <w:b w:val="false"/>
          <w:i w:val="false"/>
          <w:color w:val="000000"/>
          <w:sz w:val="28"/>
        </w:rPr>
        <w:t xml:space="preserve">
      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или в соответствии с законодательными актами Республики Казахстан,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 </w:t>
      </w:r>
    </w:p>
    <w:bookmarkEnd w:id="809"/>
    <w:bookmarkStart w:name="z1128" w:id="810"/>
    <w:p>
      <w:pPr>
        <w:spacing w:after="0"/>
        <w:ind w:left="0"/>
        <w:jc w:val="both"/>
      </w:pPr>
      <w:r>
        <w:rPr>
          <w:rFonts w:ascii="Times New Roman"/>
          <w:b w:val="false"/>
          <w:i w:val="false"/>
          <w:color w:val="000000"/>
          <w:sz w:val="28"/>
        </w:rPr>
        <w:t xml:space="preserve">
      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или в соответствии с законодательными актами Республики Казахстан. </w:t>
      </w:r>
    </w:p>
    <w:bookmarkEnd w:id="810"/>
    <w:bookmarkStart w:name="z1129" w:id="811"/>
    <w:p>
      <w:pPr>
        <w:spacing w:after="0"/>
        <w:ind w:left="0"/>
        <w:jc w:val="both"/>
      </w:pPr>
      <w:r>
        <w:rPr>
          <w:rFonts w:ascii="Times New Roman"/>
          <w:b w:val="false"/>
          <w:i w:val="false"/>
          <w:color w:val="000000"/>
          <w:sz w:val="28"/>
        </w:rPr>
        <w:t xml:space="preserve">
      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законодательством Республики Казахстан. </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4" w:id="812"/>
    <w:p>
      <w:pPr>
        <w:spacing w:after="0"/>
        <w:ind w:left="0"/>
        <w:jc w:val="left"/>
      </w:pPr>
      <w:r>
        <w:rPr>
          <w:rFonts w:ascii="Times New Roman"/>
          <w:b/>
          <w:i w:val="false"/>
          <w:color w:val="000000"/>
        </w:rPr>
        <w:t xml:space="preserve"> Статья 131. Требования к ценной бумаге</w:t>
      </w:r>
    </w:p>
    <w:bookmarkEnd w:id="812"/>
    <w:bookmarkStart w:name="z1130" w:id="813"/>
    <w:p>
      <w:pPr>
        <w:spacing w:after="0"/>
        <w:ind w:left="0"/>
        <w:jc w:val="both"/>
      </w:pPr>
      <w:r>
        <w:rPr>
          <w:rFonts w:ascii="Times New Roman"/>
          <w:b w:val="false"/>
          <w:i w:val="false"/>
          <w:color w:val="000000"/>
          <w:sz w:val="28"/>
        </w:rPr>
        <w:t xml:space="preserve">
      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законодательными актами или в установленном ими порядке. </w:t>
      </w:r>
    </w:p>
    <w:bookmarkEnd w:id="813"/>
    <w:bookmarkStart w:name="z1131" w:id="814"/>
    <w:p>
      <w:pPr>
        <w:spacing w:after="0"/>
        <w:ind w:left="0"/>
        <w:jc w:val="both"/>
      </w:pPr>
      <w:r>
        <w:rPr>
          <w:rFonts w:ascii="Times New Roman"/>
          <w:b w:val="false"/>
          <w:i w:val="false"/>
          <w:color w:val="000000"/>
          <w:sz w:val="28"/>
        </w:rPr>
        <w:t xml:space="preserve">
      2. Отсутствие обязательных реквизитов ценной бумаги или несоответствие ценной бумаги установленной для нее форме влечет ее недействительность. </w:t>
      </w:r>
    </w:p>
    <w:bookmarkEnd w:id="814"/>
    <w:bookmarkStart w:name="z286" w:id="815"/>
    <w:p>
      <w:pPr>
        <w:spacing w:after="0"/>
        <w:ind w:left="0"/>
        <w:jc w:val="left"/>
      </w:pPr>
      <w:r>
        <w:rPr>
          <w:rFonts w:ascii="Times New Roman"/>
          <w:b/>
          <w:i w:val="false"/>
          <w:color w:val="000000"/>
        </w:rPr>
        <w:t xml:space="preserve"> Статья 132. Передача прав по ценной бумаге</w:t>
      </w:r>
    </w:p>
    <w:bookmarkEnd w:id="815"/>
    <w:bookmarkStart w:name="z1132" w:id="816"/>
    <w:p>
      <w:pPr>
        <w:spacing w:after="0"/>
        <w:ind w:left="0"/>
        <w:jc w:val="both"/>
      </w:pPr>
      <w:r>
        <w:rPr>
          <w:rFonts w:ascii="Times New Roman"/>
          <w:b w:val="false"/>
          <w:i w:val="false"/>
          <w:color w:val="000000"/>
          <w:sz w:val="28"/>
        </w:rPr>
        <w:t xml:space="preserve">
      1. Для передачи другому лицу прав, удостоверенных ценной бумагой на предъявителя, достаточно вручения ценной бумаги этому лицу. </w:t>
      </w:r>
    </w:p>
    <w:bookmarkEnd w:id="816"/>
    <w:bookmarkStart w:name="z1133" w:id="817"/>
    <w:p>
      <w:pPr>
        <w:spacing w:after="0"/>
        <w:ind w:left="0"/>
        <w:jc w:val="both"/>
      </w:pPr>
      <w:r>
        <w:rPr>
          <w:rFonts w:ascii="Times New Roman"/>
          <w:b w:val="false"/>
          <w:i w:val="false"/>
          <w:color w:val="000000"/>
          <w:sz w:val="28"/>
        </w:rPr>
        <w:t xml:space="preserve">
      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w:t>
      </w:r>
      <w:r>
        <w:rPr>
          <w:rFonts w:ascii="Times New Roman"/>
          <w:b w:val="false"/>
          <w:i w:val="false"/>
          <w:color w:val="000000"/>
          <w:sz w:val="28"/>
        </w:rPr>
        <w:t>статьей 347</w:t>
      </w:r>
      <w:r>
        <w:rPr>
          <w:rFonts w:ascii="Times New Roman"/>
          <w:b w:val="false"/>
          <w:i w:val="false"/>
          <w:color w:val="000000"/>
          <w:sz w:val="28"/>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bookmarkEnd w:id="817"/>
    <w:bookmarkStart w:name="z1134" w:id="818"/>
    <w:p>
      <w:pPr>
        <w:spacing w:after="0"/>
        <w:ind w:left="0"/>
        <w:jc w:val="both"/>
      </w:pPr>
      <w:r>
        <w:rPr>
          <w:rFonts w:ascii="Times New Roman"/>
          <w:b w:val="false"/>
          <w:i w:val="false"/>
          <w:color w:val="000000"/>
          <w:sz w:val="28"/>
        </w:rPr>
        <w:t xml:space="preserve">
      2-1. Особенности передачи прав по эмиссионным ценным бумагам и подтверждение прав по ним определяются законодательными актами Республики Казахстан. </w:t>
      </w:r>
    </w:p>
    <w:bookmarkEnd w:id="818"/>
    <w:bookmarkStart w:name="z1135" w:id="819"/>
    <w:p>
      <w:pPr>
        <w:spacing w:after="0"/>
        <w:ind w:left="0"/>
        <w:jc w:val="both"/>
      </w:pPr>
      <w:r>
        <w:rPr>
          <w:rFonts w:ascii="Times New Roman"/>
          <w:b w:val="false"/>
          <w:i w:val="false"/>
          <w:color w:val="000000"/>
          <w:sz w:val="28"/>
        </w:rPr>
        <w:t xml:space="preserve">
      3. Права по ордерной ценной бумаге передаются путем совершения на этой бумаге передаточной надписи -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установленных законодательным актом Республики Казахстан об ипотеке недвижимого имущества. </w:t>
      </w:r>
    </w:p>
    <w:bookmarkEnd w:id="819"/>
    <w:bookmarkStart w:name="z1136" w:id="820"/>
    <w:p>
      <w:pPr>
        <w:spacing w:after="0"/>
        <w:ind w:left="0"/>
        <w:jc w:val="both"/>
      </w:pPr>
      <w:r>
        <w:rPr>
          <w:rFonts w:ascii="Times New Roman"/>
          <w:b w:val="false"/>
          <w:i w:val="false"/>
          <w:color w:val="000000"/>
          <w:sz w:val="28"/>
        </w:rPr>
        <w:t xml:space="preserve">
      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w:t>
      </w:r>
    </w:p>
    <w:bookmarkEnd w:id="820"/>
    <w:bookmarkStart w:name="z1137" w:id="821"/>
    <w:p>
      <w:pPr>
        <w:spacing w:after="0"/>
        <w:ind w:left="0"/>
        <w:jc w:val="both"/>
      </w:pPr>
      <w:r>
        <w:rPr>
          <w:rFonts w:ascii="Times New Roman"/>
          <w:b w:val="false"/>
          <w:i w:val="false"/>
          <w:color w:val="000000"/>
          <w:sz w:val="28"/>
        </w:rPr>
        <w:t xml:space="preserve">
      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 </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02.03.1998 N 211; от 16.05.2003 </w:t>
      </w:r>
      <w:r>
        <w:rPr>
          <w:rFonts w:ascii="Times New Roman"/>
          <w:b w:val="false"/>
          <w:i w:val="false"/>
          <w:color w:val="000000"/>
          <w:sz w:val="28"/>
        </w:rPr>
        <w:t>N 416</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88" w:id="822"/>
    <w:p>
      <w:pPr>
        <w:spacing w:after="0"/>
        <w:ind w:left="0"/>
        <w:jc w:val="left"/>
      </w:pPr>
      <w:r>
        <w:rPr>
          <w:rFonts w:ascii="Times New Roman"/>
          <w:b/>
          <w:i w:val="false"/>
          <w:color w:val="000000"/>
        </w:rPr>
        <w:t xml:space="preserve"> Статья 133. Исполнение по ценной бумаге</w:t>
      </w:r>
    </w:p>
    <w:bookmarkEnd w:id="822"/>
    <w:bookmarkStart w:name="z1138" w:id="823"/>
    <w:p>
      <w:pPr>
        <w:spacing w:after="0"/>
        <w:ind w:left="0"/>
        <w:jc w:val="both"/>
      </w:pPr>
      <w:r>
        <w:rPr>
          <w:rFonts w:ascii="Times New Roman"/>
          <w:b w:val="false"/>
          <w:i w:val="false"/>
          <w:color w:val="000000"/>
          <w:sz w:val="28"/>
        </w:rPr>
        <w:t xml:space="preserve">
      1. Лицо, выдавшее ценную бумагу, и все лица, индоссировавшие ее, отвечают перед ее законным владельцем солидарно, за исключением случаев, установленных законодательным актом Республики Казахстан об ипотеке недвижимого имущества.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ценной бумаге. </w:t>
      </w:r>
    </w:p>
    <w:bookmarkEnd w:id="823"/>
    <w:bookmarkStart w:name="z1139" w:id="824"/>
    <w:p>
      <w:pPr>
        <w:spacing w:after="0"/>
        <w:ind w:left="0"/>
        <w:jc w:val="both"/>
      </w:pPr>
      <w:r>
        <w:rPr>
          <w:rFonts w:ascii="Times New Roman"/>
          <w:b w:val="false"/>
          <w:i w:val="false"/>
          <w:color w:val="000000"/>
          <w:sz w:val="28"/>
        </w:rPr>
        <w:t xml:space="preserve">
      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 </w:t>
      </w:r>
    </w:p>
    <w:bookmarkEnd w:id="824"/>
    <w:bookmarkStart w:name="z1140" w:id="825"/>
    <w:p>
      <w:pPr>
        <w:spacing w:after="0"/>
        <w:ind w:left="0"/>
        <w:jc w:val="both"/>
      </w:pPr>
      <w:r>
        <w:rPr>
          <w:rFonts w:ascii="Times New Roman"/>
          <w:b w:val="false"/>
          <w:i w:val="false"/>
          <w:color w:val="000000"/>
          <w:sz w:val="28"/>
        </w:rPr>
        <w:t xml:space="preserve">
      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 </w:t>
      </w:r>
    </w:p>
    <w:bookmarkEnd w:id="825"/>
    <w:bookmarkStart w:name="z1141" w:id="826"/>
    <w:p>
      <w:pPr>
        <w:spacing w:after="0"/>
        <w:ind w:left="0"/>
        <w:jc w:val="both"/>
      </w:pPr>
      <w:r>
        <w:rPr>
          <w:rFonts w:ascii="Times New Roman"/>
          <w:b w:val="false"/>
          <w:i w:val="false"/>
          <w:color w:val="000000"/>
          <w:sz w:val="28"/>
        </w:rPr>
        <w:t xml:space="preserve">
      4. Права по ценной бумаге, находящейся у незаконного владельца, не подлежат осуществлению. </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133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p>
    <w:bookmarkStart w:name="z290" w:id="827"/>
    <w:p>
      <w:pPr>
        <w:spacing w:after="0"/>
        <w:ind w:left="0"/>
        <w:jc w:val="left"/>
      </w:pPr>
      <w:r>
        <w:rPr>
          <w:rFonts w:ascii="Times New Roman"/>
          <w:b/>
          <w:i w:val="false"/>
          <w:color w:val="000000"/>
        </w:rPr>
        <w:t xml:space="preserve"> Статья 134. Восстановление ценной бумаги</w:t>
      </w:r>
    </w:p>
    <w:bookmarkEnd w:id="827"/>
    <w:p>
      <w:pPr>
        <w:spacing w:after="0"/>
        <w:ind w:left="0"/>
        <w:jc w:val="both"/>
      </w:pPr>
      <w:r>
        <w:rPr>
          <w:rFonts w:ascii="Times New Roman"/>
          <w:b w:val="false"/>
          <w:i w:val="false"/>
          <w:color w:val="000000"/>
          <w:sz w:val="28"/>
        </w:rPr>
        <w:t>
      Восстановление прав по утраченным ценным бумагам на предъявителя и ордерным ценным бумагам производится судом в порядке, предусмотренном процессуальным законодательством.</w:t>
      </w:r>
    </w:p>
    <w:bookmarkStart w:name="z292" w:id="828"/>
    <w:p>
      <w:pPr>
        <w:spacing w:after="0"/>
        <w:ind w:left="0"/>
        <w:jc w:val="left"/>
      </w:pPr>
      <w:r>
        <w:rPr>
          <w:rFonts w:ascii="Times New Roman"/>
          <w:b/>
          <w:i w:val="false"/>
          <w:color w:val="000000"/>
        </w:rPr>
        <w:t xml:space="preserve"> Статья 135. Бездокументарные ценные бумаги</w:t>
      </w:r>
    </w:p>
    <w:bookmarkEnd w:id="828"/>
    <w:p>
      <w:pPr>
        <w:spacing w:after="0"/>
        <w:ind w:left="0"/>
        <w:jc w:val="both"/>
      </w:pPr>
      <w:r>
        <w:rPr>
          <w:rFonts w:ascii="Times New Roman"/>
          <w:b w:val="false"/>
          <w:i w:val="false"/>
          <w:color w:val="ff0000"/>
          <w:sz w:val="28"/>
        </w:rPr>
        <w:t xml:space="preserve">
      (Статья 135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w:t>
      </w:r>
    </w:p>
    <w:bookmarkStart w:name="z294" w:id="829"/>
    <w:p>
      <w:pPr>
        <w:spacing w:after="0"/>
        <w:ind w:left="0"/>
        <w:jc w:val="left"/>
      </w:pPr>
      <w:r>
        <w:rPr>
          <w:rFonts w:ascii="Times New Roman"/>
          <w:b/>
          <w:i w:val="false"/>
          <w:color w:val="000000"/>
        </w:rPr>
        <w:t xml:space="preserve"> Статья 136. Облигация</w:t>
      </w:r>
    </w:p>
    <w:bookmarkEnd w:id="829"/>
    <w:bookmarkStart w:name="z1142" w:id="830"/>
    <w:p>
      <w:pPr>
        <w:spacing w:after="0"/>
        <w:ind w:left="0"/>
        <w:jc w:val="both"/>
      </w:pPr>
      <w:r>
        <w:rPr>
          <w:rFonts w:ascii="Times New Roman"/>
          <w:b w:val="false"/>
          <w:i w:val="false"/>
          <w:color w:val="000000"/>
          <w:sz w:val="28"/>
        </w:rPr>
        <w:t>
      1. Облигация – ценная бумага, удостоверяющая в соответствии с условиями выпуска право на получение от лица, выпустившего облигацию, вознаграждения по ней и номинальной стоимости облигации в деньгах или ином имущественном эквиваленте.</w:t>
      </w:r>
    </w:p>
    <w:bookmarkEnd w:id="830"/>
    <w:bookmarkStart w:name="z1143" w:id="831"/>
    <w:p>
      <w:pPr>
        <w:spacing w:after="0"/>
        <w:ind w:left="0"/>
        <w:jc w:val="both"/>
      </w:pPr>
      <w:r>
        <w:rPr>
          <w:rFonts w:ascii="Times New Roman"/>
          <w:b w:val="false"/>
          <w:i w:val="false"/>
          <w:color w:val="000000"/>
          <w:sz w:val="28"/>
        </w:rPr>
        <w:t xml:space="preserve">
      2. Облигации выпускаются только как именные эмиссионные ценные бумаги. </w:t>
      </w:r>
    </w:p>
    <w:bookmarkEnd w:id="831"/>
    <w:bookmarkStart w:name="z1144" w:id="832"/>
    <w:p>
      <w:pPr>
        <w:spacing w:after="0"/>
        <w:ind w:left="0"/>
        <w:jc w:val="both"/>
      </w:pPr>
      <w:r>
        <w:rPr>
          <w:rFonts w:ascii="Times New Roman"/>
          <w:b w:val="false"/>
          <w:i w:val="false"/>
          <w:color w:val="000000"/>
          <w:sz w:val="28"/>
        </w:rPr>
        <w:t xml:space="preserve">
      3. Правительство Республики Казахстан, Национальный Банк Республики Казахстан, коммерческие организации вправе выпускать облигации. </w:t>
      </w:r>
    </w:p>
    <w:bookmarkEnd w:id="832"/>
    <w:bookmarkStart w:name="z1145" w:id="833"/>
    <w:p>
      <w:pPr>
        <w:spacing w:after="0"/>
        <w:ind w:left="0"/>
        <w:jc w:val="both"/>
      </w:pPr>
      <w:r>
        <w:rPr>
          <w:rFonts w:ascii="Times New Roman"/>
          <w:b w:val="false"/>
          <w:i w:val="false"/>
          <w:color w:val="000000"/>
          <w:sz w:val="28"/>
        </w:rPr>
        <w:t>
      4. Виды облигаций и порядок их выпуска устанавливаются законодательством Республики Казахстан.</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834"/>
    <w:p>
      <w:pPr>
        <w:spacing w:after="0"/>
        <w:ind w:left="0"/>
        <w:jc w:val="left"/>
      </w:pPr>
      <w:r>
        <w:rPr>
          <w:rFonts w:ascii="Times New Roman"/>
          <w:b/>
          <w:i w:val="false"/>
          <w:color w:val="000000"/>
        </w:rPr>
        <w:t xml:space="preserve"> Статья 137. Чек</w:t>
      </w:r>
    </w:p>
    <w:bookmarkEnd w:id="834"/>
    <w:p>
      <w:pPr>
        <w:spacing w:after="0"/>
        <w:ind w:left="0"/>
        <w:jc w:val="both"/>
      </w:pPr>
      <w:r>
        <w:rPr>
          <w:rFonts w:ascii="Times New Roman"/>
          <w:b w:val="false"/>
          <w:i w:val="false"/>
          <w:color w:val="ff0000"/>
          <w:sz w:val="28"/>
        </w:rPr>
        <w:t xml:space="preserve">
      Сноска. Статья 137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1876" w:id="835"/>
    <w:p>
      <w:pPr>
        <w:spacing w:after="0"/>
        <w:ind w:left="0"/>
        <w:jc w:val="left"/>
      </w:pPr>
      <w:r>
        <w:rPr>
          <w:rFonts w:ascii="Times New Roman"/>
          <w:b/>
          <w:i w:val="false"/>
          <w:color w:val="000000"/>
        </w:rPr>
        <w:t xml:space="preserve"> Статья 138. Вексель</w:t>
      </w:r>
    </w:p>
    <w:bookmarkEnd w:id="835"/>
    <w:p>
      <w:pPr>
        <w:spacing w:after="0"/>
        <w:ind w:left="0"/>
        <w:jc w:val="both"/>
      </w:pPr>
      <w:r>
        <w:rPr>
          <w:rFonts w:ascii="Times New Roman"/>
          <w:b w:val="false"/>
          <w:i w:val="false"/>
          <w:color w:val="ff0000"/>
          <w:sz w:val="28"/>
        </w:rPr>
        <w:t xml:space="preserve">
      Сноска. Статья 138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6" w:id="836"/>
    <w:p>
      <w:pPr>
        <w:spacing w:after="0"/>
        <w:ind w:left="0"/>
        <w:jc w:val="left"/>
      </w:pPr>
      <w:r>
        <w:rPr>
          <w:rFonts w:ascii="Times New Roman"/>
          <w:b/>
          <w:i w:val="false"/>
          <w:color w:val="000000"/>
        </w:rPr>
        <w:t xml:space="preserve"> Статья 139. Акция</w:t>
      </w:r>
    </w:p>
    <w:bookmarkEnd w:id="836"/>
    <w:bookmarkStart w:name="z1146" w:id="837"/>
    <w:p>
      <w:pPr>
        <w:spacing w:after="0"/>
        <w:ind w:left="0"/>
        <w:jc w:val="both"/>
      </w:pPr>
      <w:r>
        <w:rPr>
          <w:rFonts w:ascii="Times New Roman"/>
          <w:b w:val="false"/>
          <w:i w:val="false"/>
          <w:color w:val="000000"/>
          <w:sz w:val="28"/>
        </w:rPr>
        <w:t xml:space="preserve">
      1.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а также иные права, предусмотренные законодательными актами Республики Казахстан. </w:t>
      </w:r>
    </w:p>
    <w:bookmarkEnd w:id="837"/>
    <w:bookmarkStart w:name="z1147" w:id="838"/>
    <w:p>
      <w:pPr>
        <w:spacing w:after="0"/>
        <w:ind w:left="0"/>
        <w:jc w:val="both"/>
      </w:pPr>
      <w:r>
        <w:rPr>
          <w:rFonts w:ascii="Times New Roman"/>
          <w:b w:val="false"/>
          <w:i w:val="false"/>
          <w:color w:val="000000"/>
          <w:sz w:val="28"/>
        </w:rPr>
        <w:t xml:space="preserve">
      2. Акции выпускаются только как именные эмиссионные ценные бумаги. </w:t>
      </w:r>
    </w:p>
    <w:bookmarkEnd w:id="838"/>
    <w:bookmarkStart w:name="z1148" w:id="839"/>
    <w:p>
      <w:pPr>
        <w:spacing w:after="0"/>
        <w:ind w:left="0"/>
        <w:jc w:val="both"/>
      </w:pPr>
      <w:r>
        <w:rPr>
          <w:rFonts w:ascii="Times New Roman"/>
          <w:b w:val="false"/>
          <w:i w:val="false"/>
          <w:color w:val="000000"/>
          <w:sz w:val="28"/>
        </w:rPr>
        <w:t xml:space="preserve">
      3. Виды акций устанавливаются законодательными актами Республики Казахстан. </w:t>
      </w:r>
    </w:p>
    <w:bookmarkEnd w:id="839"/>
    <w:bookmarkStart w:name="z1149" w:id="840"/>
    <w:p>
      <w:pPr>
        <w:spacing w:after="0"/>
        <w:ind w:left="0"/>
        <w:jc w:val="both"/>
      </w:pPr>
      <w:r>
        <w:rPr>
          <w:rFonts w:ascii="Times New Roman"/>
          <w:b w:val="false"/>
          <w:i w:val="false"/>
          <w:color w:val="000000"/>
          <w:sz w:val="28"/>
        </w:rPr>
        <w:t xml:space="preserve">
      Порядок выпуска акций устанавливается законодательством Республики Казахстан о рынке ценных бумаг. </w:t>
      </w:r>
    </w:p>
    <w:bookmarkEnd w:id="840"/>
    <w:bookmarkStart w:name="z1150" w:id="841"/>
    <w:p>
      <w:pPr>
        <w:spacing w:after="0"/>
        <w:ind w:left="0"/>
        <w:jc w:val="both"/>
      </w:pPr>
      <w:r>
        <w:rPr>
          <w:rFonts w:ascii="Times New Roman"/>
          <w:b w:val="false"/>
          <w:i w:val="false"/>
          <w:color w:val="000000"/>
          <w:sz w:val="28"/>
        </w:rPr>
        <w:t xml:space="preserve">
      4. Некоммерческие организации, созданные в организационно-правовой форме акционерного общества, выплату дивидендов по своим акциям не осуществляют. </w:t>
      </w:r>
    </w:p>
    <w:bookmarkEnd w:id="841"/>
    <w:bookmarkStart w:name="z1151" w:id="842"/>
    <w:p>
      <w:pPr>
        <w:spacing w:after="0"/>
        <w:ind w:left="0"/>
        <w:jc w:val="both"/>
      </w:pPr>
      <w:r>
        <w:rPr>
          <w:rFonts w:ascii="Times New Roman"/>
          <w:b w:val="false"/>
          <w:i w:val="false"/>
          <w:color w:val="000000"/>
          <w:sz w:val="28"/>
        </w:rPr>
        <w:t>
      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bookmarkStart w:name="z8261" w:id="843"/>
    <w:p>
      <w:pPr>
        <w:spacing w:after="0"/>
        <w:ind w:left="0"/>
        <w:jc w:val="left"/>
      </w:pPr>
      <w:r>
        <w:rPr>
          <w:rFonts w:ascii="Times New Roman"/>
          <w:b/>
          <w:i w:val="false"/>
          <w:color w:val="000000"/>
        </w:rPr>
        <w:t xml:space="preserve"> Статья 139-1. Банковский депозитный сертификат</w:t>
      </w:r>
    </w:p>
    <w:bookmarkEnd w:id="843"/>
    <w:p>
      <w:pPr>
        <w:spacing w:after="0"/>
        <w:ind w:left="0"/>
        <w:jc w:val="left"/>
      </w:pPr>
    </w:p>
    <w:p>
      <w:pPr>
        <w:spacing w:after="0"/>
        <w:ind w:left="0"/>
        <w:jc w:val="both"/>
      </w:pPr>
      <w:r>
        <w:rPr>
          <w:rFonts w:ascii="Times New Roman"/>
          <w:b w:val="false"/>
          <w:i w:val="false"/>
          <w:color w:val="000000"/>
          <w:sz w:val="28"/>
        </w:rPr>
        <w:t xml:space="preserve">
      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139-1 в соответствии с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877" w:id="844"/>
    <w:p>
      <w:pPr>
        <w:spacing w:after="0"/>
        <w:ind w:left="0"/>
        <w:jc w:val="left"/>
      </w:pPr>
      <w:r>
        <w:rPr>
          <w:rFonts w:ascii="Times New Roman"/>
          <w:b/>
          <w:i w:val="false"/>
          <w:color w:val="000000"/>
        </w:rPr>
        <w:t xml:space="preserve"> Статья 140. Банковский сертификат</w:t>
      </w:r>
    </w:p>
    <w:bookmarkEnd w:id="844"/>
    <w:p>
      <w:pPr>
        <w:spacing w:after="0"/>
        <w:ind w:left="0"/>
        <w:jc w:val="both"/>
      </w:pPr>
      <w:r>
        <w:rPr>
          <w:rFonts w:ascii="Times New Roman"/>
          <w:b w:val="false"/>
          <w:i w:val="false"/>
          <w:color w:val="ff0000"/>
          <w:sz w:val="28"/>
        </w:rPr>
        <w:t xml:space="preserve">
      Сноска. Статья 140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8" w:id="845"/>
    <w:p>
      <w:pPr>
        <w:spacing w:after="0"/>
        <w:ind w:left="0"/>
        <w:jc w:val="left"/>
      </w:pPr>
      <w:r>
        <w:rPr>
          <w:rFonts w:ascii="Times New Roman"/>
          <w:b/>
          <w:i w:val="false"/>
          <w:color w:val="000000"/>
        </w:rPr>
        <w:t xml:space="preserve"> Параграф 3. Личные неимущественные права</w:t>
      </w:r>
    </w:p>
    <w:bookmarkEnd w:id="845"/>
    <w:bookmarkStart w:name="z299" w:id="846"/>
    <w:p>
      <w:pPr>
        <w:spacing w:after="0"/>
        <w:ind w:left="0"/>
        <w:jc w:val="left"/>
      </w:pPr>
      <w:r>
        <w:rPr>
          <w:rFonts w:ascii="Times New Roman"/>
          <w:b/>
          <w:i w:val="false"/>
          <w:color w:val="000000"/>
        </w:rPr>
        <w:t xml:space="preserve"> Статья 141. Защита личных неимущественных прав </w:t>
      </w:r>
    </w:p>
    <w:bookmarkEnd w:id="846"/>
    <w:bookmarkStart w:name="z1154" w:id="847"/>
    <w:p>
      <w:pPr>
        <w:spacing w:after="0"/>
        <w:ind w:left="0"/>
        <w:jc w:val="both"/>
      </w:pPr>
      <w:r>
        <w:rPr>
          <w:rFonts w:ascii="Times New Roman"/>
          <w:b w:val="false"/>
          <w:i w:val="false"/>
          <w:color w:val="000000"/>
          <w:sz w:val="28"/>
        </w:rPr>
        <w:t xml:space="preserve">
      1. Физическое лицо, личные неимущественные права которого нарушены, помимо мер, предусмотренных статьей 9 настоящего Кодекса, имеет право на возмещение морального вреда по правилам настоящего Кодекса. </w:t>
      </w:r>
    </w:p>
    <w:bookmarkEnd w:id="847"/>
    <w:bookmarkStart w:name="z1155" w:id="848"/>
    <w:p>
      <w:pPr>
        <w:spacing w:after="0"/>
        <w:ind w:left="0"/>
        <w:jc w:val="both"/>
      </w:pPr>
      <w:r>
        <w:rPr>
          <w:rFonts w:ascii="Times New Roman"/>
          <w:b w:val="false"/>
          <w:i w:val="false"/>
          <w:color w:val="000000"/>
          <w:sz w:val="28"/>
        </w:rPr>
        <w:t>
      2. Защита личных неимущественных прав осуществляется судом в порядке, предусмотренном гражданским процессуальным законодательством.</w:t>
      </w:r>
    </w:p>
    <w:bookmarkEnd w:id="848"/>
    <w:bookmarkStart w:name="z1156" w:id="849"/>
    <w:p>
      <w:pPr>
        <w:spacing w:after="0"/>
        <w:ind w:left="0"/>
        <w:jc w:val="both"/>
      </w:pPr>
      <w:r>
        <w:rPr>
          <w:rFonts w:ascii="Times New Roman"/>
          <w:b w:val="false"/>
          <w:i w:val="false"/>
          <w:color w:val="000000"/>
          <w:sz w:val="28"/>
        </w:rPr>
        <w:t xml:space="preserve">
      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 </w:t>
      </w:r>
    </w:p>
    <w:bookmarkEnd w:id="849"/>
    <w:bookmarkStart w:name="z1157" w:id="850"/>
    <w:p>
      <w:pPr>
        <w:spacing w:after="0"/>
        <w:ind w:left="0"/>
        <w:jc w:val="both"/>
      </w:pPr>
      <w:r>
        <w:rPr>
          <w:rFonts w:ascii="Times New Roman"/>
          <w:b w:val="false"/>
          <w:i w:val="false"/>
          <w:color w:val="000000"/>
          <w:sz w:val="28"/>
        </w:rPr>
        <w:t xml:space="preserve">
      4. Лицо, 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 </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1" w:id="851"/>
    <w:p>
      <w:pPr>
        <w:spacing w:after="0"/>
        <w:ind w:left="0"/>
        <w:jc w:val="left"/>
      </w:pPr>
      <w:r>
        <w:rPr>
          <w:rFonts w:ascii="Times New Roman"/>
          <w:b/>
          <w:i w:val="false"/>
          <w:color w:val="000000"/>
        </w:rPr>
        <w:t xml:space="preserve"> Статья 142. Личные неимущественные права, связанные с имущественными</w:t>
      </w:r>
    </w:p>
    <w:bookmarkEnd w:id="851"/>
    <w:p>
      <w:pPr>
        <w:spacing w:after="0"/>
        <w:ind w:left="0"/>
        <w:jc w:val="both"/>
      </w:pPr>
      <w:r>
        <w:rPr>
          <w:rFonts w:ascii="Times New Roman"/>
          <w:b w:val="false"/>
          <w:i w:val="false"/>
          <w:color w:val="000000"/>
          <w:sz w:val="28"/>
        </w:rPr>
        <w:t xml:space="preserve">
      При одновременном нарушении личных неимущественных 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 </w:t>
      </w:r>
    </w:p>
    <w:bookmarkStart w:name="z303" w:id="852"/>
    <w:p>
      <w:pPr>
        <w:spacing w:after="0"/>
        <w:ind w:left="0"/>
        <w:jc w:val="left"/>
      </w:pPr>
      <w:r>
        <w:rPr>
          <w:rFonts w:ascii="Times New Roman"/>
          <w:b/>
          <w:i w:val="false"/>
          <w:color w:val="000000"/>
        </w:rPr>
        <w:t xml:space="preserve"> Статья 143. Защита чести, достоинства и деловой репутации</w:t>
      </w:r>
    </w:p>
    <w:bookmarkEnd w:id="852"/>
    <w:bookmarkStart w:name="z1158" w:id="853"/>
    <w:p>
      <w:pPr>
        <w:spacing w:after="0"/>
        <w:ind w:left="0"/>
        <w:jc w:val="both"/>
      </w:pPr>
      <w:r>
        <w:rPr>
          <w:rFonts w:ascii="Times New Roman"/>
          <w:b w:val="false"/>
          <w:i w:val="false"/>
          <w:color w:val="000000"/>
          <w:sz w:val="28"/>
        </w:rPr>
        <w:t xml:space="preserve">
      1. Гражданин вправе требовать в судебном порядке опровержения сведений, порочащих его честь, достоинство или деловую репутацию. </w:t>
      </w:r>
    </w:p>
    <w:bookmarkEnd w:id="853"/>
    <w:bookmarkStart w:name="z1159" w:id="854"/>
    <w:p>
      <w:pPr>
        <w:spacing w:after="0"/>
        <w:ind w:left="0"/>
        <w:jc w:val="both"/>
      </w:pPr>
      <w:r>
        <w:rPr>
          <w:rFonts w:ascii="Times New Roman"/>
          <w:b w:val="false"/>
          <w:i w:val="false"/>
          <w:color w:val="000000"/>
          <w:sz w:val="28"/>
        </w:rPr>
        <w:t xml:space="preserve">
      2. Если сведения, порочащие честь, достоинство или деловую репутацию гражданина или юридического лица, распространены в средствах массовой информации, они должны быть бесплатно опровергнуты в тех же средствах массовой информации. </w:t>
      </w:r>
    </w:p>
    <w:bookmarkEnd w:id="854"/>
    <w:bookmarkStart w:name="z1160" w:id="855"/>
    <w:p>
      <w:pPr>
        <w:spacing w:after="0"/>
        <w:ind w:left="0"/>
        <w:jc w:val="both"/>
      </w:pPr>
      <w:r>
        <w:rPr>
          <w:rFonts w:ascii="Times New Roman"/>
          <w:b w:val="false"/>
          <w:i w:val="false"/>
          <w:color w:val="000000"/>
          <w:sz w:val="28"/>
        </w:rPr>
        <w:t xml:space="preserve">
      В случае,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 </w:t>
      </w:r>
    </w:p>
    <w:bookmarkEnd w:id="855"/>
    <w:bookmarkStart w:name="z1161" w:id="856"/>
    <w:p>
      <w:pPr>
        <w:spacing w:after="0"/>
        <w:ind w:left="0"/>
        <w:jc w:val="both"/>
      </w:pPr>
      <w:r>
        <w:rPr>
          <w:rFonts w:ascii="Times New Roman"/>
          <w:b w:val="false"/>
          <w:i w:val="false"/>
          <w:color w:val="000000"/>
          <w:sz w:val="28"/>
        </w:rPr>
        <w:t xml:space="preserve">
      Порядок опровержения в иных случаях устанавливается судом. </w:t>
      </w:r>
    </w:p>
    <w:bookmarkEnd w:id="856"/>
    <w:bookmarkStart w:name="z1162" w:id="857"/>
    <w:p>
      <w:pPr>
        <w:spacing w:after="0"/>
        <w:ind w:left="0"/>
        <w:jc w:val="both"/>
      </w:pPr>
      <w:r>
        <w:rPr>
          <w:rFonts w:ascii="Times New Roman"/>
          <w:b w:val="false"/>
          <w:i w:val="false"/>
          <w:color w:val="000000"/>
          <w:sz w:val="28"/>
        </w:rPr>
        <w:t xml:space="preserve">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 </w:t>
      </w:r>
    </w:p>
    <w:bookmarkEnd w:id="857"/>
    <w:bookmarkStart w:name="z1163" w:id="858"/>
    <w:p>
      <w:pPr>
        <w:spacing w:after="0"/>
        <w:ind w:left="0"/>
        <w:jc w:val="both"/>
      </w:pPr>
      <w:r>
        <w:rPr>
          <w:rFonts w:ascii="Times New Roman"/>
          <w:b w:val="false"/>
          <w:i w:val="false"/>
          <w:color w:val="000000"/>
          <w:sz w:val="28"/>
        </w:rPr>
        <w:t xml:space="preserve">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 </w:t>
      </w:r>
    </w:p>
    <w:bookmarkEnd w:id="858"/>
    <w:bookmarkStart w:name="z1164" w:id="859"/>
    <w:p>
      <w:pPr>
        <w:spacing w:after="0"/>
        <w:ind w:left="0"/>
        <w:jc w:val="both"/>
      </w:pPr>
      <w:r>
        <w:rPr>
          <w:rFonts w:ascii="Times New Roman"/>
          <w:b w:val="false"/>
          <w:i w:val="false"/>
          <w:color w:val="000000"/>
          <w:sz w:val="28"/>
        </w:rPr>
        <w:t xml:space="preserve">
      5. Если решение суда не выполнено, суд вправе наложить на нарушителя штраф, взыскиваемый в доход бюджета. Штраф налагается в порядке и размерах, установленных гражданским процессуальным законодательством. Уплата штрафа не освобождает нарушителя от обязанности выполнить предусмотренное решением суда действие. </w:t>
      </w:r>
    </w:p>
    <w:bookmarkEnd w:id="859"/>
    <w:bookmarkStart w:name="z1165" w:id="860"/>
    <w:p>
      <w:pPr>
        <w:spacing w:after="0"/>
        <w:ind w:left="0"/>
        <w:jc w:val="both"/>
      </w:pPr>
      <w:r>
        <w:rPr>
          <w:rFonts w:ascii="Times New Roman"/>
          <w:b w:val="false"/>
          <w:i w:val="false"/>
          <w:color w:val="000000"/>
          <w:sz w:val="28"/>
        </w:rPr>
        <w:t>
      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860"/>
    <w:p>
      <w:pPr>
        <w:spacing w:after="0"/>
        <w:ind w:left="0"/>
        <w:jc w:val="both"/>
      </w:pPr>
      <w:r>
        <w:rPr>
          <w:rFonts w:ascii="Times New Roman"/>
          <w:b w:val="false"/>
          <w:i w:val="false"/>
          <w:color w:val="000000"/>
          <w:sz w:val="28"/>
        </w:rPr>
        <w:t>
      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w:t>
      </w:r>
    </w:p>
    <w:bookmarkStart w:name="z1166" w:id="861"/>
    <w:p>
      <w:pPr>
        <w:spacing w:after="0"/>
        <w:ind w:left="0"/>
        <w:jc w:val="both"/>
      </w:pPr>
      <w:r>
        <w:rPr>
          <w:rFonts w:ascii="Times New Roman"/>
          <w:b w:val="false"/>
          <w:i w:val="false"/>
          <w:color w:val="000000"/>
          <w:sz w:val="28"/>
        </w:rPr>
        <w:t xml:space="preserve">
      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06.02.2009 </w:t>
      </w:r>
      <w:r>
        <w:rPr>
          <w:rFonts w:ascii="Times New Roman"/>
          <w:b w:val="false"/>
          <w:i w:val="false"/>
          <w:color w:val="000000"/>
          <w:sz w:val="28"/>
        </w:rPr>
        <w:t>N 123-IV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5" w:id="862"/>
    <w:p>
      <w:pPr>
        <w:spacing w:after="0"/>
        <w:ind w:left="0"/>
        <w:jc w:val="left"/>
      </w:pPr>
      <w:r>
        <w:rPr>
          <w:rFonts w:ascii="Times New Roman"/>
          <w:b/>
          <w:i w:val="false"/>
          <w:color w:val="000000"/>
        </w:rPr>
        <w:t xml:space="preserve"> Статья 144. Право на охрану тайны личной жизни</w:t>
      </w:r>
    </w:p>
    <w:bookmarkEnd w:id="862"/>
    <w:bookmarkStart w:name="z1167" w:id="8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Гражданин имеет право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 и иной охраняемой законами Республики Казахстан тайны.</w:t>
      </w:r>
    </w:p>
    <w:bookmarkEnd w:id="863"/>
    <w:bookmarkStart w:name="z8357" w:id="864"/>
    <w:p>
      <w:pPr>
        <w:spacing w:after="0"/>
        <w:ind w:left="0"/>
        <w:jc w:val="both"/>
      </w:pPr>
      <w:r>
        <w:rPr>
          <w:rFonts w:ascii="Times New Roman"/>
          <w:b w:val="false"/>
          <w:i w:val="false"/>
          <w:color w:val="000000"/>
          <w:sz w:val="28"/>
        </w:rPr>
        <w:t>
      Раскрытие тайны личной жизни возможно лишь в случаях, прямо установленных законами Республики Казахстан.</w:t>
      </w:r>
    </w:p>
    <w:bookmarkEnd w:id="864"/>
    <w:bookmarkStart w:name="z1169" w:id="865"/>
    <w:p>
      <w:pPr>
        <w:spacing w:after="0"/>
        <w:ind w:left="0"/>
        <w:jc w:val="both"/>
      </w:pPr>
      <w:r>
        <w:rPr>
          <w:rFonts w:ascii="Times New Roman"/>
          <w:b w:val="false"/>
          <w:i w:val="false"/>
          <w:color w:val="000000"/>
          <w:sz w:val="28"/>
        </w:rPr>
        <w:t xml:space="preserve">
      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согласия пережившего супруга и детей умершего. </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866"/>
    <w:p>
      <w:pPr>
        <w:spacing w:after="0"/>
        <w:ind w:left="0"/>
        <w:jc w:val="left"/>
      </w:pPr>
      <w:r>
        <w:rPr>
          <w:rFonts w:ascii="Times New Roman"/>
          <w:b/>
          <w:i w:val="false"/>
          <w:color w:val="000000"/>
        </w:rPr>
        <w:t xml:space="preserve"> Статья 145. Право на собственное изображение</w:t>
      </w:r>
    </w:p>
    <w:bookmarkEnd w:id="866"/>
    <w:bookmarkStart w:name="z1170" w:id="867"/>
    <w:p>
      <w:pPr>
        <w:spacing w:after="0"/>
        <w:ind w:left="0"/>
        <w:jc w:val="both"/>
      </w:pPr>
      <w:r>
        <w:rPr>
          <w:rFonts w:ascii="Times New Roman"/>
          <w:b w:val="false"/>
          <w:i w:val="false"/>
          <w:color w:val="000000"/>
          <w:sz w:val="28"/>
        </w:rPr>
        <w:t xml:space="preserve">
      1. Никто не имеет право использовать изображение какого-либо лица без его согласия, а в случае его смерти - без согласия наследников. </w:t>
      </w:r>
    </w:p>
    <w:bookmarkEnd w:id="867"/>
    <w:bookmarkStart w:name="z1171" w:id="868"/>
    <w:p>
      <w:pPr>
        <w:spacing w:after="0"/>
        <w:ind w:left="0"/>
        <w:jc w:val="both"/>
      </w:pPr>
      <w:r>
        <w:rPr>
          <w:rFonts w:ascii="Times New Roman"/>
          <w:b w:val="false"/>
          <w:i w:val="false"/>
          <w:color w:val="000000"/>
          <w:sz w:val="28"/>
        </w:rPr>
        <w:t xml:space="preserve">
      2. Опубликование, воспроизведение и распространение изобразительного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требуется, если это установлено законодательными актами, либо изображенное лицо позировало за плату. </w:t>
      </w:r>
    </w:p>
    <w:bookmarkEnd w:id="868"/>
    <w:bookmarkStart w:name="z309" w:id="869"/>
    <w:p>
      <w:pPr>
        <w:spacing w:after="0"/>
        <w:ind w:left="0"/>
        <w:jc w:val="left"/>
      </w:pPr>
      <w:r>
        <w:rPr>
          <w:rFonts w:ascii="Times New Roman"/>
          <w:b/>
          <w:i w:val="false"/>
          <w:color w:val="000000"/>
        </w:rPr>
        <w:t xml:space="preserve"> Статья 146. Право на неприкосновенность жилища </w:t>
      </w:r>
    </w:p>
    <w:bookmarkEnd w:id="869"/>
    <w:bookmarkStart w:name="z1172" w:id="870"/>
    <w:p>
      <w:pPr>
        <w:spacing w:after="0"/>
        <w:ind w:left="0"/>
        <w:jc w:val="both"/>
      </w:pPr>
      <w:r>
        <w:rPr>
          <w:rFonts w:ascii="Times New Roman"/>
          <w:b w:val="false"/>
          <w:i w:val="false"/>
          <w:color w:val="000000"/>
          <w:sz w:val="28"/>
        </w:rPr>
        <w:t>
      Гражданин имеет право на неприкосновенность жилища, то есть право пресекать любые попытки вторжения в жилище помимо его воли, кроме случаев, предусмотренных законодательными актами.</w:t>
      </w:r>
    </w:p>
    <w:bookmarkEnd w:id="870"/>
    <w:bookmarkStart w:name="z311" w:id="871"/>
    <w:p>
      <w:pPr>
        <w:spacing w:after="0"/>
        <w:ind w:left="0"/>
        <w:jc w:val="left"/>
      </w:pPr>
      <w:r>
        <w:rPr>
          <w:rFonts w:ascii="Times New Roman"/>
          <w:b/>
          <w:i w:val="false"/>
          <w:color w:val="000000"/>
        </w:rPr>
        <w:t xml:space="preserve"> Глава 4. Сделки</w:t>
      </w:r>
    </w:p>
    <w:bookmarkEnd w:id="871"/>
    <w:bookmarkStart w:name="z312" w:id="872"/>
    <w:p>
      <w:pPr>
        <w:spacing w:after="0"/>
        <w:ind w:left="0"/>
        <w:jc w:val="left"/>
      </w:pPr>
      <w:r>
        <w:rPr>
          <w:rFonts w:ascii="Times New Roman"/>
          <w:b/>
          <w:i w:val="false"/>
          <w:color w:val="000000"/>
        </w:rPr>
        <w:t xml:space="preserve"> Статья 147. Понятие сделки </w:t>
      </w:r>
    </w:p>
    <w:bookmarkEnd w:id="872"/>
    <w:p>
      <w:pPr>
        <w:spacing w:after="0"/>
        <w:ind w:left="0"/>
        <w:jc w:val="both"/>
      </w:pPr>
      <w:r>
        <w:rPr>
          <w:rFonts w:ascii="Times New Roman"/>
          <w:b w:val="false"/>
          <w:i w:val="false"/>
          <w:color w:val="000000"/>
          <w:sz w:val="28"/>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 </w:t>
      </w:r>
    </w:p>
    <w:bookmarkStart w:name="z314" w:id="873"/>
    <w:p>
      <w:pPr>
        <w:spacing w:after="0"/>
        <w:ind w:left="0"/>
        <w:jc w:val="left"/>
      </w:pPr>
      <w:r>
        <w:rPr>
          <w:rFonts w:ascii="Times New Roman"/>
          <w:b/>
          <w:i w:val="false"/>
          <w:color w:val="000000"/>
        </w:rPr>
        <w:t xml:space="preserve"> Статья 148. Односторонние сделки и договоры </w:t>
      </w:r>
    </w:p>
    <w:bookmarkEnd w:id="873"/>
    <w:bookmarkStart w:name="z1173" w:id="874"/>
    <w:p>
      <w:pPr>
        <w:spacing w:after="0"/>
        <w:ind w:left="0"/>
        <w:jc w:val="both"/>
      </w:pPr>
      <w:r>
        <w:rPr>
          <w:rFonts w:ascii="Times New Roman"/>
          <w:b w:val="false"/>
          <w:i w:val="false"/>
          <w:color w:val="000000"/>
          <w:sz w:val="28"/>
        </w:rPr>
        <w:t xml:space="preserve">
      1. Сделки могут быть односторонними и двух- или многосторонними (договоры). </w:t>
      </w:r>
    </w:p>
    <w:bookmarkEnd w:id="874"/>
    <w:bookmarkStart w:name="z1174" w:id="875"/>
    <w:p>
      <w:pPr>
        <w:spacing w:after="0"/>
        <w:ind w:left="0"/>
        <w:jc w:val="both"/>
      </w:pPr>
      <w:r>
        <w:rPr>
          <w:rFonts w:ascii="Times New Roman"/>
          <w:b w:val="false"/>
          <w:i w:val="false"/>
          <w:color w:val="000000"/>
          <w:sz w:val="28"/>
        </w:rPr>
        <w:t xml:space="preserve">
      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 </w:t>
      </w:r>
    </w:p>
    <w:bookmarkEnd w:id="875"/>
    <w:bookmarkStart w:name="z1175" w:id="876"/>
    <w:p>
      <w:pPr>
        <w:spacing w:after="0"/>
        <w:ind w:left="0"/>
        <w:jc w:val="both"/>
      </w:pPr>
      <w:r>
        <w:rPr>
          <w:rFonts w:ascii="Times New Roman"/>
          <w:b w:val="false"/>
          <w:i w:val="false"/>
          <w:color w:val="000000"/>
          <w:sz w:val="28"/>
        </w:rPr>
        <w:t xml:space="preserve">
      3. Для совершения договора необходимо выражение согласованной воли двух сторон (двусторонняя сделка) либо трех или более сторон (многосторонняя сделка). </w:t>
      </w:r>
    </w:p>
    <w:bookmarkEnd w:id="876"/>
    <w:bookmarkStart w:name="z316" w:id="877"/>
    <w:p>
      <w:pPr>
        <w:spacing w:after="0"/>
        <w:ind w:left="0"/>
        <w:jc w:val="left"/>
      </w:pPr>
      <w:r>
        <w:rPr>
          <w:rFonts w:ascii="Times New Roman"/>
          <w:b/>
          <w:i w:val="false"/>
          <w:color w:val="000000"/>
        </w:rPr>
        <w:t xml:space="preserve"> Статья 149. Правовое регулирование односторонних сделок </w:t>
      </w:r>
    </w:p>
    <w:bookmarkEnd w:id="877"/>
    <w:bookmarkStart w:name="z1176" w:id="878"/>
    <w:p>
      <w:pPr>
        <w:spacing w:after="0"/>
        <w:ind w:left="0"/>
        <w:jc w:val="both"/>
      </w:pPr>
      <w:r>
        <w:rPr>
          <w:rFonts w:ascii="Times New Roman"/>
          <w:b w:val="false"/>
          <w:i w:val="false"/>
          <w:color w:val="000000"/>
          <w:sz w:val="28"/>
        </w:rPr>
        <w:t xml:space="preserve">
      1. 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законодательными актами либо соглашением с этими лицами. </w:t>
      </w:r>
    </w:p>
    <w:bookmarkEnd w:id="878"/>
    <w:bookmarkStart w:name="z1177" w:id="879"/>
    <w:p>
      <w:pPr>
        <w:spacing w:after="0"/>
        <w:ind w:left="0"/>
        <w:jc w:val="both"/>
      </w:pPr>
      <w:r>
        <w:rPr>
          <w:rFonts w:ascii="Times New Roman"/>
          <w:b w:val="false"/>
          <w:i w:val="false"/>
          <w:color w:val="000000"/>
          <w:sz w:val="28"/>
        </w:rPr>
        <w:t xml:space="preserve">
      2. К односторонним сделкам соответственно применяются общие положения об обязательствах и о договорах, поскольку это не противоречит законодательству, природе и существу сделки. </w:t>
      </w:r>
    </w:p>
    <w:bookmarkEnd w:id="879"/>
    <w:bookmarkStart w:name="z318" w:id="880"/>
    <w:p>
      <w:pPr>
        <w:spacing w:after="0"/>
        <w:ind w:left="0"/>
        <w:jc w:val="left"/>
      </w:pPr>
      <w:r>
        <w:rPr>
          <w:rFonts w:ascii="Times New Roman"/>
          <w:b/>
          <w:i w:val="false"/>
          <w:color w:val="000000"/>
        </w:rPr>
        <w:t xml:space="preserve"> Статья 150. Сделки, совершенные под условием </w:t>
      </w:r>
    </w:p>
    <w:bookmarkEnd w:id="880"/>
    <w:bookmarkStart w:name="z1178" w:id="881"/>
    <w:p>
      <w:pPr>
        <w:spacing w:after="0"/>
        <w:ind w:left="0"/>
        <w:jc w:val="both"/>
      </w:pPr>
      <w:r>
        <w:rPr>
          <w:rFonts w:ascii="Times New Roman"/>
          <w:b w:val="false"/>
          <w:i w:val="false"/>
          <w:color w:val="000000"/>
          <w:sz w:val="28"/>
        </w:rPr>
        <w:t xml:space="preserve">
      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w:t>
      </w:r>
    </w:p>
    <w:bookmarkEnd w:id="881"/>
    <w:bookmarkStart w:name="z1179" w:id="882"/>
    <w:p>
      <w:pPr>
        <w:spacing w:after="0"/>
        <w:ind w:left="0"/>
        <w:jc w:val="both"/>
      </w:pPr>
      <w:r>
        <w:rPr>
          <w:rFonts w:ascii="Times New Roman"/>
          <w:b w:val="false"/>
          <w:i w:val="false"/>
          <w:color w:val="000000"/>
          <w:sz w:val="28"/>
        </w:rPr>
        <w:t xml:space="preserve">
      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 </w:t>
      </w:r>
    </w:p>
    <w:bookmarkEnd w:id="882"/>
    <w:bookmarkStart w:name="z1180" w:id="883"/>
    <w:p>
      <w:pPr>
        <w:spacing w:after="0"/>
        <w:ind w:left="0"/>
        <w:jc w:val="both"/>
      </w:pPr>
      <w:r>
        <w:rPr>
          <w:rFonts w:ascii="Times New Roman"/>
          <w:b w:val="false"/>
          <w:i w:val="false"/>
          <w:color w:val="000000"/>
          <w:sz w:val="28"/>
        </w:rPr>
        <w:t xml:space="preserve">
      3. Если наступлению условия недобросовестно воспрепятствовала сторона, которой наступление условия невыгодно, то условие признается наступившим. </w:t>
      </w:r>
    </w:p>
    <w:bookmarkEnd w:id="883"/>
    <w:bookmarkStart w:name="z1181" w:id="884"/>
    <w:p>
      <w:pPr>
        <w:spacing w:after="0"/>
        <w:ind w:left="0"/>
        <w:jc w:val="both"/>
      </w:pPr>
      <w:r>
        <w:rPr>
          <w:rFonts w:ascii="Times New Roman"/>
          <w:b w:val="false"/>
          <w:i w:val="false"/>
          <w:color w:val="000000"/>
          <w:sz w:val="28"/>
        </w:rPr>
        <w:t xml:space="preserve">
      Если наступлению условия недобросовестно содействовала сторона, которой наступление условия выгодно, то условие признается ненаступившим. </w:t>
      </w:r>
    </w:p>
    <w:bookmarkEnd w:id="884"/>
    <w:bookmarkStart w:name="z320" w:id="885"/>
    <w:p>
      <w:pPr>
        <w:spacing w:after="0"/>
        <w:ind w:left="0"/>
        <w:jc w:val="left"/>
      </w:pPr>
      <w:r>
        <w:rPr>
          <w:rFonts w:ascii="Times New Roman"/>
          <w:b/>
          <w:i w:val="false"/>
          <w:color w:val="000000"/>
        </w:rPr>
        <w:t xml:space="preserve"> Статья 151. Форма сделки </w:t>
      </w:r>
    </w:p>
    <w:bookmarkEnd w:id="885"/>
    <w:bookmarkStart w:name="z1182" w:id="886"/>
    <w:p>
      <w:pPr>
        <w:spacing w:after="0"/>
        <w:ind w:left="0"/>
        <w:jc w:val="both"/>
      </w:pPr>
      <w:r>
        <w:rPr>
          <w:rFonts w:ascii="Times New Roman"/>
          <w:b w:val="false"/>
          <w:i w:val="false"/>
          <w:color w:val="000000"/>
          <w:sz w:val="28"/>
        </w:rPr>
        <w:t xml:space="preserve">
      1. Сделки совершаются устно или в письменной форме (простой или нотариальной). </w:t>
      </w:r>
    </w:p>
    <w:bookmarkEnd w:id="886"/>
    <w:bookmarkStart w:name="z1183" w:id="887"/>
    <w:p>
      <w:pPr>
        <w:spacing w:after="0"/>
        <w:ind w:left="0"/>
        <w:jc w:val="both"/>
      </w:pPr>
      <w:r>
        <w:rPr>
          <w:rFonts w:ascii="Times New Roman"/>
          <w:b w:val="false"/>
          <w:i w:val="false"/>
          <w:color w:val="000000"/>
          <w:sz w:val="28"/>
        </w:rPr>
        <w:t xml:space="preserve">
      2.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 </w:t>
      </w:r>
    </w:p>
    <w:bookmarkEnd w:id="887"/>
    <w:bookmarkStart w:name="z1184" w:id="888"/>
    <w:p>
      <w:pPr>
        <w:spacing w:after="0"/>
        <w:ind w:left="0"/>
        <w:jc w:val="both"/>
      </w:pPr>
      <w:r>
        <w:rPr>
          <w:rFonts w:ascii="Times New Roman"/>
          <w:b w:val="false"/>
          <w:i w:val="false"/>
          <w:color w:val="000000"/>
          <w:sz w:val="28"/>
        </w:rPr>
        <w:t xml:space="preserve">
      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 </w:t>
      </w:r>
    </w:p>
    <w:bookmarkEnd w:id="888"/>
    <w:bookmarkStart w:name="z1185" w:id="889"/>
    <w:p>
      <w:pPr>
        <w:spacing w:after="0"/>
        <w:ind w:left="0"/>
        <w:jc w:val="both"/>
      </w:pPr>
      <w:r>
        <w:rPr>
          <w:rFonts w:ascii="Times New Roman"/>
          <w:b w:val="false"/>
          <w:i w:val="false"/>
          <w:color w:val="000000"/>
          <w:sz w:val="28"/>
        </w:rPr>
        <w:t xml:space="preserve">
      4. Молчание признается выражением воли совершить сделку в случаях, предусмотренных законодательством или соглашением сторон. </w:t>
      </w:r>
    </w:p>
    <w:bookmarkEnd w:id="889"/>
    <w:bookmarkStart w:name="z1186" w:id="890"/>
    <w:p>
      <w:pPr>
        <w:spacing w:after="0"/>
        <w:ind w:left="0"/>
        <w:jc w:val="both"/>
      </w:pPr>
      <w:r>
        <w:rPr>
          <w:rFonts w:ascii="Times New Roman"/>
          <w:b w:val="false"/>
          <w:i w:val="false"/>
          <w:color w:val="000000"/>
          <w:sz w:val="28"/>
        </w:rPr>
        <w:t xml:space="preserve">
      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 </w:t>
      </w:r>
    </w:p>
    <w:bookmarkEnd w:id="890"/>
    <w:bookmarkStart w:name="z322" w:id="891"/>
    <w:p>
      <w:pPr>
        <w:spacing w:after="0"/>
        <w:ind w:left="0"/>
        <w:jc w:val="left"/>
      </w:pPr>
      <w:r>
        <w:rPr>
          <w:rFonts w:ascii="Times New Roman"/>
          <w:b/>
          <w:i w:val="false"/>
          <w:color w:val="000000"/>
        </w:rPr>
        <w:t xml:space="preserve"> Статья 152. Письменная форма сделки</w:t>
      </w:r>
    </w:p>
    <w:bookmarkEnd w:id="891"/>
    <w:bookmarkStart w:name="z1187" w:id="892"/>
    <w:p>
      <w:pPr>
        <w:spacing w:after="0"/>
        <w:ind w:left="0"/>
        <w:jc w:val="both"/>
      </w:pPr>
      <w:r>
        <w:rPr>
          <w:rFonts w:ascii="Times New Roman"/>
          <w:b w:val="false"/>
          <w:i w:val="false"/>
          <w:color w:val="000000"/>
          <w:sz w:val="28"/>
        </w:rPr>
        <w:t xml:space="preserve">
      1. В письменной форме должны совершаться сделки: </w:t>
      </w:r>
    </w:p>
    <w:bookmarkEnd w:id="892"/>
    <w:bookmarkStart w:name="z1188" w:id="893"/>
    <w:p>
      <w:pPr>
        <w:spacing w:after="0"/>
        <w:ind w:left="0"/>
        <w:jc w:val="both"/>
      </w:pPr>
      <w:r>
        <w:rPr>
          <w:rFonts w:ascii="Times New Roman"/>
          <w:b w:val="false"/>
          <w:i w:val="false"/>
          <w:color w:val="000000"/>
          <w:sz w:val="28"/>
        </w:rPr>
        <w:t xml:space="preserve">
      1) осуществляемые в процессе предпринимательской деятельности,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 </w:t>
      </w:r>
    </w:p>
    <w:bookmarkEnd w:id="893"/>
    <w:bookmarkStart w:name="z1189" w:id="894"/>
    <w:p>
      <w:pPr>
        <w:spacing w:after="0"/>
        <w:ind w:left="0"/>
        <w:jc w:val="both"/>
      </w:pPr>
      <w:r>
        <w:rPr>
          <w:rFonts w:ascii="Times New Roman"/>
          <w:b w:val="false"/>
          <w:i w:val="false"/>
          <w:color w:val="000000"/>
          <w:sz w:val="28"/>
        </w:rPr>
        <w:t xml:space="preserve">
      2) на сумму свыше ста месячных расчетных показателей, за исключением сделок, исполняемых при самом их совершении; </w:t>
      </w:r>
    </w:p>
    <w:bookmarkEnd w:id="894"/>
    <w:bookmarkStart w:name="z1190" w:id="895"/>
    <w:p>
      <w:pPr>
        <w:spacing w:after="0"/>
        <w:ind w:left="0"/>
        <w:jc w:val="both"/>
      </w:pPr>
      <w:r>
        <w:rPr>
          <w:rFonts w:ascii="Times New Roman"/>
          <w:b w:val="false"/>
          <w:i w:val="false"/>
          <w:color w:val="000000"/>
          <w:sz w:val="28"/>
        </w:rPr>
        <w:t>
      3) в иных случаях, предусмотренных законодательством или соглашением сторон.</w:t>
      </w:r>
    </w:p>
    <w:bookmarkEnd w:id="895"/>
    <w:bookmarkStart w:name="z653" w:id="896"/>
    <w:p>
      <w:pPr>
        <w:spacing w:after="0"/>
        <w:ind w:left="0"/>
        <w:jc w:val="both"/>
      </w:pPr>
      <w:r>
        <w:rPr>
          <w:rFonts w:ascii="Times New Roman"/>
          <w:b w:val="false"/>
          <w:i w:val="false"/>
          <w:color w:val="000000"/>
          <w:sz w:val="28"/>
        </w:rPr>
        <w:t>
      1-1. Письменная форма сделки совершается на бумажном носителе или в электронной форме.</w:t>
      </w:r>
    </w:p>
    <w:bookmarkEnd w:id="896"/>
    <w:bookmarkStart w:name="z1191" w:id="897"/>
    <w:p>
      <w:pPr>
        <w:spacing w:after="0"/>
        <w:ind w:left="0"/>
        <w:jc w:val="both"/>
      </w:pPr>
      <w:r>
        <w:rPr>
          <w:rFonts w:ascii="Times New Roman"/>
          <w:b w:val="false"/>
          <w:i w:val="false"/>
          <w:color w:val="000000"/>
          <w:sz w:val="28"/>
        </w:rPr>
        <w:t xml:space="preserve">
      2. Сделка, совершенная в письменной форме, должна быть подписана сторонами или их представителями, если иное не вытекает из обычаев делового оборота. </w:t>
      </w:r>
    </w:p>
    <w:bookmarkEnd w:id="897"/>
    <w:bookmarkStart w:name="z1192" w:id="898"/>
    <w:p>
      <w:pPr>
        <w:spacing w:after="0"/>
        <w:ind w:left="0"/>
        <w:jc w:val="both"/>
      </w:pPr>
      <w:r>
        <w:rPr>
          <w:rFonts w:ascii="Times New Roman"/>
          <w:b w:val="false"/>
          <w:i w:val="false"/>
          <w:color w:val="000000"/>
          <w:sz w:val="28"/>
        </w:rPr>
        <w:t xml:space="preserve">
      Допускается при совершении сделки использование средств факсимильного копирования подписи, электронной цифровой подписи, если это не противоречит законодательству или требованию одного из участников. </w:t>
      </w:r>
    </w:p>
    <w:bookmarkEnd w:id="898"/>
    <w:bookmarkStart w:name="z1193" w:id="899"/>
    <w:p>
      <w:pPr>
        <w:spacing w:after="0"/>
        <w:ind w:left="0"/>
        <w:jc w:val="both"/>
      </w:pPr>
      <w:r>
        <w:rPr>
          <w:rFonts w:ascii="Times New Roman"/>
          <w:b w:val="false"/>
          <w:i w:val="false"/>
          <w:color w:val="000000"/>
          <w:sz w:val="28"/>
        </w:rPr>
        <w:t xml:space="preserve">
      3. Двусторонние сделки могут совершаться путем обмена документами, каждый из которых подписывается стороной, от которой он исходит. </w:t>
      </w:r>
    </w:p>
    <w:bookmarkEnd w:id="899"/>
    <w:bookmarkStart w:name="z1194" w:id="900"/>
    <w:p>
      <w:pPr>
        <w:spacing w:after="0"/>
        <w:ind w:left="0"/>
        <w:jc w:val="both"/>
      </w:pPr>
      <w:r>
        <w:rPr>
          <w:rFonts w:ascii="Times New Roman"/>
          <w:b w:val="false"/>
          <w:i w:val="false"/>
          <w:color w:val="000000"/>
          <w:sz w:val="28"/>
        </w:rPr>
        <w:t>
      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электронными документами, электронными сообщениями или иными документами, определяющими субъектов и содержание их волеизъявления.</w:t>
      </w:r>
    </w:p>
    <w:bookmarkEnd w:id="900"/>
    <w:bookmarkStart w:name="z1195" w:id="901"/>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bookmarkEnd w:id="901"/>
    <w:bookmarkStart w:name="z1196" w:id="902"/>
    <w:p>
      <w:pPr>
        <w:spacing w:after="0"/>
        <w:ind w:left="0"/>
        <w:jc w:val="both"/>
      </w:pPr>
      <w:r>
        <w:rPr>
          <w:rFonts w:ascii="Times New Roman"/>
          <w:b w:val="false"/>
          <w:i w:val="false"/>
          <w:color w:val="000000"/>
          <w:sz w:val="28"/>
        </w:rPr>
        <w:t xml:space="preserve">
      4.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w:t>
      </w:r>
    </w:p>
    <w:bookmarkEnd w:id="902"/>
    <w:bookmarkStart w:name="z1197" w:id="903"/>
    <w:p>
      <w:pPr>
        <w:spacing w:after="0"/>
        <w:ind w:left="0"/>
        <w:jc w:val="both"/>
      </w:pPr>
      <w:r>
        <w:rPr>
          <w:rFonts w:ascii="Times New Roman"/>
          <w:b w:val="false"/>
          <w:i w:val="false"/>
          <w:color w:val="000000"/>
          <w:sz w:val="28"/>
        </w:rPr>
        <w:t xml:space="preserve">
      5. Сторона, исполнившая сделку, совершенную в письменной форме, вправе требовать от другой стороны документ, подтверждающий исполнение. </w:t>
      </w:r>
    </w:p>
    <w:bookmarkEnd w:id="903"/>
    <w:bookmarkStart w:name="z1198" w:id="904"/>
    <w:p>
      <w:pPr>
        <w:spacing w:after="0"/>
        <w:ind w:left="0"/>
        <w:jc w:val="both"/>
      </w:pPr>
      <w:r>
        <w:rPr>
          <w:rFonts w:ascii="Times New Roman"/>
          <w:b w:val="false"/>
          <w:i w:val="false"/>
          <w:color w:val="000000"/>
          <w:sz w:val="28"/>
        </w:rPr>
        <w:t xml:space="preserve">
      Такое же право имеет сторона, исполнившая устную предпринимательскую сделку, кроме сделок, исполняемых при самом их совершении. </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02.03.1998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07.01.2003 г. </w:t>
      </w:r>
      <w:r>
        <w:rPr>
          <w:rFonts w:ascii="Times New Roman"/>
          <w:b w:val="false"/>
          <w:i w:val="false"/>
          <w:color w:val="000000"/>
          <w:sz w:val="28"/>
        </w:rPr>
        <w:t>№</w:t>
      </w:r>
      <w:r>
        <w:rPr>
          <w:rFonts w:ascii="Times New Roman"/>
          <w:b w:val="false"/>
          <w:i w:val="false"/>
          <w:color w:val="000000"/>
          <w:sz w:val="28"/>
        </w:rPr>
        <w:t xml:space="preserve"> 372</w:t>
      </w:r>
      <w:r>
        <w:rPr>
          <w:rFonts w:ascii="Times New Roman"/>
          <w:b w:val="false"/>
          <w:i w:val="false"/>
          <w:color w:val="ff0000"/>
          <w:sz w:val="28"/>
        </w:rPr>
        <w:t>;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905"/>
    <w:p>
      <w:pPr>
        <w:spacing w:after="0"/>
        <w:ind w:left="0"/>
        <w:jc w:val="left"/>
      </w:pPr>
      <w:r>
        <w:rPr>
          <w:rFonts w:ascii="Times New Roman"/>
          <w:b/>
          <w:i w:val="false"/>
          <w:color w:val="000000"/>
        </w:rPr>
        <w:t xml:space="preserve"> Статья 153. Последствия несоблюдения письменной формы сделки</w:t>
      </w:r>
    </w:p>
    <w:bookmarkEnd w:id="905"/>
    <w:bookmarkStart w:name="z1199" w:id="906"/>
    <w:p>
      <w:pPr>
        <w:spacing w:after="0"/>
        <w:ind w:left="0"/>
        <w:jc w:val="both"/>
      </w:pPr>
      <w:r>
        <w:rPr>
          <w:rFonts w:ascii="Times New Roman"/>
          <w:b w:val="false"/>
          <w:i w:val="false"/>
          <w:color w:val="000000"/>
          <w:sz w:val="28"/>
        </w:rPr>
        <w:t xml:space="preserve">
      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 </w:t>
      </w:r>
    </w:p>
    <w:bookmarkEnd w:id="906"/>
    <w:bookmarkStart w:name="z1200" w:id="907"/>
    <w:p>
      <w:pPr>
        <w:spacing w:after="0"/>
        <w:ind w:left="0"/>
        <w:jc w:val="both"/>
      </w:pPr>
      <w:r>
        <w:rPr>
          <w:rFonts w:ascii="Times New Roman"/>
          <w:b w:val="false"/>
          <w:i w:val="false"/>
          <w:color w:val="000000"/>
          <w:sz w:val="28"/>
        </w:rPr>
        <w:t>
      2. В случаях, прямо указанных в законах Республики Казахстан или соглашении сторон, при несоблюдении простой письменной формы сделка считается ничтожной.</w:t>
      </w:r>
    </w:p>
    <w:bookmarkEnd w:id="907"/>
    <w:bookmarkStart w:name="z1201" w:id="908"/>
    <w:p>
      <w:pPr>
        <w:spacing w:after="0"/>
        <w:ind w:left="0"/>
        <w:jc w:val="both"/>
      </w:pPr>
      <w:r>
        <w:rPr>
          <w:rFonts w:ascii="Times New Roman"/>
          <w:b w:val="false"/>
          <w:i w:val="false"/>
          <w:color w:val="000000"/>
          <w:sz w:val="28"/>
        </w:rPr>
        <w:t>
      3. При несоблюдении простой письменной формы внешнеэкономическая сделка считается ничтожной.</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909"/>
    <w:p>
      <w:pPr>
        <w:spacing w:after="0"/>
        <w:ind w:left="0"/>
        <w:jc w:val="left"/>
      </w:pPr>
      <w:r>
        <w:rPr>
          <w:rFonts w:ascii="Times New Roman"/>
          <w:b/>
          <w:i w:val="false"/>
          <w:color w:val="000000"/>
        </w:rPr>
        <w:t xml:space="preserve"> Статья 154. Нотариальное удостоверение сделки </w:t>
      </w:r>
    </w:p>
    <w:bookmarkEnd w:id="909"/>
    <w:bookmarkStart w:name="z1202" w:id="910"/>
    <w:p>
      <w:pPr>
        <w:spacing w:after="0"/>
        <w:ind w:left="0"/>
        <w:jc w:val="both"/>
      </w:pPr>
      <w:r>
        <w:rPr>
          <w:rFonts w:ascii="Times New Roman"/>
          <w:b w:val="false"/>
          <w:i w:val="false"/>
          <w:color w:val="000000"/>
          <w:sz w:val="28"/>
        </w:rPr>
        <w:t xml:space="preserve">
      1. В случаях, установленных законами Республики Казахстан или соглашением сторон, письменные сделки считаются совершенными только после их нотариального удостоверения. </w:t>
      </w:r>
    </w:p>
    <w:bookmarkEnd w:id="910"/>
    <w:p>
      <w:pPr>
        <w:spacing w:after="0"/>
        <w:ind w:left="0"/>
        <w:jc w:val="both"/>
      </w:pPr>
      <w:r>
        <w:rPr>
          <w:rFonts w:ascii="Times New Roman"/>
          <w:b w:val="false"/>
          <w:i w:val="false"/>
          <w:color w:val="000000"/>
          <w:sz w:val="28"/>
        </w:rPr>
        <w:t>
      Несоблюдение требования о нотариальном удостоверении влечет ничтожность сделки с последствиями, предусмотренными пунктом 3 статьи 157-1 настоящего Кодекса, за исключением случаев, установленных пунктом 2 настоящей статьи.</w:t>
      </w:r>
    </w:p>
    <w:bookmarkStart w:name="z1203" w:id="911"/>
    <w:p>
      <w:pPr>
        <w:spacing w:after="0"/>
        <w:ind w:left="0"/>
        <w:jc w:val="both"/>
      </w:pPr>
      <w:r>
        <w:rPr>
          <w:rFonts w:ascii="Times New Roman"/>
          <w:b w:val="false"/>
          <w:i w:val="false"/>
          <w:color w:val="000000"/>
          <w:sz w:val="28"/>
        </w:rPr>
        <w:t xml:space="preserve">
      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удостоверение сделки не требуется. </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912"/>
    <w:p>
      <w:pPr>
        <w:spacing w:after="0"/>
        <w:ind w:left="0"/>
        <w:jc w:val="left"/>
      </w:pPr>
      <w:r>
        <w:rPr>
          <w:rFonts w:ascii="Times New Roman"/>
          <w:b/>
          <w:i w:val="false"/>
          <w:color w:val="000000"/>
        </w:rPr>
        <w:t xml:space="preserve"> Статья 155. Регистрация сделок</w:t>
      </w:r>
    </w:p>
    <w:bookmarkEnd w:id="912"/>
    <w:bookmarkStart w:name="z8265" w:id="913"/>
    <w:p>
      <w:pPr>
        <w:spacing w:after="0"/>
        <w:ind w:left="0"/>
        <w:jc w:val="both"/>
      </w:pPr>
      <w:r>
        <w:rPr>
          <w:rFonts w:ascii="Times New Roman"/>
          <w:b w:val="false"/>
          <w:i w:val="false"/>
          <w:color w:val="000000"/>
          <w:sz w:val="28"/>
        </w:rPr>
        <w:t xml:space="preserve">
      1. Сделки, подлежащие в соответствии с законодательными актами обязательной государственной или иной регистрации, считаются совершенными с момента регистрации, если иное не предусмотрено законодательными актами. </w:t>
      </w:r>
    </w:p>
    <w:bookmarkEnd w:id="913"/>
    <w:p>
      <w:pPr>
        <w:spacing w:after="0"/>
        <w:ind w:left="0"/>
        <w:jc w:val="both"/>
      </w:pPr>
      <w:r>
        <w:rPr>
          <w:rFonts w:ascii="Times New Roman"/>
          <w:b w:val="false"/>
          <w:i w:val="false"/>
          <w:color w:val="000000"/>
          <w:sz w:val="28"/>
        </w:rPr>
        <w:t xml:space="preserve">
      Отказ в регистрации должен быть оформлен в письменном виде и возможен лишь со ссылкой на нарушение требований законодательства. </w:t>
      </w:r>
    </w:p>
    <w:bookmarkStart w:name="z8266" w:id="914"/>
    <w:p>
      <w:pPr>
        <w:spacing w:after="0"/>
        <w:ind w:left="0"/>
        <w:jc w:val="both"/>
      </w:pPr>
      <w:r>
        <w:rPr>
          <w:rFonts w:ascii="Times New Roman"/>
          <w:b w:val="false"/>
          <w:i w:val="false"/>
          <w:color w:val="000000"/>
          <w:sz w:val="28"/>
        </w:rPr>
        <w:t xml:space="preserve">
      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 </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26.07.2007 </w:t>
      </w:r>
      <w:r>
        <w:rPr>
          <w:rFonts w:ascii="Times New Roman"/>
          <w:b w:val="false"/>
          <w:i w:val="false"/>
          <w:color w:val="000000"/>
          <w:sz w:val="28"/>
        </w:rPr>
        <w:t>№</w:t>
      </w:r>
      <w:r>
        <w:rPr>
          <w:rFonts w:ascii="Times New Roman"/>
          <w:b w:val="false"/>
          <w:i w:val="false"/>
          <w:color w:val="000000"/>
          <w:sz w:val="28"/>
        </w:rPr>
        <w:t xml:space="preserve"> 311</w:t>
      </w:r>
      <w:r>
        <w:rPr>
          <w:rFonts w:ascii="Times New Roman"/>
          <w:b w:val="false"/>
          <w:i w:val="false"/>
          <w:color w:val="ff0000"/>
          <w:sz w:val="28"/>
        </w:rPr>
        <w:t xml:space="preserve"> (вводится в действие по истечении 10 календарных дней после официального опубликования); с изменениями, внесенными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0" w:id="915"/>
    <w:p>
      <w:pPr>
        <w:spacing w:after="0"/>
        <w:ind w:left="0"/>
        <w:jc w:val="left"/>
      </w:pPr>
      <w:r>
        <w:rPr>
          <w:rFonts w:ascii="Times New Roman"/>
          <w:b/>
          <w:i w:val="false"/>
          <w:color w:val="000000"/>
        </w:rPr>
        <w:t xml:space="preserve"> Статья 156. Биржевые сделки</w:t>
      </w:r>
    </w:p>
    <w:bookmarkEnd w:id="915"/>
    <w:bookmarkStart w:name="z1204" w:id="916"/>
    <w:p>
      <w:pPr>
        <w:spacing w:after="0"/>
        <w:ind w:left="0"/>
        <w:jc w:val="both"/>
      </w:pPr>
      <w:r>
        <w:rPr>
          <w:rFonts w:ascii="Times New Roman"/>
          <w:b w:val="false"/>
          <w:i w:val="false"/>
          <w:color w:val="000000"/>
          <w:sz w:val="28"/>
        </w:rPr>
        <w:t>
      1. Биржевые сделки - сделки, предметом которых является имущество, допущенное к обращению на бирже, и которые заключаются на бирже участниками проводимых ею торгов в соответствии с законодательством Республики Казахстан о соответствующих биржах (товарных, фондовых и других) и правилами биржевой торговли.</w:t>
      </w:r>
    </w:p>
    <w:bookmarkEnd w:id="916"/>
    <w:bookmarkStart w:name="z1205" w:id="917"/>
    <w:p>
      <w:pPr>
        <w:spacing w:after="0"/>
        <w:ind w:left="0"/>
        <w:jc w:val="both"/>
      </w:pPr>
      <w:r>
        <w:rPr>
          <w:rFonts w:ascii="Times New Roman"/>
          <w:b w:val="false"/>
          <w:i w:val="false"/>
          <w:color w:val="000000"/>
          <w:sz w:val="28"/>
        </w:rPr>
        <w:t xml:space="preserve">
      2. Биржевые сделки оформляются документами, выдаваемыми биржей в подтверждение заключения данных сделок. </w:t>
      </w:r>
    </w:p>
    <w:bookmarkEnd w:id="917"/>
    <w:bookmarkStart w:name="z1206" w:id="918"/>
    <w:p>
      <w:pPr>
        <w:spacing w:after="0"/>
        <w:ind w:left="0"/>
        <w:jc w:val="both"/>
      </w:pPr>
      <w:r>
        <w:rPr>
          <w:rFonts w:ascii="Times New Roman"/>
          <w:b w:val="false"/>
          <w:i w:val="false"/>
          <w:color w:val="000000"/>
          <w:sz w:val="28"/>
        </w:rPr>
        <w:t xml:space="preserve">
      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 </w:t>
      </w:r>
    </w:p>
    <w:bookmarkEnd w:id="918"/>
    <w:bookmarkStart w:name="z1207" w:id="919"/>
    <w:p>
      <w:pPr>
        <w:spacing w:after="0"/>
        <w:ind w:left="0"/>
        <w:jc w:val="both"/>
      </w:pPr>
      <w:r>
        <w:rPr>
          <w:rFonts w:ascii="Times New Roman"/>
          <w:b w:val="false"/>
          <w:i w:val="false"/>
          <w:color w:val="000000"/>
          <w:sz w:val="28"/>
        </w:rPr>
        <w:t xml:space="preserve">
      4. Законодательством или правилами биржевой торговли могут предусматриваться условия биржевых сделок, составляющие коммерческую тайну сторон и не подлежащие разглашению без их согласия, кроме сведений, представляемых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w:t>
      </w:r>
    </w:p>
    <w:bookmarkEnd w:id="919"/>
    <w:bookmarkStart w:name="z1208" w:id="920"/>
    <w:p>
      <w:pPr>
        <w:spacing w:after="0"/>
        <w:ind w:left="0"/>
        <w:jc w:val="both"/>
      </w:pPr>
      <w:r>
        <w:rPr>
          <w:rFonts w:ascii="Times New Roman"/>
          <w:b w:val="false"/>
          <w:i w:val="false"/>
          <w:color w:val="000000"/>
          <w:sz w:val="28"/>
        </w:rPr>
        <w:t>
      5. Споры, связанные с заключением биржевых сделок, рассматриваются в арбитраже при соответствующей бирже, решение которого может быть отменено судом в случаях, предусмотренных законом Республики Казахстан.</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28.08.2009 </w:t>
      </w:r>
      <w:r>
        <w:rPr>
          <w:rFonts w:ascii="Times New Roman"/>
          <w:b w:val="false"/>
          <w:i w:val="false"/>
          <w:color w:val="000000"/>
          <w:sz w:val="28"/>
        </w:rPr>
        <w:t>№</w:t>
      </w:r>
      <w:r>
        <w:rPr>
          <w:rFonts w:ascii="Times New Roman"/>
          <w:b w:val="false"/>
          <w:i w:val="false"/>
          <w:color w:val="000000"/>
          <w:sz w:val="28"/>
        </w:rPr>
        <w:t xml:space="preserve">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w:t>
      </w:r>
      <w:r>
        <w:rPr>
          <w:rFonts w:ascii="Times New Roman"/>
          <w:b w:val="false"/>
          <w:i w:val="false"/>
          <w:color w:val="000000"/>
          <w:sz w:val="28"/>
        </w:rPr>
        <w:t xml:space="preserve">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921"/>
    <w:p>
      <w:pPr>
        <w:spacing w:after="0"/>
        <w:ind w:left="0"/>
        <w:jc w:val="left"/>
      </w:pPr>
      <w:r>
        <w:rPr>
          <w:rFonts w:ascii="Times New Roman"/>
          <w:b/>
          <w:i w:val="false"/>
          <w:color w:val="000000"/>
        </w:rPr>
        <w:t xml:space="preserve"> Статья 157. Оспоримые и ничтожные сделки</w:t>
      </w:r>
    </w:p>
    <w:bookmarkEnd w:id="921"/>
    <w:bookmarkStart w:name="z309" w:id="922"/>
    <w:p>
      <w:pPr>
        <w:spacing w:after="0"/>
        <w:ind w:left="0"/>
        <w:jc w:val="both"/>
      </w:pPr>
      <w:r>
        <w:rPr>
          <w:rFonts w:ascii="Times New Roman"/>
          <w:b w:val="false"/>
          <w:i w:val="false"/>
          <w:color w:val="000000"/>
          <w:sz w:val="28"/>
        </w:rPr>
        <w:t>
      1. Сделка недействительна по основаниям, установленным настоящим Кодексом или иными законодательными актами, в силу признания ее таковой судом (оспоримая сделка) либо по основаниям, прямо предусмотренным законодательными актами, независимо от такого признания (ничтожная сделка).</w:t>
      </w:r>
    </w:p>
    <w:bookmarkEnd w:id="922"/>
    <w:bookmarkStart w:name="z310" w:id="923"/>
    <w:p>
      <w:pPr>
        <w:spacing w:after="0"/>
        <w:ind w:left="0"/>
        <w:jc w:val="both"/>
      </w:pPr>
      <w:r>
        <w:rPr>
          <w:rFonts w:ascii="Times New Roman"/>
          <w:b w:val="false"/>
          <w:i w:val="false"/>
          <w:color w:val="000000"/>
          <w:sz w:val="28"/>
        </w:rPr>
        <w:t>
      Сделка относится к оспоримой, если ее ничтожность не предусмотрена законодательными актами.</w:t>
      </w:r>
    </w:p>
    <w:bookmarkEnd w:id="923"/>
    <w:p>
      <w:pPr>
        <w:spacing w:after="0"/>
        <w:ind w:left="0"/>
        <w:jc w:val="both"/>
      </w:pPr>
      <w:r>
        <w:rPr>
          <w:rFonts w:ascii="Times New Roman"/>
          <w:b w:val="false"/>
          <w:i w:val="false"/>
          <w:color w:val="000000"/>
          <w:sz w:val="28"/>
        </w:rPr>
        <w:t>
      В случае возникновения спора о ничтожности сделки, ее недействительность устанавливается судом.</w:t>
      </w:r>
    </w:p>
    <w:bookmarkStart w:name="z312" w:id="924"/>
    <w:p>
      <w:pPr>
        <w:spacing w:after="0"/>
        <w:ind w:left="0"/>
        <w:jc w:val="both"/>
      </w:pPr>
      <w:r>
        <w:rPr>
          <w:rFonts w:ascii="Times New Roman"/>
          <w:b w:val="false"/>
          <w:i w:val="false"/>
          <w:color w:val="000000"/>
          <w:sz w:val="28"/>
        </w:rPr>
        <w:t>
      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bookmarkEnd w:id="924"/>
    <w:bookmarkStart w:name="z313" w:id="925"/>
    <w:p>
      <w:pPr>
        <w:spacing w:after="0"/>
        <w:ind w:left="0"/>
        <w:jc w:val="both"/>
      </w:pPr>
      <w:r>
        <w:rPr>
          <w:rFonts w:ascii="Times New Roman"/>
          <w:b w:val="false"/>
          <w:i w:val="false"/>
          <w:color w:val="000000"/>
          <w:sz w:val="28"/>
        </w:rPr>
        <w:t>
      3. Требование о признании сделки недействительной может быть предъявлено заинтересованными лицами, надлежащим государственным органом либо прокурором.</w:t>
      </w:r>
    </w:p>
    <w:bookmarkEnd w:id="925"/>
    <w:bookmarkStart w:name="z314" w:id="926"/>
    <w:p>
      <w:pPr>
        <w:spacing w:after="0"/>
        <w:ind w:left="0"/>
        <w:jc w:val="both"/>
      </w:pP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w:t>
      </w:r>
    </w:p>
    <w:bookmarkEnd w:id="926"/>
    <w:p>
      <w:pPr>
        <w:spacing w:after="0"/>
        <w:ind w:left="0"/>
        <w:jc w:val="both"/>
      </w:pPr>
      <w:r>
        <w:rPr>
          <w:rFonts w:ascii="Times New Roman"/>
          <w:b w:val="false"/>
          <w:i w:val="false"/>
          <w:color w:val="000000"/>
          <w:sz w:val="28"/>
        </w:rPr>
        <w:t>
      Перечень лиц, имеющих право требовать признания ее недействительной, устанавливается настоящим Кодексом и (или) иными законодательными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9" w:id="927"/>
    <w:p>
      <w:pPr>
        <w:spacing w:after="0"/>
        <w:ind w:left="0"/>
        <w:jc w:val="left"/>
      </w:pPr>
      <w:r>
        <w:rPr>
          <w:rFonts w:ascii="Times New Roman"/>
          <w:b/>
          <w:i w:val="false"/>
          <w:color w:val="000000"/>
        </w:rPr>
        <w:t xml:space="preserve"> Статья 157-1. Общие положения о последствиях недействительности сделки</w:t>
      </w:r>
    </w:p>
    <w:bookmarkEnd w:id="927"/>
    <w:bookmarkStart w:name="z318" w:id="928"/>
    <w:p>
      <w:pPr>
        <w:spacing w:after="0"/>
        <w:ind w:left="0"/>
        <w:jc w:val="both"/>
      </w:pPr>
      <w:r>
        <w:rPr>
          <w:rFonts w:ascii="Times New Roman"/>
          <w:b w:val="false"/>
          <w:i w:val="false"/>
          <w:color w:val="000000"/>
          <w:sz w:val="28"/>
        </w:rPr>
        <w:t xml:space="preserve">
      1. Требование о применении последствий недействительности ничтожной сделки вправе предъявить сторона сделки либо лица, установленные в </w:t>
      </w:r>
      <w:r>
        <w:rPr>
          <w:rFonts w:ascii="Times New Roman"/>
          <w:b w:val="false"/>
          <w:i w:val="false"/>
          <w:color w:val="000000"/>
          <w:sz w:val="28"/>
        </w:rPr>
        <w:t>пункте 3</w:t>
      </w:r>
      <w:r>
        <w:rPr>
          <w:rFonts w:ascii="Times New Roman"/>
          <w:b w:val="false"/>
          <w:i w:val="false"/>
          <w:color w:val="000000"/>
          <w:sz w:val="28"/>
        </w:rPr>
        <w:t xml:space="preserve"> статьи 157 настоящего Кодекса. </w:t>
      </w:r>
    </w:p>
    <w:bookmarkEnd w:id="928"/>
    <w:bookmarkStart w:name="z319" w:id="929"/>
    <w:p>
      <w:pPr>
        <w:spacing w:after="0"/>
        <w:ind w:left="0"/>
        <w:jc w:val="both"/>
      </w:pPr>
      <w:r>
        <w:rPr>
          <w:rFonts w:ascii="Times New Roman"/>
          <w:b w:val="false"/>
          <w:i w:val="false"/>
          <w:color w:val="000000"/>
          <w:sz w:val="28"/>
        </w:rPr>
        <w:t xml:space="preserve">
      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Республики Казахстан или не вытекает из существа или содержания сделки. </w:t>
      </w:r>
    </w:p>
    <w:bookmarkEnd w:id="929"/>
    <w:bookmarkStart w:name="z320" w:id="930"/>
    <w:p>
      <w:pPr>
        <w:spacing w:after="0"/>
        <w:ind w:left="0"/>
        <w:jc w:val="both"/>
      </w:pPr>
      <w:r>
        <w:rPr>
          <w:rFonts w:ascii="Times New Roman"/>
          <w:b w:val="false"/>
          <w:i w:val="false"/>
          <w:color w:val="000000"/>
          <w:sz w:val="28"/>
        </w:rPr>
        <w:t xml:space="preserve">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иными законодательными актами Республики Казахстан. </w:t>
      </w:r>
    </w:p>
    <w:bookmarkEnd w:id="930"/>
    <w:bookmarkStart w:name="z321" w:id="931"/>
    <w:p>
      <w:pPr>
        <w:spacing w:after="0"/>
        <w:ind w:left="0"/>
        <w:jc w:val="both"/>
      </w:pPr>
      <w:r>
        <w:rPr>
          <w:rFonts w:ascii="Times New Roman"/>
          <w:b w:val="false"/>
          <w:i w:val="false"/>
          <w:color w:val="000000"/>
          <w:sz w:val="28"/>
        </w:rPr>
        <w:t xml:space="preserve">
      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 признанием сделки недействительной. </w:t>
      </w:r>
    </w:p>
    <w:bookmarkEnd w:id="931"/>
    <w:bookmarkStart w:name="z8315" w:id="932"/>
    <w:p>
      <w:pPr>
        <w:spacing w:after="0"/>
        <w:ind w:left="0"/>
        <w:jc w:val="both"/>
      </w:pPr>
      <w:r>
        <w:rPr>
          <w:rFonts w:ascii="Times New Roman"/>
          <w:b w:val="false"/>
          <w:i w:val="false"/>
          <w:color w:val="000000"/>
          <w:sz w:val="28"/>
        </w:rPr>
        <w:t>
      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bookmarkEnd w:id="932"/>
    <w:bookmarkStart w:name="z323" w:id="933"/>
    <w:p>
      <w:pPr>
        <w:spacing w:after="0"/>
        <w:ind w:left="0"/>
        <w:jc w:val="both"/>
      </w:pPr>
      <w:r>
        <w:rPr>
          <w:rFonts w:ascii="Times New Roman"/>
          <w:b w:val="false"/>
          <w:i w:val="false"/>
          <w:color w:val="000000"/>
          <w:sz w:val="28"/>
        </w:rPr>
        <w:t xml:space="preserve">
      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p>
    <w:bookmarkEnd w:id="933"/>
    <w:bookmarkStart w:name="z324" w:id="934"/>
    <w:p>
      <w:pPr>
        <w:spacing w:after="0"/>
        <w:ind w:left="0"/>
        <w:jc w:val="both"/>
      </w:pPr>
      <w:r>
        <w:rPr>
          <w:rFonts w:ascii="Times New Roman"/>
          <w:b w:val="false"/>
          <w:i w:val="false"/>
          <w:color w:val="000000"/>
          <w:sz w:val="28"/>
        </w:rPr>
        <w:t xml:space="preserve">
      7. С учетом конкретных обстоятельств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 </w:t>
      </w:r>
    </w:p>
    <w:bookmarkEnd w:id="934"/>
    <w:bookmarkStart w:name="z8310" w:id="935"/>
    <w:p>
      <w:pPr>
        <w:spacing w:after="0"/>
        <w:ind w:left="0"/>
        <w:jc w:val="both"/>
      </w:pPr>
      <w:r>
        <w:rPr>
          <w:rFonts w:ascii="Times New Roman"/>
          <w:b w:val="false"/>
          <w:i w:val="false"/>
          <w:color w:val="000000"/>
          <w:sz w:val="28"/>
        </w:rPr>
        <w:t>
      8. Признавая сделку недействительной, суд вправе с учетом конкретных обстоятельств ограничиться запретом ее дальнейшего исполнения.</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936"/>
    <w:p>
      <w:pPr>
        <w:spacing w:after="0"/>
        <w:ind w:left="0"/>
        <w:jc w:val="left"/>
      </w:pPr>
      <w:r>
        <w:rPr>
          <w:rFonts w:ascii="Times New Roman"/>
          <w:b/>
          <w:i w:val="false"/>
          <w:color w:val="000000"/>
        </w:rPr>
        <w:t xml:space="preserve"> Статья 158. Недействительность сделки, содержание которой не соответствует требованиям законодательства Республики Казахстан</w:t>
      </w:r>
    </w:p>
    <w:bookmarkEnd w:id="936"/>
    <w:bookmarkStart w:name="z328" w:id="937"/>
    <w:p>
      <w:pPr>
        <w:spacing w:after="0"/>
        <w:ind w:left="0"/>
        <w:jc w:val="both"/>
      </w:pPr>
      <w:r>
        <w:rPr>
          <w:rFonts w:ascii="Times New Roman"/>
          <w:b w:val="false"/>
          <w:i w:val="false"/>
          <w:color w:val="000000"/>
          <w:sz w:val="28"/>
        </w:rPr>
        <w:t xml:space="preserve">
      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 </w:t>
      </w:r>
    </w:p>
    <w:bookmarkEnd w:id="937"/>
    <w:bookmarkStart w:name="z329" w:id="938"/>
    <w:p>
      <w:pPr>
        <w:spacing w:after="0"/>
        <w:ind w:left="0"/>
        <w:jc w:val="both"/>
      </w:pPr>
      <w:r>
        <w:rPr>
          <w:rFonts w:ascii="Times New Roman"/>
          <w:b w:val="false"/>
          <w:i w:val="false"/>
          <w:color w:val="000000"/>
          <w:sz w:val="28"/>
        </w:rPr>
        <w:t xml:space="preserve">
      2. Сделка, направленная на достижение преступной цели, противоправность которой установлена приговором (постановлением) суда, ничтожна. </w:t>
      </w:r>
    </w:p>
    <w:bookmarkEnd w:id="938"/>
    <w:bookmarkStart w:name="z330" w:id="939"/>
    <w:p>
      <w:pPr>
        <w:spacing w:after="0"/>
        <w:ind w:left="0"/>
        <w:jc w:val="both"/>
      </w:pPr>
      <w:r>
        <w:rPr>
          <w:rFonts w:ascii="Times New Roman"/>
          <w:b w:val="false"/>
          <w:i w:val="false"/>
          <w:color w:val="000000"/>
          <w:sz w:val="28"/>
        </w:rPr>
        <w:t xml:space="preserve">
      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939"/>
    <w:bookmarkStart w:name="z8311" w:id="940"/>
    <w:p>
      <w:pPr>
        <w:spacing w:after="0"/>
        <w:ind w:left="0"/>
        <w:jc w:val="both"/>
      </w:pPr>
      <w:r>
        <w:rPr>
          <w:rFonts w:ascii="Times New Roman"/>
          <w:b w:val="false"/>
          <w:i w:val="false"/>
          <w:color w:val="000000"/>
          <w:sz w:val="28"/>
        </w:rPr>
        <w:t>
      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941"/>
    <w:p>
      <w:pPr>
        <w:spacing w:after="0"/>
        <w:ind w:left="0"/>
        <w:jc w:val="left"/>
      </w:pPr>
      <w:r>
        <w:rPr>
          <w:rFonts w:ascii="Times New Roman"/>
          <w:b/>
          <w:i w:val="false"/>
          <w:color w:val="000000"/>
        </w:rPr>
        <w:t xml:space="preserve"> Статья 159. Основания недействительности сделок</w:t>
      </w:r>
    </w:p>
    <w:bookmarkEnd w:id="941"/>
    <w:bookmarkStart w:name="z1222" w:id="942"/>
    <w:p>
      <w:pPr>
        <w:spacing w:after="0"/>
        <w:ind w:left="0"/>
        <w:jc w:val="both"/>
      </w:pPr>
      <w:r>
        <w:rPr>
          <w:rFonts w:ascii="Times New Roman"/>
          <w:b w:val="false"/>
          <w:i w:val="false"/>
          <w:color w:val="000000"/>
          <w:sz w:val="28"/>
        </w:rPr>
        <w:t>
      1. Ничтожна сделка, совершенная без получения необходимого разрешения либо после окончания срока действия разрешения.</w:t>
      </w:r>
    </w:p>
    <w:bookmarkEnd w:id="942"/>
    <w:bookmarkStart w:name="z1223" w:id="943"/>
    <w:p>
      <w:pPr>
        <w:spacing w:after="0"/>
        <w:ind w:left="0"/>
        <w:jc w:val="both"/>
      </w:pPr>
      <w:r>
        <w:rPr>
          <w:rFonts w:ascii="Times New Roman"/>
          <w:b w:val="false"/>
          <w:i w:val="false"/>
          <w:color w:val="000000"/>
          <w:sz w:val="28"/>
        </w:rPr>
        <w:t>
      2. Может быть признана судом недействительной сделка, преследующая цели недобросовестной конкуренции или нарушающая требования деловой этики.</w:t>
      </w:r>
    </w:p>
    <w:bookmarkEnd w:id="943"/>
    <w:bookmarkStart w:name="z1224" w:id="944"/>
    <w:p>
      <w:pPr>
        <w:spacing w:after="0"/>
        <w:ind w:left="0"/>
        <w:jc w:val="both"/>
      </w:pPr>
      <w:r>
        <w:rPr>
          <w:rFonts w:ascii="Times New Roman"/>
          <w:b w:val="false"/>
          <w:i w:val="false"/>
          <w:color w:val="000000"/>
          <w:sz w:val="28"/>
        </w:rPr>
        <w:t xml:space="preserve">
      3. Ничтожна сделка, совершенная лицом, не достигшим четырнадцати лет (малолетним), кроме сделок,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944"/>
    <w:bookmarkStart w:name="z1225" w:id="945"/>
    <w:p>
      <w:pPr>
        <w:spacing w:after="0"/>
        <w:ind w:left="0"/>
        <w:jc w:val="both"/>
      </w:pPr>
      <w:r>
        <w:rPr>
          <w:rFonts w:ascii="Times New Roman"/>
          <w:b w:val="false"/>
          <w:i w:val="false"/>
          <w:color w:val="000000"/>
          <w:sz w:val="28"/>
        </w:rPr>
        <w:t>
      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r>
        <w:rPr>
          <w:rFonts w:ascii="Times New Roman"/>
          <w:b w:val="false"/>
          <w:i w:val="false"/>
          <w:color w:val="000000"/>
          <w:sz w:val="28"/>
        </w:rPr>
        <w:t>пункт 2</w:t>
      </w:r>
      <w:r>
        <w:rPr>
          <w:rFonts w:ascii="Times New Roman"/>
          <w:b w:val="false"/>
          <w:i w:val="false"/>
          <w:color w:val="000000"/>
          <w:sz w:val="28"/>
        </w:rPr>
        <w:t xml:space="preserve"> статьи 17,</w:t>
      </w:r>
      <w:r>
        <w:rPr>
          <w:rFonts w:ascii="Times New Roman"/>
          <w:b w:val="false"/>
          <w:i w:val="false"/>
          <w:color w:val="000000"/>
          <w:sz w:val="28"/>
        </w:rPr>
        <w:t xml:space="preserve"> статья 22-1</w:t>
      </w:r>
      <w:r>
        <w:rPr>
          <w:rFonts w:ascii="Times New Roman"/>
          <w:b w:val="false"/>
          <w:i w:val="false"/>
          <w:color w:val="000000"/>
          <w:sz w:val="28"/>
        </w:rPr>
        <w:t xml:space="preserve"> настоящего Кодекса).</w:t>
      </w:r>
    </w:p>
    <w:bookmarkEnd w:id="945"/>
    <w:bookmarkStart w:name="z1226" w:id="946"/>
    <w:p>
      <w:pPr>
        <w:spacing w:after="0"/>
        <w:ind w:left="0"/>
        <w:jc w:val="both"/>
      </w:pPr>
      <w:r>
        <w:rPr>
          <w:rFonts w:ascii="Times New Roman"/>
          <w:b w:val="false"/>
          <w:i w:val="false"/>
          <w:color w:val="000000"/>
          <w:sz w:val="28"/>
        </w:rPr>
        <w:t>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bookmarkEnd w:id="946"/>
    <w:bookmarkStart w:name="z1227" w:id="947"/>
    <w:p>
      <w:pPr>
        <w:spacing w:after="0"/>
        <w:ind w:left="0"/>
        <w:jc w:val="both"/>
      </w:pPr>
      <w:r>
        <w:rPr>
          <w:rFonts w:ascii="Times New Roman"/>
          <w:b w:val="false"/>
          <w:i w:val="false"/>
          <w:color w:val="000000"/>
          <w:sz w:val="28"/>
        </w:rPr>
        <w:t xml:space="preserve">
      6. По требованию попечителя суд может признать недействительной сделку, совершенную лицом, ограниченным судом в дееспособности. </w:t>
      </w:r>
    </w:p>
    <w:bookmarkEnd w:id="947"/>
    <w:bookmarkStart w:name="z1228" w:id="948"/>
    <w:p>
      <w:pPr>
        <w:spacing w:after="0"/>
        <w:ind w:left="0"/>
        <w:jc w:val="both"/>
      </w:pPr>
      <w:r>
        <w:rPr>
          <w:rFonts w:ascii="Times New Roman"/>
          <w:b w:val="false"/>
          <w:i w:val="false"/>
          <w:color w:val="000000"/>
          <w:sz w:val="28"/>
        </w:rPr>
        <w:t xml:space="preserve">
      7. 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 по иску других заинтересованных лиц. </w:t>
      </w:r>
    </w:p>
    <w:bookmarkEnd w:id="948"/>
    <w:bookmarkStart w:name="z1229" w:id="949"/>
    <w:p>
      <w:pPr>
        <w:spacing w:after="0"/>
        <w:ind w:left="0"/>
        <w:jc w:val="both"/>
      </w:pPr>
      <w:r>
        <w:rPr>
          <w:rFonts w:ascii="Times New Roman"/>
          <w:b w:val="false"/>
          <w:i w:val="false"/>
          <w:color w:val="000000"/>
          <w:sz w:val="28"/>
        </w:rPr>
        <w:t xml:space="preserve">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отменительного условия (статья 150 настоящего Кодекса). </w:t>
      </w:r>
    </w:p>
    <w:bookmarkEnd w:id="949"/>
    <w:bookmarkStart w:name="z1230" w:id="950"/>
    <w:p>
      <w:pPr>
        <w:spacing w:after="0"/>
        <w:ind w:left="0"/>
        <w:jc w:val="both"/>
      </w:pPr>
      <w:r>
        <w:rPr>
          <w:rFonts w:ascii="Times New Roman"/>
          <w:b w:val="false"/>
          <w:i w:val="false"/>
          <w:color w:val="000000"/>
          <w:sz w:val="28"/>
        </w:rPr>
        <w:t xml:space="preserve">
      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 </w:t>
      </w:r>
    </w:p>
    <w:bookmarkEnd w:id="950"/>
    <w:bookmarkStart w:name="z1231" w:id="951"/>
    <w:p>
      <w:pPr>
        <w:spacing w:after="0"/>
        <w:ind w:left="0"/>
        <w:jc w:val="both"/>
      </w:pPr>
      <w:r>
        <w:rPr>
          <w:rFonts w:ascii="Times New Roman"/>
          <w:b w:val="false"/>
          <w:i w:val="false"/>
          <w:color w:val="000000"/>
          <w:sz w:val="28"/>
        </w:rPr>
        <w:t xml:space="preserve">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 </w:t>
      </w:r>
    </w:p>
    <w:bookmarkEnd w:id="951"/>
    <w:bookmarkStart w:name="z1232" w:id="952"/>
    <w:p>
      <w:pPr>
        <w:spacing w:after="0"/>
        <w:ind w:left="0"/>
        <w:jc w:val="both"/>
      </w:pPr>
      <w:r>
        <w:rPr>
          <w:rFonts w:ascii="Times New Roman"/>
          <w:b w:val="false"/>
          <w:i w:val="false"/>
          <w:color w:val="000000"/>
          <w:sz w:val="28"/>
        </w:rPr>
        <w:t xml:space="preserve">
      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(пункт 4 статья 9 настоящего Кодекса), в субсидиарном порядке может быть возложено на недобросовестного представителя. </w:t>
      </w:r>
    </w:p>
    <w:bookmarkEnd w:id="952"/>
    <w:bookmarkStart w:name="z1233" w:id="953"/>
    <w:p>
      <w:pPr>
        <w:spacing w:after="0"/>
        <w:ind w:left="0"/>
        <w:jc w:val="both"/>
      </w:pPr>
      <w:r>
        <w:rPr>
          <w:rFonts w:ascii="Times New Roman"/>
          <w:b w:val="false"/>
          <w:i w:val="false"/>
          <w:color w:val="000000"/>
          <w:sz w:val="28"/>
        </w:rPr>
        <w:t>
      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p>
    <w:bookmarkEnd w:id="953"/>
    <w:bookmarkStart w:name="z1234" w:id="954"/>
    <w:p>
      <w:pPr>
        <w:spacing w:after="0"/>
        <w:ind w:left="0"/>
        <w:jc w:val="both"/>
      </w:pPr>
      <w:r>
        <w:rPr>
          <w:rFonts w:ascii="Times New Roman"/>
          <w:b w:val="false"/>
          <w:i w:val="false"/>
          <w:color w:val="000000"/>
          <w:sz w:val="28"/>
        </w:rPr>
        <w:t xml:space="preserve">
      12. Сделки, предусмотренные пунктами 3, 5 настоящей статьи, по требованию законных представителей малолетних или недееспособных лиц решением суда могут быть признаны действительными, если они совершены к выгоде указанных лиц. </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955"/>
    <w:p>
      <w:pPr>
        <w:spacing w:after="0"/>
        <w:ind w:left="0"/>
        <w:jc w:val="left"/>
      </w:pPr>
      <w:r>
        <w:rPr>
          <w:rFonts w:ascii="Times New Roman"/>
          <w:b/>
          <w:i w:val="false"/>
          <w:color w:val="000000"/>
        </w:rPr>
        <w:t xml:space="preserve"> Статья 160. Мнимые или притворные сделки</w:t>
      </w:r>
    </w:p>
    <w:bookmarkEnd w:id="955"/>
    <w:bookmarkStart w:name="z1235" w:id="956"/>
    <w:p>
      <w:pPr>
        <w:spacing w:after="0"/>
        <w:ind w:left="0"/>
        <w:jc w:val="both"/>
      </w:pPr>
      <w:r>
        <w:rPr>
          <w:rFonts w:ascii="Times New Roman"/>
          <w:b w:val="false"/>
          <w:i w:val="false"/>
          <w:color w:val="000000"/>
          <w:sz w:val="28"/>
        </w:rPr>
        <w:t>
      1.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w:t>
      </w:r>
    </w:p>
    <w:bookmarkEnd w:id="956"/>
    <w:bookmarkStart w:name="z1236" w:id="957"/>
    <w:p>
      <w:pPr>
        <w:spacing w:after="0"/>
        <w:ind w:left="0"/>
        <w:jc w:val="both"/>
      </w:pPr>
      <w:r>
        <w:rPr>
          <w:rFonts w:ascii="Times New Roman"/>
          <w:b w:val="false"/>
          <w:i w:val="false"/>
          <w:color w:val="000000"/>
          <w:sz w:val="28"/>
        </w:rPr>
        <w:t>
      2. Если сделка совершена с целью прикрыть другую сделку (притворная), то применяются правила, относящиеся к той сделке, которую стороны действительно имели в виду.</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958"/>
    <w:p>
      <w:pPr>
        <w:spacing w:after="0"/>
        <w:ind w:left="0"/>
        <w:jc w:val="left"/>
      </w:pPr>
      <w:r>
        <w:rPr>
          <w:rFonts w:ascii="Times New Roman"/>
          <w:b/>
          <w:i w:val="false"/>
          <w:color w:val="000000"/>
        </w:rPr>
        <w:t xml:space="preserve"> Статья 161. Последствия недействительности части сделки</w:t>
      </w:r>
    </w:p>
    <w:bookmarkEnd w:id="958"/>
    <w:bookmarkStart w:name="z1237" w:id="959"/>
    <w:p>
      <w:pPr>
        <w:spacing w:after="0"/>
        <w:ind w:left="0"/>
        <w:jc w:val="both"/>
      </w:pPr>
      <w:r>
        <w:rPr>
          <w:rFonts w:ascii="Times New Roman"/>
          <w:b w:val="false"/>
          <w:i w:val="false"/>
          <w:color w:val="000000"/>
          <w:sz w:val="28"/>
        </w:rPr>
        <w:t xml:space="preserve">
      Недействительность части сделки не влечет за собой недействительности прочих ее частей, если можно предположить, что сделка была бы совершена и без включения недействительной ее части. </w:t>
      </w:r>
    </w:p>
    <w:bookmarkEnd w:id="959"/>
    <w:bookmarkStart w:name="z342" w:id="960"/>
    <w:p>
      <w:pPr>
        <w:spacing w:after="0"/>
        <w:ind w:left="0"/>
        <w:jc w:val="left"/>
      </w:pPr>
      <w:r>
        <w:rPr>
          <w:rFonts w:ascii="Times New Roman"/>
          <w:b/>
          <w:i w:val="false"/>
          <w:color w:val="000000"/>
        </w:rPr>
        <w:t xml:space="preserve"> Статья 162. Сроки исковой давности по недействительным сделкам </w:t>
      </w:r>
    </w:p>
    <w:bookmarkEnd w:id="960"/>
    <w:bookmarkStart w:name="z1238" w:id="961"/>
    <w:p>
      <w:pPr>
        <w:spacing w:after="0"/>
        <w:ind w:left="0"/>
        <w:jc w:val="both"/>
      </w:pPr>
      <w:r>
        <w:rPr>
          <w:rFonts w:ascii="Times New Roman"/>
          <w:b w:val="false"/>
          <w:i w:val="false"/>
          <w:color w:val="ff0000"/>
          <w:sz w:val="28"/>
        </w:rPr>
        <w:t xml:space="preserve">
      1. (исключен) </w:t>
      </w:r>
    </w:p>
    <w:bookmarkEnd w:id="961"/>
    <w:bookmarkStart w:name="z1239" w:id="962"/>
    <w:p>
      <w:pPr>
        <w:spacing w:after="0"/>
        <w:ind w:left="0"/>
        <w:jc w:val="both"/>
      </w:pPr>
      <w:r>
        <w:rPr>
          <w:rFonts w:ascii="Times New Roman"/>
          <w:b w:val="false"/>
          <w:i w:val="false"/>
          <w:color w:val="000000"/>
          <w:sz w:val="28"/>
        </w:rPr>
        <w:t xml:space="preserve">
      2.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162 исключен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344" w:id="963"/>
    <w:p>
      <w:pPr>
        <w:spacing w:after="0"/>
        <w:ind w:left="0"/>
        <w:jc w:val="left"/>
      </w:pPr>
      <w:r>
        <w:rPr>
          <w:rFonts w:ascii="Times New Roman"/>
          <w:b/>
          <w:i w:val="false"/>
          <w:color w:val="000000"/>
        </w:rPr>
        <w:t xml:space="preserve"> Глава 5. Представительство и доверенность</w:t>
      </w:r>
    </w:p>
    <w:bookmarkEnd w:id="963"/>
    <w:bookmarkStart w:name="z345" w:id="964"/>
    <w:p>
      <w:pPr>
        <w:spacing w:after="0"/>
        <w:ind w:left="0"/>
        <w:jc w:val="left"/>
      </w:pPr>
      <w:r>
        <w:rPr>
          <w:rFonts w:ascii="Times New Roman"/>
          <w:b/>
          <w:i w:val="false"/>
          <w:color w:val="000000"/>
        </w:rPr>
        <w:t xml:space="preserve"> Статья 163. Представительство </w:t>
      </w:r>
    </w:p>
    <w:bookmarkEnd w:id="964"/>
    <w:bookmarkStart w:name="z1240" w:id="965"/>
    <w:p>
      <w:pPr>
        <w:spacing w:after="0"/>
        <w:ind w:left="0"/>
        <w:jc w:val="both"/>
      </w:pPr>
      <w:r>
        <w:rPr>
          <w:rFonts w:ascii="Times New Roman"/>
          <w:b w:val="false"/>
          <w:i w:val="false"/>
          <w:color w:val="000000"/>
          <w:sz w:val="28"/>
        </w:rPr>
        <w:t xml:space="preserve">
      1. Сделка, совершенная одним лицом (представителем) от имени другого лица (представляемого) в силу полномочия, основанного на доверенности, законодательстве, решении суда либо административном акте, непосредственно создает, изменяет и прекращает гражданские права и обязанности представляемого. </w:t>
      </w:r>
    </w:p>
    <w:bookmarkEnd w:id="965"/>
    <w:p>
      <w:pPr>
        <w:spacing w:after="0"/>
        <w:ind w:left="0"/>
        <w:jc w:val="both"/>
      </w:pPr>
      <w:r>
        <w:rPr>
          <w:rFonts w:ascii="Times New Roman"/>
          <w:b w:val="false"/>
          <w:i w:val="false"/>
          <w:color w:val="000000"/>
          <w:sz w:val="28"/>
        </w:rPr>
        <w:t xml:space="preserve">
      Полномочие может также явствовать из обстановки, в которой действует представитель (продавец в розничной торговле, кассир и т.п.). </w:t>
      </w:r>
    </w:p>
    <w:bookmarkStart w:name="z1241" w:id="966"/>
    <w:p>
      <w:pPr>
        <w:spacing w:after="0"/>
        <w:ind w:left="0"/>
        <w:jc w:val="both"/>
      </w:pPr>
      <w:r>
        <w:rPr>
          <w:rFonts w:ascii="Times New Roman"/>
          <w:b w:val="false"/>
          <w:i w:val="false"/>
          <w:color w:val="000000"/>
          <w:sz w:val="28"/>
        </w:rPr>
        <w:t xml:space="preserve">
      2. По сделке, совершенной представителем, права и обязанности возникают непосредственно у представляемого. </w:t>
      </w:r>
    </w:p>
    <w:bookmarkEnd w:id="966"/>
    <w:bookmarkStart w:name="z1242" w:id="967"/>
    <w:p>
      <w:pPr>
        <w:spacing w:after="0"/>
        <w:ind w:left="0"/>
        <w:jc w:val="both"/>
      </w:pPr>
      <w:r>
        <w:rPr>
          <w:rFonts w:ascii="Times New Roman"/>
          <w:b w:val="false"/>
          <w:i w:val="false"/>
          <w:color w:val="000000"/>
          <w:sz w:val="28"/>
        </w:rPr>
        <w:t>
      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bookmarkEnd w:id="967"/>
    <w:p>
      <w:pPr>
        <w:spacing w:after="0"/>
        <w:ind w:left="0"/>
        <w:jc w:val="both"/>
      </w:pPr>
      <w:r>
        <w:rPr>
          <w:rFonts w:ascii="Times New Roman"/>
          <w:b w:val="false"/>
          <w:i w:val="false"/>
          <w:color w:val="000000"/>
          <w:sz w:val="28"/>
        </w:rPr>
        <w:t>
      Данное правило не распространяется на коммерческое представительство.</w:t>
      </w:r>
    </w:p>
    <w:bookmarkStart w:name="z1243" w:id="968"/>
    <w:p>
      <w:pPr>
        <w:spacing w:after="0"/>
        <w:ind w:left="0"/>
        <w:jc w:val="both"/>
      </w:pPr>
      <w:r>
        <w:rPr>
          <w:rFonts w:ascii="Times New Roman"/>
          <w:b w:val="false"/>
          <w:i w:val="false"/>
          <w:color w:val="000000"/>
          <w:sz w:val="28"/>
        </w:rPr>
        <w:t xml:space="preserve">
      4. Не являются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 </w:t>
      </w:r>
    </w:p>
    <w:bookmarkEnd w:id="968"/>
    <w:bookmarkStart w:name="z1244" w:id="969"/>
    <w:p>
      <w:pPr>
        <w:spacing w:after="0"/>
        <w:ind w:left="0"/>
        <w:jc w:val="both"/>
      </w:pPr>
      <w:r>
        <w:rPr>
          <w:rFonts w:ascii="Times New Roman"/>
          <w:b w:val="false"/>
          <w:i w:val="false"/>
          <w:color w:val="000000"/>
          <w:sz w:val="28"/>
        </w:rPr>
        <w:t xml:space="preserve">
      5. Не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законодательными актами. </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7" w:id="970"/>
    <w:p>
      <w:pPr>
        <w:spacing w:after="0"/>
        <w:ind w:left="0"/>
        <w:jc w:val="left"/>
      </w:pPr>
      <w:r>
        <w:rPr>
          <w:rFonts w:ascii="Times New Roman"/>
          <w:b/>
          <w:i w:val="false"/>
          <w:color w:val="000000"/>
        </w:rPr>
        <w:t xml:space="preserve"> Статья 164. Представительство за недееспособных лиц</w:t>
      </w:r>
    </w:p>
    <w:bookmarkEnd w:id="970"/>
    <w:p>
      <w:pPr>
        <w:spacing w:after="0"/>
        <w:ind w:left="0"/>
        <w:jc w:val="both"/>
      </w:pPr>
      <w:r>
        <w:rPr>
          <w:rFonts w:ascii="Times New Roman"/>
          <w:b w:val="false"/>
          <w:i w:val="false"/>
          <w:color w:val="000000"/>
          <w:sz w:val="28"/>
        </w:rPr>
        <w:t xml:space="preserve">
      От имени недееспособных граждан сделки совершают их законные представители.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9" w:id="971"/>
    <w:p>
      <w:pPr>
        <w:spacing w:after="0"/>
        <w:ind w:left="0"/>
        <w:jc w:val="left"/>
      </w:pPr>
      <w:r>
        <w:rPr>
          <w:rFonts w:ascii="Times New Roman"/>
          <w:b/>
          <w:i w:val="false"/>
          <w:color w:val="000000"/>
        </w:rPr>
        <w:t xml:space="preserve"> Статья 165. Представительство без полномочия</w:t>
      </w:r>
    </w:p>
    <w:bookmarkEnd w:id="971"/>
    <w:bookmarkStart w:name="z1245" w:id="972"/>
    <w:p>
      <w:pPr>
        <w:spacing w:after="0"/>
        <w:ind w:left="0"/>
        <w:jc w:val="both"/>
      </w:pPr>
      <w:r>
        <w:rPr>
          <w:rFonts w:ascii="Times New Roman"/>
          <w:b w:val="false"/>
          <w:i w:val="false"/>
          <w:color w:val="000000"/>
          <w:sz w:val="28"/>
        </w:rPr>
        <w:t xml:space="preserve">
      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обязанности для представляемого лишь в случае последующего одобрения им этой сделки. </w:t>
      </w:r>
    </w:p>
    <w:bookmarkEnd w:id="972"/>
    <w:bookmarkStart w:name="z1246" w:id="973"/>
    <w:p>
      <w:pPr>
        <w:spacing w:after="0"/>
        <w:ind w:left="0"/>
        <w:jc w:val="both"/>
      </w:pPr>
      <w:r>
        <w:rPr>
          <w:rFonts w:ascii="Times New Roman"/>
          <w:b w:val="false"/>
          <w:i w:val="false"/>
          <w:color w:val="000000"/>
          <w:sz w:val="28"/>
        </w:rPr>
        <w:t xml:space="preserve">
      Последующее одобрение представляемым делает сделку действительной с момента ее совершения. </w:t>
      </w:r>
    </w:p>
    <w:bookmarkEnd w:id="973"/>
    <w:bookmarkStart w:name="z351" w:id="974"/>
    <w:p>
      <w:pPr>
        <w:spacing w:after="0"/>
        <w:ind w:left="0"/>
        <w:jc w:val="left"/>
      </w:pPr>
      <w:r>
        <w:rPr>
          <w:rFonts w:ascii="Times New Roman"/>
          <w:b/>
          <w:i w:val="false"/>
          <w:color w:val="000000"/>
        </w:rPr>
        <w:t xml:space="preserve"> Статья 166. Коммерческое представительство</w:t>
      </w:r>
    </w:p>
    <w:bookmarkEnd w:id="974"/>
    <w:bookmarkStart w:name="z1247" w:id="975"/>
    <w:p>
      <w:pPr>
        <w:spacing w:after="0"/>
        <w:ind w:left="0"/>
        <w:jc w:val="both"/>
      </w:pPr>
      <w:r>
        <w:rPr>
          <w:rFonts w:ascii="Times New Roman"/>
          <w:b w:val="false"/>
          <w:i w:val="false"/>
          <w:color w:val="000000"/>
          <w:sz w:val="28"/>
        </w:rPr>
        <w:t xml:space="preserve">
      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 а при отсутствии таких указаний - также доверенности. </w:t>
      </w:r>
    </w:p>
    <w:bookmarkEnd w:id="975"/>
    <w:bookmarkStart w:name="z1248" w:id="976"/>
    <w:p>
      <w:pPr>
        <w:spacing w:after="0"/>
        <w:ind w:left="0"/>
        <w:jc w:val="both"/>
      </w:pPr>
      <w:r>
        <w:rPr>
          <w:rFonts w:ascii="Times New Roman"/>
          <w:b w:val="false"/>
          <w:i w:val="false"/>
          <w:color w:val="000000"/>
          <w:sz w:val="28"/>
        </w:rPr>
        <w:t xml:space="preserve">
      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 </w:t>
      </w:r>
    </w:p>
    <w:bookmarkEnd w:id="976"/>
    <w:bookmarkStart w:name="z1249" w:id="977"/>
    <w:p>
      <w:pPr>
        <w:spacing w:after="0"/>
        <w:ind w:left="0"/>
        <w:jc w:val="both"/>
      </w:pPr>
      <w:r>
        <w:rPr>
          <w:rFonts w:ascii="Times New Roman"/>
          <w:b w:val="false"/>
          <w:i w:val="false"/>
          <w:color w:val="000000"/>
          <w:sz w:val="28"/>
        </w:rPr>
        <w:t xml:space="preserve">
      3. Коммерческий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 </w:t>
      </w:r>
    </w:p>
    <w:bookmarkEnd w:id="977"/>
    <w:bookmarkStart w:name="z1250" w:id="978"/>
    <w:p>
      <w:pPr>
        <w:spacing w:after="0"/>
        <w:ind w:left="0"/>
        <w:jc w:val="both"/>
      </w:pPr>
      <w:r>
        <w:rPr>
          <w:rFonts w:ascii="Times New Roman"/>
          <w:b w:val="false"/>
          <w:i w:val="false"/>
          <w:color w:val="000000"/>
          <w:sz w:val="28"/>
        </w:rPr>
        <w:t xml:space="preserve">
      4. Коммерческий представитель обязан сохранять в тайне ставшие ему известными сведения о торговых сделках и после исполнения данного ему поручения. </w:t>
      </w:r>
    </w:p>
    <w:bookmarkEnd w:id="978"/>
    <w:bookmarkStart w:name="z1251" w:id="979"/>
    <w:p>
      <w:pPr>
        <w:spacing w:after="0"/>
        <w:ind w:left="0"/>
        <w:jc w:val="both"/>
      </w:pPr>
      <w:r>
        <w:rPr>
          <w:rFonts w:ascii="Times New Roman"/>
          <w:b w:val="false"/>
          <w:i w:val="false"/>
          <w:color w:val="000000"/>
          <w:sz w:val="28"/>
        </w:rPr>
        <w:t>
      5. Особенности коммерческого представительства в отдельных сферах предпринимательской деятельности устанавливаются законодательством.</w:t>
      </w:r>
    </w:p>
    <w:bookmarkEnd w:id="979"/>
    <w:bookmarkStart w:name="z353" w:id="980"/>
    <w:p>
      <w:pPr>
        <w:spacing w:after="0"/>
        <w:ind w:left="0"/>
        <w:jc w:val="left"/>
      </w:pPr>
      <w:r>
        <w:rPr>
          <w:rFonts w:ascii="Times New Roman"/>
          <w:b/>
          <w:i w:val="false"/>
          <w:color w:val="000000"/>
        </w:rPr>
        <w:t xml:space="preserve"> Статья 167. Доверенность </w:t>
      </w:r>
    </w:p>
    <w:bookmarkEnd w:id="980"/>
    <w:bookmarkStart w:name="z1252" w:id="981"/>
    <w:p>
      <w:pPr>
        <w:spacing w:after="0"/>
        <w:ind w:left="0"/>
        <w:jc w:val="both"/>
      </w:pPr>
      <w:r>
        <w:rPr>
          <w:rFonts w:ascii="Times New Roman"/>
          <w:b w:val="false"/>
          <w:i w:val="false"/>
          <w:color w:val="000000"/>
          <w:sz w:val="28"/>
        </w:rPr>
        <w:t xml:space="preserve">
      1. Доверенностью признается письменное уполномочие одного лица (доверителя) для представительства от его имени, выдаваемое им другому лицу (поверенному). </w:t>
      </w:r>
    </w:p>
    <w:bookmarkEnd w:id="981"/>
    <w:bookmarkStart w:name="z1253" w:id="982"/>
    <w:p>
      <w:pPr>
        <w:spacing w:after="0"/>
        <w:ind w:left="0"/>
        <w:jc w:val="both"/>
      </w:pPr>
      <w:r>
        <w:rPr>
          <w:rFonts w:ascii="Times New Roman"/>
          <w:b w:val="false"/>
          <w:i w:val="false"/>
          <w:color w:val="000000"/>
          <w:sz w:val="28"/>
        </w:rPr>
        <w:t xml:space="preserve">
      2. Должна быть нотариально заверена доверенность на управление имуществом и на совершение сделок, требующих нотариального удостоверения, если иное не установлено законодательными актами. </w:t>
      </w:r>
    </w:p>
    <w:bookmarkEnd w:id="982"/>
    <w:bookmarkStart w:name="z1254" w:id="983"/>
    <w:p>
      <w:pPr>
        <w:spacing w:after="0"/>
        <w:ind w:left="0"/>
        <w:jc w:val="both"/>
      </w:pPr>
      <w:r>
        <w:rPr>
          <w:rFonts w:ascii="Times New Roman"/>
          <w:b w:val="false"/>
          <w:i w:val="false"/>
          <w:color w:val="000000"/>
          <w:sz w:val="28"/>
        </w:rPr>
        <w:t xml:space="preserve">
      3. К нотариально удостоверенным доверенностям приравниваются: </w:t>
      </w:r>
    </w:p>
    <w:bookmarkEnd w:id="983"/>
    <w:bookmarkStart w:name="z1255" w:id="984"/>
    <w:p>
      <w:pPr>
        <w:spacing w:after="0"/>
        <w:ind w:left="0"/>
        <w:jc w:val="both"/>
      </w:pPr>
      <w:r>
        <w:rPr>
          <w:rFonts w:ascii="Times New Roman"/>
          <w:b w:val="false"/>
          <w:i w:val="false"/>
          <w:color w:val="000000"/>
          <w:sz w:val="28"/>
        </w:rPr>
        <w:t xml:space="preserve">
      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других военно-лечебных учреждений; </w:t>
      </w:r>
    </w:p>
    <w:bookmarkEnd w:id="984"/>
    <w:bookmarkStart w:name="z1256" w:id="985"/>
    <w:p>
      <w:pPr>
        <w:spacing w:after="0"/>
        <w:ind w:left="0"/>
        <w:jc w:val="both"/>
      </w:pPr>
      <w:r>
        <w:rPr>
          <w:rFonts w:ascii="Times New Roman"/>
          <w:b w:val="false"/>
          <w:i w:val="false"/>
          <w:color w:val="000000"/>
          <w:sz w:val="28"/>
        </w:rPr>
        <w:t xml:space="preserve">
      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 </w:t>
      </w:r>
    </w:p>
    <w:bookmarkEnd w:id="985"/>
    <w:bookmarkStart w:name="z1257" w:id="986"/>
    <w:p>
      <w:pPr>
        <w:spacing w:after="0"/>
        <w:ind w:left="0"/>
        <w:jc w:val="both"/>
      </w:pPr>
      <w:r>
        <w:rPr>
          <w:rFonts w:ascii="Times New Roman"/>
          <w:b w:val="false"/>
          <w:i w:val="false"/>
          <w:color w:val="000000"/>
          <w:sz w:val="28"/>
        </w:rPr>
        <w:t xml:space="preserve">
      3) доверенности лиц, находящихся в местах лишения свободы, удостоверенные начальниками мест лишения свободы; </w:t>
      </w:r>
    </w:p>
    <w:bookmarkEnd w:id="986"/>
    <w:bookmarkStart w:name="z1258" w:id="987"/>
    <w:p>
      <w:pPr>
        <w:spacing w:after="0"/>
        <w:ind w:left="0"/>
        <w:jc w:val="both"/>
      </w:pPr>
      <w:r>
        <w:rPr>
          <w:rFonts w:ascii="Times New Roman"/>
          <w:b w:val="false"/>
          <w:i w:val="false"/>
          <w:color w:val="000000"/>
          <w:sz w:val="28"/>
        </w:rPr>
        <w:t>
      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987"/>
    <w:bookmarkStart w:name="z8312" w:id="988"/>
    <w:p>
      <w:pPr>
        <w:spacing w:after="0"/>
        <w:ind w:left="0"/>
        <w:jc w:val="both"/>
      </w:pPr>
      <w:r>
        <w:rPr>
          <w:rFonts w:ascii="Times New Roman"/>
          <w:b w:val="false"/>
          <w:i w:val="false"/>
          <w:color w:val="000000"/>
          <w:sz w:val="28"/>
        </w:rPr>
        <w:t xml:space="preserve">
      5) доверенности лиц, находящихся в следственных изоляторах, удостоверенные начальниками следственных изоляторов. </w:t>
      </w:r>
    </w:p>
    <w:bookmarkEnd w:id="988"/>
    <w:bookmarkStart w:name="z1259" w:id="989"/>
    <w:p>
      <w:pPr>
        <w:spacing w:after="0"/>
        <w:ind w:left="0"/>
        <w:jc w:val="both"/>
      </w:pPr>
      <w:r>
        <w:rPr>
          <w:rFonts w:ascii="Times New Roman"/>
          <w:b w:val="false"/>
          <w:i w:val="false"/>
          <w:color w:val="000000"/>
          <w:sz w:val="28"/>
        </w:rPr>
        <w:t xml:space="preserve">
      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местными исполнительными органами городов республиканского значения, столицы, районов, городов областного значения, акимами города районного значения, поселка, села,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осуществляет работник связи, удостоверяется органами связи. </w:t>
      </w:r>
    </w:p>
    <w:bookmarkEnd w:id="989"/>
    <w:bookmarkStart w:name="z1260" w:id="990"/>
    <w:p>
      <w:pPr>
        <w:spacing w:after="0"/>
        <w:ind w:left="0"/>
        <w:jc w:val="both"/>
      </w:pPr>
      <w:r>
        <w:rPr>
          <w:rFonts w:ascii="Times New Roman"/>
          <w:b w:val="false"/>
          <w:i w:val="false"/>
          <w:color w:val="000000"/>
          <w:sz w:val="28"/>
        </w:rPr>
        <w:t xml:space="preserve">
      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связи. </w:t>
      </w:r>
    </w:p>
    <w:bookmarkEnd w:id="990"/>
    <w:bookmarkStart w:name="z1261" w:id="991"/>
    <w:p>
      <w:pPr>
        <w:spacing w:after="0"/>
        <w:ind w:left="0"/>
        <w:jc w:val="both"/>
      </w:pPr>
      <w:r>
        <w:rPr>
          <w:rFonts w:ascii="Times New Roman"/>
          <w:b w:val="false"/>
          <w:i w:val="false"/>
          <w:color w:val="000000"/>
          <w:sz w:val="28"/>
        </w:rPr>
        <w:t>
      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bookmarkEnd w:id="991"/>
    <w:bookmarkStart w:name="z1262" w:id="992"/>
    <w:p>
      <w:pPr>
        <w:spacing w:after="0"/>
        <w:ind w:left="0"/>
        <w:jc w:val="both"/>
      </w:pPr>
      <w:r>
        <w:rPr>
          <w:rFonts w:ascii="Times New Roman"/>
          <w:b w:val="false"/>
          <w:i w:val="false"/>
          <w:color w:val="000000"/>
          <w:sz w:val="28"/>
        </w:rPr>
        <w:t xml:space="preserve">
      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 </w:t>
      </w:r>
    </w:p>
    <w:bookmarkEnd w:id="992"/>
    <w:bookmarkStart w:name="z1263" w:id="993"/>
    <w:p>
      <w:pPr>
        <w:spacing w:after="0"/>
        <w:ind w:left="0"/>
        <w:jc w:val="both"/>
      </w:pPr>
      <w:r>
        <w:rPr>
          <w:rFonts w:ascii="Times New Roman"/>
          <w:b w:val="false"/>
          <w:i w:val="false"/>
          <w:color w:val="000000"/>
          <w:sz w:val="28"/>
        </w:rPr>
        <w:t xml:space="preserve">
      8. Порядок выдачи и форма доверенностей на совершение операций в банке и доверенностей на совершение сделок в области торговли могут определяться специальными правилами. </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w:t>
      </w:r>
      <w:r>
        <w:rPr>
          <w:rFonts w:ascii="Times New Roman"/>
          <w:b w:val="false"/>
          <w:i w:val="false"/>
          <w:color w:val="000000"/>
          <w:sz w:val="28"/>
        </w:rPr>
        <w:t xml:space="preserve">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994"/>
    <w:p>
      <w:pPr>
        <w:spacing w:after="0"/>
        <w:ind w:left="0"/>
        <w:jc w:val="left"/>
      </w:pPr>
      <w:r>
        <w:rPr>
          <w:rFonts w:ascii="Times New Roman"/>
          <w:b/>
          <w:i w:val="false"/>
          <w:color w:val="000000"/>
        </w:rPr>
        <w:t xml:space="preserve"> Статья 168. Срок доверенности</w:t>
      </w:r>
    </w:p>
    <w:bookmarkEnd w:id="994"/>
    <w:bookmarkStart w:name="z1264" w:id="995"/>
    <w:p>
      <w:pPr>
        <w:spacing w:after="0"/>
        <w:ind w:left="0"/>
        <w:jc w:val="both"/>
      </w:pPr>
      <w:r>
        <w:rPr>
          <w:rFonts w:ascii="Times New Roman"/>
          <w:b w:val="false"/>
          <w:i w:val="false"/>
          <w:color w:val="000000"/>
          <w:sz w:val="28"/>
        </w:rPr>
        <w:t xml:space="preserve">
      1. Доверенность может быть выдана на срок не более трех лет. Если в доверенности указан более длительный срок, она действительна в течение трех лет, а если в ней срок действия не указан - в течение одного года со дня выдачи. </w:t>
      </w:r>
    </w:p>
    <w:bookmarkEnd w:id="995"/>
    <w:bookmarkStart w:name="z1265" w:id="996"/>
    <w:p>
      <w:pPr>
        <w:spacing w:after="0"/>
        <w:ind w:left="0"/>
        <w:jc w:val="both"/>
      </w:pPr>
      <w:r>
        <w:rPr>
          <w:rFonts w:ascii="Times New Roman"/>
          <w:b w:val="false"/>
          <w:i w:val="false"/>
          <w:color w:val="000000"/>
          <w:sz w:val="28"/>
        </w:rPr>
        <w:t>
      2. Доверенность, в которой не указана дата ее выдачи, является ничтожной.</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997"/>
    <w:p>
      <w:pPr>
        <w:spacing w:after="0"/>
        <w:ind w:left="0"/>
        <w:jc w:val="left"/>
      </w:pPr>
      <w:r>
        <w:rPr>
          <w:rFonts w:ascii="Times New Roman"/>
          <w:b/>
          <w:i w:val="false"/>
          <w:color w:val="000000"/>
        </w:rPr>
        <w:t xml:space="preserve"> Статья 169. Передоверие</w:t>
      </w:r>
    </w:p>
    <w:bookmarkEnd w:id="997"/>
    <w:bookmarkStart w:name="z1266" w:id="998"/>
    <w:p>
      <w:pPr>
        <w:spacing w:after="0"/>
        <w:ind w:left="0"/>
        <w:jc w:val="both"/>
      </w:pPr>
      <w:r>
        <w:rPr>
          <w:rFonts w:ascii="Times New Roman"/>
          <w:b w:val="false"/>
          <w:i w:val="false"/>
          <w:color w:val="000000"/>
          <w:sz w:val="28"/>
        </w:rPr>
        <w:t xml:space="preserve">
      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 </w:t>
      </w:r>
    </w:p>
    <w:bookmarkEnd w:id="998"/>
    <w:bookmarkStart w:name="z1267" w:id="999"/>
    <w:p>
      <w:pPr>
        <w:spacing w:after="0"/>
        <w:ind w:left="0"/>
        <w:jc w:val="both"/>
      </w:pPr>
      <w:r>
        <w:rPr>
          <w:rFonts w:ascii="Times New Roman"/>
          <w:b w:val="false"/>
          <w:i w:val="false"/>
          <w:color w:val="000000"/>
          <w:sz w:val="28"/>
        </w:rPr>
        <w:t xml:space="preserve">
      2. Доверенность, по которой поверенный передает полномочия другому лицу, должна быть нотариально удостоверена, кроме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167 настоящего Кодекса.</w:t>
      </w:r>
    </w:p>
    <w:bookmarkEnd w:id="999"/>
    <w:p>
      <w:pPr>
        <w:spacing w:after="0"/>
        <w:ind w:left="0"/>
        <w:jc w:val="both"/>
      </w:pPr>
      <w:r>
        <w:rPr>
          <w:rFonts w:ascii="Times New Roman"/>
          <w:b w:val="false"/>
          <w:i w:val="false"/>
          <w:color w:val="000000"/>
          <w:sz w:val="28"/>
        </w:rPr>
        <w:t>
      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p>
    <w:bookmarkStart w:name="z1268" w:id="1000"/>
    <w:p>
      <w:pPr>
        <w:spacing w:after="0"/>
        <w:ind w:left="0"/>
        <w:jc w:val="both"/>
      </w:pPr>
      <w:r>
        <w:rPr>
          <w:rFonts w:ascii="Times New Roman"/>
          <w:b w:val="false"/>
          <w:i w:val="false"/>
          <w:color w:val="000000"/>
          <w:sz w:val="28"/>
        </w:rPr>
        <w:t xml:space="preserve">
      3. Срок действия доверенности, выданной по передоверию, не может превышать срока действия первоначальной доверенности, на основании которой она выдана. </w:t>
      </w:r>
    </w:p>
    <w:bookmarkEnd w:id="1000"/>
    <w:bookmarkStart w:name="z1269" w:id="1001"/>
    <w:p>
      <w:pPr>
        <w:spacing w:after="0"/>
        <w:ind w:left="0"/>
        <w:jc w:val="both"/>
      </w:pPr>
      <w:r>
        <w:rPr>
          <w:rFonts w:ascii="Times New Roman"/>
          <w:b w:val="false"/>
          <w:i w:val="false"/>
          <w:color w:val="000000"/>
          <w:sz w:val="28"/>
        </w:rPr>
        <w:t xml:space="preserve">
      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как за свои собственные. </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2" w:id="1002"/>
    <w:p>
      <w:pPr>
        <w:spacing w:after="0"/>
        <w:ind w:left="0"/>
        <w:jc w:val="left"/>
      </w:pPr>
      <w:r>
        <w:rPr>
          <w:rFonts w:ascii="Times New Roman"/>
          <w:b/>
          <w:i w:val="false"/>
          <w:color w:val="000000"/>
        </w:rPr>
        <w:t xml:space="preserve"> Статья 170. Прекращение доверенности</w:t>
      </w:r>
    </w:p>
    <w:bookmarkEnd w:id="1002"/>
    <w:bookmarkStart w:name="z1270" w:id="1003"/>
    <w:p>
      <w:pPr>
        <w:spacing w:after="0"/>
        <w:ind w:left="0"/>
        <w:jc w:val="both"/>
      </w:pPr>
      <w:r>
        <w:rPr>
          <w:rFonts w:ascii="Times New Roman"/>
          <w:b w:val="false"/>
          <w:i w:val="false"/>
          <w:color w:val="000000"/>
          <w:sz w:val="28"/>
        </w:rPr>
        <w:t xml:space="preserve">
      1. Действие доверенности прекращается вследствие: </w:t>
      </w:r>
    </w:p>
    <w:bookmarkEnd w:id="1003"/>
    <w:p>
      <w:pPr>
        <w:spacing w:after="0"/>
        <w:ind w:left="0"/>
        <w:jc w:val="both"/>
      </w:pPr>
      <w:r>
        <w:rPr>
          <w:rFonts w:ascii="Times New Roman"/>
          <w:b w:val="false"/>
          <w:i w:val="false"/>
          <w:color w:val="000000"/>
          <w:sz w:val="28"/>
        </w:rPr>
        <w:t xml:space="preserve">
      1) истечения срока доверенности; </w:t>
      </w:r>
    </w:p>
    <w:p>
      <w:pPr>
        <w:spacing w:after="0"/>
        <w:ind w:left="0"/>
        <w:jc w:val="both"/>
      </w:pPr>
      <w:r>
        <w:rPr>
          <w:rFonts w:ascii="Times New Roman"/>
          <w:b w:val="false"/>
          <w:i w:val="false"/>
          <w:color w:val="000000"/>
          <w:sz w:val="28"/>
        </w:rPr>
        <w:t xml:space="preserve">
      2) осуществления действий, предусмотренных доверенностью; </w:t>
      </w:r>
    </w:p>
    <w:p>
      <w:pPr>
        <w:spacing w:after="0"/>
        <w:ind w:left="0"/>
        <w:jc w:val="both"/>
      </w:pPr>
      <w:r>
        <w:rPr>
          <w:rFonts w:ascii="Times New Roman"/>
          <w:b w:val="false"/>
          <w:i w:val="false"/>
          <w:color w:val="000000"/>
          <w:sz w:val="28"/>
        </w:rPr>
        <w:t xml:space="preserve">
      3) отмены доверенности лицом, выдавшим ее; </w:t>
      </w:r>
    </w:p>
    <w:p>
      <w:pPr>
        <w:spacing w:after="0"/>
        <w:ind w:left="0"/>
        <w:jc w:val="both"/>
      </w:pPr>
      <w:r>
        <w:rPr>
          <w:rFonts w:ascii="Times New Roman"/>
          <w:b w:val="false"/>
          <w:i w:val="false"/>
          <w:color w:val="000000"/>
          <w:sz w:val="28"/>
        </w:rPr>
        <w:t xml:space="preserve">
      4) отказа лица, которому выдана доверенность; </w:t>
      </w:r>
    </w:p>
    <w:p>
      <w:pPr>
        <w:spacing w:after="0"/>
        <w:ind w:left="0"/>
        <w:jc w:val="both"/>
      </w:pPr>
      <w:r>
        <w:rPr>
          <w:rFonts w:ascii="Times New Roman"/>
          <w:b w:val="false"/>
          <w:i w:val="false"/>
          <w:color w:val="000000"/>
          <w:sz w:val="28"/>
        </w:rPr>
        <w:t xml:space="preserve">
      5) прекращения юридического лица, от имени которого выдана доверенность; </w:t>
      </w:r>
    </w:p>
    <w:p>
      <w:pPr>
        <w:spacing w:after="0"/>
        <w:ind w:left="0"/>
        <w:jc w:val="both"/>
      </w:pPr>
      <w:r>
        <w:rPr>
          <w:rFonts w:ascii="Times New Roman"/>
          <w:b w:val="false"/>
          <w:i w:val="false"/>
          <w:color w:val="000000"/>
          <w:sz w:val="28"/>
        </w:rPr>
        <w:t xml:space="preserve">
      6) ликвидации юридического лица, на имя которого выдана доверенность; </w:t>
      </w:r>
    </w:p>
    <w:p>
      <w:pPr>
        <w:spacing w:after="0"/>
        <w:ind w:left="0"/>
        <w:jc w:val="both"/>
      </w:pPr>
      <w:r>
        <w:rPr>
          <w:rFonts w:ascii="Times New Roman"/>
          <w:b w:val="false"/>
          <w:i w:val="false"/>
          <w:color w:val="000000"/>
          <w:sz w:val="28"/>
        </w:rPr>
        <w:t xml:space="preserve">
      7) смерти лица (в том числе объявления умершим), выдавшего доверенность, признания его недееспособным, ограниченно дееспособным или безвестно отсутствующим; </w:t>
      </w:r>
    </w:p>
    <w:p>
      <w:pPr>
        <w:spacing w:after="0"/>
        <w:ind w:left="0"/>
        <w:jc w:val="both"/>
      </w:pPr>
      <w:r>
        <w:rPr>
          <w:rFonts w:ascii="Times New Roman"/>
          <w:b w:val="false"/>
          <w:i w:val="false"/>
          <w:color w:val="000000"/>
          <w:sz w:val="28"/>
        </w:rPr>
        <w:t xml:space="preserve">
      8) смерти гражданина (в том числе объявления умершим), которому выдана доверенность, признания его недееспособным, ограниченно дееспособным или безвестно отсутствующим. </w:t>
      </w:r>
    </w:p>
    <w:bookmarkStart w:name="z1271" w:id="1004"/>
    <w:p>
      <w:pPr>
        <w:spacing w:after="0"/>
        <w:ind w:left="0"/>
        <w:jc w:val="both"/>
      </w:pPr>
      <w:r>
        <w:rPr>
          <w:rFonts w:ascii="Times New Roman"/>
          <w:b w:val="false"/>
          <w:i w:val="false"/>
          <w:color w:val="000000"/>
          <w:sz w:val="28"/>
        </w:rPr>
        <w:t>
      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1005"/>
    <w:p>
      <w:pPr>
        <w:spacing w:after="0"/>
        <w:ind w:left="0"/>
        <w:jc w:val="left"/>
      </w:pPr>
      <w:r>
        <w:rPr>
          <w:rFonts w:ascii="Times New Roman"/>
          <w:b/>
          <w:i w:val="false"/>
          <w:color w:val="000000"/>
        </w:rPr>
        <w:t xml:space="preserve"> Статья 171. Последствия прекращения доверенности</w:t>
      </w:r>
    </w:p>
    <w:bookmarkEnd w:id="1005"/>
    <w:bookmarkStart w:name="z1272" w:id="1006"/>
    <w:p>
      <w:pPr>
        <w:spacing w:after="0"/>
        <w:ind w:left="0"/>
        <w:jc w:val="both"/>
      </w:pPr>
      <w:r>
        <w:rPr>
          <w:rFonts w:ascii="Times New Roman"/>
          <w:b w:val="false"/>
          <w:i w:val="false"/>
          <w:color w:val="000000"/>
          <w:sz w:val="28"/>
        </w:rPr>
        <w:t xml:space="preserve">
      1. Об отмене доверенности (статья 170 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возлагается на правопреемников лица, выдавшего доверенность, в случаях ее прекращения по основаниям, указанным в пунктах 5 и 7 статьи 170 настоящего Кодекса. </w:t>
      </w:r>
    </w:p>
    <w:bookmarkEnd w:id="1006"/>
    <w:bookmarkStart w:name="z1273" w:id="1007"/>
    <w:p>
      <w:pPr>
        <w:spacing w:after="0"/>
        <w:ind w:left="0"/>
        <w:jc w:val="both"/>
      </w:pPr>
      <w:r>
        <w:rPr>
          <w:rFonts w:ascii="Times New Roman"/>
          <w:b w:val="false"/>
          <w:i w:val="false"/>
          <w:color w:val="000000"/>
          <w:sz w:val="28"/>
        </w:rPr>
        <w:t xml:space="preserve">
      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 </w:t>
      </w:r>
    </w:p>
    <w:bookmarkEnd w:id="1007"/>
    <w:bookmarkStart w:name="z1274" w:id="1008"/>
    <w:p>
      <w:pPr>
        <w:spacing w:after="0"/>
        <w:ind w:left="0"/>
        <w:jc w:val="both"/>
      </w:pPr>
      <w:r>
        <w:rPr>
          <w:rFonts w:ascii="Times New Roman"/>
          <w:b w:val="false"/>
          <w:i w:val="false"/>
          <w:color w:val="000000"/>
          <w:sz w:val="28"/>
        </w:rPr>
        <w:t xml:space="preserve">
      3. По прекращении доверенности лицо, которому она выдана, или его правопреемник должен немедленно вернуть доверенность. </w:t>
      </w:r>
    </w:p>
    <w:bookmarkEnd w:id="1008"/>
    <w:bookmarkStart w:name="z1275" w:id="1009"/>
    <w:p>
      <w:pPr>
        <w:spacing w:after="0"/>
        <w:ind w:left="0"/>
        <w:jc w:val="both"/>
      </w:pPr>
      <w:r>
        <w:rPr>
          <w:rFonts w:ascii="Times New Roman"/>
          <w:b w:val="false"/>
          <w:i w:val="false"/>
          <w:color w:val="000000"/>
          <w:sz w:val="28"/>
        </w:rPr>
        <w:t xml:space="preserve">
      4. С прекращением доверенности теряет силу и передача полномочий по этой доверенности другому лицу (передоверие). </w:t>
      </w:r>
    </w:p>
    <w:bookmarkEnd w:id="1009"/>
    <w:bookmarkStart w:name="z362" w:id="1010"/>
    <w:p>
      <w:pPr>
        <w:spacing w:after="0"/>
        <w:ind w:left="0"/>
        <w:jc w:val="left"/>
      </w:pPr>
      <w:r>
        <w:rPr>
          <w:rFonts w:ascii="Times New Roman"/>
          <w:b/>
          <w:i w:val="false"/>
          <w:color w:val="000000"/>
        </w:rPr>
        <w:t xml:space="preserve"> Глава 6. Исчисление сроков</w:t>
      </w:r>
    </w:p>
    <w:bookmarkEnd w:id="1010"/>
    <w:bookmarkStart w:name="z363" w:id="1011"/>
    <w:p>
      <w:pPr>
        <w:spacing w:after="0"/>
        <w:ind w:left="0"/>
        <w:jc w:val="left"/>
      </w:pPr>
      <w:r>
        <w:rPr>
          <w:rFonts w:ascii="Times New Roman"/>
          <w:b/>
          <w:i w:val="false"/>
          <w:color w:val="000000"/>
        </w:rPr>
        <w:t xml:space="preserve"> Статья 172. Определение срока </w:t>
      </w:r>
    </w:p>
    <w:bookmarkEnd w:id="1011"/>
    <w:bookmarkStart w:name="z1276" w:id="1012"/>
    <w:p>
      <w:pPr>
        <w:spacing w:after="0"/>
        <w:ind w:left="0"/>
        <w:jc w:val="both"/>
      </w:pPr>
      <w:r>
        <w:rPr>
          <w:rFonts w:ascii="Times New Roman"/>
          <w:b w:val="false"/>
          <w:i w:val="false"/>
          <w:color w:val="000000"/>
          <w:sz w:val="28"/>
        </w:rPr>
        <w:t xml:space="preserve">
      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 </w:t>
      </w:r>
    </w:p>
    <w:bookmarkEnd w:id="1012"/>
    <w:bookmarkStart w:name="z1277" w:id="1013"/>
    <w:p>
      <w:pPr>
        <w:spacing w:after="0"/>
        <w:ind w:left="0"/>
        <w:jc w:val="both"/>
      </w:pPr>
      <w:r>
        <w:rPr>
          <w:rFonts w:ascii="Times New Roman"/>
          <w:b w:val="false"/>
          <w:i w:val="false"/>
          <w:color w:val="000000"/>
          <w:sz w:val="28"/>
        </w:rPr>
        <w:t xml:space="preserve">
      2. Срок может устанавливаться также как период времени, который исчисляется годами, месяцами, неделями, днями или часами. </w:t>
      </w:r>
    </w:p>
    <w:bookmarkEnd w:id="1013"/>
    <w:bookmarkStart w:name="z365" w:id="1014"/>
    <w:p>
      <w:pPr>
        <w:spacing w:after="0"/>
        <w:ind w:left="0"/>
        <w:jc w:val="left"/>
      </w:pPr>
      <w:r>
        <w:rPr>
          <w:rFonts w:ascii="Times New Roman"/>
          <w:b/>
          <w:i w:val="false"/>
          <w:color w:val="000000"/>
        </w:rPr>
        <w:t xml:space="preserve"> Статья 173. Начало срока, определяемого периодом времени </w:t>
      </w:r>
    </w:p>
    <w:bookmarkEnd w:id="1014"/>
    <w:bookmarkStart w:name="z1278" w:id="1015"/>
    <w:p>
      <w:pPr>
        <w:spacing w:after="0"/>
        <w:ind w:left="0"/>
        <w:jc w:val="both"/>
      </w:pPr>
      <w:r>
        <w:rPr>
          <w:rFonts w:ascii="Times New Roman"/>
          <w:b w:val="false"/>
          <w:i w:val="false"/>
          <w:color w:val="000000"/>
          <w:sz w:val="28"/>
        </w:rPr>
        <w:t xml:space="preserve">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w:t>
      </w:r>
    </w:p>
    <w:bookmarkEnd w:id="1015"/>
    <w:bookmarkStart w:name="z367" w:id="1016"/>
    <w:p>
      <w:pPr>
        <w:spacing w:after="0"/>
        <w:ind w:left="0"/>
        <w:jc w:val="left"/>
      </w:pPr>
      <w:r>
        <w:rPr>
          <w:rFonts w:ascii="Times New Roman"/>
          <w:b/>
          <w:i w:val="false"/>
          <w:color w:val="000000"/>
        </w:rPr>
        <w:t xml:space="preserve"> Статья 174. Окончание срока, определяемого периодом времени </w:t>
      </w:r>
    </w:p>
    <w:bookmarkEnd w:id="1016"/>
    <w:bookmarkStart w:name="z1279" w:id="1017"/>
    <w:p>
      <w:pPr>
        <w:spacing w:after="0"/>
        <w:ind w:left="0"/>
        <w:jc w:val="both"/>
      </w:pPr>
      <w:r>
        <w:rPr>
          <w:rFonts w:ascii="Times New Roman"/>
          <w:b w:val="false"/>
          <w:i w:val="false"/>
          <w:color w:val="000000"/>
          <w:sz w:val="28"/>
        </w:rPr>
        <w:t xml:space="preserve">
      1. Срок, исчисляемый годами, истекает в соответствующий месяц и число последнего года срока. </w:t>
      </w:r>
    </w:p>
    <w:bookmarkEnd w:id="1017"/>
    <w:p>
      <w:pPr>
        <w:spacing w:after="0"/>
        <w:ind w:left="0"/>
        <w:jc w:val="both"/>
      </w:pPr>
      <w:r>
        <w:rPr>
          <w:rFonts w:ascii="Times New Roman"/>
          <w:b w:val="false"/>
          <w:i w:val="false"/>
          <w:color w:val="000000"/>
          <w:sz w:val="28"/>
        </w:rPr>
        <w:t xml:space="preserve">
      К сроку, исчисляемому в полгода, применяются правила для сроков, исчисляемых месяцами. </w:t>
      </w:r>
    </w:p>
    <w:bookmarkStart w:name="z1280" w:id="1018"/>
    <w:p>
      <w:pPr>
        <w:spacing w:after="0"/>
        <w:ind w:left="0"/>
        <w:jc w:val="both"/>
      </w:pPr>
      <w:r>
        <w:rPr>
          <w:rFonts w:ascii="Times New Roman"/>
          <w:b w:val="false"/>
          <w:i w:val="false"/>
          <w:color w:val="000000"/>
          <w:sz w:val="28"/>
        </w:rPr>
        <w:t xml:space="preserve">
      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 </w:t>
      </w:r>
    </w:p>
    <w:bookmarkEnd w:id="1018"/>
    <w:bookmarkStart w:name="z1281" w:id="1019"/>
    <w:p>
      <w:pPr>
        <w:spacing w:after="0"/>
        <w:ind w:left="0"/>
        <w:jc w:val="both"/>
      </w:pPr>
      <w:r>
        <w:rPr>
          <w:rFonts w:ascii="Times New Roman"/>
          <w:b w:val="false"/>
          <w:i w:val="false"/>
          <w:color w:val="000000"/>
          <w:sz w:val="28"/>
        </w:rPr>
        <w:t xml:space="preserve">
      3. Срок, исчисляемый месяцами, истекает в соответствующее число последнего месяца срока. </w:t>
      </w:r>
    </w:p>
    <w:bookmarkEnd w:id="1019"/>
    <w:p>
      <w:pPr>
        <w:spacing w:after="0"/>
        <w:ind w:left="0"/>
        <w:jc w:val="both"/>
      </w:pPr>
      <w:r>
        <w:rPr>
          <w:rFonts w:ascii="Times New Roman"/>
          <w:b w:val="false"/>
          <w:i w:val="false"/>
          <w:color w:val="000000"/>
          <w:sz w:val="28"/>
        </w:rPr>
        <w:t xml:space="preserve">
      Срок, определяемый в полмесяца, рассматривается как срок, исчисляемый днями, и считается равным пятнадцати дням. </w:t>
      </w:r>
    </w:p>
    <w:p>
      <w:pPr>
        <w:spacing w:after="0"/>
        <w:ind w:left="0"/>
        <w:jc w:val="both"/>
      </w:pPr>
      <w:r>
        <w:rPr>
          <w:rFonts w:ascii="Times New Roman"/>
          <w:b w:val="false"/>
          <w:i w:val="false"/>
          <w:color w:val="000000"/>
          <w:sz w:val="28"/>
        </w:rPr>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w:t>
      </w:r>
    </w:p>
    <w:bookmarkStart w:name="z1282" w:id="1020"/>
    <w:p>
      <w:pPr>
        <w:spacing w:after="0"/>
        <w:ind w:left="0"/>
        <w:jc w:val="both"/>
      </w:pPr>
      <w:r>
        <w:rPr>
          <w:rFonts w:ascii="Times New Roman"/>
          <w:b w:val="false"/>
          <w:i w:val="false"/>
          <w:color w:val="000000"/>
          <w:sz w:val="28"/>
        </w:rPr>
        <w:t xml:space="preserve">
      4. Срок, исчисляемый неделями, истекает в соответствующий день последней недели срока. </w:t>
      </w:r>
    </w:p>
    <w:bookmarkEnd w:id="1020"/>
    <w:bookmarkStart w:name="z369" w:id="1021"/>
    <w:p>
      <w:pPr>
        <w:spacing w:after="0"/>
        <w:ind w:left="0"/>
        <w:jc w:val="left"/>
      </w:pPr>
      <w:r>
        <w:rPr>
          <w:rFonts w:ascii="Times New Roman"/>
          <w:b/>
          <w:i w:val="false"/>
          <w:color w:val="000000"/>
        </w:rPr>
        <w:t xml:space="preserve"> Статья 175. Окончание срока в нерабочий день </w:t>
      </w:r>
    </w:p>
    <w:bookmarkEnd w:id="1021"/>
    <w:p>
      <w:pPr>
        <w:spacing w:after="0"/>
        <w:ind w:left="0"/>
        <w:jc w:val="both"/>
      </w:pPr>
      <w:r>
        <w:rPr>
          <w:rFonts w:ascii="Times New Roman"/>
          <w:b w:val="false"/>
          <w:i w:val="false"/>
          <w:color w:val="000000"/>
          <w:sz w:val="28"/>
        </w:rPr>
        <w:t xml:space="preserve">
      Если последний день срока приходится на нерабочий день, днем окончания срока считается ближайший следующий за ним рабочий день. </w:t>
      </w:r>
    </w:p>
    <w:bookmarkStart w:name="z371" w:id="1022"/>
    <w:p>
      <w:pPr>
        <w:spacing w:after="0"/>
        <w:ind w:left="0"/>
        <w:jc w:val="left"/>
      </w:pPr>
      <w:r>
        <w:rPr>
          <w:rFonts w:ascii="Times New Roman"/>
          <w:b/>
          <w:i w:val="false"/>
          <w:color w:val="000000"/>
        </w:rPr>
        <w:t xml:space="preserve"> Статья 176. Порядок совершения действий в последний день срока </w:t>
      </w:r>
    </w:p>
    <w:bookmarkEnd w:id="1022"/>
    <w:bookmarkStart w:name="z1283" w:id="1023"/>
    <w:p>
      <w:pPr>
        <w:spacing w:after="0"/>
        <w:ind w:left="0"/>
        <w:jc w:val="both"/>
      </w:pPr>
      <w:r>
        <w:rPr>
          <w:rFonts w:ascii="Times New Roman"/>
          <w:b w:val="false"/>
          <w:i w:val="false"/>
          <w:color w:val="000000"/>
          <w:sz w:val="28"/>
        </w:rPr>
        <w:t xml:space="preserve">
      1. Если срок установлен для совершения какого-либо действия, оно может быть выполнено до двадцати четырех часов последнего дня срока. </w:t>
      </w:r>
    </w:p>
    <w:bookmarkEnd w:id="1023"/>
    <w:p>
      <w:pPr>
        <w:spacing w:after="0"/>
        <w:ind w:left="0"/>
        <w:jc w:val="both"/>
      </w:pPr>
      <w:r>
        <w:rPr>
          <w:rFonts w:ascii="Times New Roman"/>
          <w:b w:val="false"/>
          <w:i w:val="false"/>
          <w:color w:val="000000"/>
          <w:sz w:val="28"/>
        </w:rPr>
        <w:t xml:space="preserve">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 </w:t>
      </w:r>
    </w:p>
    <w:bookmarkStart w:name="z1284" w:id="1024"/>
    <w:p>
      <w:pPr>
        <w:spacing w:after="0"/>
        <w:ind w:left="0"/>
        <w:jc w:val="both"/>
      </w:pPr>
      <w:r>
        <w:rPr>
          <w:rFonts w:ascii="Times New Roman"/>
          <w:b w:val="false"/>
          <w:i w:val="false"/>
          <w:color w:val="000000"/>
          <w:sz w:val="28"/>
        </w:rPr>
        <w:t xml:space="preserve">
      2.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 </w:t>
      </w:r>
    </w:p>
    <w:bookmarkEnd w:id="1024"/>
    <w:bookmarkStart w:name="z373" w:id="1025"/>
    <w:p>
      <w:pPr>
        <w:spacing w:after="0"/>
        <w:ind w:left="0"/>
        <w:jc w:val="left"/>
      </w:pPr>
      <w:r>
        <w:rPr>
          <w:rFonts w:ascii="Times New Roman"/>
          <w:b/>
          <w:i w:val="false"/>
          <w:color w:val="000000"/>
        </w:rPr>
        <w:t xml:space="preserve"> Глава 7. Исковая давность</w:t>
      </w:r>
    </w:p>
    <w:bookmarkEnd w:id="1025"/>
    <w:bookmarkStart w:name="z374" w:id="1026"/>
    <w:p>
      <w:pPr>
        <w:spacing w:after="0"/>
        <w:ind w:left="0"/>
        <w:jc w:val="left"/>
      </w:pPr>
      <w:r>
        <w:rPr>
          <w:rFonts w:ascii="Times New Roman"/>
          <w:b/>
          <w:i w:val="false"/>
          <w:color w:val="000000"/>
        </w:rPr>
        <w:t xml:space="preserve"> Статья 177. Понятие исковой давности </w:t>
      </w:r>
    </w:p>
    <w:bookmarkEnd w:id="1026"/>
    <w:bookmarkStart w:name="z1285" w:id="1027"/>
    <w:p>
      <w:pPr>
        <w:spacing w:after="0"/>
        <w:ind w:left="0"/>
        <w:jc w:val="both"/>
      </w:pPr>
      <w:r>
        <w:rPr>
          <w:rFonts w:ascii="Times New Roman"/>
          <w:b w:val="false"/>
          <w:i w:val="false"/>
          <w:color w:val="000000"/>
          <w:sz w:val="28"/>
        </w:rPr>
        <w:t xml:space="preserve">
      1.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 </w:t>
      </w:r>
    </w:p>
    <w:bookmarkEnd w:id="1027"/>
    <w:bookmarkStart w:name="z1286" w:id="1028"/>
    <w:p>
      <w:pPr>
        <w:spacing w:after="0"/>
        <w:ind w:left="0"/>
        <w:jc w:val="both"/>
      </w:pPr>
      <w:r>
        <w:rPr>
          <w:rFonts w:ascii="Times New Roman"/>
          <w:b w:val="false"/>
          <w:i w:val="false"/>
          <w:color w:val="000000"/>
          <w:sz w:val="28"/>
        </w:rPr>
        <w:t xml:space="preserve">
      2. Сроки исковой давности и порядок их исчисления предусматриваются законом и не могут быть изменены соглашением сторон. </w:t>
      </w:r>
    </w:p>
    <w:bookmarkEnd w:id="1028"/>
    <w:bookmarkStart w:name="z376" w:id="1029"/>
    <w:p>
      <w:pPr>
        <w:spacing w:after="0"/>
        <w:ind w:left="0"/>
        <w:jc w:val="left"/>
      </w:pPr>
      <w:r>
        <w:rPr>
          <w:rFonts w:ascii="Times New Roman"/>
          <w:b/>
          <w:i w:val="false"/>
          <w:color w:val="000000"/>
        </w:rPr>
        <w:t xml:space="preserve"> Статья 178. Сроки исковой давности </w:t>
      </w:r>
    </w:p>
    <w:bookmarkEnd w:id="1029"/>
    <w:bookmarkStart w:name="z1287" w:id="1030"/>
    <w:p>
      <w:pPr>
        <w:spacing w:after="0"/>
        <w:ind w:left="0"/>
        <w:jc w:val="both"/>
      </w:pPr>
      <w:r>
        <w:rPr>
          <w:rFonts w:ascii="Times New Roman"/>
          <w:b w:val="false"/>
          <w:i w:val="false"/>
          <w:color w:val="000000"/>
          <w:sz w:val="28"/>
        </w:rPr>
        <w:t xml:space="preserve">
      1. Общий срок исковой давности устанавливается в три года. </w:t>
      </w:r>
    </w:p>
    <w:bookmarkEnd w:id="1030"/>
    <w:bookmarkStart w:name="z1288" w:id="1031"/>
    <w:p>
      <w:pPr>
        <w:spacing w:after="0"/>
        <w:ind w:left="0"/>
        <w:jc w:val="both"/>
      </w:pPr>
      <w:r>
        <w:rPr>
          <w:rFonts w:ascii="Times New Roman"/>
          <w:b w:val="false"/>
          <w:i w:val="false"/>
          <w:color w:val="000000"/>
          <w:sz w:val="28"/>
        </w:rPr>
        <w:t xml:space="preserve">
      2. 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 </w:t>
      </w:r>
    </w:p>
    <w:bookmarkEnd w:id="1031"/>
    <w:bookmarkStart w:name="z1289" w:id="1032"/>
    <w:p>
      <w:pPr>
        <w:spacing w:after="0"/>
        <w:ind w:left="0"/>
        <w:jc w:val="both"/>
      </w:pPr>
      <w:r>
        <w:rPr>
          <w:rFonts w:ascii="Times New Roman"/>
          <w:b w:val="false"/>
          <w:i w:val="false"/>
          <w:color w:val="000000"/>
          <w:sz w:val="28"/>
        </w:rPr>
        <w:t xml:space="preserve">
      3. Правила статей 177, 179-186 настоящего Кодекса распространяются также на специальные сроки исковой давности, если законодательными актами не установлено иное. </w:t>
      </w:r>
    </w:p>
    <w:bookmarkEnd w:id="1032"/>
    <w:bookmarkStart w:name="z378" w:id="1033"/>
    <w:p>
      <w:pPr>
        <w:spacing w:after="0"/>
        <w:ind w:left="0"/>
        <w:jc w:val="left"/>
      </w:pPr>
      <w:r>
        <w:rPr>
          <w:rFonts w:ascii="Times New Roman"/>
          <w:b/>
          <w:i w:val="false"/>
          <w:color w:val="000000"/>
        </w:rPr>
        <w:t xml:space="preserve"> Статья 179. Применение исковой давности </w:t>
      </w:r>
    </w:p>
    <w:bookmarkEnd w:id="1033"/>
    <w:bookmarkStart w:name="z1290" w:id="1034"/>
    <w:p>
      <w:pPr>
        <w:spacing w:after="0"/>
        <w:ind w:left="0"/>
        <w:jc w:val="both"/>
      </w:pPr>
      <w:r>
        <w:rPr>
          <w:rFonts w:ascii="Times New Roman"/>
          <w:b w:val="false"/>
          <w:i w:val="false"/>
          <w:color w:val="000000"/>
          <w:sz w:val="28"/>
        </w:rPr>
        <w:t xml:space="preserve">
      1. Требование о защите нарушенного права принимается к рассмотрению судом независимо от истечения срока исковой давности. </w:t>
      </w:r>
    </w:p>
    <w:bookmarkEnd w:id="1034"/>
    <w:bookmarkStart w:name="z1291" w:id="1035"/>
    <w:p>
      <w:pPr>
        <w:spacing w:after="0"/>
        <w:ind w:left="0"/>
        <w:jc w:val="both"/>
      </w:pPr>
      <w:r>
        <w:rPr>
          <w:rFonts w:ascii="Times New Roman"/>
          <w:b w:val="false"/>
          <w:i w:val="false"/>
          <w:color w:val="000000"/>
          <w:sz w:val="28"/>
        </w:rPr>
        <w:t xml:space="preserve">
      2. Исковая давность применяется судом только по заявлению стороны в споре, сделанному до вынесения судом решения. </w:t>
      </w:r>
    </w:p>
    <w:bookmarkEnd w:id="1035"/>
    <w:bookmarkStart w:name="z1292" w:id="1036"/>
    <w:p>
      <w:pPr>
        <w:spacing w:after="0"/>
        <w:ind w:left="0"/>
        <w:jc w:val="both"/>
      </w:pPr>
      <w:r>
        <w:rPr>
          <w:rFonts w:ascii="Times New Roman"/>
          <w:b w:val="false"/>
          <w:i w:val="false"/>
          <w:color w:val="000000"/>
          <w:sz w:val="28"/>
        </w:rPr>
        <w:t xml:space="preserve">
      3. Истечение срока исковой давности до предъявления иска является основанием к вынесению судом решения об отказе в иске. </w:t>
      </w:r>
    </w:p>
    <w:bookmarkEnd w:id="1036"/>
    <w:bookmarkStart w:name="z1293" w:id="1037"/>
    <w:p>
      <w:pPr>
        <w:spacing w:after="0"/>
        <w:ind w:left="0"/>
        <w:jc w:val="both"/>
      </w:pPr>
      <w:r>
        <w:rPr>
          <w:rFonts w:ascii="Times New Roman"/>
          <w:b w:val="false"/>
          <w:i w:val="false"/>
          <w:color w:val="000000"/>
          <w:sz w:val="28"/>
        </w:rPr>
        <w:t xml:space="preserve">
      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 </w:t>
      </w:r>
    </w:p>
    <w:bookmarkEnd w:id="1037"/>
    <w:bookmarkStart w:name="z380" w:id="1038"/>
    <w:p>
      <w:pPr>
        <w:spacing w:after="0"/>
        <w:ind w:left="0"/>
        <w:jc w:val="left"/>
      </w:pPr>
      <w:r>
        <w:rPr>
          <w:rFonts w:ascii="Times New Roman"/>
          <w:b/>
          <w:i w:val="false"/>
          <w:color w:val="000000"/>
        </w:rPr>
        <w:t xml:space="preserve"> Статья 180. Течение срока исковой давности </w:t>
      </w:r>
    </w:p>
    <w:bookmarkEnd w:id="1038"/>
    <w:bookmarkStart w:name="z1294" w:id="1039"/>
    <w:p>
      <w:pPr>
        <w:spacing w:after="0"/>
        <w:ind w:left="0"/>
        <w:jc w:val="both"/>
      </w:pPr>
      <w:r>
        <w:rPr>
          <w:rFonts w:ascii="Times New Roman"/>
          <w:b w:val="false"/>
          <w:i w:val="false"/>
          <w:color w:val="000000"/>
          <w:sz w:val="28"/>
        </w:rPr>
        <w:t xml:space="preserve">
      1. Течение срока исковой давности начинается со дня, когда лицо узнало или должно было узнать о нарушении права. Изъятия из этого правила устанавливаются настоящим Кодексом и иными законодательными актами. </w:t>
      </w:r>
    </w:p>
    <w:bookmarkEnd w:id="1039"/>
    <w:bookmarkStart w:name="z1295" w:id="1040"/>
    <w:p>
      <w:pPr>
        <w:spacing w:after="0"/>
        <w:ind w:left="0"/>
        <w:jc w:val="both"/>
      </w:pPr>
      <w:r>
        <w:rPr>
          <w:rFonts w:ascii="Times New Roman"/>
          <w:b w:val="false"/>
          <w:i w:val="false"/>
          <w:color w:val="000000"/>
          <w:sz w:val="28"/>
        </w:rPr>
        <w:t xml:space="preserve">
      2. По обязательствам с определенным сроком исполнения течение исковой давности начинается по окончании срока исполнения. </w:t>
      </w:r>
    </w:p>
    <w:bookmarkEnd w:id="1040"/>
    <w:bookmarkStart w:name="z1296" w:id="1041"/>
    <w:p>
      <w:pPr>
        <w:spacing w:after="0"/>
        <w:ind w:left="0"/>
        <w:jc w:val="both"/>
      </w:pPr>
      <w:r>
        <w:rPr>
          <w:rFonts w:ascii="Times New Roman"/>
          <w:b w:val="false"/>
          <w:i w:val="false"/>
          <w:color w:val="000000"/>
          <w:sz w:val="28"/>
        </w:rPr>
        <w:t xml:space="preserve">
      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(пункт 2 статьи 277 настоящего Кодекса). </w:t>
      </w:r>
    </w:p>
    <w:bookmarkEnd w:id="1041"/>
    <w:bookmarkStart w:name="z1297" w:id="1042"/>
    <w:p>
      <w:pPr>
        <w:spacing w:after="0"/>
        <w:ind w:left="0"/>
        <w:jc w:val="both"/>
      </w:pPr>
      <w:r>
        <w:rPr>
          <w:rFonts w:ascii="Times New Roman"/>
          <w:b w:val="false"/>
          <w:i w:val="false"/>
          <w:color w:val="000000"/>
          <w:sz w:val="28"/>
        </w:rPr>
        <w:t xml:space="preserve">
      4. По регрессным обязательствам течение исковой давности начинается с момента исполнения основного обязательства. </w:t>
      </w:r>
    </w:p>
    <w:bookmarkEnd w:id="1042"/>
    <w:bookmarkStart w:name="z382" w:id="1043"/>
    <w:p>
      <w:pPr>
        <w:spacing w:after="0"/>
        <w:ind w:left="0"/>
        <w:jc w:val="left"/>
      </w:pPr>
      <w:r>
        <w:rPr>
          <w:rFonts w:ascii="Times New Roman"/>
          <w:b/>
          <w:i w:val="false"/>
          <w:color w:val="000000"/>
        </w:rPr>
        <w:t xml:space="preserve"> Статья 181. Срок исковой давности при перемене лиц в обязательстве </w:t>
      </w:r>
    </w:p>
    <w:bookmarkEnd w:id="1043"/>
    <w:bookmarkStart w:name="z1298" w:id="1044"/>
    <w:p>
      <w:pPr>
        <w:spacing w:after="0"/>
        <w:ind w:left="0"/>
        <w:jc w:val="both"/>
      </w:pPr>
      <w:r>
        <w:rPr>
          <w:rFonts w:ascii="Times New Roman"/>
          <w:b w:val="false"/>
          <w:i w:val="false"/>
          <w:color w:val="000000"/>
          <w:sz w:val="28"/>
        </w:rPr>
        <w:t xml:space="preserve">
      Перемена лиц в обязательстве не влечет изменения срока исковой давности и порядка его исчисления. </w:t>
      </w:r>
    </w:p>
    <w:bookmarkEnd w:id="1044"/>
    <w:bookmarkStart w:name="z384" w:id="1045"/>
    <w:p>
      <w:pPr>
        <w:spacing w:after="0"/>
        <w:ind w:left="0"/>
        <w:jc w:val="left"/>
      </w:pPr>
      <w:r>
        <w:rPr>
          <w:rFonts w:ascii="Times New Roman"/>
          <w:b/>
          <w:i w:val="false"/>
          <w:color w:val="000000"/>
        </w:rPr>
        <w:t xml:space="preserve"> Статья 182. Приостановление течения срока исковой давности </w:t>
      </w:r>
    </w:p>
    <w:bookmarkEnd w:id="1045"/>
    <w:bookmarkStart w:name="z1299" w:id="1046"/>
    <w:p>
      <w:pPr>
        <w:spacing w:after="0"/>
        <w:ind w:left="0"/>
        <w:jc w:val="both"/>
      </w:pPr>
      <w:r>
        <w:rPr>
          <w:rFonts w:ascii="Times New Roman"/>
          <w:b w:val="false"/>
          <w:i w:val="false"/>
          <w:color w:val="000000"/>
          <w:sz w:val="28"/>
        </w:rPr>
        <w:t xml:space="preserve">
      1. Течение срока исковой давности приостанавливается: </w:t>
      </w:r>
    </w:p>
    <w:bookmarkEnd w:id="1046"/>
    <w:p>
      <w:pPr>
        <w:spacing w:after="0"/>
        <w:ind w:left="0"/>
        <w:jc w:val="both"/>
      </w:pPr>
      <w:r>
        <w:rPr>
          <w:rFonts w:ascii="Times New Roman"/>
          <w:b w:val="false"/>
          <w:i w:val="false"/>
          <w:color w:val="000000"/>
          <w:sz w:val="28"/>
        </w:rPr>
        <w:t xml:space="preserve">
      1) если предъявлению иска препятствовало чрезвычайное и непредотвратимое при данных условиях событие (непреодолимая сила); </w:t>
      </w:r>
    </w:p>
    <w:p>
      <w:pPr>
        <w:spacing w:after="0"/>
        <w:ind w:left="0"/>
        <w:jc w:val="both"/>
      </w:pPr>
      <w:r>
        <w:rPr>
          <w:rFonts w:ascii="Times New Roman"/>
          <w:b w:val="false"/>
          <w:i w:val="false"/>
          <w:color w:val="000000"/>
          <w:sz w:val="28"/>
        </w:rPr>
        <w:t xml:space="preserve">
      2) в силу объявленной Президентом Республики Казахстан отсрочки исполнения обязательств данного вида (моратория); </w:t>
      </w:r>
    </w:p>
    <w:p>
      <w:pPr>
        <w:spacing w:after="0"/>
        <w:ind w:left="0"/>
        <w:jc w:val="both"/>
      </w:pPr>
      <w:r>
        <w:rPr>
          <w:rFonts w:ascii="Times New Roman"/>
          <w:b w:val="false"/>
          <w:i w:val="false"/>
          <w:color w:val="000000"/>
          <w:sz w:val="28"/>
        </w:rPr>
        <w:t xml:space="preserve">
      3) если истец или ответчик находится в составе воинских подразделений, переведенных на военное положение; </w:t>
      </w:r>
    </w:p>
    <w:p>
      <w:pPr>
        <w:spacing w:after="0"/>
        <w:ind w:left="0"/>
        <w:jc w:val="both"/>
      </w:pPr>
      <w:r>
        <w:rPr>
          <w:rFonts w:ascii="Times New Roman"/>
          <w:b w:val="false"/>
          <w:i w:val="false"/>
          <w:color w:val="000000"/>
          <w:sz w:val="28"/>
        </w:rPr>
        <w:t xml:space="preserve">
      4) если у недееспособного лица отсутствует законный представитель; </w:t>
      </w:r>
    </w:p>
    <w:p>
      <w:pPr>
        <w:spacing w:after="0"/>
        <w:ind w:left="0"/>
        <w:jc w:val="both"/>
      </w:pPr>
      <w:r>
        <w:rPr>
          <w:rFonts w:ascii="Times New Roman"/>
          <w:b w:val="false"/>
          <w:i w:val="false"/>
          <w:color w:val="000000"/>
          <w:sz w:val="28"/>
        </w:rPr>
        <w:t xml:space="preserve">
      5) в силу приостановления действия законодательства, регулирующего соответствующее отношение. </w:t>
      </w:r>
    </w:p>
    <w:p>
      <w:pPr>
        <w:spacing w:after="0"/>
        <w:ind w:left="0"/>
        <w:jc w:val="both"/>
      </w:pPr>
      <w:r>
        <w:rPr>
          <w:rFonts w:ascii="Times New Roman"/>
          <w:b w:val="false"/>
          <w:i w:val="false"/>
          <w:color w:val="000000"/>
          <w:sz w:val="28"/>
        </w:rPr>
        <w:t xml:space="preserve">
      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и/или осуществлении пенсионных выплат или о назначении пособия - до назначения и/или осуществления пенсионных выплат или назначения пособия либо отказа в назначении и/или осуществлении пенсионных выплат или назначении пособия. </w:t>
      </w:r>
    </w:p>
    <w:bookmarkStart w:name="z1300" w:id="1047"/>
    <w:p>
      <w:pPr>
        <w:spacing w:after="0"/>
        <w:ind w:left="0"/>
        <w:jc w:val="both"/>
      </w:pPr>
      <w:r>
        <w:rPr>
          <w:rFonts w:ascii="Times New Roman"/>
          <w:b w:val="false"/>
          <w:i w:val="false"/>
          <w:color w:val="000000"/>
          <w:sz w:val="28"/>
        </w:rPr>
        <w:t xml:space="preserve">
      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 в течение срока давности. </w:t>
      </w:r>
    </w:p>
    <w:bookmarkEnd w:id="1047"/>
    <w:bookmarkStart w:name="z1301" w:id="1048"/>
    <w:p>
      <w:pPr>
        <w:spacing w:after="0"/>
        <w:ind w:left="0"/>
        <w:jc w:val="both"/>
      </w:pPr>
      <w:r>
        <w:rPr>
          <w:rFonts w:ascii="Times New Roman"/>
          <w:b w:val="false"/>
          <w:i w:val="false"/>
          <w:color w:val="000000"/>
          <w:sz w:val="28"/>
        </w:rPr>
        <w:t xml:space="preserve">
      3.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 </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182 -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Республики Казахстан от 19 июня 1997 года N 134. Внесены изменения в название статьи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p>
    <w:bookmarkStart w:name="z386" w:id="1049"/>
    <w:p>
      <w:pPr>
        <w:spacing w:after="0"/>
        <w:ind w:left="0"/>
        <w:jc w:val="left"/>
      </w:pPr>
      <w:r>
        <w:rPr>
          <w:rFonts w:ascii="Times New Roman"/>
          <w:b/>
          <w:i w:val="false"/>
          <w:color w:val="000000"/>
        </w:rPr>
        <w:t xml:space="preserve"> Статья 183. Перерыв течения срока исковой давности</w:t>
      </w:r>
    </w:p>
    <w:bookmarkEnd w:id="1049"/>
    <w:bookmarkStart w:name="z1302" w:id="1050"/>
    <w:p>
      <w:pPr>
        <w:spacing w:after="0"/>
        <w:ind w:left="0"/>
        <w:jc w:val="both"/>
      </w:pPr>
      <w:r>
        <w:rPr>
          <w:rFonts w:ascii="Times New Roman"/>
          <w:b w:val="false"/>
          <w:i w:val="false"/>
          <w:color w:val="000000"/>
          <w:sz w:val="28"/>
        </w:rPr>
        <w:t xml:space="preserve">
      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 свидетельствующих о признании долга или иной обязанности. </w:t>
      </w:r>
    </w:p>
    <w:bookmarkEnd w:id="1050"/>
    <w:p>
      <w:pPr>
        <w:spacing w:after="0"/>
        <w:ind w:left="0"/>
        <w:jc w:val="both"/>
      </w:pPr>
      <w:r>
        <w:rPr>
          <w:rFonts w:ascii="Times New Roman"/>
          <w:b w:val="false"/>
          <w:i w:val="false"/>
          <w:color w:val="000000"/>
          <w:sz w:val="28"/>
        </w:rPr>
        <w:t xml:space="preserve">
      2. После перерыва течение срока исковой давности начинается заново; время, истекшее до перерыва, не засчитывается в новый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183 с изменением, внесенным Законом РК от 28.01.2011</w:t>
      </w:r>
      <w:r>
        <w:rPr>
          <w:rFonts w:ascii="Times New Roman"/>
          <w:b w:val="false"/>
          <w:i w:val="false"/>
          <w:color w:val="000000"/>
          <w:sz w:val="28"/>
        </w:rPr>
        <w:t xml:space="preserve"> №</w:t>
      </w:r>
      <w:r>
        <w:rPr>
          <w:rFonts w:ascii="Times New Roman"/>
          <w:b w:val="false"/>
          <w:i w:val="false"/>
          <w:color w:val="000000"/>
          <w:sz w:val="28"/>
        </w:rPr>
        <w:t xml:space="preserve">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bookmarkStart w:name="z388" w:id="1051"/>
    <w:p>
      <w:pPr>
        <w:spacing w:after="0"/>
        <w:ind w:left="0"/>
        <w:jc w:val="left"/>
      </w:pPr>
      <w:r>
        <w:rPr>
          <w:rFonts w:ascii="Times New Roman"/>
          <w:b/>
          <w:i w:val="false"/>
          <w:color w:val="000000"/>
        </w:rPr>
        <w:t xml:space="preserve"> Статья 184. Течение срока исковой давности в случае оставления иска без рассмотрения</w:t>
      </w:r>
    </w:p>
    <w:bookmarkEnd w:id="1051"/>
    <w:bookmarkStart w:name="z1303" w:id="1052"/>
    <w:p>
      <w:pPr>
        <w:spacing w:after="0"/>
        <w:ind w:left="0"/>
        <w:jc w:val="both"/>
      </w:pPr>
      <w:r>
        <w:rPr>
          <w:rFonts w:ascii="Times New Roman"/>
          <w:b w:val="false"/>
          <w:i w:val="false"/>
          <w:color w:val="000000"/>
          <w:sz w:val="28"/>
        </w:rPr>
        <w:t xml:space="preserve">
      1. Если иск оставлен судом без рассмотрения, начавшееся до предъявления иска течение срока исковой давности продолжается в общем порядке. </w:t>
      </w:r>
    </w:p>
    <w:bookmarkEnd w:id="1052"/>
    <w:bookmarkStart w:name="z1304" w:id="1053"/>
    <w:p>
      <w:pPr>
        <w:spacing w:after="0"/>
        <w:ind w:left="0"/>
        <w:jc w:val="both"/>
      </w:pPr>
      <w:r>
        <w:rPr>
          <w:rFonts w:ascii="Times New Roman"/>
          <w:b w:val="false"/>
          <w:i w:val="false"/>
          <w:color w:val="000000"/>
          <w:sz w:val="28"/>
        </w:rPr>
        <w:t xml:space="preserve">
      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 </w:t>
      </w:r>
    </w:p>
    <w:bookmarkEnd w:id="1053"/>
    <w:bookmarkStart w:name="z390" w:id="1054"/>
    <w:p>
      <w:pPr>
        <w:spacing w:after="0"/>
        <w:ind w:left="0"/>
        <w:jc w:val="left"/>
      </w:pPr>
      <w:r>
        <w:rPr>
          <w:rFonts w:ascii="Times New Roman"/>
          <w:b/>
          <w:i w:val="false"/>
          <w:color w:val="000000"/>
        </w:rPr>
        <w:t xml:space="preserve"> Статья 185. Восстановление срока исковой давности</w:t>
      </w:r>
    </w:p>
    <w:bookmarkEnd w:id="1054"/>
    <w:bookmarkStart w:name="z1305" w:id="1055"/>
    <w:p>
      <w:pPr>
        <w:spacing w:after="0"/>
        <w:ind w:left="0"/>
        <w:jc w:val="both"/>
      </w:pPr>
      <w:r>
        <w:rPr>
          <w:rFonts w:ascii="Times New Roman"/>
          <w:b w:val="false"/>
          <w:i w:val="false"/>
          <w:color w:val="000000"/>
          <w:sz w:val="28"/>
        </w:rPr>
        <w:t xml:space="preserve">
      1.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p>
    <w:bookmarkEnd w:id="1055"/>
    <w:bookmarkStart w:name="z1306" w:id="1056"/>
    <w:p>
      <w:pPr>
        <w:spacing w:after="0"/>
        <w:ind w:left="0"/>
        <w:jc w:val="both"/>
      </w:pPr>
      <w:r>
        <w:rPr>
          <w:rFonts w:ascii="Times New Roman"/>
          <w:b w:val="false"/>
          <w:i w:val="false"/>
          <w:color w:val="000000"/>
          <w:sz w:val="28"/>
        </w:rPr>
        <w:t xml:space="preserve">
      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 </w:t>
      </w:r>
    </w:p>
    <w:bookmarkEnd w:id="1056"/>
    <w:bookmarkStart w:name="z392" w:id="1057"/>
    <w:p>
      <w:pPr>
        <w:spacing w:after="0"/>
        <w:ind w:left="0"/>
        <w:jc w:val="left"/>
      </w:pPr>
      <w:r>
        <w:rPr>
          <w:rFonts w:ascii="Times New Roman"/>
          <w:b/>
          <w:i w:val="false"/>
          <w:color w:val="000000"/>
        </w:rPr>
        <w:t xml:space="preserve"> Статья 186. Исполнение обязанности по истечении срока исковой давности </w:t>
      </w:r>
    </w:p>
    <w:bookmarkEnd w:id="1057"/>
    <w:p>
      <w:pPr>
        <w:spacing w:after="0"/>
        <w:ind w:left="0"/>
        <w:jc w:val="both"/>
      </w:pPr>
      <w:r>
        <w:rPr>
          <w:rFonts w:ascii="Times New Roman"/>
          <w:b w:val="false"/>
          <w:i w:val="false"/>
          <w:color w:val="000000"/>
          <w:sz w:val="28"/>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срока давности. </w:t>
      </w:r>
    </w:p>
    <w:bookmarkStart w:name="z394" w:id="1058"/>
    <w:p>
      <w:pPr>
        <w:spacing w:after="0"/>
        <w:ind w:left="0"/>
        <w:jc w:val="left"/>
      </w:pPr>
      <w:r>
        <w:rPr>
          <w:rFonts w:ascii="Times New Roman"/>
          <w:b/>
          <w:i w:val="false"/>
          <w:color w:val="000000"/>
        </w:rPr>
        <w:t xml:space="preserve"> Статья 187. Требования, на которые исковая давность не распространяется</w:t>
      </w:r>
    </w:p>
    <w:bookmarkEnd w:id="1058"/>
    <w:p>
      <w:pPr>
        <w:spacing w:after="0"/>
        <w:ind w:left="0"/>
        <w:jc w:val="both"/>
      </w:pPr>
      <w:r>
        <w:rPr>
          <w:rFonts w:ascii="Times New Roman"/>
          <w:b w:val="false"/>
          <w:i w:val="false"/>
          <w:color w:val="000000"/>
          <w:sz w:val="28"/>
        </w:rPr>
        <w:t xml:space="preserve">
      Исковая давность не распространяется: </w:t>
      </w:r>
    </w:p>
    <w:p>
      <w:pPr>
        <w:spacing w:after="0"/>
        <w:ind w:left="0"/>
        <w:jc w:val="both"/>
      </w:pPr>
      <w:r>
        <w:rPr>
          <w:rFonts w:ascii="Times New Roman"/>
          <w:b w:val="false"/>
          <w:i w:val="false"/>
          <w:color w:val="000000"/>
          <w:sz w:val="28"/>
        </w:rPr>
        <w:t>
      1) на требования о защите нематериальных благ и личных неимущественных прав, кроме случаев, предусмотренных законодательными актами;</w:t>
      </w:r>
    </w:p>
    <w:p>
      <w:pPr>
        <w:spacing w:after="0"/>
        <w:ind w:left="0"/>
        <w:jc w:val="both"/>
      </w:pPr>
      <w:r>
        <w:rPr>
          <w:rFonts w:ascii="Times New Roman"/>
          <w:b w:val="false"/>
          <w:i w:val="false"/>
          <w:color w:val="000000"/>
          <w:sz w:val="28"/>
        </w:rPr>
        <w:t xml:space="preserve">
      2) на требования вкладчиков к банку о выдаче банковских вкладов; </w:t>
      </w:r>
    </w:p>
    <w:p>
      <w:pPr>
        <w:spacing w:after="0"/>
        <w:ind w:left="0"/>
        <w:jc w:val="both"/>
      </w:pPr>
      <w:r>
        <w:rPr>
          <w:rFonts w:ascii="Times New Roman"/>
          <w:b w:val="false"/>
          <w:i w:val="false"/>
          <w:color w:val="000000"/>
          <w:sz w:val="28"/>
        </w:rPr>
        <w:t xml:space="preserve">
      3) на требования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более чем за три года, предшествующие предъявлению иска; </w:t>
      </w:r>
    </w:p>
    <w:p>
      <w:pPr>
        <w:spacing w:after="0"/>
        <w:ind w:left="0"/>
        <w:jc w:val="both"/>
      </w:pPr>
      <w:r>
        <w:rPr>
          <w:rFonts w:ascii="Times New Roman"/>
          <w:b w:val="false"/>
          <w:i w:val="false"/>
          <w:color w:val="000000"/>
          <w:sz w:val="28"/>
        </w:rPr>
        <w:t xml:space="preserve">
      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(статьи 264, 265 настоящего Кодекса); </w:t>
      </w:r>
    </w:p>
    <w:p>
      <w:pPr>
        <w:spacing w:after="0"/>
        <w:ind w:left="0"/>
        <w:jc w:val="both"/>
      </w:pPr>
      <w:r>
        <w:rPr>
          <w:rFonts w:ascii="Times New Roman"/>
          <w:b w:val="false"/>
          <w:i w:val="false"/>
          <w:color w:val="000000"/>
          <w:sz w:val="28"/>
        </w:rPr>
        <w:t xml:space="preserve">
      5) в случаях, установленных законодательными актами, - и на другие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864" w:id="1059"/>
    <w:p>
      <w:pPr>
        <w:spacing w:after="0"/>
        <w:ind w:left="0"/>
        <w:jc w:val="left"/>
      </w:pPr>
      <w:r>
        <w:rPr>
          <w:rFonts w:ascii="Times New Roman"/>
          <w:b/>
          <w:i w:val="false"/>
          <w:color w:val="000000"/>
        </w:rPr>
        <w:t xml:space="preserve"> РАЗДЕЛ 2. ПРАВО СОБСТВЕННОСТИ И ИНЫЕ</w:t>
      </w:r>
      <w:r>
        <w:br/>
      </w:r>
      <w:r>
        <w:rPr>
          <w:rFonts w:ascii="Times New Roman"/>
          <w:b/>
          <w:i w:val="false"/>
          <w:color w:val="000000"/>
        </w:rPr>
        <w:t>ВЕЩНЫЕ ПРАВА</w:t>
      </w:r>
      <w:r>
        <w:br/>
      </w:r>
      <w:r>
        <w:rPr>
          <w:rFonts w:ascii="Times New Roman"/>
          <w:b/>
          <w:i w:val="false"/>
          <w:color w:val="000000"/>
        </w:rPr>
        <w:t>Глава 8. Общие положения о праве собственности и иных вещных правах</w:t>
      </w:r>
    </w:p>
    <w:bookmarkEnd w:id="1059"/>
    <w:p>
      <w:pPr>
        <w:spacing w:after="0"/>
        <w:ind w:left="0"/>
        <w:jc w:val="both"/>
      </w:pPr>
      <w:r>
        <w:rPr>
          <w:rFonts w:ascii="Times New Roman"/>
          <w:b w:val="false"/>
          <w:i w:val="false"/>
          <w:color w:val="ff0000"/>
          <w:sz w:val="28"/>
        </w:rPr>
        <w:t xml:space="preserve">
      Сноска. Заголовок главы 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8" w:id="1060"/>
    <w:p>
      <w:pPr>
        <w:spacing w:after="0"/>
        <w:ind w:left="0"/>
        <w:jc w:val="left"/>
      </w:pPr>
      <w:r>
        <w:rPr>
          <w:rFonts w:ascii="Times New Roman"/>
          <w:b/>
          <w:i w:val="false"/>
          <w:color w:val="000000"/>
        </w:rPr>
        <w:t xml:space="preserve"> Статья 188. Понятие и содержание права собственности</w:t>
      </w:r>
    </w:p>
    <w:bookmarkEnd w:id="1060"/>
    <w:bookmarkStart w:name="z1307" w:id="1061"/>
    <w:p>
      <w:pPr>
        <w:spacing w:after="0"/>
        <w:ind w:left="0"/>
        <w:jc w:val="both"/>
      </w:pPr>
      <w:r>
        <w:rPr>
          <w:rFonts w:ascii="Times New Roman"/>
          <w:b w:val="false"/>
          <w:i w:val="false"/>
          <w:color w:val="000000"/>
          <w:sz w:val="28"/>
        </w:rPr>
        <w:t xml:space="preserve">
      1.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w:t>
      </w:r>
    </w:p>
    <w:bookmarkEnd w:id="1061"/>
    <w:p>
      <w:pPr>
        <w:spacing w:after="0"/>
        <w:ind w:left="0"/>
        <w:jc w:val="both"/>
      </w:pPr>
      <w:r>
        <w:rPr>
          <w:rFonts w:ascii="Times New Roman"/>
          <w:b w:val="false"/>
          <w:i w:val="false"/>
          <w:color w:val="000000"/>
          <w:sz w:val="28"/>
        </w:rPr>
        <w:t xml:space="preserve">
      Право собственности передается другому лицу со всеми обременениями, имевшимися на момент совершения сделки. </w:t>
      </w:r>
    </w:p>
    <w:bookmarkStart w:name="z1308" w:id="1062"/>
    <w:p>
      <w:pPr>
        <w:spacing w:after="0"/>
        <w:ind w:left="0"/>
        <w:jc w:val="both"/>
      </w:pPr>
      <w:r>
        <w:rPr>
          <w:rFonts w:ascii="Times New Roman"/>
          <w:b w:val="false"/>
          <w:i w:val="false"/>
          <w:color w:val="000000"/>
          <w:sz w:val="28"/>
        </w:rPr>
        <w:t xml:space="preserve">
      2. Собственнику принадлежат права владения, пользования и распоряжения своим имуществом. </w:t>
      </w:r>
    </w:p>
    <w:bookmarkEnd w:id="1062"/>
    <w:p>
      <w:pPr>
        <w:spacing w:after="0"/>
        <w:ind w:left="0"/>
        <w:jc w:val="both"/>
      </w:pPr>
      <w:r>
        <w:rPr>
          <w:rFonts w:ascii="Times New Roman"/>
          <w:b w:val="false"/>
          <w:i w:val="false"/>
          <w:color w:val="000000"/>
          <w:sz w:val="28"/>
        </w:rPr>
        <w:t xml:space="preserve">
      Право владения представляет собой юридически обеспеченную возможность осуществлять фактическое обладание имуществом. </w:t>
      </w:r>
    </w:p>
    <w:p>
      <w:pPr>
        <w:spacing w:after="0"/>
        <w:ind w:left="0"/>
        <w:jc w:val="both"/>
      </w:pPr>
      <w:r>
        <w:rPr>
          <w:rFonts w:ascii="Times New Roman"/>
          <w:b w:val="false"/>
          <w:i w:val="false"/>
          <w:color w:val="000000"/>
          <w:sz w:val="28"/>
        </w:rPr>
        <w:t xml:space="preserve">
      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выгоду. Выгода может выступать в виде дохода, приращения, плодов, приплода и в иных формах. </w:t>
      </w:r>
    </w:p>
    <w:p>
      <w:pPr>
        <w:spacing w:after="0"/>
        <w:ind w:left="0"/>
        <w:jc w:val="both"/>
      </w:pPr>
      <w:r>
        <w:rPr>
          <w:rFonts w:ascii="Times New Roman"/>
          <w:b w:val="false"/>
          <w:i w:val="false"/>
          <w:color w:val="000000"/>
          <w:sz w:val="28"/>
        </w:rPr>
        <w:t xml:space="preserve">
      Право распоряжения представляет собой юридически обеспеченную возможность определять юридическую судьбу имущества. </w:t>
      </w:r>
    </w:p>
    <w:bookmarkStart w:name="z1309" w:id="1063"/>
    <w:p>
      <w:pPr>
        <w:spacing w:after="0"/>
        <w:ind w:left="0"/>
        <w:jc w:val="both"/>
      </w:pPr>
      <w:r>
        <w:rPr>
          <w:rFonts w:ascii="Times New Roman"/>
          <w:b w:val="false"/>
          <w:i w:val="false"/>
          <w:color w:val="000000"/>
          <w:sz w:val="28"/>
        </w:rPr>
        <w:t xml:space="preserve">
      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w:t>
      </w:r>
    </w:p>
    <w:bookmarkEnd w:id="1063"/>
    <w:bookmarkStart w:name="z1310" w:id="1064"/>
    <w:p>
      <w:pPr>
        <w:spacing w:after="0"/>
        <w:ind w:left="0"/>
        <w:jc w:val="both"/>
      </w:pPr>
      <w:r>
        <w:rPr>
          <w:rFonts w:ascii="Times New Roman"/>
          <w:b w:val="false"/>
          <w:i w:val="false"/>
          <w:color w:val="000000"/>
          <w:sz w:val="28"/>
        </w:rPr>
        <w:t xml:space="preserve">
      4. 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 </w:t>
      </w:r>
    </w:p>
    <w:bookmarkEnd w:id="1064"/>
    <w:p>
      <w:pPr>
        <w:spacing w:after="0"/>
        <w:ind w:left="0"/>
        <w:jc w:val="both"/>
      </w:pPr>
      <w:r>
        <w:rPr>
          <w:rFonts w:ascii="Times New Roman"/>
          <w:b w:val="false"/>
          <w:i w:val="false"/>
          <w:color w:val="000000"/>
          <w:sz w:val="28"/>
        </w:rPr>
        <w:t xml:space="preserve">
      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p>
    <w:bookmarkStart w:name="z1311" w:id="1065"/>
    <w:p>
      <w:pPr>
        <w:spacing w:after="0"/>
        <w:ind w:left="0"/>
        <w:jc w:val="both"/>
      </w:pPr>
      <w:r>
        <w:rPr>
          <w:rFonts w:ascii="Times New Roman"/>
          <w:b w:val="false"/>
          <w:i w:val="false"/>
          <w:color w:val="000000"/>
          <w:sz w:val="28"/>
        </w:rPr>
        <w:t xml:space="preserve">
      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r>
        <w:rPr>
          <w:rFonts w:ascii="Times New Roman"/>
          <w:b w:val="false"/>
          <w:i w:val="false"/>
          <w:color w:val="000000"/>
          <w:sz w:val="28"/>
        </w:rPr>
        <w:t>Кодексом</w:t>
      </w:r>
      <w:r>
        <w:rPr>
          <w:rFonts w:ascii="Times New Roman"/>
          <w:b w:val="false"/>
          <w:i w:val="false"/>
          <w:color w:val="000000"/>
          <w:sz w:val="28"/>
        </w:rPr>
        <w:t xml:space="preserve">. </w:t>
      </w:r>
    </w:p>
    <w:bookmarkEnd w:id="1065"/>
    <w:bookmarkStart w:name="z1312" w:id="1066"/>
    <w:p>
      <w:pPr>
        <w:spacing w:after="0"/>
        <w:ind w:left="0"/>
        <w:jc w:val="both"/>
      </w:pPr>
      <w:r>
        <w:rPr>
          <w:rFonts w:ascii="Times New Roman"/>
          <w:b w:val="false"/>
          <w:i w:val="false"/>
          <w:color w:val="000000"/>
          <w:sz w:val="28"/>
        </w:rPr>
        <w:t xml:space="preserve">
      6. В случаях, на условиях и в пределах, предусмотренных законодательными актами, собственник обязан допустить ограниченное пользование его имуществом другими лицами. </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188 дополнен абзацем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0" w:id="1067"/>
    <w:p>
      <w:pPr>
        <w:spacing w:after="0"/>
        <w:ind w:left="0"/>
        <w:jc w:val="left"/>
      </w:pPr>
      <w:r>
        <w:rPr>
          <w:rFonts w:ascii="Times New Roman"/>
          <w:b/>
          <w:i w:val="false"/>
          <w:color w:val="000000"/>
        </w:rPr>
        <w:t xml:space="preserve"> Статья 189. Бремя содержания имущества</w:t>
      </w:r>
    </w:p>
    <w:bookmarkEnd w:id="1067"/>
    <w:bookmarkStart w:name="z1313" w:id="1068"/>
    <w:p>
      <w:pPr>
        <w:spacing w:after="0"/>
        <w:ind w:left="0"/>
        <w:jc w:val="both"/>
      </w:pPr>
      <w:r>
        <w:rPr>
          <w:rFonts w:ascii="Times New Roman"/>
          <w:b w:val="false"/>
          <w:i w:val="false"/>
          <w:color w:val="000000"/>
          <w:sz w:val="28"/>
        </w:rPr>
        <w:t xml:space="preserve">
      1. 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 </w:t>
      </w:r>
    </w:p>
    <w:bookmarkEnd w:id="1068"/>
    <w:bookmarkStart w:name="z1314" w:id="1069"/>
    <w:p>
      <w:pPr>
        <w:spacing w:after="0"/>
        <w:ind w:left="0"/>
        <w:jc w:val="both"/>
      </w:pPr>
      <w:r>
        <w:rPr>
          <w:rFonts w:ascii="Times New Roman"/>
          <w:b w:val="false"/>
          <w:i w:val="false"/>
          <w:color w:val="000000"/>
          <w:sz w:val="28"/>
        </w:rPr>
        <w:t xml:space="preserve">
      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 </w:t>
      </w:r>
    </w:p>
    <w:bookmarkEnd w:id="1069"/>
    <w:p>
      <w:pPr>
        <w:spacing w:after="0"/>
        <w:ind w:left="0"/>
        <w:jc w:val="both"/>
      </w:pPr>
      <w:r>
        <w:rPr>
          <w:rFonts w:ascii="Times New Roman"/>
          <w:b w:val="false"/>
          <w:i w:val="false"/>
          <w:color w:val="000000"/>
          <w:sz w:val="28"/>
        </w:rPr>
        <w:t>
      Расходы по содержанию имущества не возмещаются лицу, обладавшему вещью недобросовестно и неправомерно (</w:t>
      </w:r>
      <w:r>
        <w:rPr>
          <w:rFonts w:ascii="Times New Roman"/>
          <w:b w:val="false"/>
          <w:i w:val="false"/>
          <w:color w:val="000000"/>
          <w:sz w:val="28"/>
        </w:rPr>
        <w:t>статья 263</w:t>
      </w:r>
      <w:r>
        <w:rPr>
          <w:rFonts w:ascii="Times New Roman"/>
          <w:b w:val="false"/>
          <w:i w:val="false"/>
          <w:color w:val="000000"/>
          <w:sz w:val="28"/>
        </w:rPr>
        <w:t xml:space="preserve"> настоящего Кодекса). </w:t>
      </w:r>
    </w:p>
    <w:bookmarkStart w:name="z402" w:id="1070"/>
    <w:p>
      <w:pPr>
        <w:spacing w:after="0"/>
        <w:ind w:left="0"/>
        <w:jc w:val="left"/>
      </w:pPr>
      <w:r>
        <w:rPr>
          <w:rFonts w:ascii="Times New Roman"/>
          <w:b/>
          <w:i w:val="false"/>
          <w:color w:val="000000"/>
        </w:rPr>
        <w:t xml:space="preserve"> Статья 190. Риск случайной гибели или случайной порчи имущества </w:t>
      </w:r>
    </w:p>
    <w:bookmarkEnd w:id="1070"/>
    <w:bookmarkStart w:name="z1315" w:id="1071"/>
    <w:p>
      <w:pPr>
        <w:spacing w:after="0"/>
        <w:ind w:left="0"/>
        <w:jc w:val="both"/>
      </w:pPr>
      <w:r>
        <w:rPr>
          <w:rFonts w:ascii="Times New Roman"/>
          <w:b w:val="false"/>
          <w:i w:val="false"/>
          <w:color w:val="000000"/>
          <w:sz w:val="28"/>
        </w:rPr>
        <w:t xml:space="preserve">
      1. Риск случайной гибели или случайной порчи отчуждаемых вещей переходит на приобретателя одновременно с возникновением у него права собственности, если иное не установлено законодательными актами или договором. </w:t>
      </w:r>
    </w:p>
    <w:bookmarkEnd w:id="1071"/>
    <w:bookmarkStart w:name="z1316" w:id="1072"/>
    <w:p>
      <w:pPr>
        <w:spacing w:after="0"/>
        <w:ind w:left="0"/>
        <w:jc w:val="both"/>
      </w:pPr>
      <w:r>
        <w:rPr>
          <w:rFonts w:ascii="Times New Roman"/>
          <w:b w:val="false"/>
          <w:i w:val="false"/>
          <w:color w:val="000000"/>
          <w:sz w:val="28"/>
        </w:rPr>
        <w:t xml:space="preserve">
      2. Если отчуждатель виновно просрочил передачу вещей или приобретатель виновно просрочил принятие их, риск случайной гибели или случайной порчи несет просрочившая сторона. </w:t>
      </w:r>
    </w:p>
    <w:bookmarkEnd w:id="1072"/>
    <w:bookmarkStart w:name="z404" w:id="1073"/>
    <w:p>
      <w:pPr>
        <w:spacing w:after="0"/>
        <w:ind w:left="0"/>
        <w:jc w:val="left"/>
      </w:pPr>
      <w:r>
        <w:rPr>
          <w:rFonts w:ascii="Times New Roman"/>
          <w:b/>
          <w:i w:val="false"/>
          <w:color w:val="000000"/>
        </w:rPr>
        <w:t xml:space="preserve"> Статья 191. Понятие и виды частной собственности </w:t>
      </w:r>
    </w:p>
    <w:bookmarkEnd w:id="1073"/>
    <w:bookmarkStart w:name="z1317" w:id="1074"/>
    <w:p>
      <w:pPr>
        <w:spacing w:after="0"/>
        <w:ind w:left="0"/>
        <w:jc w:val="both"/>
      </w:pPr>
      <w:r>
        <w:rPr>
          <w:rFonts w:ascii="Times New Roman"/>
          <w:b w:val="false"/>
          <w:i w:val="false"/>
          <w:color w:val="000000"/>
          <w:sz w:val="28"/>
        </w:rPr>
        <w:t xml:space="preserve">
      1. Частная собственность выступает как собственность граждан и негосударственных юридических лиц и их объединений. </w:t>
      </w:r>
    </w:p>
    <w:bookmarkEnd w:id="1074"/>
    <w:bookmarkStart w:name="z1318" w:id="1075"/>
    <w:p>
      <w:pPr>
        <w:spacing w:after="0"/>
        <w:ind w:left="0"/>
        <w:jc w:val="both"/>
      </w:pPr>
      <w:r>
        <w:rPr>
          <w:rFonts w:ascii="Times New Roman"/>
          <w:b w:val="false"/>
          <w:i w:val="false"/>
          <w:color w:val="000000"/>
          <w:sz w:val="28"/>
        </w:rPr>
        <w:t xml:space="preserve">
      2. В частной собственности может находиться любое имущество, за исключением отдельных видов имущества, которые в соответствии с законодательными актами не могут принадлежать гражданам или юридическим лицам. </w:t>
      </w:r>
    </w:p>
    <w:bookmarkEnd w:id="1075"/>
    <w:bookmarkStart w:name="z1319" w:id="1076"/>
    <w:p>
      <w:pPr>
        <w:spacing w:after="0"/>
        <w:ind w:left="0"/>
        <w:jc w:val="both"/>
      </w:pPr>
      <w:r>
        <w:rPr>
          <w:rFonts w:ascii="Times New Roman"/>
          <w:b w:val="false"/>
          <w:i w:val="false"/>
          <w:color w:val="000000"/>
          <w:sz w:val="28"/>
        </w:rPr>
        <w:t xml:space="preserve">
      Количество и стоимость имущества, находящегося в частной собственности, не ограничивается. </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6" w:id="1077"/>
    <w:p>
      <w:pPr>
        <w:spacing w:after="0"/>
        <w:ind w:left="0"/>
        <w:jc w:val="left"/>
      </w:pPr>
      <w:r>
        <w:rPr>
          <w:rFonts w:ascii="Times New Roman"/>
          <w:b/>
          <w:i w:val="false"/>
          <w:color w:val="000000"/>
        </w:rPr>
        <w:t xml:space="preserve"> Статья 192. Право государственной собственности</w:t>
      </w:r>
    </w:p>
    <w:bookmarkEnd w:id="1077"/>
    <w:bookmarkStart w:name="z1320" w:id="1078"/>
    <w:p>
      <w:pPr>
        <w:spacing w:after="0"/>
        <w:ind w:left="0"/>
        <w:jc w:val="both"/>
      </w:pPr>
      <w:r>
        <w:rPr>
          <w:rFonts w:ascii="Times New Roman"/>
          <w:b w:val="false"/>
          <w:i w:val="false"/>
          <w:color w:val="000000"/>
          <w:sz w:val="28"/>
        </w:rPr>
        <w:t xml:space="preserve">
      1. Государственная собственность выступает в виде республиканской и коммунальной собственности. </w:t>
      </w:r>
    </w:p>
    <w:bookmarkEnd w:id="1078"/>
    <w:bookmarkStart w:name="z1321" w:id="1079"/>
    <w:p>
      <w:pPr>
        <w:spacing w:after="0"/>
        <w:ind w:left="0"/>
        <w:jc w:val="both"/>
      </w:pPr>
      <w:r>
        <w:rPr>
          <w:rFonts w:ascii="Times New Roman"/>
          <w:b w:val="false"/>
          <w:i w:val="false"/>
          <w:color w:val="000000"/>
          <w:sz w:val="28"/>
        </w:rPr>
        <w:t xml:space="preserve">
      2. 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законодательными актами. </w:t>
      </w:r>
    </w:p>
    <w:bookmarkEnd w:id="1079"/>
    <w:p>
      <w:pPr>
        <w:spacing w:after="0"/>
        <w:ind w:left="0"/>
        <w:jc w:val="both"/>
      </w:pPr>
      <w:r>
        <w:rPr>
          <w:rFonts w:ascii="Times New Roman"/>
          <w:b w:val="false"/>
          <w:i w:val="false"/>
          <w:color w:val="000000"/>
          <w:sz w:val="28"/>
        </w:rPr>
        <w:t xml:space="preserve">
      Средства республиканского бюджета и иное государственное имущество, не закрепленное за государственными юридическими лицами, составляют государственную казну Республики Казахстан. </w:t>
      </w:r>
    </w:p>
    <w:bookmarkStart w:name="z1322" w:id="1080"/>
    <w:p>
      <w:pPr>
        <w:spacing w:after="0"/>
        <w:ind w:left="0"/>
        <w:jc w:val="both"/>
      </w:pPr>
      <w:r>
        <w:rPr>
          <w:rFonts w:ascii="Times New Roman"/>
          <w:b w:val="false"/>
          <w:i w:val="false"/>
          <w:color w:val="000000"/>
          <w:sz w:val="28"/>
        </w:rPr>
        <w:t>
      3. 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w:t>
      </w:r>
    </w:p>
    <w:bookmarkEnd w:id="1080"/>
    <w:p>
      <w:pPr>
        <w:spacing w:after="0"/>
        <w:ind w:left="0"/>
        <w:jc w:val="both"/>
      </w:pPr>
      <w:r>
        <w:rPr>
          <w:rFonts w:ascii="Times New Roman"/>
          <w:b w:val="false"/>
          <w:i w:val="false"/>
          <w:color w:val="000000"/>
          <w:sz w:val="28"/>
        </w:rPr>
        <w:t xml:space="preserve">
      Средства местного бюджета и иное коммунальное имущество, не закрепленное за государственными юридическими лицами, составляют местную казну.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Коммунальная собственность подразделяется по уровням местного государственного управления и самоуправления на: </w:t>
      </w:r>
    </w:p>
    <w:p>
      <w:pPr>
        <w:spacing w:after="0"/>
        <w:ind w:left="0"/>
        <w:jc w:val="both"/>
      </w:pPr>
      <w:r>
        <w:rPr>
          <w:rFonts w:ascii="Times New Roman"/>
          <w:b w:val="false"/>
          <w:i w:val="false"/>
          <w:color w:val="000000"/>
          <w:sz w:val="28"/>
        </w:rPr>
        <w:t>
      областную, города республиканского значения, столицы;</w:t>
      </w:r>
    </w:p>
    <w:p>
      <w:pPr>
        <w:spacing w:after="0"/>
        <w:ind w:left="0"/>
        <w:jc w:val="both"/>
      </w:pPr>
      <w:r>
        <w:rPr>
          <w:rFonts w:ascii="Times New Roman"/>
          <w:b w:val="false"/>
          <w:i w:val="false"/>
          <w:color w:val="000000"/>
          <w:sz w:val="28"/>
        </w:rPr>
        <w:t xml:space="preserve">
      районную (города областного значения); </w:t>
      </w:r>
    </w:p>
    <w:p>
      <w:pPr>
        <w:spacing w:after="0"/>
        <w:ind w:left="0"/>
        <w:jc w:val="both"/>
      </w:pPr>
      <w:r>
        <w:rPr>
          <w:rFonts w:ascii="Times New Roman"/>
          <w:b w:val="false"/>
          <w:i w:val="false"/>
          <w:color w:val="000000"/>
          <w:sz w:val="28"/>
        </w:rPr>
        <w:t>
      города районного значения, села, поселка, сельского округа (коммунальная собственность местного самоуправления).</w:t>
      </w:r>
    </w:p>
    <w:bookmarkStart w:name="z1324" w:id="1081"/>
    <w:p>
      <w:pPr>
        <w:spacing w:after="0"/>
        <w:ind w:left="0"/>
        <w:jc w:val="both"/>
      </w:pPr>
      <w:r>
        <w:rPr>
          <w:rFonts w:ascii="Times New Roman"/>
          <w:b w:val="false"/>
          <w:i w:val="false"/>
          <w:color w:val="000000"/>
          <w:sz w:val="28"/>
        </w:rPr>
        <w:t xml:space="preserve">
      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w:t>
      </w:r>
    </w:p>
    <w:bookmarkEnd w:id="1081"/>
    <w:bookmarkStart w:name="z1325" w:id="1082"/>
    <w:p>
      <w:pPr>
        <w:spacing w:after="0"/>
        <w:ind w:left="0"/>
        <w:jc w:val="both"/>
      </w:pPr>
      <w:r>
        <w:rPr>
          <w:rFonts w:ascii="Times New Roman"/>
          <w:b w:val="false"/>
          <w:i w:val="false"/>
          <w:color w:val="000000"/>
          <w:sz w:val="28"/>
        </w:rPr>
        <w:t xml:space="preserve">
      5. Особенности правового режима государственного имущества, находящегося в ведении отдельных государственных учреждений, определяются законодательными актами. </w:t>
      </w:r>
    </w:p>
    <w:bookmarkEnd w:id="1082"/>
    <w:bookmarkStart w:name="z1326" w:id="1083"/>
    <w:p>
      <w:pPr>
        <w:spacing w:after="0"/>
        <w:ind w:left="0"/>
        <w:jc w:val="both"/>
      </w:pPr>
      <w:r>
        <w:rPr>
          <w:rFonts w:ascii="Times New Roman"/>
          <w:b w:val="false"/>
          <w:i w:val="false"/>
          <w:color w:val="000000"/>
          <w:sz w:val="28"/>
        </w:rPr>
        <w:t>
      6. Передача государственного имущества из одного вида государственной собственности в другой осуществляется в соответствии с законодательным актом Республики Казахстан о государственном имуществе.</w:t>
      </w:r>
    </w:p>
    <w:bookmarkEnd w:id="1083"/>
    <w:p>
      <w:pPr>
        <w:spacing w:after="0"/>
        <w:ind w:left="0"/>
        <w:jc w:val="both"/>
      </w:pPr>
      <w:r>
        <w:rPr>
          <w:rFonts w:ascii="Times New Roman"/>
          <w:b w:val="false"/>
          <w:i w:val="false"/>
          <w:color w:val="000000"/>
          <w:sz w:val="28"/>
        </w:rPr>
        <w:t xml:space="preserve">
      Добровольная и безвозмездная передача имущества из частной собственности в государственную осуществляется в порядке, определяемом законодательным актом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6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Республики Казахстан о государственном имуществе или не противоречит существу гражданских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02.03.2001 № </w:t>
      </w:r>
      <w:r>
        <w:rPr>
          <w:rFonts w:ascii="Times New Roman"/>
          <w:b w:val="false"/>
          <w:i w:val="false"/>
          <w:color w:val="000000"/>
          <w:sz w:val="28"/>
        </w:rPr>
        <w:t>162</w:t>
      </w:r>
      <w:r>
        <w:rPr>
          <w:rFonts w:ascii="Times New Roman"/>
          <w:b w:val="false"/>
          <w:i w:val="false"/>
          <w:color w:val="ff0000"/>
          <w:sz w:val="28"/>
        </w:rPr>
        <w:t xml:space="preserve">; от 21.05.2002 № </w:t>
      </w:r>
      <w:r>
        <w:rPr>
          <w:rFonts w:ascii="Times New Roman"/>
          <w:b w:val="false"/>
          <w:i w:val="false"/>
          <w:color w:val="000000"/>
          <w:sz w:val="28"/>
        </w:rPr>
        <w:t>323</w:t>
      </w:r>
      <w:r>
        <w:rPr>
          <w:rFonts w:ascii="Times New Roman"/>
          <w:b w:val="false"/>
          <w:i w:val="false"/>
          <w:color w:val="ff0000"/>
          <w:sz w:val="28"/>
        </w:rPr>
        <w:t xml:space="preserve">; от 18.05.2005 </w:t>
      </w:r>
      <w:r>
        <w:rPr>
          <w:rFonts w:ascii="Times New Roman"/>
          <w:b w:val="false"/>
          <w:i w:val="false"/>
          <w:color w:val="000000"/>
          <w:sz w:val="28"/>
        </w:rPr>
        <w:t>N 50</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1084"/>
    <w:p>
      <w:pPr>
        <w:spacing w:after="0"/>
        <w:ind w:left="0"/>
        <w:jc w:val="left"/>
      </w:pPr>
      <w:r>
        <w:rPr>
          <w:rFonts w:ascii="Times New Roman"/>
          <w:b/>
          <w:i w:val="false"/>
          <w:color w:val="000000"/>
        </w:rPr>
        <w:t xml:space="preserve"> Статья 193. Собственность на землю и другие природные ресурсы</w:t>
      </w:r>
    </w:p>
    <w:bookmarkEnd w:id="1084"/>
    <w:bookmarkStart w:name="z8368" w:id="1085"/>
    <w:p>
      <w:pPr>
        <w:spacing w:after="0"/>
        <w:ind w:left="0"/>
        <w:jc w:val="both"/>
      </w:pPr>
      <w:r>
        <w:rPr>
          <w:rFonts w:ascii="Times New Roman"/>
          <w:b w:val="false"/>
          <w:i w:val="false"/>
          <w:color w:val="000000"/>
          <w:sz w:val="28"/>
        </w:rPr>
        <w:t xml:space="preserve">
      Земля и ее недра, воды, растительный и животный мир, другие природные ресурсы принадлежат народу Казахстана. От имени народа Казахстана право собственности осуществляет государство. </w:t>
      </w:r>
    </w:p>
    <w:bookmarkEnd w:id="1085"/>
    <w:bookmarkStart w:name="z8369" w:id="1086"/>
    <w:p>
      <w:pPr>
        <w:spacing w:after="0"/>
        <w:ind w:left="0"/>
        <w:jc w:val="both"/>
      </w:pPr>
      <w:r>
        <w:rPr>
          <w:rFonts w:ascii="Times New Roman"/>
          <w:b w:val="false"/>
          <w:i w:val="false"/>
          <w:color w:val="000000"/>
          <w:sz w:val="28"/>
        </w:rPr>
        <w:t>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086"/>
    <w:bookmarkStart w:name="z8370" w:id="1087"/>
    <w:p>
      <w:pPr>
        <w:spacing w:after="0"/>
        <w:ind w:left="0"/>
        <w:jc w:val="both"/>
      </w:pPr>
      <w:r>
        <w:rPr>
          <w:rFonts w:ascii="Times New Roman"/>
          <w:b w:val="false"/>
          <w:i w:val="false"/>
          <w:color w:val="000000"/>
          <w:sz w:val="28"/>
        </w:rPr>
        <w:t>
      Земля может находиться также в частной собственности на основаниях, условиях и в пределах, установленных законом.</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редакции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7" w:id="1088"/>
    <w:p>
      <w:pPr>
        <w:spacing w:after="0"/>
        <w:ind w:left="0"/>
        <w:jc w:val="left"/>
      </w:pPr>
      <w:r>
        <w:rPr>
          <w:rFonts w:ascii="Times New Roman"/>
          <w:b/>
          <w:i w:val="false"/>
          <w:color w:val="000000"/>
        </w:rPr>
        <w:t xml:space="preserve"> Статья 193-1. Стратегические объекты</w:t>
      </w:r>
    </w:p>
    <w:bookmarkEnd w:id="1088"/>
    <w:bookmarkStart w:name="z8268" w:id="1089"/>
    <w:p>
      <w:pPr>
        <w:spacing w:after="0"/>
        <w:ind w:left="0"/>
        <w:jc w:val="both"/>
      </w:pPr>
      <w:r>
        <w:rPr>
          <w:rFonts w:ascii="Times New Roman"/>
          <w:b w:val="false"/>
          <w:i w:val="false"/>
          <w:color w:val="000000"/>
          <w:sz w:val="28"/>
        </w:rPr>
        <w:t xml:space="preserve">
      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 </w:t>
      </w:r>
    </w:p>
    <w:bookmarkEnd w:id="1089"/>
    <w:bookmarkStart w:name="z8269" w:id="1090"/>
    <w:p>
      <w:pPr>
        <w:spacing w:after="0"/>
        <w:ind w:left="0"/>
        <w:jc w:val="both"/>
      </w:pPr>
      <w:r>
        <w:rPr>
          <w:rFonts w:ascii="Times New Roman"/>
          <w:b w:val="false"/>
          <w:i w:val="false"/>
          <w:color w:val="000000"/>
          <w:sz w:val="28"/>
        </w:rPr>
        <w:t xml:space="preserve">
      2.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стационарные потенциально опасные биологические объекты, на которых осуществляется обращение с патогенными биологическими агентами I группы патогенности; объекты космической отрасли; водохозяйственные сооружения; автомобильные дороги общего пользования;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p>
    <w:bookmarkEnd w:id="1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Стратегические объекты могут находиться в государственной и частной собственности в соответствии с законодательными актами Республики Казахстан. </w:t>
      </w:r>
    </w:p>
    <w:bookmarkStart w:name="z8270" w:id="1091"/>
    <w:p>
      <w:pPr>
        <w:spacing w:after="0"/>
        <w:ind w:left="0"/>
        <w:jc w:val="both"/>
      </w:pPr>
      <w:r>
        <w:rPr>
          <w:rFonts w:ascii="Times New Roman"/>
          <w:b w:val="false"/>
          <w:i w:val="false"/>
          <w:color w:val="000000"/>
          <w:sz w:val="28"/>
        </w:rPr>
        <w:t>
      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законодательным актом Республики Казахстан о государственном имуществе.</w:t>
      </w:r>
    </w:p>
    <w:bookmarkEnd w:id="1091"/>
    <w:bookmarkStart w:name="z8271" w:id="1092"/>
    <w:p>
      <w:pPr>
        <w:spacing w:after="0"/>
        <w:ind w:left="0"/>
        <w:jc w:val="both"/>
      </w:pPr>
      <w:r>
        <w:rPr>
          <w:rFonts w:ascii="Times New Roman"/>
          <w:b w:val="false"/>
          <w:i w:val="false"/>
          <w:color w:val="000000"/>
          <w:sz w:val="28"/>
        </w:rPr>
        <w:t>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p>
    <w:bookmarkEnd w:id="1092"/>
    <w:bookmarkStart w:name="z663" w:id="1093"/>
    <w:p>
      <w:pPr>
        <w:spacing w:after="0"/>
        <w:ind w:left="0"/>
        <w:jc w:val="both"/>
      </w:pPr>
      <w:r>
        <w:rPr>
          <w:rFonts w:ascii="Times New Roman"/>
          <w:b w:val="false"/>
          <w:i w:val="false"/>
          <w:color w:val="000000"/>
          <w:sz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p>
    <w:bookmarkEnd w:id="1093"/>
    <w:bookmarkStart w:name="z665" w:id="1094"/>
    <w:p>
      <w:pPr>
        <w:spacing w:after="0"/>
        <w:ind w:left="0"/>
        <w:jc w:val="both"/>
      </w:pPr>
      <w:r>
        <w:rPr>
          <w:rFonts w:ascii="Times New Roman"/>
          <w:b w:val="false"/>
          <w:i w:val="false"/>
          <w:color w:val="000000"/>
          <w:sz w:val="28"/>
        </w:rPr>
        <w:t>
      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bookmarkEnd w:id="1094"/>
    <w:bookmarkStart w:name="z8272" w:id="1095"/>
    <w:p>
      <w:pPr>
        <w:spacing w:after="0"/>
        <w:ind w:left="0"/>
        <w:jc w:val="both"/>
      </w:pPr>
      <w:r>
        <w:rPr>
          <w:rFonts w:ascii="Times New Roman"/>
          <w:b w:val="false"/>
          <w:i w:val="false"/>
          <w:color w:val="000000"/>
          <w:sz w:val="28"/>
        </w:rPr>
        <w:t xml:space="preserve">
      5. Если при обременении стратегического объекта правами третьих лиц либо его отчуждении нарушены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такие сделки ничтожны.</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193-1 в соответствии с Законом РК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.3</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w:t>
      </w:r>
      <w:r>
        <w:rPr>
          <w:rFonts w:ascii="Times New Roman"/>
          <w:b w:val="false"/>
          <w:i w:val="false"/>
          <w:color w:val="000000"/>
          <w:sz w:val="28"/>
        </w:rPr>
        <w:t xml:space="preserve">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5" w:id="1096"/>
    <w:p>
      <w:pPr>
        <w:spacing w:after="0"/>
        <w:ind w:left="0"/>
        <w:jc w:val="left"/>
      </w:pPr>
      <w:r>
        <w:rPr>
          <w:rFonts w:ascii="Times New Roman"/>
          <w:b/>
          <w:i w:val="false"/>
          <w:color w:val="000000"/>
        </w:rPr>
        <w:t xml:space="preserve"> Статья 194. Право собственности и иные вещные права на жилище</w:t>
      </w:r>
    </w:p>
    <w:bookmarkEnd w:id="1096"/>
    <w:p>
      <w:pPr>
        <w:spacing w:after="0"/>
        <w:ind w:left="0"/>
        <w:jc w:val="both"/>
      </w:pPr>
      <w:r>
        <w:rPr>
          <w:rFonts w:ascii="Times New Roman"/>
          <w:b w:val="false"/>
          <w:i w:val="false"/>
          <w:color w:val="000000"/>
          <w:sz w:val="28"/>
        </w:rPr>
        <w:t>
      Особенности осуществления права собственности и иных вещных прав на жилище регулируются жилищным законодательством.</w:t>
      </w:r>
    </w:p>
    <w:bookmarkStart w:name="z866" w:id="1097"/>
    <w:p>
      <w:pPr>
        <w:spacing w:after="0"/>
        <w:ind w:left="0"/>
        <w:jc w:val="left"/>
      </w:pPr>
      <w:r>
        <w:rPr>
          <w:rFonts w:ascii="Times New Roman"/>
          <w:b/>
          <w:i w:val="false"/>
          <w:color w:val="000000"/>
        </w:rPr>
        <w:t xml:space="preserve"> Статья 195. Вещные права лиц, не являющихся собственниками</w:t>
      </w:r>
    </w:p>
    <w:bookmarkEnd w:id="1097"/>
    <w:bookmarkStart w:name="z1327" w:id="1098"/>
    <w:p>
      <w:pPr>
        <w:spacing w:after="0"/>
        <w:ind w:left="0"/>
        <w:jc w:val="both"/>
      </w:pPr>
      <w:r>
        <w:rPr>
          <w:rFonts w:ascii="Times New Roman"/>
          <w:b w:val="false"/>
          <w:i w:val="false"/>
          <w:color w:val="000000"/>
          <w:sz w:val="28"/>
        </w:rPr>
        <w:t xml:space="preserve">
      1. К вещным правам наряду с правом собственности относятся: </w:t>
      </w:r>
    </w:p>
    <w:bookmarkEnd w:id="1098"/>
    <w:p>
      <w:pPr>
        <w:spacing w:after="0"/>
        <w:ind w:left="0"/>
        <w:jc w:val="both"/>
      </w:pPr>
      <w:r>
        <w:rPr>
          <w:rFonts w:ascii="Times New Roman"/>
          <w:b w:val="false"/>
          <w:i w:val="false"/>
          <w:color w:val="000000"/>
          <w:sz w:val="28"/>
        </w:rPr>
        <w:t xml:space="preserve">
      1) право землепользования;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3-1) право ограниченного целевого пользования чужой недвижимостью (сервитут);</w:t>
      </w:r>
    </w:p>
    <w:bookmarkStart w:name="z667" w:id="1099"/>
    <w:p>
      <w:pPr>
        <w:spacing w:after="0"/>
        <w:ind w:left="0"/>
        <w:jc w:val="both"/>
      </w:pPr>
      <w:r>
        <w:rPr>
          <w:rFonts w:ascii="Times New Roman"/>
          <w:b w:val="false"/>
          <w:i w:val="false"/>
          <w:color w:val="000000"/>
          <w:sz w:val="28"/>
        </w:rPr>
        <w:t xml:space="preserve">
      4) другие вещные права, предусмотренные настоящим Кодексом или иными законодательными актами. </w:t>
      </w:r>
    </w:p>
    <w:bookmarkEnd w:id="1099"/>
    <w:bookmarkStart w:name="z1328" w:id="1100"/>
    <w:p>
      <w:pPr>
        <w:spacing w:after="0"/>
        <w:ind w:left="0"/>
        <w:jc w:val="both"/>
      </w:pPr>
      <w:r>
        <w:rPr>
          <w:rFonts w:ascii="Times New Roman"/>
          <w:b w:val="false"/>
          <w:i w:val="false"/>
          <w:color w:val="000000"/>
          <w:sz w:val="28"/>
        </w:rPr>
        <w:t xml:space="preserve">
      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 </w:t>
      </w:r>
    </w:p>
    <w:bookmarkEnd w:id="1100"/>
    <w:bookmarkStart w:name="z1329" w:id="1101"/>
    <w:p>
      <w:pPr>
        <w:spacing w:after="0"/>
        <w:ind w:left="0"/>
        <w:jc w:val="both"/>
      </w:pPr>
      <w:r>
        <w:rPr>
          <w:rFonts w:ascii="Times New Roman"/>
          <w:b w:val="false"/>
          <w:i w:val="false"/>
          <w:color w:val="000000"/>
          <w:sz w:val="28"/>
        </w:rPr>
        <w:t xml:space="preserve">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 </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1" w:id="1102"/>
    <w:p>
      <w:pPr>
        <w:spacing w:after="0"/>
        <w:ind w:left="0"/>
        <w:jc w:val="left"/>
      </w:pPr>
      <w:r>
        <w:rPr>
          <w:rFonts w:ascii="Times New Roman"/>
          <w:b/>
          <w:i w:val="false"/>
          <w:color w:val="000000"/>
        </w:rPr>
        <w:t xml:space="preserve"> Глава 9. Право хозяйственного ведения</w:t>
      </w:r>
    </w:p>
    <w:bookmarkEnd w:id="1102"/>
    <w:bookmarkStart w:name="z412" w:id="1103"/>
    <w:p>
      <w:pPr>
        <w:spacing w:after="0"/>
        <w:ind w:left="0"/>
        <w:jc w:val="left"/>
      </w:pPr>
      <w:r>
        <w:rPr>
          <w:rFonts w:ascii="Times New Roman"/>
          <w:b/>
          <w:i w:val="false"/>
          <w:color w:val="000000"/>
        </w:rPr>
        <w:t xml:space="preserve"> Статья 196. Право хозяйственного ведения государственного предприятия </w:t>
      </w:r>
    </w:p>
    <w:bookmarkEnd w:id="1103"/>
    <w:p>
      <w:pPr>
        <w:spacing w:after="0"/>
        <w:ind w:left="0"/>
        <w:jc w:val="both"/>
      </w:pPr>
      <w:r>
        <w:rPr>
          <w:rFonts w:ascii="Times New Roman"/>
          <w:b w:val="false"/>
          <w:i w:val="false"/>
          <w:color w:val="000000"/>
          <w:sz w:val="28"/>
        </w:rPr>
        <w:t xml:space="preserve">
      1.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этим имуществом. </w:t>
      </w:r>
    </w:p>
    <w:bookmarkStart w:name="z507" w:id="1104"/>
    <w:p>
      <w:pPr>
        <w:spacing w:after="0"/>
        <w:ind w:left="0"/>
        <w:jc w:val="both"/>
      </w:pPr>
      <w:r>
        <w:rPr>
          <w:rFonts w:ascii="Times New Roman"/>
          <w:b w:val="false"/>
          <w:i w:val="false"/>
          <w:color w:val="000000"/>
          <w:sz w:val="28"/>
        </w:rPr>
        <w:t>
      2. Особенности осуществления права хозяйственного ведения государственными предприятиями определяются законодательным актом Республики Казахстан о государственном имуществе.</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4" w:id="1105"/>
    <w:p>
      <w:pPr>
        <w:spacing w:after="0"/>
        <w:ind w:left="0"/>
        <w:jc w:val="left"/>
      </w:pPr>
      <w:r>
        <w:rPr>
          <w:rFonts w:ascii="Times New Roman"/>
          <w:b/>
          <w:i w:val="false"/>
          <w:color w:val="000000"/>
        </w:rPr>
        <w:t xml:space="preserve"> Статья 197. Объект права хозяйственного ведения</w:t>
      </w:r>
    </w:p>
    <w:bookmarkEnd w:id="1105"/>
    <w:p>
      <w:pPr>
        <w:spacing w:after="0"/>
        <w:ind w:left="0"/>
        <w:jc w:val="both"/>
      </w:pPr>
      <w:r>
        <w:rPr>
          <w:rFonts w:ascii="Times New Roman"/>
          <w:b w:val="false"/>
          <w:i w:val="false"/>
          <w:color w:val="000000"/>
          <w:sz w:val="28"/>
        </w:rPr>
        <w:t>
      Объектом права хозяйственного ведения может быть любое имущество,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6" w:id="1106"/>
    <w:p>
      <w:pPr>
        <w:spacing w:after="0"/>
        <w:ind w:left="0"/>
        <w:jc w:val="left"/>
      </w:pPr>
      <w:r>
        <w:rPr>
          <w:rFonts w:ascii="Times New Roman"/>
          <w:b/>
          <w:i w:val="false"/>
          <w:color w:val="000000"/>
        </w:rPr>
        <w:t xml:space="preserve"> Статья 198. Приобретение и прекращение права хозяйственного ведения</w:t>
      </w:r>
    </w:p>
    <w:bookmarkEnd w:id="1106"/>
    <w:bookmarkStart w:name="z1330" w:id="1107"/>
    <w:p>
      <w:pPr>
        <w:spacing w:after="0"/>
        <w:ind w:left="0"/>
        <w:jc w:val="both"/>
      </w:pPr>
      <w:r>
        <w:rPr>
          <w:rFonts w:ascii="Times New Roman"/>
          <w:b w:val="false"/>
          <w:i w:val="false"/>
          <w:color w:val="000000"/>
          <w:sz w:val="28"/>
        </w:rPr>
        <w:t xml:space="preserve">
      1. Право хозяйственного ведения на имущество, в отношении которого собственником принято решение о закреплении его за уже созданным государственным предприятием, возникает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 </w:t>
      </w:r>
    </w:p>
    <w:bookmarkEnd w:id="1107"/>
    <w:bookmarkStart w:name="z1331" w:id="1108"/>
    <w:p>
      <w:pPr>
        <w:spacing w:after="0"/>
        <w:ind w:left="0"/>
        <w:jc w:val="both"/>
      </w:pPr>
      <w:r>
        <w:rPr>
          <w:rFonts w:ascii="Times New Roman"/>
          <w:b w:val="false"/>
          <w:i w:val="false"/>
          <w:color w:val="000000"/>
          <w:sz w:val="28"/>
        </w:rPr>
        <w:t xml:space="preserve">
      2. Плоды, продукция и доходы от использования имущества,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 </w:t>
      </w:r>
    </w:p>
    <w:bookmarkEnd w:id="1108"/>
    <w:bookmarkStart w:name="z1332" w:id="1109"/>
    <w:p>
      <w:pPr>
        <w:spacing w:after="0"/>
        <w:ind w:left="0"/>
        <w:jc w:val="both"/>
      </w:pPr>
      <w:r>
        <w:rPr>
          <w:rFonts w:ascii="Times New Roman"/>
          <w:b w:val="false"/>
          <w:i w:val="false"/>
          <w:color w:val="000000"/>
          <w:sz w:val="28"/>
        </w:rPr>
        <w:t xml:space="preserve">
      3. Право хозяйственного ведения на имущество прекращается по основаниям и в порядке, предусмотренным законодательством для прекращения права собственности, а также в случаях правомерного изъятия имущества у предприятия по решению собственника. </w:t>
      </w:r>
    </w:p>
    <w:bookmarkEnd w:id="1109"/>
    <w:bookmarkStart w:name="z418" w:id="1110"/>
    <w:p>
      <w:pPr>
        <w:spacing w:after="0"/>
        <w:ind w:left="0"/>
        <w:jc w:val="left"/>
      </w:pPr>
      <w:r>
        <w:rPr>
          <w:rFonts w:ascii="Times New Roman"/>
          <w:b/>
          <w:i w:val="false"/>
          <w:color w:val="000000"/>
        </w:rPr>
        <w:t xml:space="preserve"> Статья 199. Права собственника в отношении имущества, находящегося в хозяйственном ведении </w:t>
      </w:r>
    </w:p>
    <w:bookmarkEnd w:id="1110"/>
    <w:bookmarkStart w:name="z1333" w:id="1111"/>
    <w:p>
      <w:pPr>
        <w:spacing w:after="0"/>
        <w:ind w:left="0"/>
        <w:jc w:val="both"/>
      </w:pPr>
      <w:r>
        <w:rPr>
          <w:rFonts w:ascii="Times New Roman"/>
          <w:b w:val="false"/>
          <w:i w:val="false"/>
          <w:color w:val="000000"/>
          <w:sz w:val="28"/>
        </w:rPr>
        <w:t xml:space="preserve">
      Собственник имущества, находящегося в хозяйственном ведении, в соответствии с законодательными актами решает вопросы создания предприятия, определения предмета и целей его деятельности, его реорганизации и ликвидации, осуществляет контроль за использованием по назначению и сохранностью принадлежащего предприятию имущества. </w:t>
      </w:r>
    </w:p>
    <w:bookmarkEnd w:id="1111"/>
    <w:bookmarkStart w:name="z1334" w:id="1112"/>
    <w:p>
      <w:pPr>
        <w:spacing w:after="0"/>
        <w:ind w:left="0"/>
        <w:jc w:val="both"/>
      </w:pPr>
      <w:r>
        <w:rPr>
          <w:rFonts w:ascii="Times New Roman"/>
          <w:b w:val="false"/>
          <w:i w:val="false"/>
          <w:color w:val="000000"/>
          <w:sz w:val="28"/>
        </w:rPr>
        <w:t xml:space="preserve">
      Собственник имеет право на получение части чистого дохода от использования имущества, находящегося в хозяйственном ведении созданного им предприятия. </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420" w:id="1113"/>
    <w:p>
      <w:pPr>
        <w:spacing w:after="0"/>
        <w:ind w:left="0"/>
        <w:jc w:val="left"/>
      </w:pPr>
      <w:r>
        <w:rPr>
          <w:rFonts w:ascii="Times New Roman"/>
          <w:b/>
          <w:i w:val="false"/>
          <w:color w:val="000000"/>
        </w:rPr>
        <w:t xml:space="preserve"> Статья 200. Условия осуществления имущественных прав государственного предприятия </w:t>
      </w:r>
    </w:p>
    <w:bookmarkEnd w:id="1113"/>
    <w:bookmarkStart w:name="z1335" w:id="1114"/>
    <w:p>
      <w:pPr>
        <w:spacing w:after="0"/>
        <w:ind w:left="0"/>
        <w:jc w:val="both"/>
      </w:pPr>
      <w:r>
        <w:rPr>
          <w:rFonts w:ascii="Times New Roman"/>
          <w:b w:val="false"/>
          <w:i w:val="false"/>
          <w:color w:val="000000"/>
          <w:sz w:val="28"/>
        </w:rPr>
        <w:t xml:space="preserve">
      1. Государственное предприятие, осуществляющее деятельность на праве хозяйственного ведения, если иное не предусмотрено законодательными актами, не вправе без письменного согласия собственника или уполномоченного им государственного органа: </w:t>
      </w:r>
    </w:p>
    <w:bookmarkEnd w:id="1114"/>
    <w:bookmarkStart w:name="z1336" w:id="1115"/>
    <w:p>
      <w:pPr>
        <w:spacing w:after="0"/>
        <w:ind w:left="0"/>
        <w:jc w:val="both"/>
      </w:pPr>
      <w:r>
        <w:rPr>
          <w:rFonts w:ascii="Times New Roman"/>
          <w:b w:val="false"/>
          <w:i w:val="false"/>
          <w:color w:val="000000"/>
          <w:sz w:val="28"/>
        </w:rPr>
        <w:t xml:space="preserve">
      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 </w:t>
      </w:r>
    </w:p>
    <w:bookmarkEnd w:id="1115"/>
    <w:bookmarkStart w:name="z1337" w:id="1116"/>
    <w:p>
      <w:pPr>
        <w:spacing w:after="0"/>
        <w:ind w:left="0"/>
        <w:jc w:val="both"/>
      </w:pPr>
      <w:r>
        <w:rPr>
          <w:rFonts w:ascii="Times New Roman"/>
          <w:b w:val="false"/>
          <w:i w:val="false"/>
          <w:color w:val="000000"/>
          <w:sz w:val="28"/>
        </w:rPr>
        <w:t xml:space="preserve">
      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 </w:t>
      </w:r>
    </w:p>
    <w:bookmarkEnd w:id="1116"/>
    <w:bookmarkStart w:name="z1338" w:id="1117"/>
    <w:p>
      <w:pPr>
        <w:spacing w:after="0"/>
        <w:ind w:left="0"/>
        <w:jc w:val="both"/>
      </w:pPr>
      <w:r>
        <w:rPr>
          <w:rFonts w:ascii="Times New Roman"/>
          <w:b w:val="false"/>
          <w:i w:val="false"/>
          <w:color w:val="000000"/>
          <w:sz w:val="28"/>
        </w:rPr>
        <w:t xml:space="preserve">
      2-1) распоряжаться принадлежащими ему акциями (за исключением случаев, предусмотренных настоящей статьей), а также дебиторской задолженностью; </w:t>
      </w:r>
    </w:p>
    <w:bookmarkEnd w:id="1117"/>
    <w:bookmarkStart w:name="z1339" w:id="1118"/>
    <w:p>
      <w:pPr>
        <w:spacing w:after="0"/>
        <w:ind w:left="0"/>
        <w:jc w:val="both"/>
      </w:pPr>
      <w:r>
        <w:rPr>
          <w:rFonts w:ascii="Times New Roman"/>
          <w:b w:val="false"/>
          <w:i w:val="false"/>
          <w:color w:val="000000"/>
          <w:sz w:val="28"/>
        </w:rPr>
        <w:t xml:space="preserve">
      3) предоставлять займы; </w:t>
      </w:r>
    </w:p>
    <w:bookmarkEnd w:id="1118"/>
    <w:bookmarkStart w:name="z1340" w:id="1119"/>
    <w:p>
      <w:pPr>
        <w:spacing w:after="0"/>
        <w:ind w:left="0"/>
        <w:jc w:val="both"/>
      </w:pPr>
      <w:r>
        <w:rPr>
          <w:rFonts w:ascii="Times New Roman"/>
          <w:b w:val="false"/>
          <w:i w:val="false"/>
          <w:color w:val="000000"/>
          <w:sz w:val="28"/>
        </w:rPr>
        <w:t xml:space="preserve">
      4) выдавать поручительство или гарантию по обязательствам третьих лиц. </w:t>
      </w:r>
    </w:p>
    <w:bookmarkEnd w:id="1119"/>
    <w:bookmarkStart w:name="z1341" w:id="1120"/>
    <w:p>
      <w:pPr>
        <w:spacing w:after="0"/>
        <w:ind w:left="0"/>
        <w:jc w:val="both"/>
      </w:pPr>
      <w:r>
        <w:rPr>
          <w:rFonts w:ascii="Times New Roman"/>
          <w:b w:val="false"/>
          <w:i w:val="false"/>
          <w:color w:val="000000"/>
          <w:sz w:val="28"/>
        </w:rPr>
        <w:t xml:space="preserve">
      2. Государственное предприятие, если иное не предусмотрено законодательными актами Республики Казахстан, самостоятельно распоряжается закрепленным за ним на праве хозяйственного ведения имуществом, не относящимся к основным средствам. </w:t>
      </w:r>
    </w:p>
    <w:bookmarkEnd w:id="1120"/>
    <w:bookmarkStart w:name="z1342" w:id="1121"/>
    <w:p>
      <w:pPr>
        <w:spacing w:after="0"/>
        <w:ind w:left="0"/>
        <w:jc w:val="both"/>
      </w:pPr>
      <w:r>
        <w:rPr>
          <w:rFonts w:ascii="Times New Roman"/>
          <w:b w:val="false"/>
          <w:i w:val="false"/>
          <w:color w:val="000000"/>
          <w:sz w:val="28"/>
        </w:rPr>
        <w:t xml:space="preserve">
      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 </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21.05.2002 N </w:t>
      </w:r>
      <w:r>
        <w:rPr>
          <w:rFonts w:ascii="Times New Roman"/>
          <w:b w:val="false"/>
          <w:i w:val="false"/>
          <w:color w:val="000000"/>
          <w:sz w:val="28"/>
        </w:rPr>
        <w:t>323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2" w:id="1122"/>
    <w:p>
      <w:pPr>
        <w:spacing w:after="0"/>
        <w:ind w:left="0"/>
        <w:jc w:val="left"/>
      </w:pPr>
      <w:r>
        <w:rPr>
          <w:rFonts w:ascii="Times New Roman"/>
          <w:b/>
          <w:i w:val="false"/>
          <w:color w:val="000000"/>
        </w:rPr>
        <w:t xml:space="preserve"> Статья 201. Распространение положений о праве собственности на отношения с участием государственных предприятий</w:t>
      </w:r>
    </w:p>
    <w:bookmarkEnd w:id="1122"/>
    <w:bookmarkStart w:name="z1343" w:id="1123"/>
    <w:p>
      <w:pPr>
        <w:spacing w:after="0"/>
        <w:ind w:left="0"/>
        <w:jc w:val="both"/>
      </w:pPr>
      <w:r>
        <w:rPr>
          <w:rFonts w:ascii="Times New Roman"/>
          <w:b w:val="false"/>
          <w:i w:val="false"/>
          <w:color w:val="000000"/>
          <w:sz w:val="28"/>
        </w:rPr>
        <w:t xml:space="preserve">
      На имущественные отношения с участием государственных предприятий распространяются положения настоящего </w:t>
      </w:r>
      <w:r>
        <w:rPr>
          <w:rFonts w:ascii="Times New Roman"/>
          <w:b w:val="false"/>
          <w:i w:val="false"/>
          <w:color w:val="000000"/>
          <w:sz w:val="28"/>
        </w:rPr>
        <w:t>Кодекса</w:t>
      </w:r>
      <w:r>
        <w:rPr>
          <w:rFonts w:ascii="Times New Roman"/>
          <w:b w:val="false"/>
          <w:i w:val="false"/>
          <w:color w:val="000000"/>
          <w:sz w:val="28"/>
        </w:rPr>
        <w:t xml:space="preserve"> о праве собственности, если иное не вытекает из настоящего Кодекса и иных законодательных актов. </w:t>
      </w:r>
    </w:p>
    <w:bookmarkEnd w:id="1123"/>
    <w:bookmarkStart w:name="z424" w:id="1124"/>
    <w:p>
      <w:pPr>
        <w:spacing w:after="0"/>
        <w:ind w:left="0"/>
        <w:jc w:val="left"/>
      </w:pPr>
      <w:r>
        <w:rPr>
          <w:rFonts w:ascii="Times New Roman"/>
          <w:b/>
          <w:i w:val="false"/>
          <w:color w:val="000000"/>
        </w:rPr>
        <w:t xml:space="preserve"> Глава 10. Право оперативного управления</w:t>
      </w:r>
    </w:p>
    <w:bookmarkEnd w:id="1124"/>
    <w:bookmarkStart w:name="z425" w:id="1125"/>
    <w:p>
      <w:pPr>
        <w:spacing w:after="0"/>
        <w:ind w:left="0"/>
        <w:jc w:val="left"/>
      </w:pPr>
      <w:r>
        <w:rPr>
          <w:rFonts w:ascii="Times New Roman"/>
          <w:b/>
          <w:i w:val="false"/>
          <w:color w:val="000000"/>
        </w:rPr>
        <w:t xml:space="preserve"> Статья 202. Понятие и содержание права</w:t>
      </w:r>
    </w:p>
    <w:bookmarkEnd w:id="1125"/>
    <w:p>
      <w:pPr>
        <w:spacing w:after="0"/>
        <w:ind w:left="0"/>
        <w:jc w:val="both"/>
      </w:pPr>
      <w:r>
        <w:rPr>
          <w:rFonts w:ascii="Times New Roman"/>
          <w:b w:val="false"/>
          <w:i w:val="false"/>
          <w:color w:val="000000"/>
          <w:sz w:val="28"/>
        </w:rPr>
        <w:t xml:space="preserve">
      1. Право 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законодательными актами Республики Казахстан, в соответствии с целями своей деятельности, заданиями собственника и назначением имущества, права владения, пользования и распоряжения этим имуществом.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законами Республики Казахстан "О государственном имуществе"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16.12.1998 N </w:t>
      </w:r>
      <w:r>
        <w:rPr>
          <w:rFonts w:ascii="Times New Roman"/>
          <w:b w:val="false"/>
          <w:i w:val="false"/>
          <w:color w:val="000000"/>
          <w:sz w:val="28"/>
        </w:rPr>
        <w:t>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27" w:id="1126"/>
    <w:p>
      <w:pPr>
        <w:spacing w:after="0"/>
        <w:ind w:left="0"/>
        <w:jc w:val="left"/>
      </w:pPr>
      <w:r>
        <w:rPr>
          <w:rFonts w:ascii="Times New Roman"/>
          <w:b/>
          <w:i w:val="false"/>
          <w:color w:val="000000"/>
        </w:rPr>
        <w:t xml:space="preserve"> Статья 203. Приобретение и прекращение права оперативного управления</w:t>
      </w:r>
    </w:p>
    <w:bookmarkEnd w:id="1126"/>
    <w:p>
      <w:pPr>
        <w:spacing w:after="0"/>
        <w:ind w:left="0"/>
        <w:jc w:val="both"/>
      </w:pPr>
      <w:r>
        <w:rPr>
          <w:rFonts w:ascii="Times New Roman"/>
          <w:b w:val="false"/>
          <w:i w:val="false"/>
          <w:color w:val="000000"/>
          <w:sz w:val="28"/>
        </w:rPr>
        <w:t xml:space="preserve">
      Приобретение и прекращение права оперативного управления осуществляется на условиях и в порядке, предусмотренных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Кодекса,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9" w:id="1127"/>
    <w:p>
      <w:pPr>
        <w:spacing w:after="0"/>
        <w:ind w:left="0"/>
        <w:jc w:val="left"/>
      </w:pPr>
      <w:r>
        <w:rPr>
          <w:rFonts w:ascii="Times New Roman"/>
          <w:b/>
          <w:i w:val="false"/>
          <w:color w:val="000000"/>
        </w:rPr>
        <w:t xml:space="preserve"> Статья 204. Права собственника имущества, переданного в оперативное управление</w:t>
      </w:r>
    </w:p>
    <w:bookmarkEnd w:id="1127"/>
    <w:bookmarkStart w:name="z1344" w:id="1128"/>
    <w:p>
      <w:pPr>
        <w:spacing w:after="0"/>
        <w:ind w:left="0"/>
        <w:jc w:val="both"/>
      </w:pPr>
      <w:r>
        <w:rPr>
          <w:rFonts w:ascii="Times New Roman"/>
          <w:b w:val="false"/>
          <w:i w:val="false"/>
          <w:color w:val="000000"/>
          <w:sz w:val="28"/>
        </w:rPr>
        <w:t xml:space="preserve">
      1. Собственник имущества, находящегося в оперативном управлении, в соответствии с законодательными актами Республики Казахстан решает вопросы создания учреждения, 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 </w:t>
      </w:r>
    </w:p>
    <w:bookmarkEnd w:id="1128"/>
    <w:bookmarkStart w:name="z1345" w:id="1129"/>
    <w:p>
      <w:pPr>
        <w:spacing w:after="0"/>
        <w:ind w:left="0"/>
        <w:jc w:val="both"/>
      </w:pPr>
      <w:r>
        <w:rPr>
          <w:rFonts w:ascii="Times New Roman"/>
          <w:b w:val="false"/>
          <w:i w:val="false"/>
          <w:color w:val="000000"/>
          <w:sz w:val="28"/>
        </w:rPr>
        <w:t xml:space="preserve">
      2. Собственник осуществляет контроль за эффективностью использования и сохранностью учреждением, казенным предприятием переданного собственником имущества. </w:t>
      </w:r>
    </w:p>
    <w:bookmarkEnd w:id="1129"/>
    <w:bookmarkStart w:name="z1346" w:id="1130"/>
    <w:p>
      <w:pPr>
        <w:spacing w:after="0"/>
        <w:ind w:left="0"/>
        <w:jc w:val="both"/>
      </w:pPr>
      <w:r>
        <w:rPr>
          <w:rFonts w:ascii="Times New Roman"/>
          <w:b w:val="false"/>
          <w:i w:val="false"/>
          <w:color w:val="000000"/>
          <w:sz w:val="28"/>
        </w:rPr>
        <w:t xml:space="preserve">
      3. В случае,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договором или аналогичным соглашением. </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1" w:id="1131"/>
    <w:p>
      <w:pPr>
        <w:spacing w:after="0"/>
        <w:ind w:left="0"/>
        <w:jc w:val="left"/>
      </w:pPr>
      <w:r>
        <w:rPr>
          <w:rFonts w:ascii="Times New Roman"/>
          <w:b/>
          <w:i w:val="false"/>
          <w:color w:val="000000"/>
        </w:rPr>
        <w:t xml:space="preserve"> Статья 205. Право собственника на изъятие и перераспределение имущества, переданного в оперативное управление</w:t>
      </w:r>
    </w:p>
    <w:bookmarkEnd w:id="1131"/>
    <w:p>
      <w:pPr>
        <w:spacing w:after="0"/>
        <w:ind w:left="0"/>
        <w:jc w:val="both"/>
      </w:pPr>
      <w:r>
        <w:rPr>
          <w:rFonts w:ascii="Times New Roman"/>
          <w:b w:val="false"/>
          <w:i w:val="false"/>
          <w:color w:val="000000"/>
          <w:sz w:val="28"/>
        </w:rPr>
        <w:t xml:space="preserve">
      Собственник закрепленного за учреждением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3" w:id="1132"/>
    <w:p>
      <w:pPr>
        <w:spacing w:after="0"/>
        <w:ind w:left="0"/>
        <w:jc w:val="left"/>
      </w:pPr>
      <w:r>
        <w:rPr>
          <w:rFonts w:ascii="Times New Roman"/>
          <w:b/>
          <w:i w:val="false"/>
          <w:color w:val="000000"/>
        </w:rPr>
        <w:t xml:space="preserve"> Статья 206. Распоряжение имуществом учреждения</w:t>
      </w:r>
    </w:p>
    <w:bookmarkEnd w:id="1132"/>
    <w:bookmarkStart w:name="z1347" w:id="1133"/>
    <w:p>
      <w:pPr>
        <w:spacing w:after="0"/>
        <w:ind w:left="0"/>
        <w:jc w:val="both"/>
      </w:pPr>
      <w:r>
        <w:rPr>
          <w:rFonts w:ascii="Times New Roman"/>
          <w:b w:val="false"/>
          <w:i w:val="false"/>
          <w:color w:val="000000"/>
          <w:sz w:val="28"/>
        </w:rPr>
        <w:t>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133"/>
    <w:bookmarkStart w:name="z1017" w:id="1134"/>
    <w:p>
      <w:pPr>
        <w:spacing w:after="0"/>
        <w:ind w:left="0"/>
        <w:jc w:val="both"/>
      </w:pPr>
      <w:r>
        <w:rPr>
          <w:rFonts w:ascii="Times New Roman"/>
          <w:b w:val="false"/>
          <w:i w:val="false"/>
          <w:color w:val="000000"/>
          <w:sz w:val="28"/>
        </w:rPr>
        <w:t>
      Особенности осуществления государственными учреждениями приносящей доходы деятельности устанавливаются законодательными актами Республики Казахстан.</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5" w:id="1135"/>
    <w:p>
      <w:pPr>
        <w:spacing w:after="0"/>
        <w:ind w:left="0"/>
        <w:jc w:val="left"/>
      </w:pPr>
      <w:r>
        <w:rPr>
          <w:rFonts w:ascii="Times New Roman"/>
          <w:b/>
          <w:i w:val="false"/>
          <w:color w:val="000000"/>
        </w:rPr>
        <w:t xml:space="preserve"> Статья 207. Ответственность учредителя по долгам казенного предприятия и учреждения</w:t>
      </w:r>
    </w:p>
    <w:bookmarkEnd w:id="1135"/>
    <w:p>
      <w:pPr>
        <w:spacing w:after="0"/>
        <w:ind w:left="0"/>
        <w:jc w:val="both"/>
      </w:pPr>
      <w:r>
        <w:rPr>
          <w:rFonts w:ascii="Times New Roman"/>
          <w:b w:val="false"/>
          <w:i w:val="false"/>
          <w:color w:val="ff0000"/>
          <w:sz w:val="28"/>
        </w:rPr>
        <w:t xml:space="preserve">
      Сноска. Заголовок статьи 207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352" w:id="1136"/>
    <w:p>
      <w:pPr>
        <w:spacing w:after="0"/>
        <w:ind w:left="0"/>
        <w:jc w:val="both"/>
      </w:pPr>
      <w:r>
        <w:rPr>
          <w:rFonts w:ascii="Times New Roman"/>
          <w:b w:val="false"/>
          <w:i w:val="false"/>
          <w:color w:val="000000"/>
          <w:sz w:val="28"/>
        </w:rPr>
        <w:t xml:space="preserve">
      1. Казенное предприятие отвечает по своим обязательствам находящимися в его распоряжении деньгами. </w:t>
      </w:r>
    </w:p>
    <w:bookmarkEnd w:id="1136"/>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Start w:name="z1353" w:id="1137"/>
    <w:p>
      <w:pPr>
        <w:spacing w:after="0"/>
        <w:ind w:left="0"/>
        <w:jc w:val="both"/>
      </w:pPr>
      <w:r>
        <w:rPr>
          <w:rFonts w:ascii="Times New Roman"/>
          <w:b w:val="false"/>
          <w:i w:val="false"/>
          <w:color w:val="000000"/>
          <w:sz w:val="28"/>
        </w:rPr>
        <w:t xml:space="preserve">
      2. Ответственность учреждения наступает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16.12.1998 </w:t>
      </w:r>
      <w:r>
        <w:rPr>
          <w:rFonts w:ascii="Times New Roman"/>
          <w:b w:val="false"/>
          <w:i w:val="false"/>
          <w:color w:val="000000"/>
          <w:sz w:val="28"/>
        </w:rPr>
        <w:t>N 320</w:t>
      </w:r>
      <w:r>
        <w:rPr>
          <w:rFonts w:ascii="Times New Roman"/>
          <w:b w:val="false"/>
          <w:i w:val="false"/>
          <w:color w:val="ff0000"/>
          <w:sz w:val="28"/>
        </w:rPr>
        <w:t xml:space="preserve">;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7" w:id="1138"/>
    <w:p>
      <w:pPr>
        <w:spacing w:after="0"/>
        <w:ind w:left="0"/>
        <w:jc w:val="left"/>
      </w:pPr>
      <w:r>
        <w:rPr>
          <w:rFonts w:ascii="Times New Roman"/>
          <w:b/>
          <w:i w:val="false"/>
          <w:color w:val="000000"/>
        </w:rPr>
        <w:t xml:space="preserve"> Статья 208. Переход права собственности на учреждение </w:t>
      </w:r>
    </w:p>
    <w:bookmarkEnd w:id="1138"/>
    <w:p>
      <w:pPr>
        <w:spacing w:after="0"/>
        <w:ind w:left="0"/>
        <w:jc w:val="both"/>
      </w:pPr>
      <w:r>
        <w:rPr>
          <w:rFonts w:ascii="Times New Roman"/>
          <w:b w:val="false"/>
          <w:i w:val="false"/>
          <w:color w:val="000000"/>
          <w:sz w:val="28"/>
        </w:rPr>
        <w:t xml:space="preserve">
      При переходе права собственности на учреждение к другому лицу это учреждение сохраняет право оперативного управления на принадлежащее ему имущество. </w:t>
      </w:r>
    </w:p>
    <w:bookmarkStart w:name="z439" w:id="1139"/>
    <w:p>
      <w:pPr>
        <w:spacing w:after="0"/>
        <w:ind w:left="0"/>
        <w:jc w:val="left"/>
      </w:pPr>
      <w:r>
        <w:rPr>
          <w:rFonts w:ascii="Times New Roman"/>
          <w:b/>
          <w:i w:val="false"/>
          <w:color w:val="000000"/>
        </w:rPr>
        <w:t xml:space="preserve"> Глава 11. Общая собственность</w:t>
      </w:r>
    </w:p>
    <w:bookmarkEnd w:id="1139"/>
    <w:bookmarkStart w:name="z440" w:id="1140"/>
    <w:p>
      <w:pPr>
        <w:spacing w:after="0"/>
        <w:ind w:left="0"/>
        <w:jc w:val="left"/>
      </w:pPr>
      <w:r>
        <w:rPr>
          <w:rFonts w:ascii="Times New Roman"/>
          <w:b/>
          <w:i w:val="false"/>
          <w:color w:val="000000"/>
        </w:rPr>
        <w:t xml:space="preserve"> Статья 209. Понятие и основания возникновения общей собственности </w:t>
      </w:r>
    </w:p>
    <w:bookmarkEnd w:id="1140"/>
    <w:bookmarkStart w:name="z1354" w:id="1141"/>
    <w:p>
      <w:pPr>
        <w:spacing w:after="0"/>
        <w:ind w:left="0"/>
        <w:jc w:val="both"/>
      </w:pPr>
      <w:r>
        <w:rPr>
          <w:rFonts w:ascii="Times New Roman"/>
          <w:b w:val="false"/>
          <w:i w:val="false"/>
          <w:color w:val="000000"/>
          <w:sz w:val="28"/>
        </w:rPr>
        <w:t xml:space="preserve">
      1. Имущество, находящееся в собственности двух или нескольких лиц, принадлежит им на праве общей собственности. </w:t>
      </w:r>
    </w:p>
    <w:bookmarkEnd w:id="1141"/>
    <w:bookmarkStart w:name="z1355" w:id="1142"/>
    <w:p>
      <w:pPr>
        <w:spacing w:after="0"/>
        <w:ind w:left="0"/>
        <w:jc w:val="both"/>
      </w:pPr>
      <w:r>
        <w:rPr>
          <w:rFonts w:ascii="Times New Roman"/>
          <w:b w:val="false"/>
          <w:i w:val="false"/>
          <w:color w:val="000000"/>
          <w:sz w:val="28"/>
        </w:rPr>
        <w:t xml:space="preserve">
      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bookmarkEnd w:id="1142"/>
    <w:bookmarkStart w:name="z1356" w:id="1143"/>
    <w:p>
      <w:pPr>
        <w:spacing w:after="0"/>
        <w:ind w:left="0"/>
        <w:jc w:val="both"/>
      </w:pPr>
      <w:r>
        <w:rPr>
          <w:rFonts w:ascii="Times New Roman"/>
          <w:b w:val="false"/>
          <w:i w:val="false"/>
          <w:color w:val="000000"/>
          <w:sz w:val="28"/>
        </w:rPr>
        <w:t xml:space="preserve">
      3.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 </w:t>
      </w:r>
    </w:p>
    <w:bookmarkEnd w:id="1143"/>
    <w:bookmarkStart w:name="z1357" w:id="1144"/>
    <w:p>
      <w:pPr>
        <w:spacing w:after="0"/>
        <w:ind w:left="0"/>
        <w:jc w:val="both"/>
      </w:pPr>
      <w:r>
        <w:rPr>
          <w:rFonts w:ascii="Times New Roman"/>
          <w:b w:val="false"/>
          <w:i w:val="false"/>
          <w:color w:val="000000"/>
          <w:sz w:val="28"/>
        </w:rPr>
        <w:t xml:space="preserve">
      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w:t>
      </w:r>
    </w:p>
    <w:bookmarkEnd w:id="1144"/>
    <w:p>
      <w:pPr>
        <w:spacing w:after="0"/>
        <w:ind w:left="0"/>
        <w:jc w:val="both"/>
      </w:pPr>
      <w:r>
        <w:rPr>
          <w:rFonts w:ascii="Times New Roman"/>
          <w:b w:val="false"/>
          <w:i w:val="false"/>
          <w:color w:val="000000"/>
          <w:sz w:val="28"/>
        </w:rPr>
        <w:t xml:space="preserve">
      Общая собственность на делимое имущество возникает в случаях, предусмотренных законодательными актами или договором. </w:t>
      </w:r>
    </w:p>
    <w:bookmarkStart w:name="z1358" w:id="1145"/>
    <w:p>
      <w:pPr>
        <w:spacing w:after="0"/>
        <w:ind w:left="0"/>
        <w:jc w:val="both"/>
      </w:pPr>
      <w:r>
        <w:rPr>
          <w:rFonts w:ascii="Times New Roman"/>
          <w:b w:val="false"/>
          <w:i w:val="false"/>
          <w:color w:val="000000"/>
          <w:sz w:val="28"/>
        </w:rPr>
        <w:t xml:space="preserve">
      5. По соглашению участников совместной собственности, а при недостижении согласия - по решению суда на общее имущество может быть установлена долевая собственность этих лиц. </w:t>
      </w:r>
    </w:p>
    <w:bookmarkEnd w:id="1145"/>
    <w:bookmarkStart w:name="z1359" w:id="1146"/>
    <w:p>
      <w:pPr>
        <w:spacing w:after="0"/>
        <w:ind w:left="0"/>
        <w:jc w:val="both"/>
      </w:pPr>
      <w:r>
        <w:rPr>
          <w:rFonts w:ascii="Times New Roman"/>
          <w:b w:val="false"/>
          <w:i w:val="false"/>
          <w:color w:val="000000"/>
          <w:sz w:val="28"/>
        </w:rPr>
        <w:t xml:space="preserve">
      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 </w:t>
      </w:r>
    </w:p>
    <w:bookmarkEnd w:id="1146"/>
    <w:bookmarkStart w:name="z1360" w:id="1147"/>
    <w:p>
      <w:pPr>
        <w:spacing w:after="0"/>
        <w:ind w:left="0"/>
        <w:jc w:val="both"/>
      </w:pPr>
      <w:r>
        <w:rPr>
          <w:rFonts w:ascii="Times New Roman"/>
          <w:b w:val="false"/>
          <w:i w:val="false"/>
          <w:color w:val="000000"/>
          <w:sz w:val="28"/>
        </w:rPr>
        <w:t xml:space="preserve">
      Доля каждого собственника в общем имуществе неотделима от его раздельной собственности на принадлежащую ему часть недвижимости. </w:t>
      </w:r>
    </w:p>
    <w:bookmarkEnd w:id="1147"/>
    <w:bookmarkStart w:name="z1361" w:id="1148"/>
    <w:p>
      <w:pPr>
        <w:spacing w:after="0"/>
        <w:ind w:left="0"/>
        <w:jc w:val="both"/>
      </w:pPr>
      <w:r>
        <w:rPr>
          <w:rFonts w:ascii="Times New Roman"/>
          <w:b w:val="false"/>
          <w:i w:val="false"/>
          <w:color w:val="000000"/>
          <w:sz w:val="28"/>
        </w:rPr>
        <w:t xml:space="preserve">
      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 </w:t>
      </w:r>
    </w:p>
    <w:bookmarkEnd w:id="1148"/>
    <w:bookmarkStart w:name="z1362" w:id="1149"/>
    <w:p>
      <w:pPr>
        <w:spacing w:after="0"/>
        <w:ind w:left="0"/>
        <w:jc w:val="both"/>
      </w:pPr>
      <w:r>
        <w:rPr>
          <w:rFonts w:ascii="Times New Roman"/>
          <w:b w:val="false"/>
          <w:i w:val="false"/>
          <w:color w:val="000000"/>
          <w:sz w:val="28"/>
        </w:rPr>
        <w:t xml:space="preserve">
      Особенности правового режима разных видов кондоминиума могут определяться законодательными актами. </w:t>
      </w:r>
    </w:p>
    <w:bookmarkEnd w:id="1149"/>
    <w:bookmarkStart w:name="z1363" w:id="1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Особенности правового режима общей долевой собственности на активы паевого инвестиционного фонда определяются законодательным актом Республики Казахстан об инвестиционных и венчурных фондах.</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07.07.2004 </w:t>
      </w:r>
      <w:r>
        <w:rPr>
          <w:rFonts w:ascii="Times New Roman"/>
          <w:b w:val="false"/>
          <w:i w:val="false"/>
          <w:color w:val="000000"/>
          <w:sz w:val="28"/>
        </w:rPr>
        <w:t>№ 577</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51"/>
    <w:p>
      <w:pPr>
        <w:spacing w:after="0"/>
        <w:ind w:left="0"/>
        <w:jc w:val="left"/>
      </w:pPr>
      <w:r>
        <w:rPr>
          <w:rFonts w:ascii="Times New Roman"/>
          <w:b/>
          <w:i w:val="false"/>
          <w:color w:val="000000"/>
        </w:rPr>
        <w:t xml:space="preserve"> Статья 210. Определение долей в праве долевой собственности</w:t>
      </w:r>
    </w:p>
    <w:bookmarkEnd w:id="1151"/>
    <w:bookmarkStart w:name="z1364" w:id="1152"/>
    <w:p>
      <w:pPr>
        <w:spacing w:after="0"/>
        <w:ind w:left="0"/>
        <w:jc w:val="both"/>
      </w:pPr>
      <w:r>
        <w:rPr>
          <w:rFonts w:ascii="Times New Roman"/>
          <w:b w:val="false"/>
          <w:i w:val="false"/>
          <w:color w:val="000000"/>
          <w:sz w:val="28"/>
        </w:rPr>
        <w:t>
      1. Если размер долей участников долевой собственности не может быть определен на основании законодательных актов и не установлен соглашением всех ее участников, доли считаются равными.</w:t>
      </w:r>
    </w:p>
    <w:bookmarkEnd w:id="1152"/>
    <w:bookmarkStart w:name="z1365" w:id="1153"/>
    <w:p>
      <w:pPr>
        <w:spacing w:after="0"/>
        <w:ind w:left="0"/>
        <w:jc w:val="both"/>
      </w:pPr>
      <w:r>
        <w:rPr>
          <w:rFonts w:ascii="Times New Roman"/>
          <w:b w:val="false"/>
          <w:i w:val="false"/>
          <w:color w:val="000000"/>
          <w:sz w:val="28"/>
        </w:rPr>
        <w:t>
      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bookmarkEnd w:id="1153"/>
    <w:bookmarkStart w:name="z444" w:id="1154"/>
    <w:p>
      <w:pPr>
        <w:spacing w:after="0"/>
        <w:ind w:left="0"/>
        <w:jc w:val="left"/>
      </w:pPr>
      <w:r>
        <w:rPr>
          <w:rFonts w:ascii="Times New Roman"/>
          <w:b/>
          <w:i w:val="false"/>
          <w:color w:val="000000"/>
        </w:rPr>
        <w:t xml:space="preserve"> Статья 211. Права участника долевой собственности, связанные с ее улучшением </w:t>
      </w:r>
    </w:p>
    <w:bookmarkEnd w:id="1154"/>
    <w:bookmarkStart w:name="z1366" w:id="1155"/>
    <w:p>
      <w:pPr>
        <w:spacing w:after="0"/>
        <w:ind w:left="0"/>
        <w:jc w:val="both"/>
      </w:pPr>
      <w:r>
        <w:rPr>
          <w:rFonts w:ascii="Times New Roman"/>
          <w:b w:val="false"/>
          <w:i w:val="false"/>
          <w:color w:val="000000"/>
          <w:sz w:val="28"/>
        </w:rPr>
        <w:t xml:space="preserve">
      1. Участник долевой собственности, осуществивший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 </w:t>
      </w:r>
    </w:p>
    <w:bookmarkEnd w:id="1155"/>
    <w:bookmarkStart w:name="z1367" w:id="1156"/>
    <w:p>
      <w:pPr>
        <w:spacing w:after="0"/>
        <w:ind w:left="0"/>
        <w:jc w:val="both"/>
      </w:pPr>
      <w:r>
        <w:rPr>
          <w:rFonts w:ascii="Times New Roman"/>
          <w:b w:val="false"/>
          <w:i w:val="false"/>
          <w:color w:val="000000"/>
          <w:sz w:val="28"/>
        </w:rPr>
        <w:t xml:space="preserve">
      2. 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 </w:t>
      </w:r>
    </w:p>
    <w:bookmarkEnd w:id="1156"/>
    <w:bookmarkStart w:name="z446" w:id="1157"/>
    <w:p>
      <w:pPr>
        <w:spacing w:after="0"/>
        <w:ind w:left="0"/>
        <w:jc w:val="left"/>
      </w:pPr>
      <w:r>
        <w:rPr>
          <w:rFonts w:ascii="Times New Roman"/>
          <w:b/>
          <w:i w:val="false"/>
          <w:color w:val="000000"/>
        </w:rPr>
        <w:t xml:space="preserve"> Статья 212. Распоряжение имуществом, находящимся в долевой собственности </w:t>
      </w:r>
    </w:p>
    <w:bookmarkEnd w:id="1157"/>
    <w:bookmarkStart w:name="z1368" w:id="1158"/>
    <w:p>
      <w:pPr>
        <w:spacing w:after="0"/>
        <w:ind w:left="0"/>
        <w:jc w:val="both"/>
      </w:pPr>
      <w:r>
        <w:rPr>
          <w:rFonts w:ascii="Times New Roman"/>
          <w:b w:val="false"/>
          <w:i w:val="false"/>
          <w:color w:val="000000"/>
          <w:sz w:val="28"/>
        </w:rPr>
        <w:t xml:space="preserve">
      1. Распоряжение имуществом, находящимся в долевой собственности, осуществляется по соглашению всех ее участников. </w:t>
      </w:r>
    </w:p>
    <w:bookmarkEnd w:id="1158"/>
    <w:bookmarkStart w:name="z1369" w:id="1159"/>
    <w:p>
      <w:pPr>
        <w:spacing w:after="0"/>
        <w:ind w:left="0"/>
        <w:jc w:val="both"/>
      </w:pPr>
      <w:r>
        <w:rPr>
          <w:rFonts w:ascii="Times New Roman"/>
          <w:b w:val="false"/>
          <w:i w:val="false"/>
          <w:color w:val="000000"/>
          <w:sz w:val="28"/>
        </w:rPr>
        <w:t xml:space="preserve">
      2. Каждый участник долевой собственности вправе по своему усмотрению продать, подарить, завещать, заложить свою долю, либо распорядиться ею иным образом с соблюдением условий, предусмотренных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w:t>
      </w:r>
    </w:p>
    <w:bookmarkEnd w:id="1159"/>
    <w:bookmarkStart w:name="z448" w:id="1160"/>
    <w:p>
      <w:pPr>
        <w:spacing w:after="0"/>
        <w:ind w:left="0"/>
        <w:jc w:val="left"/>
      </w:pPr>
      <w:r>
        <w:rPr>
          <w:rFonts w:ascii="Times New Roman"/>
          <w:b/>
          <w:i w:val="false"/>
          <w:color w:val="000000"/>
        </w:rPr>
        <w:t xml:space="preserve"> Статья 213. Владение и пользование имуществом, находящимся в долевой собственности</w:t>
      </w:r>
    </w:p>
    <w:bookmarkEnd w:id="1160"/>
    <w:bookmarkStart w:name="z1370" w:id="1161"/>
    <w:p>
      <w:pPr>
        <w:spacing w:after="0"/>
        <w:ind w:left="0"/>
        <w:jc w:val="both"/>
      </w:pPr>
      <w:r>
        <w:rPr>
          <w:rFonts w:ascii="Times New Roman"/>
          <w:b w:val="false"/>
          <w:i w:val="false"/>
          <w:color w:val="000000"/>
          <w:sz w:val="28"/>
        </w:rPr>
        <w:t xml:space="preserve">
      1. Владение и пользование имуществом, находящимся в долевой собственности, осуществляется по согласию всех ее участников, а при недостижении соглашения - в порядке, устанавливаемом судом. </w:t>
      </w:r>
    </w:p>
    <w:bookmarkEnd w:id="1161"/>
    <w:bookmarkStart w:name="z1371" w:id="1162"/>
    <w:p>
      <w:pPr>
        <w:spacing w:after="0"/>
        <w:ind w:left="0"/>
        <w:jc w:val="both"/>
      </w:pPr>
      <w:r>
        <w:rPr>
          <w:rFonts w:ascii="Times New Roman"/>
          <w:b w:val="false"/>
          <w:i w:val="false"/>
          <w:color w:val="000000"/>
          <w:sz w:val="28"/>
        </w:rPr>
        <w:t xml:space="preserve">
      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 </w:t>
      </w:r>
    </w:p>
    <w:bookmarkEnd w:id="1162"/>
    <w:bookmarkStart w:name="z450" w:id="1163"/>
    <w:p>
      <w:pPr>
        <w:spacing w:after="0"/>
        <w:ind w:left="0"/>
        <w:jc w:val="left"/>
      </w:pPr>
      <w:r>
        <w:rPr>
          <w:rFonts w:ascii="Times New Roman"/>
          <w:b/>
          <w:i w:val="false"/>
          <w:color w:val="000000"/>
        </w:rPr>
        <w:t xml:space="preserve"> Статья 214. Плоды, продукция и доходы от использования имущества, находящегося в долевой собственности</w:t>
      </w:r>
    </w:p>
    <w:bookmarkEnd w:id="1163"/>
    <w:bookmarkStart w:name="z1372" w:id="1164"/>
    <w:p>
      <w:pPr>
        <w:spacing w:after="0"/>
        <w:ind w:left="0"/>
        <w:jc w:val="both"/>
      </w:pPr>
      <w:r>
        <w:rPr>
          <w:rFonts w:ascii="Times New Roman"/>
          <w:b w:val="false"/>
          <w:i w:val="false"/>
          <w:color w:val="000000"/>
          <w:sz w:val="28"/>
        </w:rPr>
        <w:t xml:space="preserve">
      Плоды, продукция и доходы 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 между ними. </w:t>
      </w:r>
    </w:p>
    <w:bookmarkEnd w:id="1164"/>
    <w:bookmarkStart w:name="z452" w:id="1165"/>
    <w:p>
      <w:pPr>
        <w:spacing w:after="0"/>
        <w:ind w:left="0"/>
        <w:jc w:val="left"/>
      </w:pPr>
      <w:r>
        <w:rPr>
          <w:rFonts w:ascii="Times New Roman"/>
          <w:b/>
          <w:i w:val="false"/>
          <w:color w:val="000000"/>
        </w:rPr>
        <w:t xml:space="preserve"> Статья 215. Расходы по содержанию имущества, находящегося в долевой собственности</w:t>
      </w:r>
    </w:p>
    <w:bookmarkEnd w:id="1165"/>
    <w:p>
      <w:pPr>
        <w:spacing w:after="0"/>
        <w:ind w:left="0"/>
        <w:jc w:val="both"/>
      </w:pPr>
      <w:r>
        <w:rPr>
          <w:rFonts w:ascii="Times New Roman"/>
          <w:b w:val="false"/>
          <w:i w:val="false"/>
          <w:color w:val="000000"/>
          <w:sz w:val="28"/>
        </w:rPr>
        <w:t xml:space="preserve">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bookmarkStart w:name="z454" w:id="1166"/>
    <w:p>
      <w:pPr>
        <w:spacing w:after="0"/>
        <w:ind w:left="0"/>
        <w:jc w:val="left"/>
      </w:pPr>
      <w:r>
        <w:rPr>
          <w:rFonts w:ascii="Times New Roman"/>
          <w:b/>
          <w:i w:val="false"/>
          <w:color w:val="000000"/>
        </w:rPr>
        <w:t xml:space="preserve"> Статья 216. Преимущественное право покупки</w:t>
      </w:r>
    </w:p>
    <w:bookmarkEnd w:id="1166"/>
    <w:bookmarkStart w:name="z1373" w:id="1167"/>
    <w:p>
      <w:pPr>
        <w:spacing w:after="0"/>
        <w:ind w:left="0"/>
        <w:jc w:val="both"/>
      </w:pPr>
      <w:r>
        <w:rPr>
          <w:rFonts w:ascii="Times New Roman"/>
          <w:b w:val="false"/>
          <w:i w:val="false"/>
          <w:color w:val="000000"/>
          <w:sz w:val="28"/>
        </w:rPr>
        <w:t xml:space="preserve">
      1. При продаже доли в праве долевой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w:t>
      </w:r>
    </w:p>
    <w:bookmarkEnd w:id="1167"/>
    <w:bookmarkStart w:name="z1374" w:id="1168"/>
    <w:p>
      <w:pPr>
        <w:spacing w:after="0"/>
        <w:ind w:left="0"/>
        <w:jc w:val="both"/>
      </w:pPr>
      <w:r>
        <w:rPr>
          <w:rFonts w:ascii="Times New Roman"/>
          <w:b w:val="false"/>
          <w:i w:val="false"/>
          <w:color w:val="000000"/>
          <w:sz w:val="28"/>
        </w:rPr>
        <w:t xml:space="preserve">
      Публичные торги для продажи доли в праве долевой собственности при отсутствии согласия на это всех участников долевой собственности могут проводиться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и в иных случаях, предусмотренных законодательными актами. </w:t>
      </w:r>
    </w:p>
    <w:bookmarkEnd w:id="1168"/>
    <w:bookmarkStart w:name="z1375" w:id="1169"/>
    <w:p>
      <w:pPr>
        <w:spacing w:after="0"/>
        <w:ind w:left="0"/>
        <w:jc w:val="both"/>
      </w:pPr>
      <w:r>
        <w:rPr>
          <w:rFonts w:ascii="Times New Roman"/>
          <w:b w:val="false"/>
          <w:i w:val="false"/>
          <w:color w:val="000000"/>
          <w:sz w:val="28"/>
        </w:rPr>
        <w:t xml:space="preserve">
      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отношении прочего имущества - в течение десяти дней со дня получения извещения, продавец вправе продать свою долю любому лицу. </w:t>
      </w:r>
    </w:p>
    <w:bookmarkEnd w:id="1169"/>
    <w:bookmarkStart w:name="z1376" w:id="1170"/>
    <w:p>
      <w:pPr>
        <w:spacing w:after="0"/>
        <w:ind w:left="0"/>
        <w:jc w:val="both"/>
      </w:pPr>
      <w:r>
        <w:rPr>
          <w:rFonts w:ascii="Times New Roman"/>
          <w:b w:val="false"/>
          <w:i w:val="false"/>
          <w:color w:val="000000"/>
          <w:sz w:val="28"/>
        </w:rPr>
        <w:t xml:space="preserve">
      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 перевода на него прав и обязанностей покупателя. </w:t>
      </w:r>
    </w:p>
    <w:bookmarkEnd w:id="1170"/>
    <w:bookmarkStart w:name="z1377" w:id="1171"/>
    <w:p>
      <w:pPr>
        <w:spacing w:after="0"/>
        <w:ind w:left="0"/>
        <w:jc w:val="both"/>
      </w:pPr>
      <w:r>
        <w:rPr>
          <w:rFonts w:ascii="Times New Roman"/>
          <w:b w:val="false"/>
          <w:i w:val="false"/>
          <w:color w:val="000000"/>
          <w:sz w:val="28"/>
        </w:rPr>
        <w:t xml:space="preserve">
      4. Уступка преимущественного права покупки доли не допускается. </w:t>
      </w:r>
    </w:p>
    <w:bookmarkEnd w:id="1171"/>
    <w:bookmarkStart w:name="z1378" w:id="1172"/>
    <w:p>
      <w:pPr>
        <w:spacing w:after="0"/>
        <w:ind w:left="0"/>
        <w:jc w:val="both"/>
      </w:pPr>
      <w:r>
        <w:rPr>
          <w:rFonts w:ascii="Times New Roman"/>
          <w:b w:val="false"/>
          <w:i w:val="false"/>
          <w:color w:val="000000"/>
          <w:sz w:val="28"/>
        </w:rPr>
        <w:t xml:space="preserve">
      5. Правила настоящей статьи применяются также при отчуждении доли по договору мены. </w:t>
      </w:r>
    </w:p>
    <w:bookmarkEnd w:id="1172"/>
    <w:bookmarkStart w:name="z1379" w:id="1173"/>
    <w:p>
      <w:pPr>
        <w:spacing w:after="0"/>
        <w:ind w:left="0"/>
        <w:jc w:val="both"/>
      </w:pPr>
      <w:r>
        <w:rPr>
          <w:rFonts w:ascii="Times New Roman"/>
          <w:b w:val="false"/>
          <w:i w:val="false"/>
          <w:color w:val="000000"/>
          <w:sz w:val="28"/>
        </w:rPr>
        <w:t xml:space="preserve">
      6. Правила настоящей статьи не распространяются на случаи отчуждения стратегических объектов. </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Законом РК от 7 августа 2007 г.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456" w:id="1174"/>
    <w:p>
      <w:pPr>
        <w:spacing w:after="0"/>
        <w:ind w:left="0"/>
        <w:jc w:val="left"/>
      </w:pPr>
      <w:r>
        <w:rPr>
          <w:rFonts w:ascii="Times New Roman"/>
          <w:b/>
          <w:i w:val="false"/>
          <w:color w:val="000000"/>
        </w:rPr>
        <w:t xml:space="preserve"> Статья 217. Момент перехода доли в праве долевой собственности к приобретателю по договору</w:t>
      </w:r>
    </w:p>
    <w:bookmarkEnd w:id="1174"/>
    <w:bookmarkStart w:name="z1380" w:id="1175"/>
    <w:p>
      <w:pPr>
        <w:spacing w:after="0"/>
        <w:ind w:left="0"/>
        <w:jc w:val="both"/>
      </w:pPr>
      <w:r>
        <w:rPr>
          <w:rFonts w:ascii="Times New Roman"/>
          <w:b w:val="false"/>
          <w:i w:val="false"/>
          <w:color w:val="000000"/>
          <w:sz w:val="28"/>
        </w:rPr>
        <w:t xml:space="preserve">
      Доля в праве долевой собственности переходит к приобретателю по договору с момента заключения договора, если соглашением сторон не предусмотрено иное. </w:t>
      </w:r>
    </w:p>
    <w:bookmarkEnd w:id="1175"/>
    <w:bookmarkStart w:name="z1381" w:id="1176"/>
    <w:p>
      <w:pPr>
        <w:spacing w:after="0"/>
        <w:ind w:left="0"/>
        <w:jc w:val="both"/>
      </w:pPr>
      <w:r>
        <w:rPr>
          <w:rFonts w:ascii="Times New Roman"/>
          <w:b w:val="false"/>
          <w:i w:val="false"/>
          <w:color w:val="000000"/>
          <w:sz w:val="28"/>
        </w:rPr>
        <w:t xml:space="preserve">
      Момент перехода доли в праве долевой собственности по договору, подлежащему государственной регистрации или нотариальному удостоверению,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238 настоящего Кодекса. </w:t>
      </w:r>
    </w:p>
    <w:bookmarkEnd w:id="1176"/>
    <w:bookmarkStart w:name="z458" w:id="1177"/>
    <w:p>
      <w:pPr>
        <w:spacing w:after="0"/>
        <w:ind w:left="0"/>
        <w:jc w:val="left"/>
      </w:pPr>
      <w:r>
        <w:rPr>
          <w:rFonts w:ascii="Times New Roman"/>
          <w:b/>
          <w:i w:val="false"/>
          <w:color w:val="000000"/>
        </w:rPr>
        <w:t xml:space="preserve"> Статья 218. Раздел имущества, находящегося в долевой собственности, и выдел из него доли</w:t>
      </w:r>
    </w:p>
    <w:bookmarkEnd w:id="1177"/>
    <w:bookmarkStart w:name="z1382" w:id="1178"/>
    <w:p>
      <w:pPr>
        <w:spacing w:after="0"/>
        <w:ind w:left="0"/>
        <w:jc w:val="both"/>
      </w:pPr>
      <w:r>
        <w:rPr>
          <w:rFonts w:ascii="Times New Roman"/>
          <w:b w:val="false"/>
          <w:i w:val="false"/>
          <w:color w:val="000000"/>
          <w:sz w:val="28"/>
        </w:rPr>
        <w:t>
      1. Имущество, находящееся в долевой собственности, может быть разделено между ее участниками по соглашению между ними.</w:t>
      </w:r>
    </w:p>
    <w:bookmarkEnd w:id="1178"/>
    <w:bookmarkStart w:name="z1383" w:id="1179"/>
    <w:p>
      <w:pPr>
        <w:spacing w:after="0"/>
        <w:ind w:left="0"/>
        <w:jc w:val="both"/>
      </w:pPr>
      <w:r>
        <w:rPr>
          <w:rFonts w:ascii="Times New Roman"/>
          <w:b w:val="false"/>
          <w:i w:val="false"/>
          <w:color w:val="000000"/>
          <w:sz w:val="28"/>
        </w:rPr>
        <w:t xml:space="preserve">
      2. Участник долевой собственности вправе требовать выдела своей доли из общего имущества. </w:t>
      </w:r>
    </w:p>
    <w:bookmarkEnd w:id="1179"/>
    <w:bookmarkStart w:name="z1384" w:id="1180"/>
    <w:p>
      <w:pPr>
        <w:spacing w:after="0"/>
        <w:ind w:left="0"/>
        <w:jc w:val="both"/>
      </w:pPr>
      <w:r>
        <w:rPr>
          <w:rFonts w:ascii="Times New Roman"/>
          <w:b w:val="false"/>
          <w:i w:val="false"/>
          <w:color w:val="000000"/>
          <w:sz w:val="28"/>
        </w:rPr>
        <w:t xml:space="preserve">
      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w:t>
      </w:r>
    </w:p>
    <w:bookmarkEnd w:id="1180"/>
    <w:bookmarkStart w:name="z1385" w:id="1181"/>
    <w:p>
      <w:pPr>
        <w:spacing w:after="0"/>
        <w:ind w:left="0"/>
        <w:jc w:val="both"/>
      </w:pPr>
      <w:r>
        <w:rPr>
          <w:rFonts w:ascii="Times New Roman"/>
          <w:b w:val="false"/>
          <w:i w:val="false"/>
          <w:color w:val="000000"/>
          <w:sz w:val="28"/>
        </w:rPr>
        <w:t xml:space="preserve">
      Если выдел доли в натуре не допускается законодательными актами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w:t>
      </w:r>
    </w:p>
    <w:bookmarkEnd w:id="1181"/>
    <w:bookmarkStart w:name="z1386" w:id="1182"/>
    <w:p>
      <w:pPr>
        <w:spacing w:after="0"/>
        <w:ind w:left="0"/>
        <w:jc w:val="both"/>
      </w:pPr>
      <w:r>
        <w:rPr>
          <w:rFonts w:ascii="Times New Roman"/>
          <w:b w:val="false"/>
          <w:i w:val="false"/>
          <w:color w:val="000000"/>
          <w:sz w:val="28"/>
        </w:rPr>
        <w:t xml:space="preserve">
      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t>
      </w:r>
    </w:p>
    <w:bookmarkEnd w:id="1182"/>
    <w:bookmarkStart w:name="z1387" w:id="1183"/>
    <w:p>
      <w:pPr>
        <w:spacing w:after="0"/>
        <w:ind w:left="0"/>
        <w:jc w:val="both"/>
      </w:pPr>
      <w:r>
        <w:rPr>
          <w:rFonts w:ascii="Times New Roman"/>
          <w:b w:val="false"/>
          <w:i w:val="false"/>
          <w:color w:val="000000"/>
          <w:sz w:val="28"/>
        </w:rPr>
        <w:t xml:space="preserve">
      Выплата участнику долевой собственности 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 </w:t>
      </w:r>
    </w:p>
    <w:bookmarkEnd w:id="1183"/>
    <w:bookmarkStart w:name="z1388" w:id="1184"/>
    <w:p>
      <w:pPr>
        <w:spacing w:after="0"/>
        <w:ind w:left="0"/>
        <w:jc w:val="both"/>
      </w:pPr>
      <w:r>
        <w:rPr>
          <w:rFonts w:ascii="Times New Roman"/>
          <w:b w:val="false"/>
          <w:i w:val="false"/>
          <w:color w:val="000000"/>
          <w:sz w:val="28"/>
        </w:rPr>
        <w:t xml:space="preserve">
      5. С получением компенсации в соответствии с пунктами 3 и 4 настоящей статьи собственник утрачивает право на долю в общем имуществе. </w:t>
      </w:r>
    </w:p>
    <w:bookmarkEnd w:id="1184"/>
    <w:bookmarkStart w:name="z1389" w:id="1185"/>
    <w:p>
      <w:pPr>
        <w:spacing w:after="0"/>
        <w:ind w:left="0"/>
        <w:jc w:val="both"/>
      </w:pPr>
      <w:r>
        <w:rPr>
          <w:rFonts w:ascii="Times New Roman"/>
          <w:b w:val="false"/>
          <w:i w:val="false"/>
          <w:color w:val="000000"/>
          <w:sz w:val="28"/>
        </w:rPr>
        <w:t xml:space="preserve">
      6. При невозможности раздела общего имущества либо выдела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суд принимает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186"/>
    <w:p>
      <w:pPr>
        <w:spacing w:after="0"/>
        <w:ind w:left="0"/>
        <w:jc w:val="left"/>
      </w:pPr>
      <w:r>
        <w:rPr>
          <w:rFonts w:ascii="Times New Roman"/>
          <w:b/>
          <w:i w:val="false"/>
          <w:color w:val="000000"/>
        </w:rPr>
        <w:t xml:space="preserve"> Статья 219. Общая совместная собственность </w:t>
      </w:r>
    </w:p>
    <w:bookmarkEnd w:id="1186"/>
    <w:bookmarkStart w:name="z1390" w:id="1187"/>
    <w:p>
      <w:pPr>
        <w:spacing w:after="0"/>
        <w:ind w:left="0"/>
        <w:jc w:val="both"/>
      </w:pPr>
      <w:r>
        <w:rPr>
          <w:rFonts w:ascii="Times New Roman"/>
          <w:b w:val="false"/>
          <w:i w:val="false"/>
          <w:color w:val="000000"/>
          <w:sz w:val="28"/>
        </w:rPr>
        <w:t>
      1. Общая совместная собственность существует в виде:</w:t>
      </w:r>
    </w:p>
    <w:bookmarkEnd w:id="1187"/>
    <w:p>
      <w:pPr>
        <w:spacing w:after="0"/>
        <w:ind w:left="0"/>
        <w:jc w:val="both"/>
      </w:pPr>
      <w:r>
        <w:rPr>
          <w:rFonts w:ascii="Times New Roman"/>
          <w:b w:val="false"/>
          <w:i w:val="false"/>
          <w:color w:val="000000"/>
          <w:sz w:val="28"/>
        </w:rPr>
        <w:t>
      1) общей собственности супругов;</w:t>
      </w:r>
    </w:p>
    <w:p>
      <w:pPr>
        <w:spacing w:after="0"/>
        <w:ind w:left="0"/>
        <w:jc w:val="both"/>
      </w:pPr>
      <w:r>
        <w:rPr>
          <w:rFonts w:ascii="Times New Roman"/>
          <w:b w:val="false"/>
          <w:i w:val="false"/>
          <w:color w:val="000000"/>
          <w:sz w:val="28"/>
        </w:rPr>
        <w:t>
      2) общей собственности членов крестьянского хозяйства;</w:t>
      </w:r>
    </w:p>
    <w:p>
      <w:pPr>
        <w:spacing w:after="0"/>
        <w:ind w:left="0"/>
        <w:jc w:val="both"/>
      </w:pPr>
      <w:r>
        <w:rPr>
          <w:rFonts w:ascii="Times New Roman"/>
          <w:b w:val="false"/>
          <w:i w:val="false"/>
          <w:color w:val="000000"/>
          <w:sz w:val="28"/>
        </w:rPr>
        <w:t>
      3) общей собственности на приватизированное жилище.</w:t>
      </w:r>
    </w:p>
    <w:bookmarkStart w:name="z1391" w:id="1188"/>
    <w:p>
      <w:pPr>
        <w:spacing w:after="0"/>
        <w:ind w:left="0"/>
        <w:jc w:val="both"/>
      </w:pPr>
      <w:r>
        <w:rPr>
          <w:rFonts w:ascii="Times New Roman"/>
          <w:b w:val="false"/>
          <w:i w:val="false"/>
          <w:color w:val="000000"/>
          <w:sz w:val="28"/>
        </w:rPr>
        <w:t xml:space="preserve">
      2. Законодательными актами могут быть предусмотрены и другие виды общей совместной собственности. </w:t>
      </w:r>
    </w:p>
    <w:bookmarkEnd w:id="1188"/>
    <w:bookmarkStart w:name="z1392" w:id="1189"/>
    <w:p>
      <w:pPr>
        <w:spacing w:after="0"/>
        <w:ind w:left="0"/>
        <w:jc w:val="both"/>
      </w:pPr>
      <w:r>
        <w:rPr>
          <w:rFonts w:ascii="Times New Roman"/>
          <w:b w:val="false"/>
          <w:i w:val="false"/>
          <w:color w:val="000000"/>
          <w:sz w:val="28"/>
        </w:rPr>
        <w:t xml:space="preserve">
      3. Общая совместная собственность устанавливается и существует, если договором между ее участниками не предусмотрено иное. </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Законом РК от 12.01.2007 </w:t>
      </w:r>
      <w:r>
        <w:rPr>
          <w:rFonts w:ascii="Times New Roman"/>
          <w:b w:val="false"/>
          <w:i w:val="false"/>
          <w:color w:val="000000"/>
          <w:sz w:val="28"/>
        </w:rPr>
        <w:t>N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62" w:id="1190"/>
    <w:p>
      <w:pPr>
        <w:spacing w:after="0"/>
        <w:ind w:left="0"/>
        <w:jc w:val="left"/>
      </w:pPr>
      <w:r>
        <w:rPr>
          <w:rFonts w:ascii="Times New Roman"/>
          <w:b/>
          <w:i w:val="false"/>
          <w:color w:val="000000"/>
        </w:rPr>
        <w:t xml:space="preserve"> Статья 220. Владение, пользование и распоряжение имуществом, находящимся в совместной собственности </w:t>
      </w:r>
    </w:p>
    <w:bookmarkEnd w:id="1190"/>
    <w:bookmarkStart w:name="z1393" w:id="1191"/>
    <w:p>
      <w:pPr>
        <w:spacing w:after="0"/>
        <w:ind w:left="0"/>
        <w:jc w:val="both"/>
      </w:pPr>
      <w:r>
        <w:rPr>
          <w:rFonts w:ascii="Times New Roman"/>
          <w:b w:val="false"/>
          <w:i w:val="false"/>
          <w:color w:val="000000"/>
          <w:sz w:val="28"/>
        </w:rPr>
        <w:t xml:space="preserve">
      1. Участники совместной собственности, если иное не предусмотрено соглашением между ними, сообща владеют и пользуются общим имуществом. </w:t>
      </w:r>
    </w:p>
    <w:bookmarkEnd w:id="1191"/>
    <w:bookmarkStart w:name="z1394" w:id="1192"/>
    <w:p>
      <w:pPr>
        <w:spacing w:after="0"/>
        <w:ind w:left="0"/>
        <w:jc w:val="both"/>
      </w:pPr>
      <w:r>
        <w:rPr>
          <w:rFonts w:ascii="Times New Roman"/>
          <w:b w:val="false"/>
          <w:i w:val="false"/>
          <w:color w:val="000000"/>
          <w:sz w:val="28"/>
        </w:rPr>
        <w:t xml:space="preserve">
      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 </w:t>
      </w:r>
    </w:p>
    <w:bookmarkEnd w:id="1192"/>
    <w:bookmarkStart w:name="z1395" w:id="1193"/>
    <w:p>
      <w:pPr>
        <w:spacing w:after="0"/>
        <w:ind w:left="0"/>
        <w:jc w:val="both"/>
      </w:pPr>
      <w:r>
        <w:rPr>
          <w:rFonts w:ascii="Times New Roman"/>
          <w:b w:val="false"/>
          <w:i w:val="false"/>
          <w:color w:val="000000"/>
          <w:sz w:val="28"/>
        </w:rPr>
        <w:t xml:space="preserve">
      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будет доказано, что другая сторона в сделке знала или заведомо должна была знать об этом. </w:t>
      </w:r>
    </w:p>
    <w:bookmarkEnd w:id="1193"/>
    <w:p>
      <w:pPr>
        <w:spacing w:after="0"/>
        <w:ind w:left="0"/>
        <w:jc w:val="both"/>
      </w:pPr>
      <w:r>
        <w:rPr>
          <w:rFonts w:ascii="Times New Roman"/>
          <w:b w:val="false"/>
          <w:i w:val="false"/>
          <w:color w:val="000000"/>
          <w:sz w:val="28"/>
        </w:rPr>
        <w:t xml:space="preserve">
      При совершении сделок, требующих нотариального удостоверения или государственной регистрации, согласие других участников совместной собственности на совершение сделки должно быть подтверждено в нотариальном порядке. </w:t>
      </w:r>
    </w:p>
    <w:bookmarkStart w:name="z1396" w:id="1194"/>
    <w:p>
      <w:pPr>
        <w:spacing w:after="0"/>
        <w:ind w:left="0"/>
        <w:jc w:val="both"/>
      </w:pPr>
      <w:r>
        <w:rPr>
          <w:rFonts w:ascii="Times New Roman"/>
          <w:b w:val="false"/>
          <w:i w:val="false"/>
          <w:color w:val="000000"/>
          <w:sz w:val="28"/>
        </w:rPr>
        <w:t xml:space="preserve">
      4. Пункты 1-3 настоящей статьи применяются, если иное для отдельных видов совместной собственности не установлено настоящим Кодексом или иными законодательными актами. </w:t>
      </w:r>
    </w:p>
    <w:bookmarkEnd w:id="1194"/>
    <w:bookmarkStart w:name="z464" w:id="1195"/>
    <w:p>
      <w:pPr>
        <w:spacing w:after="0"/>
        <w:ind w:left="0"/>
        <w:jc w:val="left"/>
      </w:pPr>
      <w:r>
        <w:rPr>
          <w:rFonts w:ascii="Times New Roman"/>
          <w:b/>
          <w:i w:val="false"/>
          <w:color w:val="000000"/>
        </w:rPr>
        <w:t xml:space="preserve"> Статья 221. Раздел имущества, находящегося в совместной собственности, и выдел из него доли </w:t>
      </w:r>
    </w:p>
    <w:bookmarkEnd w:id="1195"/>
    <w:bookmarkStart w:name="z1397" w:id="1196"/>
    <w:p>
      <w:pPr>
        <w:spacing w:after="0"/>
        <w:ind w:left="0"/>
        <w:jc w:val="both"/>
      </w:pPr>
      <w:r>
        <w:rPr>
          <w:rFonts w:ascii="Times New Roman"/>
          <w:b w:val="false"/>
          <w:i w:val="false"/>
          <w:color w:val="000000"/>
          <w:sz w:val="28"/>
        </w:rPr>
        <w:t xml:space="preserve">
      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 </w:t>
      </w:r>
    </w:p>
    <w:bookmarkEnd w:id="1196"/>
    <w:bookmarkStart w:name="z1398" w:id="1197"/>
    <w:p>
      <w:pPr>
        <w:spacing w:after="0"/>
        <w:ind w:left="0"/>
        <w:jc w:val="both"/>
      </w:pPr>
      <w:r>
        <w:rPr>
          <w:rFonts w:ascii="Times New Roman"/>
          <w:b w:val="false"/>
          <w:i w:val="false"/>
          <w:color w:val="000000"/>
          <w:sz w:val="28"/>
        </w:rPr>
        <w:t xml:space="preserve">
      2. При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 </w:t>
      </w:r>
    </w:p>
    <w:bookmarkEnd w:id="1197"/>
    <w:bookmarkStart w:name="z1399" w:id="1198"/>
    <w:p>
      <w:pPr>
        <w:spacing w:after="0"/>
        <w:ind w:left="0"/>
        <w:jc w:val="both"/>
      </w:pPr>
      <w:r>
        <w:rPr>
          <w:rFonts w:ascii="Times New Roman"/>
          <w:b w:val="false"/>
          <w:i w:val="false"/>
          <w:color w:val="000000"/>
          <w:sz w:val="28"/>
        </w:rPr>
        <w:t xml:space="preserve">
      3. Основания и порядок раздела общего имущества и выдела из него доли определяются по правилам </w:t>
      </w:r>
      <w:r>
        <w:rPr>
          <w:rFonts w:ascii="Times New Roman"/>
          <w:b w:val="false"/>
          <w:i w:val="false"/>
          <w:color w:val="000000"/>
          <w:sz w:val="28"/>
        </w:rPr>
        <w:t>статьи 218</w:t>
      </w:r>
      <w:r>
        <w:rPr>
          <w:rFonts w:ascii="Times New Roman"/>
          <w:b w:val="false"/>
          <w:i w:val="false"/>
          <w:color w:val="000000"/>
          <w:sz w:val="28"/>
        </w:rPr>
        <w:t xml:space="preserve"> настоящего Кодекса, поскольку иное для отдельных видов совместной собственности не установлено настоящим Кодексом, другими законодательными актами и не вытекает из существа отношений участников совместной собственности. </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66" w:id="1199"/>
    <w:p>
      <w:pPr>
        <w:spacing w:after="0"/>
        <w:ind w:left="0"/>
        <w:jc w:val="left"/>
      </w:pPr>
      <w:r>
        <w:rPr>
          <w:rFonts w:ascii="Times New Roman"/>
          <w:b/>
          <w:i w:val="false"/>
          <w:color w:val="000000"/>
        </w:rPr>
        <w:t xml:space="preserve"> Статья 222. Обращение взыскания на долю в общем имуществе </w:t>
      </w:r>
    </w:p>
    <w:bookmarkEnd w:id="1199"/>
    <w:bookmarkStart w:name="z1400" w:id="1200"/>
    <w:p>
      <w:pPr>
        <w:spacing w:after="0"/>
        <w:ind w:left="0"/>
        <w:jc w:val="both"/>
      </w:pPr>
      <w:r>
        <w:rPr>
          <w:rFonts w:ascii="Times New Roman"/>
          <w:b w:val="false"/>
          <w:i w:val="false"/>
          <w:color w:val="000000"/>
          <w:sz w:val="28"/>
        </w:rPr>
        <w:t xml:space="preserve">
      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должника в общем имуществе для обращения на нее взыскания. </w:t>
      </w:r>
    </w:p>
    <w:bookmarkEnd w:id="1200"/>
    <w:bookmarkStart w:name="z1401" w:id="1201"/>
    <w:p>
      <w:pPr>
        <w:spacing w:after="0"/>
        <w:ind w:left="0"/>
        <w:jc w:val="both"/>
      </w:pPr>
      <w:r>
        <w:rPr>
          <w:rFonts w:ascii="Times New Roman"/>
          <w:b w:val="false"/>
          <w:i w:val="false"/>
          <w:color w:val="000000"/>
          <w:sz w:val="28"/>
        </w:rPr>
        <w:t xml:space="preserve">
      2. В случаях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 </w:t>
      </w:r>
    </w:p>
    <w:bookmarkEnd w:id="1201"/>
    <w:bookmarkStart w:name="z1402" w:id="1202"/>
    <w:p>
      <w:pPr>
        <w:spacing w:after="0"/>
        <w:ind w:left="0"/>
        <w:jc w:val="both"/>
      </w:pPr>
      <w:r>
        <w:rPr>
          <w:rFonts w:ascii="Times New Roman"/>
          <w:b w:val="false"/>
          <w:i w:val="false"/>
          <w:color w:val="000000"/>
          <w:sz w:val="28"/>
        </w:rPr>
        <w:t xml:space="preserve">
      3. 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t>
      </w:r>
    </w:p>
    <w:bookmarkEnd w:id="1202"/>
    <w:bookmarkStart w:name="z468" w:id="1203"/>
    <w:p>
      <w:pPr>
        <w:spacing w:after="0"/>
        <w:ind w:left="0"/>
        <w:jc w:val="left"/>
      </w:pPr>
      <w:r>
        <w:rPr>
          <w:rFonts w:ascii="Times New Roman"/>
          <w:b/>
          <w:i w:val="false"/>
          <w:color w:val="000000"/>
        </w:rPr>
        <w:t xml:space="preserve"> Статья 223. Общая собственность супругов </w:t>
      </w:r>
    </w:p>
    <w:bookmarkEnd w:id="1203"/>
    <w:bookmarkStart w:name="z1403" w:id="1204"/>
    <w:p>
      <w:pPr>
        <w:spacing w:after="0"/>
        <w:ind w:left="0"/>
        <w:jc w:val="both"/>
      </w:pPr>
      <w:r>
        <w:rPr>
          <w:rFonts w:ascii="Times New Roman"/>
          <w:b w:val="false"/>
          <w:i w:val="false"/>
          <w:color w:val="000000"/>
          <w:sz w:val="28"/>
        </w:rPr>
        <w:t xml:space="preserve">
      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 </w:t>
      </w:r>
    </w:p>
    <w:bookmarkEnd w:id="1204"/>
    <w:bookmarkStart w:name="z1404" w:id="1205"/>
    <w:p>
      <w:pPr>
        <w:spacing w:after="0"/>
        <w:ind w:left="0"/>
        <w:jc w:val="both"/>
      </w:pPr>
      <w:r>
        <w:rPr>
          <w:rFonts w:ascii="Times New Roman"/>
          <w:b w:val="false"/>
          <w:i w:val="false"/>
          <w:color w:val="000000"/>
          <w:sz w:val="28"/>
        </w:rPr>
        <w:t xml:space="preserve">
      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 </w:t>
      </w:r>
    </w:p>
    <w:bookmarkEnd w:id="1205"/>
    <w:bookmarkStart w:name="z1405" w:id="1206"/>
    <w:p>
      <w:pPr>
        <w:spacing w:after="0"/>
        <w:ind w:left="0"/>
        <w:jc w:val="both"/>
      </w:pPr>
      <w:r>
        <w:rPr>
          <w:rFonts w:ascii="Times New Roman"/>
          <w:b w:val="false"/>
          <w:i w:val="false"/>
          <w:color w:val="000000"/>
          <w:sz w:val="28"/>
        </w:rPr>
        <w:t xml:space="preserve">
      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 </w:t>
      </w:r>
    </w:p>
    <w:bookmarkEnd w:id="1206"/>
    <w:bookmarkStart w:name="z1406" w:id="1207"/>
    <w:p>
      <w:pPr>
        <w:spacing w:after="0"/>
        <w:ind w:left="0"/>
        <w:jc w:val="both"/>
      </w:pPr>
      <w:r>
        <w:rPr>
          <w:rFonts w:ascii="Times New Roman"/>
          <w:b w:val="false"/>
          <w:i w:val="false"/>
          <w:color w:val="000000"/>
          <w:sz w:val="28"/>
        </w:rPr>
        <w:t xml:space="preserve">
      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 </w:t>
      </w:r>
    </w:p>
    <w:bookmarkEnd w:id="1207"/>
    <w:bookmarkStart w:name="z1407" w:id="1208"/>
    <w:p>
      <w:pPr>
        <w:spacing w:after="0"/>
        <w:ind w:left="0"/>
        <w:jc w:val="both"/>
      </w:pPr>
      <w:r>
        <w:rPr>
          <w:rFonts w:ascii="Times New Roman"/>
          <w:b w:val="false"/>
          <w:i w:val="false"/>
          <w:color w:val="000000"/>
          <w:sz w:val="28"/>
        </w:rPr>
        <w:t xml:space="preserve">
      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 </w:t>
      </w:r>
    </w:p>
    <w:bookmarkEnd w:id="1208"/>
    <w:bookmarkStart w:name="z1408" w:id="1209"/>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Республики Казахстан. </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 </w:t>
      </w:r>
      <w:r>
        <w:br/>
      </w:r>
      <w:r>
        <w:rPr>
          <w:rFonts w:ascii="Times New Roman"/>
          <w:b w:val="false"/>
          <w:i w:val="false"/>
          <w:color w:val="000000"/>
          <w:sz w:val="28"/>
        </w:rPr>
        <w:t>
</w:t>
      </w:r>
    </w:p>
    <w:bookmarkStart w:name="z470" w:id="1210"/>
    <w:p>
      <w:pPr>
        <w:spacing w:after="0"/>
        <w:ind w:left="0"/>
        <w:jc w:val="left"/>
      </w:pPr>
      <w:r>
        <w:rPr>
          <w:rFonts w:ascii="Times New Roman"/>
          <w:b/>
          <w:i w:val="false"/>
          <w:color w:val="000000"/>
        </w:rPr>
        <w:t xml:space="preserve"> Статья 224. Собственность крестьянского или фермерского хозяйства </w:t>
      </w:r>
    </w:p>
    <w:bookmarkEnd w:id="1210"/>
    <w:bookmarkStart w:name="z1409" w:id="1211"/>
    <w:p>
      <w:pPr>
        <w:spacing w:after="0"/>
        <w:ind w:left="0"/>
        <w:jc w:val="both"/>
      </w:pPr>
      <w:r>
        <w:rPr>
          <w:rFonts w:ascii="Times New Roman"/>
          <w:b w:val="false"/>
          <w:i w:val="false"/>
          <w:color w:val="000000"/>
          <w:sz w:val="28"/>
        </w:rPr>
        <w:t xml:space="preserve">
      1.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1211"/>
    <w:bookmarkStart w:name="z1410" w:id="1212"/>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1212"/>
    <w:bookmarkStart w:name="z1411" w:id="1213"/>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p>
    <w:bookmarkEnd w:id="1213"/>
    <w:bookmarkStart w:name="z1412" w:id="1214"/>
    <w:p>
      <w:pPr>
        <w:spacing w:after="0"/>
        <w:ind w:left="0"/>
        <w:jc w:val="both"/>
      </w:pPr>
      <w:r>
        <w:rPr>
          <w:rFonts w:ascii="Times New Roman"/>
          <w:b w:val="false"/>
          <w:i w:val="false"/>
          <w:color w:val="000000"/>
          <w:sz w:val="28"/>
        </w:rPr>
        <w:t xml:space="preserve">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хозяйства на общие средства его членов. </w:t>
      </w:r>
    </w:p>
    <w:bookmarkEnd w:id="1214"/>
    <w:bookmarkStart w:name="z1413" w:id="1215"/>
    <w:p>
      <w:pPr>
        <w:spacing w:after="0"/>
        <w:ind w:left="0"/>
        <w:jc w:val="both"/>
      </w:pPr>
      <w:r>
        <w:rPr>
          <w:rFonts w:ascii="Times New Roman"/>
          <w:b w:val="false"/>
          <w:i w:val="false"/>
          <w:color w:val="000000"/>
          <w:sz w:val="28"/>
        </w:rPr>
        <w:t xml:space="preserve">
      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 </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в редакции Закона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216"/>
    <w:p>
      <w:pPr>
        <w:spacing w:after="0"/>
        <w:ind w:left="0"/>
        <w:jc w:val="left"/>
      </w:pPr>
      <w:r>
        <w:rPr>
          <w:rFonts w:ascii="Times New Roman"/>
          <w:b/>
          <w:i w:val="false"/>
          <w:color w:val="000000"/>
        </w:rPr>
        <w:t xml:space="preserve"> Статья 225. Раздел имущества крестьянского или фермерского хозяйства</w:t>
      </w:r>
    </w:p>
    <w:bookmarkEnd w:id="1216"/>
    <w:bookmarkStart w:name="z1414" w:id="1217"/>
    <w:p>
      <w:pPr>
        <w:spacing w:after="0"/>
        <w:ind w:left="0"/>
        <w:jc w:val="both"/>
      </w:pPr>
      <w:r>
        <w:rPr>
          <w:rFonts w:ascii="Times New Roman"/>
          <w:b w:val="false"/>
          <w:i w:val="false"/>
          <w:color w:val="000000"/>
          <w:sz w:val="28"/>
        </w:rPr>
        <w:t xml:space="preserve">
      1. При прекращении крестьянского или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r>
        <w:rPr>
          <w:rFonts w:ascii="Times New Roman"/>
          <w:b w:val="false"/>
          <w:i w:val="false"/>
          <w:color w:val="000000"/>
          <w:sz w:val="28"/>
        </w:rPr>
        <w:t>статьями 218</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настоящего Кодекса. </w:t>
      </w:r>
    </w:p>
    <w:bookmarkEnd w:id="1217"/>
    <w:bookmarkStart w:name="z1415" w:id="1218"/>
    <w:p>
      <w:pPr>
        <w:spacing w:after="0"/>
        <w:ind w:left="0"/>
        <w:jc w:val="both"/>
      </w:pPr>
      <w:r>
        <w:rPr>
          <w:rFonts w:ascii="Times New Roman"/>
          <w:b w:val="false"/>
          <w:i w:val="false"/>
          <w:color w:val="000000"/>
          <w:sz w:val="28"/>
        </w:rPr>
        <w:t xml:space="preserve">
      2. Средства производства, принадлежащие крестьянскому или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 </w:t>
      </w:r>
    </w:p>
    <w:bookmarkEnd w:id="1218"/>
    <w:bookmarkStart w:name="z1416" w:id="1219"/>
    <w:p>
      <w:pPr>
        <w:spacing w:after="0"/>
        <w:ind w:left="0"/>
        <w:jc w:val="both"/>
      </w:pPr>
      <w:r>
        <w:rPr>
          <w:rFonts w:ascii="Times New Roman"/>
          <w:b w:val="false"/>
          <w:i w:val="false"/>
          <w:color w:val="000000"/>
          <w:sz w:val="28"/>
        </w:rPr>
        <w:t xml:space="preserve">
      3. В случаях, предусмотренных пунктами 1 и 2 настоящей статьи, доли членов крестьянского или фермерского хозяйства в праве совместной собственности на имущество хозяйства признаются равными, если соглашением между ними не установлено иное. </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74" w:id="1220"/>
    <w:p>
      <w:pPr>
        <w:spacing w:after="0"/>
        <w:ind w:left="0"/>
        <w:jc w:val="left"/>
      </w:pPr>
      <w:r>
        <w:rPr>
          <w:rFonts w:ascii="Times New Roman"/>
          <w:b/>
          <w:i w:val="false"/>
          <w:color w:val="000000"/>
        </w:rPr>
        <w:t xml:space="preserve"> Статья 226. Правовой режим имущества при реорганизации крестьянского или фермерского хозяйства в хозяйственное товарищество или кооператив</w:t>
      </w:r>
    </w:p>
    <w:bookmarkEnd w:id="1220"/>
    <w:bookmarkStart w:name="z1417" w:id="1221"/>
    <w:p>
      <w:pPr>
        <w:spacing w:after="0"/>
        <w:ind w:left="0"/>
        <w:jc w:val="both"/>
      </w:pPr>
      <w:r>
        <w:rPr>
          <w:rFonts w:ascii="Times New Roman"/>
          <w:b w:val="false"/>
          <w:i w:val="false"/>
          <w:color w:val="000000"/>
          <w:sz w:val="28"/>
        </w:rPr>
        <w:t xml:space="preserve">
      1. Членами крестьянского или фермерского хозяйства 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имущество, полученное в результате его деятельности и приобретенное по иным основаниям, не противоречащим законодательству. </w:t>
      </w:r>
    </w:p>
    <w:bookmarkEnd w:id="1221"/>
    <w:bookmarkStart w:name="z1418" w:id="1222"/>
    <w:p>
      <w:pPr>
        <w:spacing w:after="0"/>
        <w:ind w:left="0"/>
        <w:jc w:val="both"/>
      </w:pPr>
      <w:r>
        <w:rPr>
          <w:rFonts w:ascii="Times New Roman"/>
          <w:b w:val="false"/>
          <w:i w:val="false"/>
          <w:color w:val="000000"/>
          <w:sz w:val="28"/>
        </w:rPr>
        <w:t xml:space="preserve">
      2. Размер вкладов членов крестьянского или фермерского хозяйства, являющихся участниками товарищества или членами кооператива, устанавливается исходя из их долей в праве общей собственности на имущество крестьянского или фермерского хозяйства, определяемых в порядке, предусмотренном </w:t>
      </w:r>
      <w:r>
        <w:rPr>
          <w:rFonts w:ascii="Times New Roman"/>
          <w:b w:val="false"/>
          <w:i w:val="false"/>
          <w:color w:val="000000"/>
          <w:sz w:val="28"/>
        </w:rPr>
        <w:t>статьей 218</w:t>
      </w:r>
      <w:r>
        <w:rPr>
          <w:rFonts w:ascii="Times New Roman"/>
          <w:b w:val="false"/>
          <w:i w:val="false"/>
          <w:color w:val="000000"/>
          <w:sz w:val="28"/>
        </w:rPr>
        <w:t xml:space="preserve"> или пунктом 3 статьи 225 настоящего Кодекса. </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6" w:id="1223"/>
    <w:p>
      <w:pPr>
        <w:spacing w:after="0"/>
        <w:ind w:left="0"/>
        <w:jc w:val="left"/>
      </w:pPr>
      <w:r>
        <w:rPr>
          <w:rFonts w:ascii="Times New Roman"/>
          <w:b/>
          <w:i w:val="false"/>
          <w:color w:val="000000"/>
        </w:rPr>
        <w:t xml:space="preserve"> Статья 227. Общая собственность на приватизированное жилище</w:t>
      </w:r>
    </w:p>
    <w:bookmarkEnd w:id="1223"/>
    <w:p>
      <w:pPr>
        <w:spacing w:after="0"/>
        <w:ind w:left="0"/>
        <w:jc w:val="both"/>
      </w:pPr>
      <w:r>
        <w:rPr>
          <w:rFonts w:ascii="Times New Roman"/>
          <w:b w:val="false"/>
          <w:i w:val="false"/>
          <w:color w:val="000000"/>
          <w:sz w:val="28"/>
        </w:rPr>
        <w:t xml:space="preserve">
      Выкупленное или приобретенное безвозмездно нанимателем в соответствии с законодательством Республики Казахстан о государственном имуществе и жилищных отношениях жилище в домах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 </w:t>
      </w:r>
    </w:p>
    <w:bookmarkStart w:name="z671" w:id="1224"/>
    <w:p>
      <w:pPr>
        <w:spacing w:after="0"/>
        <w:ind w:left="0"/>
        <w:jc w:val="both"/>
      </w:pPr>
      <w:r>
        <w:rPr>
          <w:rFonts w:ascii="Times New Roman"/>
          <w:b w:val="false"/>
          <w:i w:val="false"/>
          <w:color w:val="000000"/>
          <w:sz w:val="28"/>
        </w:rPr>
        <w:t xml:space="preserve">
      Особенности права совместной собственности на приватизированное жилище определяются законодательными актами о жилищных отношениях. </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8" w:id="1225"/>
    <w:p>
      <w:pPr>
        <w:spacing w:after="0"/>
        <w:ind w:left="0"/>
        <w:jc w:val="left"/>
      </w:pPr>
      <w:r>
        <w:rPr>
          <w:rFonts w:ascii="Times New Roman"/>
          <w:b/>
          <w:i w:val="false"/>
          <w:color w:val="000000"/>
        </w:rPr>
        <w:t xml:space="preserve"> Глава 12. Договор о совместной деятельности</w:t>
      </w:r>
      <w:r>
        <w:br/>
      </w:r>
      <w:r>
        <w:rPr>
          <w:rFonts w:ascii="Times New Roman"/>
          <w:b/>
          <w:i w:val="false"/>
          <w:color w:val="000000"/>
        </w:rPr>
        <w:t xml:space="preserve">(простое товарищество) </w:t>
      </w:r>
    </w:p>
    <w:bookmarkEnd w:id="1225"/>
    <w:bookmarkStart w:name="z479" w:id="1226"/>
    <w:p>
      <w:pPr>
        <w:spacing w:after="0"/>
        <w:ind w:left="0"/>
        <w:jc w:val="left"/>
      </w:pPr>
      <w:r>
        <w:rPr>
          <w:rFonts w:ascii="Times New Roman"/>
          <w:b/>
          <w:i w:val="false"/>
          <w:color w:val="000000"/>
        </w:rPr>
        <w:t xml:space="preserve"> Статья 228. Простое товарищество </w:t>
      </w:r>
    </w:p>
    <w:bookmarkEnd w:id="1226"/>
    <w:bookmarkStart w:name="z1419" w:id="1227"/>
    <w:p>
      <w:pPr>
        <w:spacing w:after="0"/>
        <w:ind w:left="0"/>
        <w:jc w:val="both"/>
      </w:pPr>
      <w:r>
        <w:rPr>
          <w:rFonts w:ascii="Times New Roman"/>
          <w:b w:val="false"/>
          <w:i w:val="false"/>
          <w:color w:val="000000"/>
          <w:sz w:val="28"/>
        </w:rPr>
        <w:t xml:space="preserve">
      1. Простое товарищество образуется на основе договора о совместной деятельности. </w:t>
      </w:r>
    </w:p>
    <w:bookmarkEnd w:id="1227"/>
    <w:p>
      <w:pPr>
        <w:spacing w:after="0"/>
        <w:ind w:left="0"/>
        <w:jc w:val="both"/>
      </w:pPr>
      <w:r>
        <w:rPr>
          <w:rFonts w:ascii="Times New Roman"/>
          <w:b w:val="false"/>
          <w:i w:val="false"/>
          <w:color w:val="000000"/>
          <w:sz w:val="28"/>
        </w:rPr>
        <w:t xml:space="preserve">
      По договору о совместной деятельности (договору простого товарищества) стороны обязуются совместно действовать для получения доходов или достижения иной не противоречащей закону цели. </w:t>
      </w:r>
    </w:p>
    <w:p>
      <w:pPr>
        <w:spacing w:after="0"/>
        <w:ind w:left="0"/>
        <w:jc w:val="both"/>
      </w:pPr>
      <w:r>
        <w:rPr>
          <w:rFonts w:ascii="Times New Roman"/>
          <w:b w:val="false"/>
          <w:i w:val="false"/>
          <w:color w:val="000000"/>
          <w:sz w:val="28"/>
        </w:rPr>
        <w:t xml:space="preserve">
      Простое товарищество не является юридическим лицом. </w:t>
      </w:r>
    </w:p>
    <w:bookmarkStart w:name="z1420" w:id="1228"/>
    <w:p>
      <w:pPr>
        <w:spacing w:after="0"/>
        <w:ind w:left="0"/>
        <w:jc w:val="both"/>
      </w:pPr>
      <w:r>
        <w:rPr>
          <w:rFonts w:ascii="Times New Roman"/>
          <w:b w:val="false"/>
          <w:i w:val="false"/>
          <w:color w:val="000000"/>
          <w:sz w:val="28"/>
        </w:rPr>
        <w:t xml:space="preserve">
      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 </w:t>
      </w:r>
    </w:p>
    <w:bookmarkEnd w:id="1228"/>
    <w:bookmarkStart w:name="z1421" w:id="1229"/>
    <w:p>
      <w:pPr>
        <w:spacing w:after="0"/>
        <w:ind w:left="0"/>
        <w:jc w:val="both"/>
      </w:pPr>
      <w:r>
        <w:rPr>
          <w:rFonts w:ascii="Times New Roman"/>
          <w:b w:val="false"/>
          <w:i w:val="false"/>
          <w:color w:val="000000"/>
          <w:sz w:val="28"/>
        </w:rPr>
        <w:t xml:space="preserve">
      3. Обязательства участников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 </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1" w:id="1230"/>
    <w:p>
      <w:pPr>
        <w:spacing w:after="0"/>
        <w:ind w:left="0"/>
        <w:jc w:val="left"/>
      </w:pPr>
      <w:r>
        <w:rPr>
          <w:rFonts w:ascii="Times New Roman"/>
          <w:b/>
          <w:i w:val="false"/>
          <w:color w:val="000000"/>
        </w:rPr>
        <w:t xml:space="preserve"> Статья 229. Ведение общих дел участников договора</w:t>
      </w:r>
    </w:p>
    <w:bookmarkEnd w:id="1230"/>
    <w:bookmarkStart w:name="z8338" w:id="1231"/>
    <w:p>
      <w:pPr>
        <w:spacing w:after="0"/>
        <w:ind w:left="0"/>
        <w:jc w:val="both"/>
      </w:pPr>
      <w:r>
        <w:rPr>
          <w:rFonts w:ascii="Times New Roman"/>
          <w:b w:val="false"/>
          <w:i w:val="false"/>
          <w:color w:val="000000"/>
          <w:sz w:val="28"/>
        </w:rPr>
        <w:t xml:space="preserve">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случаях, предусмотренных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 и законодательством Республики Казахстан о проектном финансировании и секьюритизации.</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232"/>
    <w:p>
      <w:pPr>
        <w:spacing w:after="0"/>
        <w:ind w:left="0"/>
        <w:jc w:val="left"/>
      </w:pPr>
      <w:r>
        <w:rPr>
          <w:rFonts w:ascii="Times New Roman"/>
          <w:b/>
          <w:i w:val="false"/>
          <w:color w:val="000000"/>
        </w:rPr>
        <w:t xml:space="preserve"> Статья 230. Общее имущество участников договора</w:t>
      </w:r>
    </w:p>
    <w:bookmarkEnd w:id="1232"/>
    <w:bookmarkStart w:name="z1422" w:id="1233"/>
    <w:p>
      <w:pPr>
        <w:spacing w:after="0"/>
        <w:ind w:left="0"/>
        <w:jc w:val="both"/>
      </w:pPr>
      <w:r>
        <w:rPr>
          <w:rFonts w:ascii="Times New Roman"/>
          <w:b w:val="false"/>
          <w:i w:val="false"/>
          <w:color w:val="000000"/>
          <w:sz w:val="28"/>
        </w:rPr>
        <w:t xml:space="preserve">
      1. Для достижения своих целей участники договора о совместной деятельности вносят взносы деньгами или другим имуществом либо путем трудового вклада. </w:t>
      </w:r>
    </w:p>
    <w:bookmarkEnd w:id="1233"/>
    <w:bookmarkStart w:name="z1423" w:id="1234"/>
    <w:p>
      <w:pPr>
        <w:spacing w:after="0"/>
        <w:ind w:left="0"/>
        <w:jc w:val="both"/>
      </w:pPr>
      <w:r>
        <w:rPr>
          <w:rFonts w:ascii="Times New Roman"/>
          <w:b w:val="false"/>
          <w:i w:val="false"/>
          <w:color w:val="000000"/>
          <w:sz w:val="28"/>
        </w:rPr>
        <w:t xml:space="preserve">
      2. Денежные или иные имущественные взносы участников договора, а также имущество, созданное или приобретенное в результате их совместной деятельности, являются их общей долевой собственностью. </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p>
    <w:bookmarkStart w:name="z1425" w:id="1235"/>
    <w:p>
      <w:pPr>
        <w:spacing w:after="0"/>
        <w:ind w:left="0"/>
        <w:jc w:val="both"/>
      </w:pPr>
      <w:r>
        <w:rPr>
          <w:rFonts w:ascii="Times New Roman"/>
          <w:b w:val="false"/>
          <w:i w:val="false"/>
          <w:color w:val="000000"/>
          <w:sz w:val="28"/>
        </w:rPr>
        <w:t xml:space="preserve">
      4. На имущество участников договора распространяются нормы настоящего Кодекса об общей долевой собственности, если иное не предусмотрено нормами настоящей главы, другими законодательными актами или договором о совместной деятельности. </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230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5" w:id="1236"/>
    <w:p>
      <w:pPr>
        <w:spacing w:after="0"/>
        <w:ind w:left="0"/>
        <w:jc w:val="left"/>
      </w:pPr>
      <w:r>
        <w:rPr>
          <w:rFonts w:ascii="Times New Roman"/>
          <w:b/>
          <w:i w:val="false"/>
          <w:color w:val="000000"/>
        </w:rPr>
        <w:t xml:space="preserve"> Статья 231. Общие расходы и убытки участников договора</w:t>
      </w:r>
    </w:p>
    <w:bookmarkEnd w:id="1236"/>
    <w:p>
      <w:pPr>
        <w:spacing w:after="0"/>
        <w:ind w:left="0"/>
        <w:jc w:val="both"/>
      </w:pPr>
      <w:r>
        <w:rPr>
          <w:rFonts w:ascii="Times New Roman"/>
          <w:b w:val="false"/>
          <w:i w:val="false"/>
          <w:color w:val="000000"/>
          <w:sz w:val="28"/>
        </w:rPr>
        <w:t xml:space="preserve">
      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8256" w:id="1237"/>
    <w:p>
      <w:pPr>
        <w:spacing w:after="0"/>
        <w:ind w:left="0"/>
        <w:jc w:val="left"/>
      </w:pPr>
      <w:r>
        <w:rPr>
          <w:rFonts w:ascii="Times New Roman"/>
          <w:b/>
          <w:i w:val="false"/>
          <w:color w:val="000000"/>
        </w:rPr>
        <w:t xml:space="preserve"> Статья 232. Передача права и отказ от участия в совместной деятельности</w:t>
      </w:r>
    </w:p>
    <w:bookmarkEnd w:id="1237"/>
    <w:bookmarkStart w:name="z1426" w:id="1238"/>
    <w:p>
      <w:pPr>
        <w:spacing w:after="0"/>
        <w:ind w:left="0"/>
        <w:jc w:val="both"/>
      </w:pPr>
      <w:r>
        <w:rPr>
          <w:rFonts w:ascii="Times New Roman"/>
          <w:b w:val="false"/>
          <w:i w:val="false"/>
          <w:color w:val="000000"/>
          <w:sz w:val="28"/>
        </w:rPr>
        <w:t xml:space="preserve">
      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 </w:t>
      </w:r>
    </w:p>
    <w:bookmarkEnd w:id="1238"/>
    <w:bookmarkStart w:name="z1427" w:id="1239"/>
    <w:p>
      <w:pPr>
        <w:spacing w:after="0"/>
        <w:ind w:left="0"/>
        <w:jc w:val="both"/>
      </w:pPr>
      <w:r>
        <w:rPr>
          <w:rFonts w:ascii="Times New Roman"/>
          <w:b w:val="false"/>
          <w:i w:val="false"/>
          <w:color w:val="000000"/>
          <w:sz w:val="28"/>
        </w:rPr>
        <w:t xml:space="preserve">
      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 </w:t>
      </w:r>
    </w:p>
    <w:bookmarkEnd w:id="1239"/>
    <w:bookmarkStart w:name="z1428" w:id="1240"/>
    <w:p>
      <w:pPr>
        <w:spacing w:after="0"/>
        <w:ind w:left="0"/>
        <w:jc w:val="both"/>
      </w:pPr>
      <w:r>
        <w:rPr>
          <w:rFonts w:ascii="Times New Roman"/>
          <w:b w:val="false"/>
          <w:i w:val="false"/>
          <w:color w:val="000000"/>
          <w:sz w:val="28"/>
        </w:rPr>
        <w:t xml:space="preserve">
      3. Убытки 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 </w:t>
      </w:r>
    </w:p>
    <w:bookmarkEnd w:id="1240"/>
    <w:bookmarkStart w:name="z8253" w:id="1241"/>
    <w:p>
      <w:pPr>
        <w:spacing w:after="0"/>
        <w:ind w:left="0"/>
        <w:jc w:val="left"/>
      </w:pPr>
      <w:r>
        <w:rPr>
          <w:rFonts w:ascii="Times New Roman"/>
          <w:b/>
          <w:i w:val="false"/>
          <w:color w:val="000000"/>
        </w:rPr>
        <w:t xml:space="preserve"> Статья 233. Консорциум </w:t>
      </w:r>
    </w:p>
    <w:bookmarkEnd w:id="1241"/>
    <w:bookmarkStart w:name="z1429" w:id="1242"/>
    <w:p>
      <w:pPr>
        <w:spacing w:after="0"/>
        <w:ind w:left="0"/>
        <w:jc w:val="both"/>
      </w:pPr>
      <w:r>
        <w:rPr>
          <w:rFonts w:ascii="Times New Roman"/>
          <w:b w:val="false"/>
          <w:i w:val="false"/>
          <w:color w:val="000000"/>
          <w:sz w:val="28"/>
        </w:rPr>
        <w:t xml:space="preserve">
      1. Консорциум - это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 </w:t>
      </w:r>
    </w:p>
    <w:bookmarkEnd w:id="1242"/>
    <w:bookmarkStart w:name="z1430" w:id="1243"/>
    <w:p>
      <w:pPr>
        <w:spacing w:after="0"/>
        <w:ind w:left="0"/>
        <w:jc w:val="both"/>
      </w:pPr>
      <w:r>
        <w:rPr>
          <w:rFonts w:ascii="Times New Roman"/>
          <w:b w:val="false"/>
          <w:i w:val="false"/>
          <w:color w:val="000000"/>
          <w:sz w:val="28"/>
        </w:rPr>
        <w:t xml:space="preserve">
      2. Участники консорциума сохраняют свою хозяйственную самостоятельность и могут принимать участие в деятельности других консорциумов, ассоциаций. </w:t>
      </w:r>
    </w:p>
    <w:bookmarkEnd w:id="1243"/>
    <w:p>
      <w:pPr>
        <w:spacing w:after="0"/>
        <w:ind w:left="0"/>
        <w:jc w:val="both"/>
      </w:pPr>
      <w:r>
        <w:rPr>
          <w:rFonts w:ascii="Times New Roman"/>
          <w:b w:val="false"/>
          <w:i w:val="false"/>
          <w:color w:val="000000"/>
          <w:sz w:val="28"/>
        </w:rPr>
        <w:t xml:space="preserve">
      Отношения между участниками консорциума строятся на договорной основе. </w:t>
      </w:r>
    </w:p>
    <w:bookmarkStart w:name="z1431" w:id="1244"/>
    <w:p>
      <w:pPr>
        <w:spacing w:after="0"/>
        <w:ind w:left="0"/>
        <w:jc w:val="both"/>
      </w:pPr>
      <w:r>
        <w:rPr>
          <w:rFonts w:ascii="Times New Roman"/>
          <w:b w:val="false"/>
          <w:i w:val="false"/>
          <w:color w:val="000000"/>
          <w:sz w:val="28"/>
        </w:rPr>
        <w:t xml:space="preserve">
      3. Управление консорциумом осуществляется в соответствии с консорциальным соглашением участников консорциума. </w:t>
      </w:r>
    </w:p>
    <w:bookmarkEnd w:id="1244"/>
    <w:bookmarkStart w:name="z1432" w:id="1245"/>
    <w:p>
      <w:pPr>
        <w:spacing w:after="0"/>
        <w:ind w:left="0"/>
        <w:jc w:val="both"/>
      </w:pPr>
      <w:r>
        <w:rPr>
          <w:rFonts w:ascii="Times New Roman"/>
          <w:b w:val="false"/>
          <w:i w:val="false"/>
          <w:color w:val="000000"/>
          <w:sz w:val="28"/>
        </w:rPr>
        <w:t xml:space="preserve">
      4. Участники консорциума несут солидарную ответственность по обязательствам, связанным с деятельностью консорциума, если иное не оговорено консорциальным соглашением. </w:t>
      </w:r>
    </w:p>
    <w:bookmarkEnd w:id="1245"/>
    <w:bookmarkStart w:name="z1433" w:id="1246"/>
    <w:p>
      <w:pPr>
        <w:spacing w:after="0"/>
        <w:ind w:left="0"/>
        <w:jc w:val="both"/>
      </w:pPr>
      <w:r>
        <w:rPr>
          <w:rFonts w:ascii="Times New Roman"/>
          <w:b w:val="false"/>
          <w:i w:val="false"/>
          <w:color w:val="000000"/>
          <w:sz w:val="28"/>
        </w:rPr>
        <w:t xml:space="preserve">
      5. Консорциум прекращает свою деятельность по выполнении поставленной задачи или по решению его участников. </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1" w:id="1247"/>
    <w:p>
      <w:pPr>
        <w:spacing w:after="0"/>
        <w:ind w:left="0"/>
        <w:jc w:val="left"/>
      </w:pPr>
      <w:r>
        <w:rPr>
          <w:rFonts w:ascii="Times New Roman"/>
          <w:b/>
          <w:i w:val="false"/>
          <w:color w:val="000000"/>
        </w:rPr>
        <w:t xml:space="preserve"> Статья 234. Правила об отдельных видах совместной деятельности </w:t>
      </w:r>
    </w:p>
    <w:bookmarkEnd w:id="1247"/>
    <w:p>
      <w:pPr>
        <w:spacing w:after="0"/>
        <w:ind w:left="0"/>
        <w:jc w:val="both"/>
      </w:pPr>
      <w:r>
        <w:rPr>
          <w:rFonts w:ascii="Times New Roman"/>
          <w:b w:val="false"/>
          <w:i w:val="false"/>
          <w:color w:val="000000"/>
          <w:sz w:val="28"/>
        </w:rPr>
        <w:t xml:space="preserve">
      Отдельные виды совместной деятельности регулируются в соответствии с настоящим Кодексом законодательством Республики Казахстан. </w:t>
      </w:r>
    </w:p>
    <w:bookmarkStart w:name="z493" w:id="1248"/>
    <w:p>
      <w:pPr>
        <w:spacing w:after="0"/>
        <w:ind w:left="0"/>
        <w:jc w:val="left"/>
      </w:pPr>
      <w:r>
        <w:rPr>
          <w:rFonts w:ascii="Times New Roman"/>
          <w:b/>
          <w:i w:val="false"/>
          <w:color w:val="000000"/>
        </w:rPr>
        <w:t xml:space="preserve"> Глава 13. Приобретение права собственности</w:t>
      </w:r>
      <w:r>
        <w:br/>
      </w:r>
      <w:r>
        <w:rPr>
          <w:rFonts w:ascii="Times New Roman"/>
          <w:b/>
          <w:i w:val="false"/>
          <w:color w:val="000000"/>
        </w:rPr>
        <w:t>и иных вещных прав</w:t>
      </w:r>
    </w:p>
    <w:bookmarkEnd w:id="1248"/>
    <w:bookmarkStart w:name="z494" w:id="1249"/>
    <w:p>
      <w:pPr>
        <w:spacing w:after="0"/>
        <w:ind w:left="0"/>
        <w:jc w:val="left"/>
      </w:pPr>
      <w:r>
        <w:rPr>
          <w:rFonts w:ascii="Times New Roman"/>
          <w:b/>
          <w:i w:val="false"/>
          <w:color w:val="000000"/>
        </w:rPr>
        <w:t xml:space="preserve"> Статья 235. Основания приобретения права собственности </w:t>
      </w:r>
    </w:p>
    <w:bookmarkEnd w:id="1249"/>
    <w:bookmarkStart w:name="z1434" w:id="1250"/>
    <w:p>
      <w:pPr>
        <w:spacing w:after="0"/>
        <w:ind w:left="0"/>
        <w:jc w:val="both"/>
      </w:pPr>
      <w:r>
        <w:rPr>
          <w:rFonts w:ascii="Times New Roman"/>
          <w:b w:val="false"/>
          <w:i w:val="false"/>
          <w:color w:val="000000"/>
          <w:sz w:val="28"/>
        </w:rPr>
        <w:t xml:space="preserve">
      1. Право собственности на новую вещь принадлежит лицу, изготовившему или создавшему ее, если иное не предусмотрено договором или законодательством. </w:t>
      </w:r>
    </w:p>
    <w:bookmarkEnd w:id="1250"/>
    <w:p>
      <w:pPr>
        <w:spacing w:after="0"/>
        <w:ind w:left="0"/>
        <w:jc w:val="both"/>
      </w:pPr>
      <w:r>
        <w:rPr>
          <w:rFonts w:ascii="Times New Roman"/>
          <w:b w:val="false"/>
          <w:i w:val="false"/>
          <w:color w:val="000000"/>
          <w:sz w:val="28"/>
        </w:rPr>
        <w:t xml:space="preserve">
      Право собственности на плоды, продукцию, доходы, полученные в результате использования имущества, приобретается в соответствии со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w:t>
      </w:r>
    </w:p>
    <w:bookmarkStart w:name="z1435" w:id="1251"/>
    <w:p>
      <w:pPr>
        <w:spacing w:after="0"/>
        <w:ind w:left="0"/>
        <w:jc w:val="both"/>
      </w:pPr>
      <w:r>
        <w:rPr>
          <w:rFonts w:ascii="Times New Roman"/>
          <w:b w:val="false"/>
          <w:i w:val="false"/>
          <w:color w:val="000000"/>
          <w:sz w:val="28"/>
        </w:rPr>
        <w:t xml:space="preserve">
      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w:t>
      </w:r>
    </w:p>
    <w:bookmarkEnd w:id="1251"/>
    <w:bookmarkStart w:name="z673" w:id="1252"/>
    <w:p>
      <w:pPr>
        <w:spacing w:after="0"/>
        <w:ind w:left="0"/>
        <w:jc w:val="both"/>
      </w:pPr>
      <w:r>
        <w:rPr>
          <w:rFonts w:ascii="Times New Roman"/>
          <w:b w:val="false"/>
          <w:i w:val="false"/>
          <w:color w:val="000000"/>
          <w:sz w:val="28"/>
        </w:rPr>
        <w:t xml:space="preserve">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 </w:t>
      </w:r>
    </w:p>
    <w:bookmarkEnd w:id="1252"/>
    <w:bookmarkStart w:name="z675" w:id="1253"/>
    <w:p>
      <w:pPr>
        <w:spacing w:after="0"/>
        <w:ind w:left="0"/>
        <w:jc w:val="both"/>
      </w:pPr>
      <w:r>
        <w:rPr>
          <w:rFonts w:ascii="Times New Roman"/>
          <w:b w:val="false"/>
          <w:i w:val="false"/>
          <w:color w:val="000000"/>
          <w:sz w:val="28"/>
        </w:rPr>
        <w:t>
      В случае реорганизации юридического лица право собственности на принадлежащее ему имущество переходит к юридическим лицам - правопреемникам реорганизованного юридического лица (</w:t>
      </w:r>
      <w:r>
        <w:rPr>
          <w:rFonts w:ascii="Times New Roman"/>
          <w:b w:val="false"/>
          <w:i w:val="false"/>
          <w:color w:val="000000"/>
          <w:sz w:val="28"/>
        </w:rPr>
        <w:t>статья 46</w:t>
      </w:r>
      <w:r>
        <w:rPr>
          <w:rFonts w:ascii="Times New Roman"/>
          <w:b w:val="false"/>
          <w:i w:val="false"/>
          <w:color w:val="000000"/>
          <w:sz w:val="28"/>
        </w:rPr>
        <w:t xml:space="preserve"> настоящего Кодекса). </w:t>
      </w:r>
    </w:p>
    <w:bookmarkEnd w:id="1253"/>
    <w:p>
      <w:pPr>
        <w:spacing w:after="0"/>
        <w:ind w:left="0"/>
        <w:jc w:val="both"/>
      </w:pPr>
      <w:r>
        <w:rPr>
          <w:rFonts w:ascii="Times New Roman"/>
          <w:b w:val="false"/>
          <w:i w:val="false"/>
          <w:color w:val="000000"/>
          <w:sz w:val="28"/>
        </w:rPr>
        <w:t xml:space="preserve">
      Отчуждение имущества от собственника другому лицу помимо воли собственника не допускается, кроме случаев, предусмотренных настоящим Кодексом. </w:t>
      </w:r>
    </w:p>
    <w:bookmarkStart w:name="z1436" w:id="1254"/>
    <w:p>
      <w:pPr>
        <w:spacing w:after="0"/>
        <w:ind w:left="0"/>
        <w:jc w:val="both"/>
      </w:pPr>
      <w:r>
        <w:rPr>
          <w:rFonts w:ascii="Times New Roman"/>
          <w:b w:val="false"/>
          <w:i w:val="false"/>
          <w:color w:val="000000"/>
          <w:sz w:val="28"/>
        </w:rPr>
        <w:t xml:space="preserve">
      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w:t>
      </w:r>
    </w:p>
    <w:bookmarkEnd w:id="1254"/>
    <w:bookmarkStart w:name="z1018" w:id="1255"/>
    <w:p>
      <w:pPr>
        <w:spacing w:after="0"/>
        <w:ind w:left="0"/>
        <w:jc w:val="both"/>
      </w:pPr>
      <w:r>
        <w:rPr>
          <w:rFonts w:ascii="Times New Roman"/>
          <w:b w:val="false"/>
          <w:i w:val="false"/>
          <w:color w:val="000000"/>
          <w:sz w:val="28"/>
        </w:rPr>
        <w:t>
      3-1. В случаях и порядке, которые предусмотрены законами Республики Казахстан, государство приобретает право собственности на имущество при реквизиции, национализации, принудительном изъятии земельного участка, в том числе для государственных нужд, а также при отчуждении недвижимого имущества в связи с изъятием земельного участка.</w:t>
      </w:r>
    </w:p>
    <w:bookmarkEnd w:id="1255"/>
    <w:bookmarkStart w:name="z1437" w:id="1256"/>
    <w:p>
      <w:pPr>
        <w:spacing w:after="0"/>
        <w:ind w:left="0"/>
        <w:jc w:val="both"/>
      </w:pPr>
      <w:r>
        <w:rPr>
          <w:rFonts w:ascii="Times New Roman"/>
          <w:b w:val="false"/>
          <w:i w:val="false"/>
          <w:color w:val="000000"/>
          <w:sz w:val="28"/>
        </w:rPr>
        <w:t xml:space="preserve">
      4. Члены потребительского кооператива (жилищного, жилищно-строительного, дачного, гаражного или иного),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собственности на указанное имущество. </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6" w:id="1257"/>
    <w:p>
      <w:pPr>
        <w:spacing w:after="0"/>
        <w:ind w:left="0"/>
        <w:jc w:val="left"/>
      </w:pPr>
      <w:r>
        <w:rPr>
          <w:rFonts w:ascii="Times New Roman"/>
          <w:b/>
          <w:i w:val="false"/>
          <w:color w:val="000000"/>
        </w:rPr>
        <w:t xml:space="preserve"> Статья 236. Возникновение права собственности на вновь создаваемое недвижимое имущество </w:t>
      </w:r>
    </w:p>
    <w:bookmarkEnd w:id="1257"/>
    <w:bookmarkStart w:name="z1438" w:id="1258"/>
    <w:p>
      <w:pPr>
        <w:spacing w:after="0"/>
        <w:ind w:left="0"/>
        <w:jc w:val="both"/>
      </w:pPr>
      <w:r>
        <w:rPr>
          <w:rFonts w:ascii="Times New Roman"/>
          <w:b w:val="false"/>
          <w:i w:val="false"/>
          <w:color w:val="000000"/>
          <w:sz w:val="28"/>
        </w:rPr>
        <w:t>
      1. Право собственности на вновь созданное недвижимое имущество возникает с момента государственной регистрации.</w:t>
      </w:r>
    </w:p>
    <w:bookmarkEnd w:id="1258"/>
    <w:bookmarkStart w:name="z1439" w:id="1259"/>
    <w:p>
      <w:pPr>
        <w:spacing w:after="0"/>
        <w:ind w:left="0"/>
        <w:jc w:val="both"/>
      </w:pPr>
      <w:r>
        <w:rPr>
          <w:rFonts w:ascii="Times New Roman"/>
          <w:b w:val="false"/>
          <w:i w:val="false"/>
          <w:color w:val="000000"/>
          <w:sz w:val="28"/>
        </w:rPr>
        <w:t xml:space="preserve">
      2. Если законодательными актами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 </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260"/>
    <w:p>
      <w:pPr>
        <w:spacing w:after="0"/>
        <w:ind w:left="0"/>
        <w:jc w:val="both"/>
      </w:pPr>
      <w:r>
        <w:rPr>
          <w:rFonts w:ascii="Times New Roman"/>
          <w:b w:val="false"/>
          <w:i w:val="false"/>
          <w:color w:val="000000"/>
          <w:sz w:val="28"/>
        </w:rPr>
        <w:t>
      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1261"/>
    <w:p>
      <w:pPr>
        <w:spacing w:after="0"/>
        <w:ind w:left="0"/>
        <w:jc w:val="left"/>
      </w:pPr>
      <w:r>
        <w:rPr>
          <w:rFonts w:ascii="Times New Roman"/>
          <w:b/>
          <w:i w:val="false"/>
          <w:color w:val="000000"/>
        </w:rPr>
        <w:t xml:space="preserve"> Статья 237. Переработка </w:t>
      </w:r>
    </w:p>
    <w:bookmarkEnd w:id="1261"/>
    <w:bookmarkStart w:name="z1442" w:id="1262"/>
    <w:p>
      <w:pPr>
        <w:spacing w:after="0"/>
        <w:ind w:left="0"/>
        <w:jc w:val="both"/>
      </w:pPr>
      <w:r>
        <w:rPr>
          <w:rFonts w:ascii="Times New Roman"/>
          <w:b w:val="false"/>
          <w:i w:val="false"/>
          <w:color w:val="000000"/>
          <w:sz w:val="28"/>
        </w:rPr>
        <w:t xml:space="preserve">
      1. Поскольку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w:t>
      </w:r>
    </w:p>
    <w:bookmarkEnd w:id="1262"/>
    <w:p>
      <w:pPr>
        <w:spacing w:after="0"/>
        <w:ind w:left="0"/>
        <w:jc w:val="both"/>
      </w:pPr>
      <w:r>
        <w:rPr>
          <w:rFonts w:ascii="Times New Roman"/>
          <w:b w:val="false"/>
          <w:i w:val="false"/>
          <w:color w:val="000000"/>
          <w:sz w:val="28"/>
        </w:rPr>
        <w:t xml:space="preserve">
      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 </w:t>
      </w:r>
    </w:p>
    <w:bookmarkStart w:name="z1443" w:id="1263"/>
    <w:p>
      <w:pPr>
        <w:spacing w:after="0"/>
        <w:ind w:left="0"/>
        <w:jc w:val="both"/>
      </w:pPr>
      <w:r>
        <w:rPr>
          <w:rFonts w:ascii="Times New Roman"/>
          <w:b w:val="false"/>
          <w:i w:val="false"/>
          <w:color w:val="000000"/>
          <w:sz w:val="28"/>
        </w:rPr>
        <w:t xml:space="preserve">
      2. Если иное не предусмотрено договором, собственник материалов, приобретший право собственности на изготовленную из них вещь,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 </w:t>
      </w:r>
    </w:p>
    <w:bookmarkEnd w:id="1263"/>
    <w:bookmarkStart w:name="z1444" w:id="1264"/>
    <w:p>
      <w:pPr>
        <w:spacing w:after="0"/>
        <w:ind w:left="0"/>
        <w:jc w:val="both"/>
      </w:pPr>
      <w:r>
        <w:rPr>
          <w:rFonts w:ascii="Times New Roman"/>
          <w:b w:val="false"/>
          <w:i w:val="false"/>
          <w:color w:val="000000"/>
          <w:sz w:val="28"/>
        </w:rPr>
        <w:t xml:space="preserve">
      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 </w:t>
      </w:r>
    </w:p>
    <w:bookmarkEnd w:id="1264"/>
    <w:bookmarkStart w:name="z500" w:id="1265"/>
    <w:p>
      <w:pPr>
        <w:spacing w:after="0"/>
        <w:ind w:left="0"/>
        <w:jc w:val="left"/>
      </w:pPr>
      <w:r>
        <w:rPr>
          <w:rFonts w:ascii="Times New Roman"/>
          <w:b/>
          <w:i w:val="false"/>
          <w:color w:val="000000"/>
        </w:rPr>
        <w:t xml:space="preserve"> Статья 238. Момент возникновения права собственности у приобретателя по договору </w:t>
      </w:r>
    </w:p>
    <w:bookmarkEnd w:id="1265"/>
    <w:bookmarkStart w:name="z1445" w:id="1266"/>
    <w:p>
      <w:pPr>
        <w:spacing w:after="0"/>
        <w:ind w:left="0"/>
        <w:jc w:val="both"/>
      </w:pPr>
      <w:r>
        <w:rPr>
          <w:rFonts w:ascii="Times New Roman"/>
          <w:b w:val="false"/>
          <w:i w:val="false"/>
          <w:color w:val="000000"/>
          <w:sz w:val="28"/>
        </w:rPr>
        <w:t xml:space="preserve">
      1. Право собственности у приобретателя имущества по договору возникает с момента передачи вещи, если иное не предусмотрено законодательными актами или договором. </w:t>
      </w:r>
    </w:p>
    <w:bookmarkEnd w:id="1266"/>
    <w:bookmarkStart w:name="z1459" w:id="1267"/>
    <w:p>
      <w:pPr>
        <w:spacing w:after="0"/>
        <w:ind w:left="0"/>
        <w:jc w:val="both"/>
      </w:pPr>
      <w:r>
        <w:rPr>
          <w:rFonts w:ascii="Times New Roman"/>
          <w:b w:val="false"/>
          <w:i w:val="false"/>
          <w:color w:val="000000"/>
          <w:sz w:val="28"/>
        </w:rPr>
        <w:t>
      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p>
    <w:bookmarkEnd w:id="1267"/>
    <w:bookmarkStart w:name="z1446" w:id="1268"/>
    <w:p>
      <w:pPr>
        <w:spacing w:after="0"/>
        <w:ind w:left="0"/>
        <w:jc w:val="both"/>
      </w:pPr>
      <w:r>
        <w:rPr>
          <w:rFonts w:ascii="Times New Roman"/>
          <w:b w:val="false"/>
          <w:i w:val="false"/>
          <w:color w:val="000000"/>
          <w:sz w:val="28"/>
        </w:rPr>
        <w:t xml:space="preserve">
      2. Если договор об отчуждении имущества подлежит государственной регистрации или нотариальному удостоверению,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 с момента его регистрации. </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2" w:id="1269"/>
    <w:p>
      <w:pPr>
        <w:spacing w:after="0"/>
        <w:ind w:left="0"/>
        <w:jc w:val="left"/>
      </w:pPr>
      <w:r>
        <w:rPr>
          <w:rFonts w:ascii="Times New Roman"/>
          <w:b/>
          <w:i w:val="false"/>
          <w:color w:val="000000"/>
        </w:rPr>
        <w:t xml:space="preserve"> Статья 239. Передача вещей </w:t>
      </w:r>
    </w:p>
    <w:bookmarkEnd w:id="1269"/>
    <w:bookmarkStart w:name="z1447" w:id="1270"/>
    <w:p>
      <w:pPr>
        <w:spacing w:after="0"/>
        <w:ind w:left="0"/>
        <w:jc w:val="both"/>
      </w:pPr>
      <w:r>
        <w:rPr>
          <w:rFonts w:ascii="Times New Roman"/>
          <w:b w:val="false"/>
          <w:i w:val="false"/>
          <w:color w:val="000000"/>
          <w:sz w:val="28"/>
        </w:rPr>
        <w:t xml:space="preserve">
      1.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или договором. </w:t>
      </w:r>
    </w:p>
    <w:bookmarkEnd w:id="1270"/>
    <w:bookmarkStart w:name="z1448" w:id="1271"/>
    <w:p>
      <w:pPr>
        <w:spacing w:after="0"/>
        <w:ind w:left="0"/>
        <w:jc w:val="both"/>
      </w:pPr>
      <w:r>
        <w:rPr>
          <w:rFonts w:ascii="Times New Roman"/>
          <w:b w:val="false"/>
          <w:i w:val="false"/>
          <w:color w:val="000000"/>
          <w:sz w:val="28"/>
        </w:rPr>
        <w:t xml:space="preserve">
      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документа на вещи. </w:t>
      </w:r>
    </w:p>
    <w:bookmarkEnd w:id="1271"/>
    <w:bookmarkStart w:name="z504" w:id="1272"/>
    <w:p>
      <w:pPr>
        <w:spacing w:after="0"/>
        <w:ind w:left="0"/>
        <w:jc w:val="left"/>
      </w:pPr>
      <w:r>
        <w:rPr>
          <w:rFonts w:ascii="Times New Roman"/>
          <w:b/>
          <w:i w:val="false"/>
          <w:color w:val="000000"/>
        </w:rPr>
        <w:t xml:space="preserve"> Статья 240. Приобретательная давность </w:t>
      </w:r>
    </w:p>
    <w:bookmarkEnd w:id="1272"/>
    <w:bookmarkStart w:name="z1449" w:id="1273"/>
    <w:p>
      <w:pPr>
        <w:spacing w:after="0"/>
        <w:ind w:left="0"/>
        <w:jc w:val="both"/>
      </w:pPr>
      <w:r>
        <w:rPr>
          <w:rFonts w:ascii="Times New Roman"/>
          <w:b w:val="false"/>
          <w:i w:val="false"/>
          <w:color w:val="000000"/>
          <w:sz w:val="28"/>
        </w:rPr>
        <w:t xml:space="preserve">
      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собственности на это имущество (приобретательная давность). </w:t>
      </w:r>
    </w:p>
    <w:bookmarkEnd w:id="1273"/>
    <w:bookmarkStart w:name="z1450" w:id="1274"/>
    <w:p>
      <w:pPr>
        <w:spacing w:after="0"/>
        <w:ind w:left="0"/>
        <w:jc w:val="both"/>
      </w:pPr>
      <w:r>
        <w:rPr>
          <w:rFonts w:ascii="Times New Roman"/>
          <w:b w:val="false"/>
          <w:i w:val="false"/>
          <w:color w:val="000000"/>
          <w:sz w:val="28"/>
        </w:rPr>
        <w:t xml:space="preserve">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w:t>
      </w:r>
    </w:p>
    <w:bookmarkEnd w:id="1274"/>
    <w:bookmarkStart w:name="z1451" w:id="1275"/>
    <w:p>
      <w:pPr>
        <w:spacing w:after="0"/>
        <w:ind w:left="0"/>
        <w:jc w:val="both"/>
      </w:pPr>
      <w:r>
        <w:rPr>
          <w:rFonts w:ascii="Times New Roman"/>
          <w:b w:val="false"/>
          <w:i w:val="false"/>
          <w:color w:val="000000"/>
          <w:sz w:val="28"/>
        </w:rPr>
        <w:t xml:space="preserve">
      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законодательными актами или договором основания. </w:t>
      </w:r>
    </w:p>
    <w:bookmarkEnd w:id="1275"/>
    <w:bookmarkStart w:name="z1452" w:id="1276"/>
    <w:p>
      <w:pPr>
        <w:spacing w:after="0"/>
        <w:ind w:left="0"/>
        <w:jc w:val="both"/>
      </w:pPr>
      <w:r>
        <w:rPr>
          <w:rFonts w:ascii="Times New Roman"/>
          <w:b w:val="false"/>
          <w:i w:val="false"/>
          <w:color w:val="000000"/>
          <w:sz w:val="28"/>
        </w:rPr>
        <w:t xml:space="preserve">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 правопреемниками они являются. </w:t>
      </w:r>
    </w:p>
    <w:bookmarkEnd w:id="1276"/>
    <w:bookmarkStart w:name="z1453" w:id="1277"/>
    <w:p>
      <w:pPr>
        <w:spacing w:after="0"/>
        <w:ind w:left="0"/>
        <w:jc w:val="both"/>
      </w:pPr>
      <w:r>
        <w:rPr>
          <w:rFonts w:ascii="Times New Roman"/>
          <w:b w:val="false"/>
          <w:i w:val="false"/>
          <w:color w:val="000000"/>
          <w:sz w:val="28"/>
        </w:rPr>
        <w:t>
      4. Течение срока приобретательной давности начинается с момента завладения вещью.</w:t>
      </w:r>
    </w:p>
    <w:bookmarkEnd w:id="1277"/>
    <w:bookmarkStart w:name="z1454" w:id="1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1279"/>
    <w:p>
      <w:pPr>
        <w:spacing w:after="0"/>
        <w:ind w:left="0"/>
        <w:jc w:val="left"/>
      </w:pPr>
      <w:r>
        <w:rPr>
          <w:rFonts w:ascii="Times New Roman"/>
          <w:b/>
          <w:i w:val="false"/>
          <w:color w:val="000000"/>
        </w:rPr>
        <w:t xml:space="preserve"> Статья 241. Обращение в собственность общедоступных для сбора либо добычи вещей </w:t>
      </w:r>
    </w:p>
    <w:bookmarkEnd w:id="1279"/>
    <w:p>
      <w:pPr>
        <w:spacing w:after="0"/>
        <w:ind w:left="0"/>
        <w:jc w:val="both"/>
      </w:pPr>
      <w:r>
        <w:rPr>
          <w:rFonts w:ascii="Times New Roman"/>
          <w:b w:val="false"/>
          <w:i w:val="false"/>
          <w:color w:val="000000"/>
          <w:sz w:val="28"/>
        </w:rPr>
        <w:t xml:space="preserve">
      В случае, когда в соответствии с законодательством, местным обычаем или общим разрешением, данным собственником, в лесах, водоемах или на другой территории допускается сбор ягод, лов рыбы, охота на животных, сбор или добыча других предметов - право собственности на соответствующие вещи приобретает лицо, осуществившее их сбор или добычу. </w:t>
      </w:r>
    </w:p>
    <w:bookmarkStart w:name="z508" w:id="1280"/>
    <w:p>
      <w:pPr>
        <w:spacing w:after="0"/>
        <w:ind w:left="0"/>
        <w:jc w:val="left"/>
      </w:pPr>
      <w:r>
        <w:rPr>
          <w:rFonts w:ascii="Times New Roman"/>
          <w:b/>
          <w:i w:val="false"/>
          <w:color w:val="000000"/>
        </w:rPr>
        <w:t xml:space="preserve"> Статья 242. Бесхозяйные вещи </w:t>
      </w:r>
    </w:p>
    <w:bookmarkEnd w:id="1280"/>
    <w:bookmarkStart w:name="z1455" w:id="1281"/>
    <w:p>
      <w:pPr>
        <w:spacing w:after="0"/>
        <w:ind w:left="0"/>
        <w:jc w:val="both"/>
      </w:pPr>
      <w:r>
        <w:rPr>
          <w:rFonts w:ascii="Times New Roman"/>
          <w:b w:val="false"/>
          <w:i w:val="false"/>
          <w:color w:val="000000"/>
          <w:sz w:val="28"/>
        </w:rPr>
        <w:t xml:space="preserve">
      1. Бесхозяйной является вещь, которая не имеет собственника или собственник которой неизвестен, либо вещь, от права собственности на которую собственник отказался. </w:t>
      </w:r>
    </w:p>
    <w:bookmarkEnd w:id="1281"/>
    <w:bookmarkStart w:name="z1456" w:id="1282"/>
    <w:p>
      <w:pPr>
        <w:spacing w:after="0"/>
        <w:ind w:left="0"/>
        <w:jc w:val="both"/>
      </w:pPr>
      <w:r>
        <w:rPr>
          <w:rFonts w:ascii="Times New Roman"/>
          <w:b w:val="false"/>
          <w:i w:val="false"/>
          <w:color w:val="000000"/>
          <w:sz w:val="28"/>
        </w:rPr>
        <w:t>
      2. Если это не исключается правилами о приобретении права собственности на вещи, от которых собственник отказался (</w:t>
      </w:r>
      <w:r>
        <w:rPr>
          <w:rFonts w:ascii="Times New Roman"/>
          <w:b w:val="false"/>
          <w:i w:val="false"/>
          <w:color w:val="000000"/>
          <w:sz w:val="28"/>
        </w:rPr>
        <w:t>статья 243</w:t>
      </w:r>
      <w:r>
        <w:rPr>
          <w:rFonts w:ascii="Times New Roman"/>
          <w:b w:val="false"/>
          <w:i w:val="false"/>
          <w:color w:val="000000"/>
          <w:sz w:val="28"/>
        </w:rPr>
        <w:t xml:space="preserve"> настоящего Кодекса), о находке (</w:t>
      </w:r>
      <w:r>
        <w:rPr>
          <w:rFonts w:ascii="Times New Roman"/>
          <w:b w:val="false"/>
          <w:i w:val="false"/>
          <w:color w:val="000000"/>
          <w:sz w:val="28"/>
        </w:rPr>
        <w:t>статья 245</w:t>
      </w:r>
      <w:r>
        <w:rPr>
          <w:rFonts w:ascii="Times New Roman"/>
          <w:b w:val="false"/>
          <w:i w:val="false"/>
          <w:color w:val="000000"/>
          <w:sz w:val="28"/>
        </w:rPr>
        <w:t xml:space="preserve"> настоящего Кодекса), о безнадзорных животных (</w:t>
      </w:r>
      <w:r>
        <w:rPr>
          <w:rFonts w:ascii="Times New Roman"/>
          <w:b w:val="false"/>
          <w:i w:val="false"/>
          <w:color w:val="000000"/>
          <w:sz w:val="28"/>
        </w:rPr>
        <w:t>статья 246</w:t>
      </w:r>
      <w:r>
        <w:rPr>
          <w:rFonts w:ascii="Times New Roman"/>
          <w:b w:val="false"/>
          <w:i w:val="false"/>
          <w:color w:val="000000"/>
          <w:sz w:val="28"/>
        </w:rPr>
        <w:t xml:space="preserve"> настоящего Кодекса) и клада (</w:t>
      </w:r>
      <w:r>
        <w:rPr>
          <w:rFonts w:ascii="Times New Roman"/>
          <w:b w:val="false"/>
          <w:i w:val="false"/>
          <w:color w:val="000000"/>
          <w:sz w:val="28"/>
        </w:rPr>
        <w:t>статья 247</w:t>
      </w:r>
      <w:r>
        <w:rPr>
          <w:rFonts w:ascii="Times New Roman"/>
          <w:b w:val="false"/>
          <w:i w:val="false"/>
          <w:color w:val="000000"/>
          <w:sz w:val="28"/>
        </w:rPr>
        <w:t xml:space="preserve"> настоящего Кодекса), право собственности на бесхозяйные движимые вещи может быть приобретено в силу приобретательной давности (</w:t>
      </w:r>
      <w:r>
        <w:rPr>
          <w:rFonts w:ascii="Times New Roman"/>
          <w:b w:val="false"/>
          <w:i w:val="false"/>
          <w:color w:val="000000"/>
          <w:sz w:val="28"/>
        </w:rPr>
        <w:t>статья 240</w:t>
      </w:r>
      <w:r>
        <w:rPr>
          <w:rFonts w:ascii="Times New Roman"/>
          <w:b w:val="false"/>
          <w:i w:val="false"/>
          <w:color w:val="000000"/>
          <w:sz w:val="28"/>
        </w:rPr>
        <w:t xml:space="preserve"> настоящего Кодекса). </w:t>
      </w:r>
    </w:p>
    <w:bookmarkEnd w:id="1282"/>
    <w:bookmarkStart w:name="z1457" w:id="1283"/>
    <w:p>
      <w:pPr>
        <w:spacing w:after="0"/>
        <w:ind w:left="0"/>
        <w:jc w:val="both"/>
      </w:pPr>
      <w:r>
        <w:rPr>
          <w:rFonts w:ascii="Times New Roman"/>
          <w:b w:val="false"/>
          <w:i w:val="false"/>
          <w:color w:val="000000"/>
          <w:sz w:val="28"/>
        </w:rPr>
        <w:t>
      3.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w:t>
      </w:r>
    </w:p>
    <w:bookmarkEnd w:id="1283"/>
    <w:p>
      <w:pPr>
        <w:spacing w:after="0"/>
        <w:ind w:left="0"/>
        <w:jc w:val="both"/>
      </w:pPr>
      <w:r>
        <w:rPr>
          <w:rFonts w:ascii="Times New Roman"/>
          <w:b w:val="false"/>
          <w:i w:val="false"/>
          <w:color w:val="000000"/>
          <w:sz w:val="28"/>
        </w:rPr>
        <w:t>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bookmarkStart w:name="z1019" w:id="1284"/>
    <w:p>
      <w:pPr>
        <w:spacing w:after="0"/>
        <w:ind w:left="0"/>
        <w:jc w:val="both"/>
      </w:pPr>
      <w:r>
        <w:rPr>
          <w:rFonts w:ascii="Times New Roman"/>
          <w:b w:val="false"/>
          <w:i w:val="false"/>
          <w:color w:val="000000"/>
          <w:sz w:val="28"/>
        </w:rPr>
        <w:t>
      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bookmarkEnd w:id="1284"/>
    <w:bookmarkStart w:name="z1020" w:id="1285"/>
    <w:p>
      <w:pPr>
        <w:spacing w:after="0"/>
        <w:ind w:left="0"/>
        <w:jc w:val="both"/>
      </w:pPr>
      <w:r>
        <w:rPr>
          <w:rFonts w:ascii="Times New Roman"/>
          <w:b w:val="false"/>
          <w:i w:val="false"/>
          <w:color w:val="000000"/>
          <w:sz w:val="28"/>
        </w:rPr>
        <w:t>
      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bookmarkEnd w:id="1285"/>
    <w:bookmarkStart w:name="z1348" w:id="1286"/>
    <w:p>
      <w:pPr>
        <w:spacing w:after="0"/>
        <w:ind w:left="0"/>
        <w:jc w:val="both"/>
      </w:pP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bookmarkEnd w:id="1286"/>
    <w:bookmarkStart w:name="z1349" w:id="1287"/>
    <w:p>
      <w:pPr>
        <w:spacing w:after="0"/>
        <w:ind w:left="0"/>
        <w:jc w:val="both"/>
      </w:pPr>
      <w:r>
        <w:rPr>
          <w:rFonts w:ascii="Times New Roman"/>
          <w:b w:val="false"/>
          <w:i w:val="false"/>
          <w:color w:val="000000"/>
          <w:sz w:val="28"/>
        </w:rPr>
        <w:t>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22 июня 2006 года N </w:t>
      </w:r>
      <w:r>
        <w:rPr>
          <w:rFonts w:ascii="Times New Roman"/>
          <w:b w:val="false"/>
          <w:i w:val="false"/>
          <w:color w:val="000000"/>
          <w:sz w:val="28"/>
        </w:rPr>
        <w:t>147</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0" w:id="1288"/>
    <w:p>
      <w:pPr>
        <w:spacing w:after="0"/>
        <w:ind w:left="0"/>
        <w:jc w:val="left"/>
      </w:pPr>
      <w:r>
        <w:rPr>
          <w:rFonts w:ascii="Times New Roman"/>
          <w:b/>
          <w:i w:val="false"/>
          <w:color w:val="000000"/>
        </w:rPr>
        <w:t xml:space="preserve"> Статья 243. Движимые вещи, от которых собственник отказался </w:t>
      </w:r>
    </w:p>
    <w:bookmarkEnd w:id="1288"/>
    <w:bookmarkStart w:name="z1461" w:id="1289"/>
    <w:p>
      <w:pPr>
        <w:spacing w:after="0"/>
        <w:ind w:left="0"/>
        <w:jc w:val="both"/>
      </w:pPr>
      <w:r>
        <w:rPr>
          <w:rFonts w:ascii="Times New Roman"/>
          <w:b w:val="false"/>
          <w:i w:val="false"/>
          <w:color w:val="000000"/>
          <w:sz w:val="28"/>
        </w:rPr>
        <w:t xml:space="preserve">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пунктом 2 настоящей статьи. </w:t>
      </w:r>
    </w:p>
    <w:bookmarkEnd w:id="1289"/>
    <w:bookmarkStart w:name="z1462" w:id="1290"/>
    <w:p>
      <w:pPr>
        <w:spacing w:after="0"/>
        <w:ind w:left="0"/>
        <w:jc w:val="both"/>
      </w:pPr>
      <w:r>
        <w:rPr>
          <w:rFonts w:ascii="Times New Roman"/>
          <w:b w:val="false"/>
          <w:i w:val="false"/>
          <w:color w:val="000000"/>
          <w:sz w:val="28"/>
        </w:rPr>
        <w:t xml:space="preserve">
      2. Лицо, в собственности, владении или пользовании которого находится земельный участок, где находится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w:t>
      </w:r>
    </w:p>
    <w:bookmarkEnd w:id="1290"/>
    <w:bookmarkStart w:name="z1463" w:id="1291"/>
    <w:p>
      <w:pPr>
        <w:spacing w:after="0"/>
        <w:ind w:left="0"/>
        <w:jc w:val="both"/>
      </w:pPr>
      <w:r>
        <w:rPr>
          <w:rFonts w:ascii="Times New Roman"/>
          <w:b w:val="false"/>
          <w:i w:val="false"/>
          <w:color w:val="000000"/>
          <w:sz w:val="28"/>
        </w:rPr>
        <w:t xml:space="preserve">
      Другие брошенные вещи поступают в собственность лица, вступившего во владение ими, если по заявлению этого лица они признаны судом бесхозяйными. </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512" w:id="1292"/>
    <w:p>
      <w:pPr>
        <w:spacing w:after="0"/>
        <w:ind w:left="0"/>
        <w:jc w:val="left"/>
      </w:pPr>
      <w:r>
        <w:rPr>
          <w:rFonts w:ascii="Times New Roman"/>
          <w:b/>
          <w:i w:val="false"/>
          <w:color w:val="000000"/>
        </w:rPr>
        <w:t xml:space="preserve"> Статья 244. Самовольная постройка </w:t>
      </w:r>
    </w:p>
    <w:bookmarkEnd w:id="1292"/>
    <w:bookmarkStart w:name="z1464" w:id="1293"/>
    <w:p>
      <w:pPr>
        <w:spacing w:after="0"/>
        <w:ind w:left="0"/>
        <w:jc w:val="both"/>
      </w:pPr>
      <w:r>
        <w:rPr>
          <w:rFonts w:ascii="Times New Roman"/>
          <w:b w:val="false"/>
          <w:i w:val="false"/>
          <w:color w:val="000000"/>
          <w:sz w:val="28"/>
        </w:rPr>
        <w:t>
      1.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bookmarkEnd w:id="1293"/>
    <w:bookmarkStart w:name="z1465" w:id="1294"/>
    <w:p>
      <w:pPr>
        <w:spacing w:after="0"/>
        <w:ind w:left="0"/>
        <w:jc w:val="both"/>
      </w:pPr>
      <w:r>
        <w:rPr>
          <w:rFonts w:ascii="Times New Roman"/>
          <w:b w:val="false"/>
          <w:i w:val="false"/>
          <w:color w:val="000000"/>
          <w:sz w:val="28"/>
        </w:rPr>
        <w:t xml:space="preserve">
      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bookmarkEnd w:id="1294"/>
    <w:p>
      <w:pPr>
        <w:spacing w:after="0"/>
        <w:ind w:left="0"/>
        <w:jc w:val="both"/>
      </w:pPr>
      <w:r>
        <w:rPr>
          <w:rFonts w:ascii="Times New Roman"/>
          <w:b w:val="false"/>
          <w:i w:val="false"/>
          <w:color w:val="000000"/>
          <w:sz w:val="28"/>
        </w:rPr>
        <w:t xml:space="preserve">
      Самовольная постройка подлежит сносу осуществившим ее лицом либо за его счет, кроме случаев, предусмотренных пунктами 3 и 4 настоящей статьи. </w:t>
      </w:r>
    </w:p>
    <w:bookmarkStart w:name="z1466" w:id="1295"/>
    <w:p>
      <w:pPr>
        <w:spacing w:after="0"/>
        <w:ind w:left="0"/>
        <w:jc w:val="both"/>
      </w:pPr>
      <w:r>
        <w:rPr>
          <w:rFonts w:ascii="Times New Roman"/>
          <w:b w:val="false"/>
          <w:i w:val="false"/>
          <w:color w:val="000000"/>
          <w:sz w:val="28"/>
        </w:rPr>
        <w:t xml:space="preserve">
      3.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 </w:t>
      </w:r>
    </w:p>
    <w:bookmarkEnd w:id="1295"/>
    <w:bookmarkStart w:name="z8300" w:id="1296"/>
    <w:p>
      <w:pPr>
        <w:spacing w:after="0"/>
        <w:ind w:left="0"/>
        <w:jc w:val="both"/>
      </w:pPr>
      <w:r>
        <w:rPr>
          <w:rFonts w:ascii="Times New Roman"/>
          <w:b w:val="false"/>
          <w:i w:val="false"/>
          <w:color w:val="000000"/>
          <w:sz w:val="28"/>
        </w:rPr>
        <w:t>
      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bookmarkEnd w:id="1296"/>
    <w:bookmarkStart w:name="z1467" w:id="1297"/>
    <w:p>
      <w:pPr>
        <w:spacing w:after="0"/>
        <w:ind w:left="0"/>
        <w:jc w:val="both"/>
      </w:pPr>
      <w:r>
        <w:rPr>
          <w:rFonts w:ascii="Times New Roman"/>
          <w:b w:val="false"/>
          <w:i w:val="false"/>
          <w:color w:val="000000"/>
          <w:sz w:val="28"/>
        </w:rPr>
        <w:t xml:space="preserve">
      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bookmarkEnd w:id="1297"/>
    <w:bookmarkStart w:name="z1468" w:id="1298"/>
    <w:p>
      <w:pPr>
        <w:spacing w:after="0"/>
        <w:ind w:left="0"/>
        <w:jc w:val="both"/>
      </w:pPr>
      <w:r>
        <w:rPr>
          <w:rFonts w:ascii="Times New Roman"/>
          <w:b w:val="false"/>
          <w:i w:val="false"/>
          <w:color w:val="000000"/>
          <w:sz w:val="28"/>
        </w:rPr>
        <w:t xml:space="preserve">
      Право собственности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 </w:t>
      </w:r>
    </w:p>
    <w:bookmarkEnd w:id="1298"/>
    <w:bookmarkStart w:name="z1469" w:id="1299"/>
    <w:p>
      <w:pPr>
        <w:spacing w:after="0"/>
        <w:ind w:left="0"/>
        <w:jc w:val="both"/>
      </w:pPr>
      <w:r>
        <w:rPr>
          <w:rFonts w:ascii="Times New Roman"/>
          <w:b w:val="false"/>
          <w:i w:val="false"/>
          <w:color w:val="000000"/>
          <w:sz w:val="28"/>
        </w:rPr>
        <w:t>
      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bookmarkEnd w:id="1299"/>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4" w:id="1300"/>
    <w:p>
      <w:pPr>
        <w:spacing w:after="0"/>
        <w:ind w:left="0"/>
        <w:jc w:val="left"/>
      </w:pPr>
      <w:r>
        <w:rPr>
          <w:rFonts w:ascii="Times New Roman"/>
          <w:b/>
          <w:i w:val="false"/>
          <w:color w:val="000000"/>
        </w:rPr>
        <w:t xml:space="preserve"> Статья 245. Находка </w:t>
      </w:r>
    </w:p>
    <w:bookmarkEnd w:id="1300"/>
    <w:bookmarkStart w:name="z1470" w:id="1301"/>
    <w:p>
      <w:pPr>
        <w:spacing w:after="0"/>
        <w:ind w:left="0"/>
        <w:jc w:val="both"/>
      </w:pPr>
      <w:r>
        <w:rPr>
          <w:rFonts w:ascii="Times New Roman"/>
          <w:b w:val="false"/>
          <w:i w:val="false"/>
          <w:color w:val="000000"/>
          <w:sz w:val="28"/>
        </w:rPr>
        <w:t xml:space="preserve">
      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 </w:t>
      </w:r>
    </w:p>
    <w:bookmarkEnd w:id="1301"/>
    <w:bookmarkStart w:name="z1471" w:id="1302"/>
    <w:p>
      <w:pPr>
        <w:spacing w:after="0"/>
        <w:ind w:left="0"/>
        <w:jc w:val="both"/>
      </w:pPr>
      <w:r>
        <w:rPr>
          <w:rFonts w:ascii="Times New Roman"/>
          <w:b w:val="false"/>
          <w:i w:val="false"/>
          <w:color w:val="000000"/>
          <w:sz w:val="28"/>
        </w:rPr>
        <w:t xml:space="preserve">
      Если вещь найдена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нашедшего вещь. </w:t>
      </w:r>
    </w:p>
    <w:bookmarkEnd w:id="1302"/>
    <w:bookmarkStart w:name="z1472" w:id="1303"/>
    <w:p>
      <w:pPr>
        <w:spacing w:after="0"/>
        <w:ind w:left="0"/>
        <w:jc w:val="both"/>
      </w:pPr>
      <w:r>
        <w:rPr>
          <w:rFonts w:ascii="Times New Roman"/>
          <w:b w:val="false"/>
          <w:i w:val="false"/>
          <w:color w:val="000000"/>
          <w:sz w:val="28"/>
        </w:rPr>
        <w:t xml:space="preserve">
      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 областного значения. </w:t>
      </w:r>
    </w:p>
    <w:bookmarkEnd w:id="1303"/>
    <w:bookmarkStart w:name="z1473" w:id="1304"/>
    <w:p>
      <w:pPr>
        <w:spacing w:after="0"/>
        <w:ind w:left="0"/>
        <w:jc w:val="both"/>
      </w:pPr>
      <w:r>
        <w:rPr>
          <w:rFonts w:ascii="Times New Roman"/>
          <w:b w:val="false"/>
          <w:i w:val="false"/>
          <w:color w:val="000000"/>
          <w:sz w:val="28"/>
        </w:rPr>
        <w:t xml:space="preserve">
      3. Нашедший вещь вправе хранить ее у себя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Скоропортящаяся вещь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 управомоченному на получение вещи, или передаче в собственность другим лицам в порядке и на условиях, установленных для самой этой вещи. </w:t>
      </w:r>
    </w:p>
    <w:bookmarkEnd w:id="1304"/>
    <w:bookmarkStart w:name="z1474" w:id="1305"/>
    <w:p>
      <w:pPr>
        <w:spacing w:after="0"/>
        <w:ind w:left="0"/>
        <w:jc w:val="both"/>
      </w:pPr>
      <w:r>
        <w:rPr>
          <w:rFonts w:ascii="Times New Roman"/>
          <w:b w:val="false"/>
          <w:i w:val="false"/>
          <w:color w:val="000000"/>
          <w:sz w:val="28"/>
        </w:rPr>
        <w:t xml:space="preserve">
      Нашедший вещь отвечает за ее утрату или порчу лишь в случае его умысла или грубой неосторожности и в пределах стоимости этой вещи. </w:t>
      </w:r>
    </w:p>
    <w:bookmarkEnd w:id="1305"/>
    <w:bookmarkStart w:name="z1475" w:id="1306"/>
    <w:p>
      <w:pPr>
        <w:spacing w:after="0"/>
        <w:ind w:left="0"/>
        <w:jc w:val="both"/>
      </w:pPr>
      <w:r>
        <w:rPr>
          <w:rFonts w:ascii="Times New Roman"/>
          <w:b w:val="false"/>
          <w:i w:val="false"/>
          <w:color w:val="000000"/>
          <w:sz w:val="28"/>
        </w:rPr>
        <w:t xml:space="preserve">
      4. Если по истечении шести месяцев с 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управомоченное на получение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 значения, нашедший вещь приобретает право собственности на нее. </w:t>
      </w:r>
    </w:p>
    <w:bookmarkEnd w:id="1306"/>
    <w:bookmarkStart w:name="z1476" w:id="1307"/>
    <w:p>
      <w:pPr>
        <w:spacing w:after="0"/>
        <w:ind w:left="0"/>
        <w:jc w:val="both"/>
      </w:pPr>
      <w:r>
        <w:rPr>
          <w:rFonts w:ascii="Times New Roman"/>
          <w:b w:val="false"/>
          <w:i w:val="false"/>
          <w:color w:val="000000"/>
          <w:sz w:val="28"/>
        </w:rPr>
        <w:t xml:space="preserve">
      Если нашедший вещь откажется от приобретения найденной вещи в собственность, она переходит в коммунальную собственность. </w:t>
      </w:r>
    </w:p>
    <w:bookmarkEnd w:id="1307"/>
    <w:bookmarkStart w:name="z1477" w:id="1308"/>
    <w:p>
      <w:pPr>
        <w:spacing w:after="0"/>
        <w:ind w:left="0"/>
        <w:jc w:val="both"/>
      </w:pPr>
      <w:r>
        <w:rPr>
          <w:rFonts w:ascii="Times New Roman"/>
          <w:b w:val="false"/>
          <w:i w:val="false"/>
          <w:color w:val="000000"/>
          <w:sz w:val="28"/>
        </w:rPr>
        <w:t xml:space="preserve">
      5. Нашедший и возвративший вещь лицу, управомоченному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управомоченного на получение вещи. </w:t>
      </w:r>
    </w:p>
    <w:bookmarkEnd w:id="1308"/>
    <w:bookmarkStart w:name="z1478" w:id="1309"/>
    <w:p>
      <w:pPr>
        <w:spacing w:after="0"/>
        <w:ind w:left="0"/>
        <w:jc w:val="both"/>
      </w:pPr>
      <w:r>
        <w:rPr>
          <w:rFonts w:ascii="Times New Roman"/>
          <w:b w:val="false"/>
          <w:i w:val="false"/>
          <w:color w:val="000000"/>
          <w:sz w:val="28"/>
        </w:rPr>
        <w:t xml:space="preserve">
      6. Нашедший вещь имеет право на получение вознаграждения от лица, управомоченного на получение вещи, в размере тридцати процентов от стоимости вещи. Если найденная вещь представляет ценность только для лица, управомоченного на ее получение, то размер вознаграждения определяется по оценке, произведенной сторонами. </w:t>
      </w:r>
    </w:p>
    <w:bookmarkEnd w:id="1309"/>
    <w:bookmarkStart w:name="z1479" w:id="1310"/>
    <w:p>
      <w:pPr>
        <w:spacing w:after="0"/>
        <w:ind w:left="0"/>
        <w:jc w:val="both"/>
      </w:pPr>
      <w:r>
        <w:rPr>
          <w:rFonts w:ascii="Times New Roman"/>
          <w:b w:val="false"/>
          <w:i w:val="false"/>
          <w:color w:val="000000"/>
          <w:sz w:val="28"/>
        </w:rPr>
        <w:t xml:space="preserve">
      Право на вознаграждение не возникает, если нашедший вещь не исполнил свою обязанность заявить о находке или совершил иные действия, чтобы утаить находку. </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6" w:id="1311"/>
    <w:p>
      <w:pPr>
        <w:spacing w:after="0"/>
        <w:ind w:left="0"/>
        <w:jc w:val="left"/>
      </w:pPr>
      <w:r>
        <w:rPr>
          <w:rFonts w:ascii="Times New Roman"/>
          <w:b/>
          <w:i w:val="false"/>
          <w:color w:val="000000"/>
        </w:rPr>
        <w:t xml:space="preserve"> Статья 246. Безнадзорные животные </w:t>
      </w:r>
    </w:p>
    <w:bookmarkEnd w:id="1311"/>
    <w:bookmarkStart w:name="z1480" w:id="1312"/>
    <w:p>
      <w:pPr>
        <w:spacing w:after="0"/>
        <w:ind w:left="0"/>
        <w:jc w:val="both"/>
      </w:pPr>
      <w:r>
        <w:rPr>
          <w:rFonts w:ascii="Times New Roman"/>
          <w:b w:val="false"/>
          <w:i w:val="false"/>
          <w:color w:val="000000"/>
          <w:sz w:val="28"/>
        </w:rPr>
        <w:t xml:space="preserve">
      1. 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городов областного значения, которые принимают меры к розыску собственника. </w:t>
      </w:r>
    </w:p>
    <w:bookmarkEnd w:id="1312"/>
    <w:bookmarkStart w:name="z1481" w:id="1313"/>
    <w:p>
      <w:pPr>
        <w:spacing w:after="0"/>
        <w:ind w:left="0"/>
        <w:jc w:val="both"/>
      </w:pPr>
      <w:r>
        <w:rPr>
          <w:rFonts w:ascii="Times New Roman"/>
          <w:b w:val="false"/>
          <w:i w:val="false"/>
          <w:color w:val="000000"/>
          <w:sz w:val="28"/>
        </w:rPr>
        <w:t xml:space="preserve">
      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республиканского значения, столицы, районов, городов областного значения. </w:t>
      </w:r>
    </w:p>
    <w:bookmarkEnd w:id="1313"/>
    <w:bookmarkStart w:name="z1482" w:id="1314"/>
    <w:p>
      <w:pPr>
        <w:spacing w:after="0"/>
        <w:ind w:left="0"/>
        <w:jc w:val="both"/>
      </w:pPr>
      <w:r>
        <w:rPr>
          <w:rFonts w:ascii="Times New Roman"/>
          <w:b w:val="false"/>
          <w:i w:val="false"/>
          <w:color w:val="000000"/>
          <w:sz w:val="28"/>
        </w:rPr>
        <w:t xml:space="preserve">
      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 </w:t>
      </w:r>
    </w:p>
    <w:bookmarkEnd w:id="1314"/>
    <w:bookmarkStart w:name="z1483" w:id="1315"/>
    <w:p>
      <w:pPr>
        <w:spacing w:after="0"/>
        <w:ind w:left="0"/>
        <w:jc w:val="both"/>
      </w:pPr>
      <w:r>
        <w:rPr>
          <w:rFonts w:ascii="Times New Roman"/>
          <w:b w:val="false"/>
          <w:i w:val="false"/>
          <w:color w:val="000000"/>
          <w:sz w:val="28"/>
        </w:rPr>
        <w:t xml:space="preserve">
      3. 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 </w:t>
      </w:r>
    </w:p>
    <w:bookmarkEnd w:id="1315"/>
    <w:bookmarkStart w:name="z1484" w:id="1316"/>
    <w:p>
      <w:pPr>
        <w:spacing w:after="0"/>
        <w:ind w:left="0"/>
        <w:jc w:val="both"/>
      </w:pPr>
      <w:r>
        <w:rPr>
          <w:rFonts w:ascii="Times New Roman"/>
          <w:b w:val="false"/>
          <w:i w:val="false"/>
          <w:color w:val="000000"/>
          <w:sz w:val="28"/>
        </w:rPr>
        <w:t xml:space="preserve">
      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исполнительными органами городов республиканского значения, столицы, районов, городов областного значения. </w:t>
      </w:r>
    </w:p>
    <w:bookmarkEnd w:id="1316"/>
    <w:bookmarkStart w:name="z1485" w:id="1317"/>
    <w:p>
      <w:pPr>
        <w:spacing w:after="0"/>
        <w:ind w:left="0"/>
        <w:jc w:val="both"/>
      </w:pPr>
      <w:r>
        <w:rPr>
          <w:rFonts w:ascii="Times New Roman"/>
          <w:b w:val="false"/>
          <w:i w:val="false"/>
          <w:color w:val="000000"/>
          <w:sz w:val="28"/>
        </w:rPr>
        <w:t xml:space="preserve">
      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этого собственника возмещение своих расходов, связанных с содержанием животных, с зачетом выгод, извлеченных от пользования ими. </w:t>
      </w:r>
    </w:p>
    <w:bookmarkEnd w:id="1317"/>
    <w:bookmarkStart w:name="z1486" w:id="1318"/>
    <w:p>
      <w:pPr>
        <w:spacing w:after="0"/>
        <w:ind w:left="0"/>
        <w:jc w:val="both"/>
      </w:pPr>
      <w:r>
        <w:rPr>
          <w:rFonts w:ascii="Times New Roman"/>
          <w:b w:val="false"/>
          <w:i w:val="false"/>
          <w:color w:val="000000"/>
          <w:sz w:val="28"/>
        </w:rPr>
        <w:t xml:space="preserve">
      5. Лицо, задержавшее безнадзорный или пригульный скот и других домашних или прирученных животных, имеет право потребовать от их собственника выплаты вознаграждения в соответствии с пунктом 6 статьи 245 настоящего Кодекса. </w:t>
      </w:r>
    </w:p>
    <w:bookmarkEnd w:id="1318"/>
    <w:bookmarkStart w:name="z1487" w:id="1319"/>
    <w:p>
      <w:pPr>
        <w:spacing w:after="0"/>
        <w:ind w:left="0"/>
        <w:jc w:val="both"/>
      </w:pPr>
      <w:r>
        <w:rPr>
          <w:rFonts w:ascii="Times New Roman"/>
          <w:b w:val="false"/>
          <w:i w:val="false"/>
          <w:color w:val="000000"/>
          <w:sz w:val="28"/>
        </w:rPr>
        <w:t xml:space="preserve">
      6. В случае явки прежнего собственника животных после их перехода в собственность другого лица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при недостижении согласия - судом. </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8" w:id="1320"/>
    <w:p>
      <w:pPr>
        <w:spacing w:after="0"/>
        <w:ind w:left="0"/>
        <w:jc w:val="left"/>
      </w:pPr>
      <w:r>
        <w:rPr>
          <w:rFonts w:ascii="Times New Roman"/>
          <w:b/>
          <w:i w:val="false"/>
          <w:color w:val="000000"/>
        </w:rPr>
        <w:t xml:space="preserve"> Статья 247. Клад </w:t>
      </w:r>
    </w:p>
    <w:bookmarkEnd w:id="1320"/>
    <w:bookmarkStart w:name="z1488" w:id="1321"/>
    <w:p>
      <w:pPr>
        <w:spacing w:after="0"/>
        <w:ind w:left="0"/>
        <w:jc w:val="both"/>
      </w:pPr>
      <w:r>
        <w:rPr>
          <w:rFonts w:ascii="Times New Roman"/>
          <w:b w:val="false"/>
          <w:i w:val="false"/>
          <w:color w:val="000000"/>
          <w:sz w:val="28"/>
        </w:rPr>
        <w:t xml:space="preserve">
      1. 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в которой клад был сокрыт, и лицу, которое обнаружило клад, если договором между ними не установлено иное. </w:t>
      </w:r>
    </w:p>
    <w:bookmarkEnd w:id="1321"/>
    <w:bookmarkStart w:name="z1489" w:id="1322"/>
    <w:p>
      <w:pPr>
        <w:spacing w:after="0"/>
        <w:ind w:left="0"/>
        <w:jc w:val="both"/>
      </w:pPr>
      <w:r>
        <w:rPr>
          <w:rFonts w:ascii="Times New Roman"/>
          <w:b w:val="false"/>
          <w:i w:val="false"/>
          <w:color w:val="000000"/>
          <w:sz w:val="28"/>
        </w:rPr>
        <w:t xml:space="preserve">
      При обнаружении клада лицом, производившим раскопки или поиски ценностей без согласия на это пользователя земельного участка (землепользователя) или собственника недвижимой вещи, где клад был сокрыт, клад подлежит передаче собственнику. </w:t>
      </w:r>
    </w:p>
    <w:bookmarkEnd w:id="1322"/>
    <w:bookmarkStart w:name="z1490" w:id="1323"/>
    <w:p>
      <w:pPr>
        <w:spacing w:after="0"/>
        <w:ind w:left="0"/>
        <w:jc w:val="both"/>
      </w:pPr>
      <w:r>
        <w:rPr>
          <w:rFonts w:ascii="Times New Roman"/>
          <w:b w:val="false"/>
          <w:i w:val="false"/>
          <w:color w:val="000000"/>
          <w:sz w:val="28"/>
        </w:rPr>
        <w:t xml:space="preserve">
      2. В случае обнаружения клада, содержащего вещи, относящиеся к культурным ценностям, они подлежат передаче в собственность Республики Казахстан. При этом собственник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 </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0" w:id="1324"/>
    <w:p>
      <w:pPr>
        <w:spacing w:after="0"/>
        <w:ind w:left="0"/>
        <w:jc w:val="left"/>
      </w:pPr>
      <w:r>
        <w:rPr>
          <w:rFonts w:ascii="Times New Roman"/>
          <w:b/>
          <w:i w:val="false"/>
          <w:color w:val="000000"/>
        </w:rPr>
        <w:t xml:space="preserve"> Статья 248. Приобретение имущества, изъятого у собственника </w:t>
      </w:r>
    </w:p>
    <w:bookmarkEnd w:id="1324"/>
    <w:p>
      <w:pPr>
        <w:spacing w:after="0"/>
        <w:ind w:left="0"/>
        <w:jc w:val="both"/>
      </w:pPr>
      <w:r>
        <w:rPr>
          <w:rFonts w:ascii="Times New Roman"/>
          <w:b w:val="false"/>
          <w:i w:val="false"/>
          <w:color w:val="000000"/>
          <w:sz w:val="28"/>
        </w:rPr>
        <w:t xml:space="preserve">
      Если лицо в порядке и на условиях, установленных законодательными актами, приобрело имущество, изъятое у собственника на законных основаниях, это лицо приобретает право собственности на имущество. </w:t>
      </w:r>
    </w:p>
    <w:bookmarkStart w:name="z522" w:id="1325"/>
    <w:p>
      <w:pPr>
        <w:spacing w:after="0"/>
        <w:ind w:left="0"/>
        <w:jc w:val="left"/>
      </w:pPr>
      <w:r>
        <w:rPr>
          <w:rFonts w:ascii="Times New Roman"/>
          <w:b/>
          <w:i w:val="false"/>
          <w:color w:val="000000"/>
        </w:rPr>
        <w:t xml:space="preserve"> Глава 14. Прекращение права собственности и</w:t>
      </w:r>
      <w:r>
        <w:br/>
      </w:r>
      <w:r>
        <w:rPr>
          <w:rFonts w:ascii="Times New Roman"/>
          <w:b/>
          <w:i w:val="false"/>
          <w:color w:val="000000"/>
        </w:rPr>
        <w:t>иных вещных прав</w:t>
      </w:r>
    </w:p>
    <w:bookmarkEnd w:id="1325"/>
    <w:bookmarkStart w:name="z523" w:id="1326"/>
    <w:p>
      <w:pPr>
        <w:spacing w:after="0"/>
        <w:ind w:left="0"/>
        <w:jc w:val="left"/>
      </w:pPr>
      <w:r>
        <w:rPr>
          <w:rFonts w:ascii="Times New Roman"/>
          <w:b/>
          <w:i w:val="false"/>
          <w:color w:val="000000"/>
        </w:rPr>
        <w:t xml:space="preserve"> Статья 249. Основания прекращения права собственности </w:t>
      </w:r>
    </w:p>
    <w:bookmarkEnd w:id="1326"/>
    <w:bookmarkStart w:name="z1491" w:id="1327"/>
    <w:p>
      <w:pPr>
        <w:spacing w:after="0"/>
        <w:ind w:left="0"/>
        <w:jc w:val="both"/>
      </w:pPr>
      <w:r>
        <w:rPr>
          <w:rFonts w:ascii="Times New Roman"/>
          <w:b w:val="false"/>
          <w:i w:val="false"/>
          <w:color w:val="000000"/>
          <w:sz w:val="28"/>
        </w:rPr>
        <w:t xml:space="preserve">
      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законодательными актами. </w:t>
      </w:r>
    </w:p>
    <w:bookmarkEnd w:id="1327"/>
    <w:bookmarkStart w:name="z1492" w:id="1328"/>
    <w:p>
      <w:pPr>
        <w:spacing w:after="0"/>
        <w:ind w:left="0"/>
        <w:jc w:val="both"/>
      </w:pPr>
      <w:r>
        <w:rPr>
          <w:rFonts w:ascii="Times New Roman"/>
          <w:b w:val="false"/>
          <w:i w:val="false"/>
          <w:color w:val="000000"/>
          <w:sz w:val="28"/>
        </w:rPr>
        <w:t xml:space="preserve">
      2. Принудительное отчуждение у собственника имущества не допускается, кроме случаев: </w:t>
      </w:r>
    </w:p>
    <w:bookmarkEnd w:id="1328"/>
    <w:p>
      <w:pPr>
        <w:spacing w:after="0"/>
        <w:ind w:left="0"/>
        <w:jc w:val="both"/>
      </w:pPr>
      <w:r>
        <w:rPr>
          <w:rFonts w:ascii="Times New Roman"/>
          <w:b w:val="false"/>
          <w:i w:val="false"/>
          <w:color w:val="000000"/>
          <w:sz w:val="28"/>
        </w:rPr>
        <w:t xml:space="preserve">
      1) обращения взыскания на имущество по обязательствам собственника; </w:t>
      </w:r>
    </w:p>
    <w:p>
      <w:pPr>
        <w:spacing w:after="0"/>
        <w:ind w:left="0"/>
        <w:jc w:val="both"/>
      </w:pPr>
      <w:r>
        <w:rPr>
          <w:rFonts w:ascii="Times New Roman"/>
          <w:b w:val="false"/>
          <w:i w:val="false"/>
          <w:color w:val="000000"/>
          <w:sz w:val="28"/>
        </w:rPr>
        <w:t xml:space="preserve">
      2) принудительного отчуждения имущества, которое в силу законодательных актов Республики Казахстан не может принадлежать данному лицу; </w:t>
      </w:r>
    </w:p>
    <w:p>
      <w:pPr>
        <w:spacing w:after="0"/>
        <w:ind w:left="0"/>
        <w:jc w:val="both"/>
      </w:pPr>
      <w:r>
        <w:rPr>
          <w:rFonts w:ascii="Times New Roman"/>
          <w:b w:val="false"/>
          <w:i w:val="false"/>
          <w:color w:val="000000"/>
          <w:sz w:val="28"/>
        </w:rPr>
        <w:t xml:space="preserve">
      3) реквизиции; </w:t>
      </w:r>
    </w:p>
    <w:p>
      <w:pPr>
        <w:spacing w:after="0"/>
        <w:ind w:left="0"/>
        <w:jc w:val="both"/>
      </w:pPr>
      <w:r>
        <w:rPr>
          <w:rFonts w:ascii="Times New Roman"/>
          <w:b w:val="false"/>
          <w:i w:val="false"/>
          <w:color w:val="000000"/>
          <w:sz w:val="28"/>
        </w:rPr>
        <w:t xml:space="preserve">
      4) конфискации; </w:t>
      </w:r>
    </w:p>
    <w:p>
      <w:pPr>
        <w:spacing w:after="0"/>
        <w:ind w:left="0"/>
        <w:jc w:val="both"/>
      </w:pPr>
      <w:r>
        <w:rPr>
          <w:rFonts w:ascii="Times New Roman"/>
          <w:b w:val="false"/>
          <w:i w:val="false"/>
          <w:color w:val="000000"/>
          <w:sz w:val="28"/>
        </w:rPr>
        <w:t xml:space="preserve">
      5) принудительного отчуждения недвижимого имущества в связи с изъятием земельного участка; </w:t>
      </w:r>
    </w:p>
    <w:p>
      <w:pPr>
        <w:spacing w:after="0"/>
        <w:ind w:left="0"/>
        <w:jc w:val="both"/>
      </w:pPr>
      <w:r>
        <w:rPr>
          <w:rFonts w:ascii="Times New Roman"/>
          <w:b w:val="false"/>
          <w:i w:val="false"/>
          <w:color w:val="000000"/>
          <w:sz w:val="28"/>
        </w:rPr>
        <w:t>
      6) изъятия бесхозяйственно содержащихся памятников истории и культуры, культурных ценностей;</w:t>
      </w:r>
    </w:p>
    <w:p>
      <w:pPr>
        <w:spacing w:after="0"/>
        <w:ind w:left="0"/>
        <w:jc w:val="both"/>
      </w:pPr>
      <w:r>
        <w:rPr>
          <w:rFonts w:ascii="Times New Roman"/>
          <w:b w:val="false"/>
          <w:i w:val="false"/>
          <w:color w:val="000000"/>
          <w:sz w:val="28"/>
        </w:rPr>
        <w:t>
      7) национализации;</w:t>
      </w:r>
    </w:p>
    <w:p>
      <w:pPr>
        <w:spacing w:after="0"/>
        <w:ind w:left="0"/>
        <w:jc w:val="both"/>
      </w:pPr>
      <w:r>
        <w:rPr>
          <w:rFonts w:ascii="Times New Roman"/>
          <w:b w:val="false"/>
          <w:i w:val="false"/>
          <w:color w:val="000000"/>
          <w:sz w:val="28"/>
        </w:rPr>
        <w:t xml:space="preserve">
      8) продажи имущества с публичных торгов по решению суда в случае невозможности раздела общего имущества либо выдела доли из него в соответствии со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w:t>
      </w:r>
    </w:p>
    <w:bookmarkStart w:name="z1493" w:id="1329"/>
    <w:p>
      <w:pPr>
        <w:spacing w:after="0"/>
        <w:ind w:left="0"/>
        <w:jc w:val="both"/>
      </w:pPr>
      <w:r>
        <w:rPr>
          <w:rFonts w:ascii="Times New Roman"/>
          <w:b w:val="false"/>
          <w:i w:val="false"/>
          <w:color w:val="000000"/>
          <w:sz w:val="28"/>
        </w:rPr>
        <w:t xml:space="preserve">
      3. Имущество, находящееся в государственной собственности, отчуждается в частную собственность: </w:t>
      </w:r>
    </w:p>
    <w:bookmarkEnd w:id="1329"/>
    <w:p>
      <w:pPr>
        <w:spacing w:after="0"/>
        <w:ind w:left="0"/>
        <w:jc w:val="both"/>
      </w:pPr>
      <w:r>
        <w:rPr>
          <w:rFonts w:ascii="Times New Roman"/>
          <w:b w:val="false"/>
          <w:i w:val="false"/>
          <w:color w:val="000000"/>
          <w:sz w:val="28"/>
        </w:rPr>
        <w:t>
      1) граждан и юридических лиц в случаях, на условиях и в порядке, которые предусмотрены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xml:space="preserve">
      2) путем передачи объектов государственной собственности в оплату (формирование или увеличение) уставных капиталов юридических лиц; </w:t>
      </w:r>
    </w:p>
    <w:p>
      <w:pPr>
        <w:spacing w:after="0"/>
        <w:ind w:left="0"/>
        <w:jc w:val="both"/>
      </w:pPr>
      <w:r>
        <w:rPr>
          <w:rFonts w:ascii="Times New Roman"/>
          <w:b w:val="false"/>
          <w:i w:val="false"/>
          <w:color w:val="000000"/>
          <w:sz w:val="28"/>
        </w:rPr>
        <w:t xml:space="preserve">
      3) в иных случаях, прямо предусмотренных законами Республики Казахстан. </w:t>
      </w:r>
    </w:p>
    <w:bookmarkStart w:name="z1494" w:id="1330"/>
    <w:p>
      <w:pPr>
        <w:spacing w:after="0"/>
        <w:ind w:left="0"/>
        <w:jc w:val="both"/>
      </w:pPr>
      <w:r>
        <w:rPr>
          <w:rFonts w:ascii="Times New Roman"/>
          <w:b w:val="false"/>
          <w:i w:val="false"/>
          <w:color w:val="000000"/>
          <w:sz w:val="28"/>
        </w:rPr>
        <w:t xml:space="preserve">
      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w:t>
      </w:r>
    </w:p>
    <w:bookmarkEnd w:id="1330"/>
    <w:bookmarkStart w:name="z1495" w:id="1331"/>
    <w:p>
      <w:pPr>
        <w:spacing w:after="0"/>
        <w:ind w:left="0"/>
        <w:jc w:val="both"/>
      </w:pPr>
      <w:r>
        <w:rPr>
          <w:rFonts w:ascii="Times New Roman"/>
          <w:b w:val="false"/>
          <w:i w:val="false"/>
          <w:color w:val="000000"/>
          <w:sz w:val="28"/>
        </w:rPr>
        <w:t xml:space="preserve">
      4. В случае принятия Закона Республики Казахстан об обращении в государственную собственность имущества, находящегося в частной собственности граждан и юридических лиц (национализация), им возмещаются убытки в порядке, установленном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11.12.2008 </w:t>
      </w:r>
      <w:r>
        <w:rPr>
          <w:rFonts w:ascii="Times New Roman"/>
          <w:b w:val="false"/>
          <w:i w:val="false"/>
          <w:color w:val="000000"/>
          <w:sz w:val="28"/>
        </w:rPr>
        <w:t>N 102-IV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332"/>
    <w:p>
      <w:pPr>
        <w:spacing w:after="0"/>
        <w:ind w:left="0"/>
        <w:jc w:val="left"/>
      </w:pPr>
      <w:r>
        <w:rPr>
          <w:rFonts w:ascii="Times New Roman"/>
          <w:b/>
          <w:i w:val="false"/>
          <w:color w:val="000000"/>
        </w:rPr>
        <w:t xml:space="preserve"> Статья 250. Отказ от права собственности </w:t>
      </w:r>
    </w:p>
    <w:bookmarkEnd w:id="1332"/>
    <w:bookmarkStart w:name="z366" w:id="1333"/>
    <w:p>
      <w:pPr>
        <w:spacing w:after="0"/>
        <w:ind w:left="0"/>
        <w:jc w:val="both"/>
      </w:pPr>
      <w:r>
        <w:rPr>
          <w:rFonts w:ascii="Times New Roman"/>
          <w:b w:val="false"/>
          <w:i w:val="false"/>
          <w:color w:val="000000"/>
          <w:sz w:val="28"/>
        </w:rPr>
        <w:t>
      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w:t>
      </w:r>
    </w:p>
    <w:bookmarkEnd w:id="1333"/>
    <w:bookmarkStart w:name="z367" w:id="1334"/>
    <w:p>
      <w:pPr>
        <w:spacing w:after="0"/>
        <w:ind w:left="0"/>
        <w:jc w:val="both"/>
      </w:pPr>
      <w:r>
        <w:rPr>
          <w:rFonts w:ascii="Times New Roman"/>
          <w:b w:val="false"/>
          <w:i w:val="false"/>
          <w:color w:val="000000"/>
          <w:sz w:val="28"/>
        </w:rPr>
        <w:t>
      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p>
    <w:bookmarkEnd w:id="1334"/>
    <w:bookmarkStart w:name="z368" w:id="1335"/>
    <w:p>
      <w:pPr>
        <w:spacing w:after="0"/>
        <w:ind w:left="0"/>
        <w:jc w:val="both"/>
      </w:pPr>
      <w:r>
        <w:rPr>
          <w:rFonts w:ascii="Times New Roman"/>
          <w:b w:val="false"/>
          <w:i w:val="false"/>
          <w:color w:val="000000"/>
          <w:sz w:val="28"/>
        </w:rPr>
        <w:t xml:space="preserve">
      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 </w:t>
      </w:r>
    </w:p>
    <w:bookmarkEnd w:id="1335"/>
    <w:p>
      <w:pPr>
        <w:spacing w:after="0"/>
        <w:ind w:left="0"/>
        <w:jc w:val="both"/>
      </w:pPr>
      <w:r>
        <w:rPr>
          <w:rFonts w:ascii="Times New Roman"/>
          <w:b w:val="false"/>
          <w:i w:val="false"/>
          <w:color w:val="000000"/>
          <w:sz w:val="28"/>
        </w:rPr>
        <w:t>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1336"/>
    <w:p>
      <w:pPr>
        <w:spacing w:after="0"/>
        <w:ind w:left="0"/>
        <w:jc w:val="left"/>
      </w:pPr>
      <w:r>
        <w:rPr>
          <w:rFonts w:ascii="Times New Roman"/>
          <w:b/>
          <w:i w:val="false"/>
          <w:color w:val="000000"/>
        </w:rPr>
        <w:t xml:space="preserve"> Статья 251. Обращение взыскания на имущество собственника </w:t>
      </w:r>
    </w:p>
    <w:bookmarkEnd w:id="1336"/>
    <w:bookmarkStart w:name="z1496" w:id="1337"/>
    <w:p>
      <w:pPr>
        <w:spacing w:after="0"/>
        <w:ind w:left="0"/>
        <w:jc w:val="both"/>
      </w:pPr>
      <w:r>
        <w:rPr>
          <w:rFonts w:ascii="Times New Roman"/>
          <w:b w:val="false"/>
          <w:i w:val="false"/>
          <w:color w:val="000000"/>
          <w:sz w:val="28"/>
        </w:rPr>
        <w:t>
      1. Обращение взыскания на имущество по обязательствам собственника производится в судебном порядке, если иное не предусмотрено законодательными актами Республики Казахстан или договором.</w:t>
      </w:r>
    </w:p>
    <w:bookmarkEnd w:id="1337"/>
    <w:bookmarkStart w:name="z1497" w:id="1338"/>
    <w:p>
      <w:pPr>
        <w:spacing w:after="0"/>
        <w:ind w:left="0"/>
        <w:jc w:val="both"/>
      </w:pPr>
      <w:r>
        <w:rPr>
          <w:rFonts w:ascii="Times New Roman"/>
          <w:b w:val="false"/>
          <w:i w:val="false"/>
          <w:color w:val="000000"/>
          <w:sz w:val="28"/>
        </w:rPr>
        <w:t xml:space="preserve">
      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право собственности переходит в порядке, предусмотренном законодательством. </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9" w:id="1339"/>
    <w:p>
      <w:pPr>
        <w:spacing w:after="0"/>
        <w:ind w:left="0"/>
        <w:jc w:val="left"/>
      </w:pPr>
      <w:r>
        <w:rPr>
          <w:rFonts w:ascii="Times New Roman"/>
          <w:b/>
          <w:i w:val="false"/>
          <w:color w:val="000000"/>
        </w:rPr>
        <w:t xml:space="preserve"> Статья 252. Прекращение права собственности лица, которому в силу законодательных актов имущество не может принадлежать </w:t>
      </w:r>
    </w:p>
    <w:bookmarkEnd w:id="1339"/>
    <w:bookmarkStart w:name="z1498" w:id="1340"/>
    <w:p>
      <w:pPr>
        <w:spacing w:after="0"/>
        <w:ind w:left="0"/>
        <w:jc w:val="both"/>
      </w:pPr>
      <w:r>
        <w:rPr>
          <w:rFonts w:ascii="Times New Roman"/>
          <w:b w:val="false"/>
          <w:i w:val="false"/>
          <w:color w:val="000000"/>
          <w:sz w:val="28"/>
        </w:rPr>
        <w:t xml:space="preserve">
      1. Если по основаниям, допускаемым законодательными актами, в собственности лица оказалось имущество, которое не может ему принадлежать в силу законодательных актов,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 </w:t>
      </w:r>
    </w:p>
    <w:bookmarkEnd w:id="1340"/>
    <w:bookmarkStart w:name="z1499" w:id="1341"/>
    <w:p>
      <w:pPr>
        <w:spacing w:after="0"/>
        <w:ind w:left="0"/>
        <w:jc w:val="both"/>
      </w:pPr>
      <w:r>
        <w:rPr>
          <w:rFonts w:ascii="Times New Roman"/>
          <w:b w:val="false"/>
          <w:i w:val="false"/>
          <w:color w:val="000000"/>
          <w:sz w:val="28"/>
        </w:rPr>
        <w:t xml:space="preserve">
      2. Если в собственности гражданина или юридического лица по основаниям, допускаемым законодательными актами,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w:t>
      </w:r>
    </w:p>
    <w:bookmarkEnd w:id="1341"/>
    <w:bookmarkStart w:name="z531" w:id="1342"/>
    <w:p>
      <w:pPr>
        <w:spacing w:after="0"/>
        <w:ind w:left="0"/>
        <w:jc w:val="left"/>
      </w:pPr>
      <w:r>
        <w:rPr>
          <w:rFonts w:ascii="Times New Roman"/>
          <w:b/>
          <w:i w:val="false"/>
          <w:color w:val="000000"/>
        </w:rPr>
        <w:t xml:space="preserve"> Статья 253. Реквизиция </w:t>
      </w:r>
    </w:p>
    <w:bookmarkEnd w:id="1342"/>
    <w:bookmarkStart w:name="z1500" w:id="1343"/>
    <w:p>
      <w:pPr>
        <w:spacing w:after="0"/>
        <w:ind w:left="0"/>
        <w:jc w:val="both"/>
      </w:pPr>
      <w:r>
        <w:rPr>
          <w:rFonts w:ascii="Times New Roman"/>
          <w:b w:val="false"/>
          <w:i w:val="false"/>
          <w:color w:val="000000"/>
          <w:sz w:val="28"/>
        </w:rPr>
        <w:t xml:space="preserve">
      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законами Республики Казахстан, с выплатой ему стоимости имущества (реквизиция). </w:t>
      </w:r>
    </w:p>
    <w:bookmarkEnd w:id="1343"/>
    <w:bookmarkStart w:name="z1501" w:id="1344"/>
    <w:p>
      <w:pPr>
        <w:spacing w:after="0"/>
        <w:ind w:left="0"/>
        <w:jc w:val="both"/>
      </w:pPr>
      <w:r>
        <w:rPr>
          <w:rFonts w:ascii="Times New Roman"/>
          <w:b w:val="false"/>
          <w:i w:val="false"/>
          <w:color w:val="000000"/>
          <w:sz w:val="28"/>
        </w:rPr>
        <w:t xml:space="preserve">
      2. Оценка, по которой собственнику была возмещена стоимость реквизированного имущества, может быть оспорена им в судебном порядке. </w:t>
      </w:r>
    </w:p>
    <w:bookmarkEnd w:id="1344"/>
    <w:bookmarkStart w:name="z1502" w:id="1345"/>
    <w:p>
      <w:pPr>
        <w:spacing w:after="0"/>
        <w:ind w:left="0"/>
        <w:jc w:val="both"/>
      </w:pPr>
      <w:r>
        <w:rPr>
          <w:rFonts w:ascii="Times New Roman"/>
          <w:b w:val="false"/>
          <w:i w:val="false"/>
          <w:color w:val="000000"/>
          <w:sz w:val="28"/>
        </w:rPr>
        <w:t xml:space="preserve">
      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 </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3" w:id="1346"/>
    <w:p>
      <w:pPr>
        <w:spacing w:after="0"/>
        <w:ind w:left="0"/>
        <w:jc w:val="left"/>
      </w:pPr>
      <w:r>
        <w:rPr>
          <w:rFonts w:ascii="Times New Roman"/>
          <w:b/>
          <w:i w:val="false"/>
          <w:color w:val="000000"/>
        </w:rPr>
        <w:t xml:space="preserve"> Статья 254. Конфискация</w:t>
      </w:r>
    </w:p>
    <w:bookmarkEnd w:id="1346"/>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в редакции Закона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1347"/>
    <w:p>
      <w:pPr>
        <w:spacing w:after="0"/>
        <w:ind w:left="0"/>
        <w:jc w:val="left"/>
      </w:pPr>
      <w:r>
        <w:rPr>
          <w:rFonts w:ascii="Times New Roman"/>
          <w:b/>
          <w:i w:val="false"/>
          <w:color w:val="000000"/>
        </w:rPr>
        <w:t xml:space="preserve"> Статья 255. Прекращение права собственности на недвижимое имущество в связи с изъятием земельного участка и других природных ресурсов</w:t>
      </w:r>
    </w:p>
    <w:bookmarkEnd w:id="1347"/>
    <w:p>
      <w:pPr>
        <w:spacing w:after="0"/>
        <w:ind w:left="0"/>
        <w:jc w:val="both"/>
      </w:pPr>
      <w:r>
        <w:rPr>
          <w:rFonts w:ascii="Times New Roman"/>
          <w:b w:val="false"/>
          <w:i w:val="false"/>
          <w:color w:val="ff0000"/>
          <w:sz w:val="28"/>
        </w:rPr>
        <w:t xml:space="preserve">
      Сноска. Заголовок статьи 255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03" w:id="1348"/>
    <w:p>
      <w:pPr>
        <w:spacing w:after="0"/>
        <w:ind w:left="0"/>
        <w:jc w:val="both"/>
      </w:pPr>
      <w:r>
        <w:rPr>
          <w:rFonts w:ascii="Times New Roman"/>
          <w:b w:val="false"/>
          <w:i w:val="false"/>
          <w:color w:val="000000"/>
          <w:sz w:val="28"/>
        </w:rPr>
        <w:t xml:space="preserve">
       1. Прекращение права собственности на недвижимость в связи с решением государственного органа, не направленным непосредственно на изъятие имущества у собственника, в том числе решением об изъятии земельного участка,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w:t>
      </w:r>
    </w:p>
    <w:bookmarkEnd w:id="1348"/>
    <w:bookmarkStart w:name="z1504" w:id="1349"/>
    <w:p>
      <w:pPr>
        <w:spacing w:after="0"/>
        <w:ind w:left="0"/>
        <w:jc w:val="both"/>
      </w:pPr>
      <w:r>
        <w:rPr>
          <w:rFonts w:ascii="Times New Roman"/>
          <w:b w:val="false"/>
          <w:i w:val="false"/>
          <w:color w:val="000000"/>
          <w:sz w:val="28"/>
        </w:rPr>
        <w:t xml:space="preserve">
      2. При несогласии собственника с решением, влекущим прекращение права собственности, оно не может быть осуществлено до разрешения спора в судебном порядке. При рассмотрении спора решаются также все вопросы возмещения собственнику причиненных убытков. </w:t>
      </w:r>
    </w:p>
    <w:bookmarkEnd w:id="1349"/>
    <w:bookmarkStart w:name="z1505" w:id="1350"/>
    <w:p>
      <w:pPr>
        <w:spacing w:after="0"/>
        <w:ind w:left="0"/>
        <w:jc w:val="both"/>
      </w:pPr>
      <w:r>
        <w:rPr>
          <w:rFonts w:ascii="Times New Roman"/>
          <w:b w:val="false"/>
          <w:i w:val="false"/>
          <w:color w:val="000000"/>
          <w:sz w:val="28"/>
        </w:rPr>
        <w:t xml:space="preserve">
      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горных отводов, участков акватории и других участков, на которых находится имущество. </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351"/>
    <w:p>
      <w:pPr>
        <w:spacing w:after="0"/>
        <w:ind w:left="0"/>
        <w:jc w:val="left"/>
      </w:pPr>
      <w:r>
        <w:rPr>
          <w:rFonts w:ascii="Times New Roman"/>
          <w:b/>
          <w:i w:val="false"/>
          <w:color w:val="000000"/>
        </w:rPr>
        <w:t xml:space="preserve"> Статья 256. Изъятие бесхозяйственно содержащихся памятников истории и культуры, культурных ценностей</w:t>
      </w:r>
    </w:p>
    <w:bookmarkEnd w:id="1351"/>
    <w:p>
      <w:pPr>
        <w:spacing w:after="0"/>
        <w:ind w:left="0"/>
        <w:jc w:val="both"/>
      </w:pPr>
      <w:r>
        <w:rPr>
          <w:rFonts w:ascii="Times New Roman"/>
          <w:b w:val="false"/>
          <w:i w:val="false"/>
          <w:color w:val="ff0000"/>
          <w:sz w:val="28"/>
        </w:rPr>
        <w:t xml:space="preserve">
      Сноска. Заголовок статьи 256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06" w:id="1352"/>
    <w:p>
      <w:pPr>
        <w:spacing w:after="0"/>
        <w:ind w:left="0"/>
        <w:jc w:val="both"/>
      </w:pPr>
      <w:r>
        <w:rPr>
          <w:rFonts w:ascii="Times New Roman"/>
          <w:b w:val="false"/>
          <w:i w:val="false"/>
          <w:color w:val="000000"/>
          <w:sz w:val="28"/>
        </w:rPr>
        <w:t xml:space="preserve">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 </w:t>
      </w:r>
    </w:p>
    <w:bookmarkEnd w:id="1352"/>
    <w:bookmarkStart w:name="z1507" w:id="1353"/>
    <w:p>
      <w:pPr>
        <w:spacing w:after="0"/>
        <w:ind w:left="0"/>
        <w:jc w:val="both"/>
      </w:pPr>
      <w:r>
        <w:rPr>
          <w:rFonts w:ascii="Times New Roman"/>
          <w:b w:val="false"/>
          <w:i w:val="false"/>
          <w:color w:val="000000"/>
          <w:sz w:val="28"/>
        </w:rPr>
        <w:t xml:space="preserve">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1354"/>
    <w:p>
      <w:pPr>
        <w:spacing w:after="0"/>
        <w:ind w:left="0"/>
        <w:jc w:val="left"/>
      </w:pPr>
      <w:r>
        <w:rPr>
          <w:rFonts w:ascii="Times New Roman"/>
          <w:b/>
          <w:i w:val="false"/>
          <w:color w:val="000000"/>
        </w:rPr>
        <w:t xml:space="preserve"> Статья 257. Оценка имущества при прекращении права собственности </w:t>
      </w:r>
    </w:p>
    <w:bookmarkEnd w:id="1354"/>
    <w:p>
      <w:pPr>
        <w:spacing w:after="0"/>
        <w:ind w:left="0"/>
        <w:jc w:val="both"/>
      </w:pPr>
      <w:r>
        <w:rPr>
          <w:rFonts w:ascii="Times New Roman"/>
          <w:b w:val="false"/>
          <w:i w:val="false"/>
          <w:color w:val="000000"/>
          <w:sz w:val="28"/>
        </w:rPr>
        <w:t xml:space="preserve">
      При прекращении права собственности имущество оценивается исходя из его рыночной цены,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1" w:id="1355"/>
    <w:p>
      <w:pPr>
        <w:spacing w:after="0"/>
        <w:ind w:left="0"/>
        <w:jc w:val="left"/>
      </w:pPr>
      <w:r>
        <w:rPr>
          <w:rFonts w:ascii="Times New Roman"/>
          <w:b/>
          <w:i w:val="false"/>
          <w:color w:val="000000"/>
        </w:rPr>
        <w:t xml:space="preserve"> Статья 258. Прекращение вещных прав, принадлежащих несобственнику </w:t>
      </w:r>
    </w:p>
    <w:bookmarkEnd w:id="1355"/>
    <w:p>
      <w:pPr>
        <w:spacing w:after="0"/>
        <w:ind w:left="0"/>
        <w:jc w:val="both"/>
      </w:pPr>
      <w:r>
        <w:rPr>
          <w:rFonts w:ascii="Times New Roman"/>
          <w:b w:val="false"/>
          <w:i w:val="false"/>
          <w:color w:val="000000"/>
          <w:sz w:val="28"/>
        </w:rPr>
        <w:t xml:space="preserve">
      Вещные права, принадлежащие несобственнику, прекращаются по правилам, установленным статьями 249-257 настоящего Кодекса, а также по решению собственника в порядке, установленном законодательными актами, уставом юридического лица или договором собственника с владельцем имущества. </w:t>
      </w:r>
    </w:p>
    <w:bookmarkStart w:name="z868" w:id="1356"/>
    <w:p>
      <w:pPr>
        <w:spacing w:after="0"/>
        <w:ind w:left="0"/>
        <w:jc w:val="left"/>
      </w:pPr>
      <w:r>
        <w:rPr>
          <w:rFonts w:ascii="Times New Roman"/>
          <w:b/>
          <w:i w:val="false"/>
          <w:color w:val="000000"/>
        </w:rPr>
        <w:t xml:space="preserve"> Глава 15. Защита права собственности</w:t>
      </w:r>
      <w:r>
        <w:br/>
      </w:r>
      <w:r>
        <w:rPr>
          <w:rFonts w:ascii="Times New Roman"/>
          <w:b/>
          <w:i w:val="false"/>
          <w:color w:val="000000"/>
        </w:rPr>
        <w:t>и иных вещных прав</w:t>
      </w:r>
    </w:p>
    <w:bookmarkEnd w:id="1356"/>
    <w:bookmarkStart w:name="z869" w:id="1357"/>
    <w:p>
      <w:pPr>
        <w:spacing w:after="0"/>
        <w:ind w:left="0"/>
        <w:jc w:val="left"/>
      </w:pPr>
      <w:r>
        <w:rPr>
          <w:rFonts w:ascii="Times New Roman"/>
          <w:b/>
          <w:i w:val="false"/>
          <w:color w:val="000000"/>
        </w:rPr>
        <w:t xml:space="preserve"> Статья 259. Признание права собственности </w:t>
      </w:r>
    </w:p>
    <w:bookmarkEnd w:id="1357"/>
    <w:p>
      <w:pPr>
        <w:spacing w:after="0"/>
        <w:ind w:left="0"/>
        <w:jc w:val="both"/>
      </w:pPr>
      <w:r>
        <w:rPr>
          <w:rFonts w:ascii="Times New Roman"/>
          <w:b w:val="false"/>
          <w:i w:val="false"/>
          <w:color w:val="000000"/>
          <w:sz w:val="28"/>
        </w:rPr>
        <w:t xml:space="preserve">
      Собственник вправе требовать признания права собственности. </w:t>
      </w:r>
    </w:p>
    <w:bookmarkStart w:name="z870" w:id="1358"/>
    <w:p>
      <w:pPr>
        <w:spacing w:after="0"/>
        <w:ind w:left="0"/>
        <w:jc w:val="left"/>
      </w:pPr>
      <w:r>
        <w:rPr>
          <w:rFonts w:ascii="Times New Roman"/>
          <w:b/>
          <w:i w:val="false"/>
          <w:color w:val="000000"/>
        </w:rPr>
        <w:t xml:space="preserve"> Статья 260. Истребование имущества собственником из чужого незаконного владения </w:t>
      </w:r>
    </w:p>
    <w:bookmarkEnd w:id="1358"/>
    <w:p>
      <w:pPr>
        <w:spacing w:after="0"/>
        <w:ind w:left="0"/>
        <w:jc w:val="both"/>
      </w:pPr>
      <w:r>
        <w:rPr>
          <w:rFonts w:ascii="Times New Roman"/>
          <w:b w:val="false"/>
          <w:i w:val="false"/>
          <w:color w:val="000000"/>
          <w:sz w:val="28"/>
        </w:rPr>
        <w:t xml:space="preserve">
      Собственник вправе истребовать свое имущество из чужого незаконного владения. </w:t>
      </w:r>
    </w:p>
    <w:bookmarkStart w:name="z544" w:id="1359"/>
    <w:p>
      <w:pPr>
        <w:spacing w:after="0"/>
        <w:ind w:left="0"/>
        <w:jc w:val="left"/>
      </w:pPr>
      <w:r>
        <w:rPr>
          <w:rFonts w:ascii="Times New Roman"/>
          <w:b/>
          <w:i w:val="false"/>
          <w:color w:val="000000"/>
        </w:rPr>
        <w:t xml:space="preserve"> Статья 261. Истребование имущества у добросовестного приобретателя </w:t>
      </w:r>
    </w:p>
    <w:bookmarkEnd w:id="1359"/>
    <w:bookmarkStart w:name="z1508" w:id="1360"/>
    <w:p>
      <w:pPr>
        <w:spacing w:after="0"/>
        <w:ind w:left="0"/>
        <w:jc w:val="both"/>
      </w:pPr>
      <w:r>
        <w:rPr>
          <w:rFonts w:ascii="Times New Roman"/>
          <w:b w:val="false"/>
          <w:i w:val="false"/>
          <w:color w:val="000000"/>
          <w:sz w:val="28"/>
        </w:rPr>
        <w:t xml:space="preserve">
      1. Если имущество возмездно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t>
      </w:r>
    </w:p>
    <w:bookmarkEnd w:id="1360"/>
    <w:bookmarkStart w:name="z1509" w:id="1361"/>
    <w:p>
      <w:pPr>
        <w:spacing w:after="0"/>
        <w:ind w:left="0"/>
        <w:jc w:val="both"/>
      </w:pPr>
      <w:r>
        <w:rPr>
          <w:rFonts w:ascii="Times New Roman"/>
          <w:b w:val="false"/>
          <w:i w:val="false"/>
          <w:color w:val="000000"/>
          <w:sz w:val="28"/>
        </w:rPr>
        <w:t xml:space="preserve">
      2. Если имущество приобретено безвозмездно от лица, которое не имело права его отчуждать, собственник вправе истребовать имущество во всех случаях. </w:t>
      </w:r>
    </w:p>
    <w:bookmarkEnd w:id="1361"/>
    <w:bookmarkStart w:name="z1510" w:id="1362"/>
    <w:p>
      <w:pPr>
        <w:spacing w:after="0"/>
        <w:ind w:left="0"/>
        <w:jc w:val="both"/>
      </w:pPr>
      <w:r>
        <w:rPr>
          <w:rFonts w:ascii="Times New Roman"/>
          <w:b w:val="false"/>
          <w:i w:val="false"/>
          <w:color w:val="000000"/>
          <w:sz w:val="28"/>
        </w:rPr>
        <w:t xml:space="preserve">
      3. Истребование имущества по основаниям, указанным в пункте 1 настоящей статьи, не допускается, если имущество было продано в порядке, установленном для исполнения судебных решений. </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6" w:id="1363"/>
    <w:p>
      <w:pPr>
        <w:spacing w:after="0"/>
        <w:ind w:left="0"/>
        <w:jc w:val="left"/>
      </w:pPr>
      <w:r>
        <w:rPr>
          <w:rFonts w:ascii="Times New Roman"/>
          <w:b/>
          <w:i w:val="false"/>
          <w:color w:val="000000"/>
        </w:rPr>
        <w:t xml:space="preserve"> Статья 262. Ограничение истребования денег и ценных бумаг </w:t>
      </w:r>
    </w:p>
    <w:bookmarkEnd w:id="1363"/>
    <w:p>
      <w:pPr>
        <w:spacing w:after="0"/>
        <w:ind w:left="0"/>
        <w:jc w:val="both"/>
      </w:pPr>
      <w:r>
        <w:rPr>
          <w:rFonts w:ascii="Times New Roman"/>
          <w:b w:val="false"/>
          <w:i w:val="false"/>
          <w:color w:val="000000"/>
          <w:sz w:val="28"/>
        </w:rPr>
        <w:t xml:space="preserve">
      Деньги, а также ценные бумаги на предъявителя не могут быть истребованы от добросовестного приобретателя. </w:t>
      </w:r>
    </w:p>
    <w:bookmarkStart w:name="z548" w:id="1364"/>
    <w:p>
      <w:pPr>
        <w:spacing w:after="0"/>
        <w:ind w:left="0"/>
        <w:jc w:val="left"/>
      </w:pPr>
      <w:r>
        <w:rPr>
          <w:rFonts w:ascii="Times New Roman"/>
          <w:b/>
          <w:i w:val="false"/>
          <w:color w:val="000000"/>
        </w:rPr>
        <w:t xml:space="preserve"> Статья 263. Расчеты при возврате вещей из незаконного владения </w:t>
      </w:r>
    </w:p>
    <w:bookmarkEnd w:id="1364"/>
    <w:bookmarkStart w:name="z1511" w:id="1365"/>
    <w:p>
      <w:pPr>
        <w:spacing w:after="0"/>
        <w:ind w:left="0"/>
        <w:jc w:val="both"/>
      </w:pPr>
      <w:r>
        <w:rPr>
          <w:rFonts w:ascii="Times New Roman"/>
          <w:b w:val="false"/>
          <w:i w:val="false"/>
          <w:color w:val="000000"/>
          <w:sz w:val="28"/>
        </w:rPr>
        <w:t xml:space="preserve">
      1. Истребуя имущество на основании статей 260, 261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 </w:t>
      </w:r>
    </w:p>
    <w:bookmarkEnd w:id="1365"/>
    <w:bookmarkStart w:name="z1512" w:id="1366"/>
    <w:p>
      <w:pPr>
        <w:spacing w:after="0"/>
        <w:ind w:left="0"/>
        <w:jc w:val="both"/>
      </w:pPr>
      <w:r>
        <w:rPr>
          <w:rFonts w:ascii="Times New Roman"/>
          <w:b w:val="false"/>
          <w:i w:val="false"/>
          <w:color w:val="000000"/>
          <w:sz w:val="28"/>
        </w:rPr>
        <w:t xml:space="preserve">
      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 </w:t>
      </w:r>
    </w:p>
    <w:bookmarkEnd w:id="1366"/>
    <w:bookmarkStart w:name="z550" w:id="1367"/>
    <w:p>
      <w:pPr>
        <w:spacing w:after="0"/>
        <w:ind w:left="0"/>
        <w:jc w:val="left"/>
      </w:pPr>
      <w:r>
        <w:rPr>
          <w:rFonts w:ascii="Times New Roman"/>
          <w:b/>
          <w:i w:val="false"/>
          <w:color w:val="000000"/>
        </w:rPr>
        <w:t xml:space="preserve"> Статья 264. Защита прав собственника от нарушений, не соединенных с лишением владения </w:t>
      </w:r>
    </w:p>
    <w:bookmarkEnd w:id="1367"/>
    <w:p>
      <w:pPr>
        <w:spacing w:after="0"/>
        <w:ind w:left="0"/>
        <w:jc w:val="both"/>
      </w:pPr>
      <w:r>
        <w:rPr>
          <w:rFonts w:ascii="Times New Roman"/>
          <w:b w:val="false"/>
          <w:i w:val="false"/>
          <w:color w:val="000000"/>
          <w:sz w:val="28"/>
        </w:rPr>
        <w:t xml:space="preserve">
      Собственник вправе требовать устранения всяких нарушений его права, хотя бы эти нарушения и не были соединены с лишением владения. </w:t>
      </w:r>
    </w:p>
    <w:bookmarkStart w:name="z552" w:id="1368"/>
    <w:p>
      <w:pPr>
        <w:spacing w:after="0"/>
        <w:ind w:left="0"/>
        <w:jc w:val="left"/>
      </w:pPr>
      <w:r>
        <w:rPr>
          <w:rFonts w:ascii="Times New Roman"/>
          <w:b/>
          <w:i w:val="false"/>
          <w:color w:val="000000"/>
        </w:rPr>
        <w:t xml:space="preserve"> Статья 265. Защита вещных прав лица, не являющегося собственником </w:t>
      </w:r>
    </w:p>
    <w:bookmarkEnd w:id="1368"/>
    <w:p>
      <w:pPr>
        <w:spacing w:after="0"/>
        <w:ind w:left="0"/>
        <w:jc w:val="both"/>
      </w:pPr>
      <w:r>
        <w:rPr>
          <w:rFonts w:ascii="Times New Roman"/>
          <w:b w:val="false"/>
          <w:i w:val="false"/>
          <w:color w:val="000000"/>
          <w:sz w:val="28"/>
        </w:rPr>
        <w:t xml:space="preserve">
      Права, предусмотренные статьями 259-264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 </w:t>
      </w:r>
    </w:p>
    <w:bookmarkStart w:name="z554" w:id="1369"/>
    <w:p>
      <w:pPr>
        <w:spacing w:after="0"/>
        <w:ind w:left="0"/>
        <w:jc w:val="left"/>
      </w:pPr>
      <w:r>
        <w:rPr>
          <w:rFonts w:ascii="Times New Roman"/>
          <w:b/>
          <w:i w:val="false"/>
          <w:color w:val="000000"/>
        </w:rPr>
        <w:t xml:space="preserve"> Статья 266. Защита интересов собственника при прекращении его прав по основаниям, предусмотренным законом </w:t>
      </w:r>
    </w:p>
    <w:bookmarkEnd w:id="1369"/>
    <w:p>
      <w:pPr>
        <w:spacing w:after="0"/>
        <w:ind w:left="0"/>
        <w:jc w:val="both"/>
      </w:pPr>
      <w:r>
        <w:rPr>
          <w:rFonts w:ascii="Times New Roman"/>
          <w:b w:val="false"/>
          <w:i w:val="false"/>
          <w:color w:val="000000"/>
          <w:sz w:val="28"/>
        </w:rPr>
        <w:t xml:space="preserve">
      В случае принятия Республикой Казахстан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 </w:t>
      </w:r>
    </w:p>
    <w:bookmarkStart w:name="z556" w:id="1370"/>
    <w:p>
      <w:pPr>
        <w:spacing w:after="0"/>
        <w:ind w:left="0"/>
        <w:jc w:val="left"/>
      </w:pPr>
      <w:r>
        <w:rPr>
          <w:rFonts w:ascii="Times New Roman"/>
          <w:b/>
          <w:i w:val="false"/>
          <w:color w:val="000000"/>
        </w:rPr>
        <w:t xml:space="preserve"> Статья 267. Недействительность актов государственных органов и должностных лиц, нарушающих права собственника и другие вещные права </w:t>
      </w:r>
    </w:p>
    <w:bookmarkEnd w:id="1370"/>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13" w:id="1371"/>
    <w:p>
      <w:pPr>
        <w:spacing w:after="0"/>
        <w:ind w:left="0"/>
        <w:jc w:val="both"/>
      </w:pPr>
      <w:r>
        <w:rPr>
          <w:rFonts w:ascii="Times New Roman"/>
          <w:b w:val="false"/>
          <w:i w:val="false"/>
          <w:color w:val="000000"/>
          <w:sz w:val="28"/>
        </w:rPr>
        <w:t xml:space="preserve">
       1.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нарушаются права собственника и других лиц по владению, пользованию и распоряжению принадлежащим им имуществом, такой акт признается в судебном порядке недействительным по иску собственника или лица, права которого нарушены. </w:t>
      </w:r>
    </w:p>
    <w:bookmarkEnd w:id="1371"/>
    <w:bookmarkStart w:name="z1514" w:id="1372"/>
    <w:p>
      <w:pPr>
        <w:spacing w:after="0"/>
        <w:ind w:left="0"/>
        <w:jc w:val="both"/>
      </w:pPr>
      <w:r>
        <w:rPr>
          <w:rFonts w:ascii="Times New Roman"/>
          <w:b w:val="false"/>
          <w:i w:val="false"/>
          <w:color w:val="000000"/>
          <w:sz w:val="28"/>
        </w:rPr>
        <w:t xml:space="preserve">
      2. При вынесении судом решения по конкретному делу, акты государственных органов, противоречащие законодательным актам, не применяются. </w:t>
      </w:r>
    </w:p>
    <w:bookmarkEnd w:id="1372"/>
    <w:bookmarkStart w:name="z1515" w:id="1373"/>
    <w:p>
      <w:pPr>
        <w:spacing w:after="0"/>
        <w:ind w:left="0"/>
        <w:jc w:val="both"/>
      </w:pPr>
      <w:r>
        <w:rPr>
          <w:rFonts w:ascii="Times New Roman"/>
          <w:b w:val="false"/>
          <w:i w:val="false"/>
          <w:color w:val="000000"/>
          <w:sz w:val="28"/>
        </w:rPr>
        <w:t xml:space="preserve">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в соответствии с правилами пункта 1 </w:t>
      </w:r>
      <w:r>
        <w:rPr>
          <w:rFonts w:ascii="Times New Roman"/>
          <w:b w:val="false"/>
          <w:i w:val="false"/>
          <w:color w:val="000000"/>
          <w:sz w:val="28"/>
        </w:rPr>
        <w:t>статьи 922</w:t>
      </w:r>
      <w:r>
        <w:rPr>
          <w:rFonts w:ascii="Times New Roman"/>
          <w:b w:val="false"/>
          <w:i w:val="false"/>
          <w:color w:val="000000"/>
          <w:sz w:val="28"/>
        </w:rPr>
        <w:t xml:space="preserve"> настоящего Кодекса. </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374"/>
    <w:p>
      <w:pPr>
        <w:spacing w:after="0"/>
        <w:ind w:left="0"/>
        <w:jc w:val="left"/>
      </w:pPr>
      <w:r>
        <w:rPr>
          <w:rFonts w:ascii="Times New Roman"/>
          <w:b/>
          <w:i w:val="false"/>
          <w:color w:val="000000"/>
        </w:rPr>
        <w:t xml:space="preserve"> РАЗДЕЛ 3. ОБЯЗАТЕЛЬСТВЕННОЕ ПРАВО</w:t>
      </w:r>
    </w:p>
    <w:bookmarkEnd w:id="1374"/>
    <w:bookmarkStart w:name="z559" w:id="1375"/>
    <w:p>
      <w:pPr>
        <w:spacing w:after="0"/>
        <w:ind w:left="0"/>
        <w:jc w:val="left"/>
      </w:pPr>
      <w:r>
        <w:rPr>
          <w:rFonts w:ascii="Times New Roman"/>
          <w:b/>
          <w:i w:val="false"/>
          <w:color w:val="000000"/>
        </w:rPr>
        <w:t xml:space="preserve"> Подраздел 1. Общие положения об обязательстве</w:t>
      </w:r>
    </w:p>
    <w:bookmarkEnd w:id="1375"/>
    <w:bookmarkStart w:name="z8257" w:id="1376"/>
    <w:p>
      <w:pPr>
        <w:spacing w:after="0"/>
        <w:ind w:left="0"/>
        <w:jc w:val="left"/>
      </w:pPr>
      <w:r>
        <w:rPr>
          <w:rFonts w:ascii="Times New Roman"/>
          <w:b/>
          <w:i w:val="false"/>
          <w:color w:val="000000"/>
        </w:rPr>
        <w:t xml:space="preserve"> Глава 16. Понятие и основания</w:t>
      </w:r>
      <w:r>
        <w:br/>
      </w:r>
      <w:r>
        <w:rPr>
          <w:rFonts w:ascii="Times New Roman"/>
          <w:b/>
          <w:i w:val="false"/>
          <w:color w:val="000000"/>
        </w:rPr>
        <w:t xml:space="preserve">возникновения обязательства </w:t>
      </w:r>
    </w:p>
    <w:bookmarkEnd w:id="1376"/>
    <w:bookmarkStart w:name="z561" w:id="1377"/>
    <w:p>
      <w:pPr>
        <w:spacing w:after="0"/>
        <w:ind w:left="0"/>
        <w:jc w:val="left"/>
      </w:pPr>
      <w:r>
        <w:rPr>
          <w:rFonts w:ascii="Times New Roman"/>
          <w:b/>
          <w:i w:val="false"/>
          <w:color w:val="000000"/>
        </w:rPr>
        <w:t xml:space="preserve"> Статья 268. Обязательство </w:t>
      </w:r>
    </w:p>
    <w:bookmarkEnd w:id="1377"/>
    <w:bookmarkStart w:name="z374" w:id="1378"/>
    <w:p>
      <w:pPr>
        <w:spacing w:after="0"/>
        <w:ind w:left="0"/>
        <w:jc w:val="both"/>
      </w:pPr>
      <w:r>
        <w:rPr>
          <w:rFonts w:ascii="Times New Roman"/>
          <w:b w:val="false"/>
          <w:i w:val="false"/>
          <w:color w:val="000000"/>
          <w:sz w:val="28"/>
        </w:rPr>
        <w:t>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w:t>
      </w:r>
    </w:p>
    <w:bookmarkEnd w:id="1378"/>
    <w:p>
      <w:pPr>
        <w:spacing w:after="0"/>
        <w:ind w:left="0"/>
        <w:jc w:val="both"/>
      </w:pPr>
      <w:r>
        <w:rPr>
          <w:rFonts w:ascii="Times New Roman"/>
          <w:b w:val="false"/>
          <w:i w:val="false"/>
          <w:color w:val="000000"/>
          <w:sz w:val="28"/>
        </w:rPr>
        <w:t xml:space="preserve">
      К обязательствам применяются положения настоящего подраздела, если иное не предусмотрено Особенной частью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1379"/>
    <w:p>
      <w:pPr>
        <w:spacing w:after="0"/>
        <w:ind w:left="0"/>
        <w:jc w:val="left"/>
      </w:pPr>
      <w:r>
        <w:rPr>
          <w:rFonts w:ascii="Times New Roman"/>
          <w:b/>
          <w:i w:val="false"/>
          <w:color w:val="000000"/>
        </w:rPr>
        <w:t xml:space="preserve"> Статья 269. Стороны обязательства </w:t>
      </w:r>
    </w:p>
    <w:bookmarkEnd w:id="1379"/>
    <w:bookmarkStart w:name="z1516" w:id="1380"/>
    <w:p>
      <w:pPr>
        <w:spacing w:after="0"/>
        <w:ind w:left="0"/>
        <w:jc w:val="both"/>
      </w:pPr>
      <w:r>
        <w:rPr>
          <w:rFonts w:ascii="Times New Roman"/>
          <w:b w:val="false"/>
          <w:i w:val="false"/>
          <w:color w:val="ff0000"/>
          <w:sz w:val="28"/>
        </w:rPr>
        <w:t xml:space="preserve">
      1. (Исключен) </w:t>
      </w:r>
    </w:p>
    <w:bookmarkEnd w:id="1380"/>
    <w:bookmarkStart w:name="z1517" w:id="1381"/>
    <w:p>
      <w:pPr>
        <w:spacing w:after="0"/>
        <w:ind w:left="0"/>
        <w:jc w:val="both"/>
      </w:pPr>
      <w:r>
        <w:rPr>
          <w:rFonts w:ascii="Times New Roman"/>
          <w:b w:val="false"/>
          <w:i w:val="false"/>
          <w:color w:val="000000"/>
          <w:sz w:val="28"/>
        </w:rPr>
        <w:t>
      2. В обязательстве в качестве каждой из его сторон - кредитора или должника - могут участвовать одновременно 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w:t>
      </w:r>
      <w:r>
        <w:rPr>
          <w:rFonts w:ascii="Times New Roman"/>
          <w:b w:val="false"/>
          <w:i w:val="false"/>
          <w:color w:val="000000"/>
          <w:sz w:val="28"/>
        </w:rPr>
        <w:t>ст.286</w:t>
      </w:r>
      <w:r>
        <w:rPr>
          <w:rFonts w:ascii="Times New Roman"/>
          <w:b w:val="false"/>
          <w:i w:val="false"/>
          <w:color w:val="000000"/>
          <w:sz w:val="28"/>
        </w:rPr>
        <w:t>-</w:t>
      </w:r>
      <w:r>
        <w:rPr>
          <w:rFonts w:ascii="Times New Roman"/>
          <w:b w:val="false"/>
          <w:i w:val="false"/>
          <w:color w:val="000000"/>
          <w:sz w:val="28"/>
        </w:rPr>
        <w:t>288</w:t>
      </w:r>
      <w:r>
        <w:rPr>
          <w:rFonts w:ascii="Times New Roman"/>
          <w:b w:val="false"/>
          <w:i w:val="false"/>
          <w:color w:val="000000"/>
          <w:sz w:val="28"/>
        </w:rPr>
        <w:t xml:space="preserve"> настоящего Кодекса). </w:t>
      </w:r>
    </w:p>
    <w:bookmarkEnd w:id="1381"/>
    <w:bookmarkStart w:name="z1518" w:id="1382"/>
    <w:p>
      <w:pPr>
        <w:spacing w:after="0"/>
        <w:ind w:left="0"/>
        <w:jc w:val="both"/>
      </w:pPr>
      <w:r>
        <w:rPr>
          <w:rFonts w:ascii="Times New Roman"/>
          <w:b w:val="false"/>
          <w:i w:val="false"/>
          <w:color w:val="000000"/>
          <w:sz w:val="28"/>
        </w:rPr>
        <w:t xml:space="preserve">
      Недействительность требований кредитора к одному из лиц, участвующих в обязательстве на стороне должника, равно как истечение срока исковой давности по требованию к такому лицу, сами по себе не затрагивают требований кредитора к остальным таким лицам. </w:t>
      </w:r>
    </w:p>
    <w:bookmarkEnd w:id="1382"/>
    <w:bookmarkStart w:name="z1519" w:id="1383"/>
    <w:p>
      <w:pPr>
        <w:spacing w:after="0"/>
        <w:ind w:left="0"/>
        <w:jc w:val="both"/>
      </w:pPr>
      <w:r>
        <w:rPr>
          <w:rFonts w:ascii="Times New Roman"/>
          <w:b w:val="false"/>
          <w:i w:val="false"/>
          <w:color w:val="000000"/>
          <w:sz w:val="28"/>
        </w:rPr>
        <w:t xml:space="preserve">
      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5" w:id="1384"/>
    <w:p>
      <w:pPr>
        <w:spacing w:after="0"/>
        <w:ind w:left="0"/>
        <w:jc w:val="left"/>
      </w:pPr>
      <w:r>
        <w:rPr>
          <w:rFonts w:ascii="Times New Roman"/>
          <w:b/>
          <w:i w:val="false"/>
          <w:color w:val="000000"/>
        </w:rPr>
        <w:t xml:space="preserve"> Статья 270. Участники обязательства </w:t>
      </w:r>
    </w:p>
    <w:bookmarkEnd w:id="1384"/>
    <w:bookmarkStart w:name="z1520" w:id="1385"/>
    <w:p>
      <w:pPr>
        <w:spacing w:after="0"/>
        <w:ind w:left="0"/>
        <w:jc w:val="both"/>
      </w:pPr>
      <w:r>
        <w:rPr>
          <w:rFonts w:ascii="Times New Roman"/>
          <w:b w:val="false"/>
          <w:i w:val="false"/>
          <w:color w:val="000000"/>
          <w:sz w:val="28"/>
        </w:rPr>
        <w:t xml:space="preserve">
      1. Участниками обязательства являются стороны (должник и кредитор) и третьи лица. </w:t>
      </w:r>
    </w:p>
    <w:bookmarkEnd w:id="1385"/>
    <w:bookmarkStart w:name="z1521" w:id="1386"/>
    <w:p>
      <w:pPr>
        <w:spacing w:after="0"/>
        <w:ind w:left="0"/>
        <w:jc w:val="both"/>
      </w:pPr>
      <w:r>
        <w:rPr>
          <w:rFonts w:ascii="Times New Roman"/>
          <w:b w:val="false"/>
          <w:i w:val="false"/>
          <w:color w:val="000000"/>
          <w:sz w:val="28"/>
        </w:rPr>
        <w:t xml:space="preserve">
      2. В качестве третьих лиц выступают лица, связанные обязательствами или иными правоотношениями с одной из сторон обязательства. </w:t>
      </w:r>
    </w:p>
    <w:bookmarkEnd w:id="1386"/>
    <w:bookmarkStart w:name="z1522" w:id="1387"/>
    <w:p>
      <w:pPr>
        <w:spacing w:after="0"/>
        <w:ind w:left="0"/>
        <w:jc w:val="both"/>
      </w:pPr>
      <w:r>
        <w:rPr>
          <w:rFonts w:ascii="Times New Roman"/>
          <w:b w:val="false"/>
          <w:i w:val="false"/>
          <w:color w:val="000000"/>
          <w:sz w:val="28"/>
        </w:rPr>
        <w:t xml:space="preserve">
      3. Обязательство не создает обязанностей для третьих лиц.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или соглашением сторон, обязательство может порождать для третьих лиц права в отношении одной или обеих сторон обязательства. </w:t>
      </w:r>
    </w:p>
    <w:bookmarkEnd w:id="1387"/>
    <w:bookmarkStart w:name="z567" w:id="1388"/>
    <w:p>
      <w:pPr>
        <w:spacing w:after="0"/>
        <w:ind w:left="0"/>
        <w:jc w:val="left"/>
      </w:pPr>
      <w:r>
        <w:rPr>
          <w:rFonts w:ascii="Times New Roman"/>
          <w:b/>
          <w:i w:val="false"/>
          <w:color w:val="000000"/>
        </w:rPr>
        <w:t xml:space="preserve"> Статья 271. Основания возникновения обязательства </w:t>
      </w:r>
    </w:p>
    <w:bookmarkEnd w:id="1388"/>
    <w:p>
      <w:pPr>
        <w:spacing w:after="0"/>
        <w:ind w:left="0"/>
        <w:jc w:val="both"/>
      </w:pPr>
      <w:r>
        <w:rPr>
          <w:rFonts w:ascii="Times New Roman"/>
          <w:b w:val="false"/>
          <w:i w:val="false"/>
          <w:color w:val="000000"/>
          <w:sz w:val="28"/>
        </w:rPr>
        <w:t xml:space="preserve">
      Обязательства возникают из договора, причинения вреда или иных оснований,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Кодекса. </w:t>
      </w:r>
    </w:p>
    <w:bookmarkStart w:name="z569" w:id="1389"/>
    <w:p>
      <w:pPr>
        <w:spacing w:after="0"/>
        <w:ind w:left="0"/>
        <w:jc w:val="left"/>
      </w:pPr>
      <w:r>
        <w:rPr>
          <w:rFonts w:ascii="Times New Roman"/>
          <w:b/>
          <w:i w:val="false"/>
          <w:color w:val="000000"/>
        </w:rPr>
        <w:t xml:space="preserve"> Глава 17. Исполнение обязательства</w:t>
      </w:r>
    </w:p>
    <w:bookmarkEnd w:id="1389"/>
    <w:bookmarkStart w:name="z570" w:id="1390"/>
    <w:p>
      <w:pPr>
        <w:spacing w:after="0"/>
        <w:ind w:left="0"/>
        <w:jc w:val="left"/>
      </w:pPr>
      <w:r>
        <w:rPr>
          <w:rFonts w:ascii="Times New Roman"/>
          <w:b/>
          <w:i w:val="false"/>
          <w:color w:val="000000"/>
        </w:rPr>
        <w:t xml:space="preserve"> Статья 272. Надлежащее исполнение обязательства</w:t>
      </w:r>
    </w:p>
    <w:bookmarkEnd w:id="1390"/>
    <w:p>
      <w:pPr>
        <w:spacing w:after="0"/>
        <w:ind w:left="0"/>
        <w:jc w:val="both"/>
      </w:pPr>
      <w:r>
        <w:rPr>
          <w:rFonts w:ascii="Times New Roman"/>
          <w:b w:val="false"/>
          <w:i w:val="false"/>
          <w:color w:val="000000"/>
          <w:sz w:val="28"/>
        </w:rPr>
        <w:t xml:space="preserve">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w:t>
      </w:r>
    </w:p>
    <w:bookmarkStart w:name="z572" w:id="1391"/>
    <w:p>
      <w:pPr>
        <w:spacing w:after="0"/>
        <w:ind w:left="0"/>
        <w:jc w:val="left"/>
      </w:pPr>
      <w:r>
        <w:rPr>
          <w:rFonts w:ascii="Times New Roman"/>
          <w:b/>
          <w:i w:val="false"/>
          <w:color w:val="000000"/>
        </w:rPr>
        <w:t xml:space="preserve"> Статья 273. Недопустимость одностороннего отказа от исполнения обязательства </w:t>
      </w:r>
    </w:p>
    <w:bookmarkEnd w:id="1391"/>
    <w:p>
      <w:pPr>
        <w:spacing w:after="0"/>
        <w:ind w:left="0"/>
        <w:jc w:val="both"/>
      </w:pPr>
      <w:r>
        <w:rPr>
          <w:rFonts w:ascii="Times New Roman"/>
          <w:b w:val="false"/>
          <w:i w:val="false"/>
          <w:color w:val="000000"/>
          <w:sz w:val="28"/>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 </w:t>
      </w:r>
    </w:p>
    <w:bookmarkStart w:name="z576" w:id="1392"/>
    <w:p>
      <w:pPr>
        <w:spacing w:after="0"/>
        <w:ind w:left="0"/>
        <w:jc w:val="left"/>
      </w:pPr>
      <w:r>
        <w:rPr>
          <w:rFonts w:ascii="Times New Roman"/>
          <w:b/>
          <w:i w:val="false"/>
          <w:color w:val="000000"/>
        </w:rPr>
        <w:t xml:space="preserve"> Статья 274. Исполнение обязательства по частям </w:t>
      </w:r>
    </w:p>
    <w:bookmarkEnd w:id="1392"/>
    <w:p>
      <w:pPr>
        <w:spacing w:after="0"/>
        <w:ind w:left="0"/>
        <w:jc w:val="both"/>
      </w:pPr>
      <w:r>
        <w:rPr>
          <w:rFonts w:ascii="Times New Roman"/>
          <w:b w:val="false"/>
          <w:i w:val="false"/>
          <w:color w:val="000000"/>
          <w:sz w:val="28"/>
        </w:rPr>
        <w:t xml:space="preserve">
      Кредитор вправе не принимать исполнения обязательства по частям, если иное не предусмотрено условиями обязательства, законодательством или не вытекает из обычаев делового оборота или существа обязательства. </w:t>
      </w:r>
    </w:p>
    <w:bookmarkStart w:name="z578" w:id="1393"/>
    <w:p>
      <w:pPr>
        <w:spacing w:after="0"/>
        <w:ind w:left="0"/>
        <w:jc w:val="left"/>
      </w:pPr>
      <w:r>
        <w:rPr>
          <w:rFonts w:ascii="Times New Roman"/>
          <w:b/>
          <w:i w:val="false"/>
          <w:color w:val="000000"/>
        </w:rPr>
        <w:t xml:space="preserve"> Статья 275. Исполнение обязательства надлежащему лицу</w:t>
      </w:r>
    </w:p>
    <w:bookmarkEnd w:id="1393"/>
    <w:p>
      <w:pPr>
        <w:spacing w:after="0"/>
        <w:ind w:left="0"/>
        <w:jc w:val="both"/>
      </w:pPr>
      <w:r>
        <w:rPr>
          <w:rFonts w:ascii="Times New Roman"/>
          <w:b w:val="false"/>
          <w:i w:val="false"/>
          <w:color w:val="000000"/>
          <w:sz w:val="28"/>
        </w:rPr>
        <w:t xml:space="preserve">
      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 </w:t>
      </w:r>
    </w:p>
    <w:bookmarkStart w:name="z580" w:id="1394"/>
    <w:p>
      <w:pPr>
        <w:spacing w:after="0"/>
        <w:ind w:left="0"/>
        <w:jc w:val="left"/>
      </w:pPr>
      <w:r>
        <w:rPr>
          <w:rFonts w:ascii="Times New Roman"/>
          <w:b/>
          <w:i w:val="false"/>
          <w:color w:val="000000"/>
        </w:rPr>
        <w:t xml:space="preserve"> Статья 276. Исполнение обязательства третьим лицом </w:t>
      </w:r>
    </w:p>
    <w:bookmarkEnd w:id="1394"/>
    <w:bookmarkStart w:name="z1523" w:id="1395"/>
    <w:p>
      <w:pPr>
        <w:spacing w:after="0"/>
        <w:ind w:left="0"/>
        <w:jc w:val="both"/>
      </w:pPr>
      <w:r>
        <w:rPr>
          <w:rFonts w:ascii="Times New Roman"/>
          <w:b w:val="false"/>
          <w:i w:val="false"/>
          <w:color w:val="000000"/>
          <w:sz w:val="28"/>
        </w:rPr>
        <w:t xml:space="preserve">
      1. Исполнение обязательства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 </w:t>
      </w:r>
    </w:p>
    <w:bookmarkEnd w:id="1395"/>
    <w:bookmarkStart w:name="z1524" w:id="1396"/>
    <w:p>
      <w:pPr>
        <w:spacing w:after="0"/>
        <w:ind w:left="0"/>
        <w:jc w:val="both"/>
      </w:pPr>
      <w:r>
        <w:rPr>
          <w:rFonts w:ascii="Times New Roman"/>
          <w:b w:val="false"/>
          <w:i w:val="false"/>
          <w:color w:val="000000"/>
          <w:sz w:val="28"/>
        </w:rPr>
        <w:t xml:space="preserve">
      2. Если из законодательства, условий обязательства или его существа не вытекает обязанность должника исполнить обязательство лично, кредитор обязан принять исполнение, предложенное за должника третьим лицом. </w:t>
      </w:r>
    </w:p>
    <w:bookmarkEnd w:id="1396"/>
    <w:bookmarkStart w:name="z1525" w:id="1397"/>
    <w:p>
      <w:pPr>
        <w:spacing w:after="0"/>
        <w:ind w:left="0"/>
        <w:jc w:val="both"/>
      </w:pPr>
      <w:r>
        <w:rPr>
          <w:rFonts w:ascii="Times New Roman"/>
          <w:b w:val="false"/>
          <w:i w:val="false"/>
          <w:color w:val="000000"/>
          <w:sz w:val="28"/>
        </w:rPr>
        <w:t>
      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397"/>
    <w:bookmarkStart w:name="z582" w:id="1398"/>
    <w:p>
      <w:pPr>
        <w:spacing w:after="0"/>
        <w:ind w:left="0"/>
        <w:jc w:val="left"/>
      </w:pPr>
      <w:r>
        <w:rPr>
          <w:rFonts w:ascii="Times New Roman"/>
          <w:b/>
          <w:i w:val="false"/>
          <w:color w:val="000000"/>
        </w:rPr>
        <w:t xml:space="preserve"> Статья 277. Срок исполнения обязательства </w:t>
      </w:r>
    </w:p>
    <w:bookmarkEnd w:id="1398"/>
    <w:bookmarkStart w:name="z1526" w:id="1399"/>
    <w:p>
      <w:pPr>
        <w:spacing w:after="0"/>
        <w:ind w:left="0"/>
        <w:jc w:val="both"/>
      </w:pPr>
      <w:r>
        <w:rPr>
          <w:rFonts w:ascii="Times New Roman"/>
          <w:b w:val="false"/>
          <w:i w:val="false"/>
          <w:color w:val="000000"/>
          <w:sz w:val="28"/>
        </w:rPr>
        <w:t xml:space="preserve">
      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bookmarkEnd w:id="1399"/>
    <w:bookmarkStart w:name="z1527" w:id="1400"/>
    <w:p>
      <w:pPr>
        <w:spacing w:after="0"/>
        <w:ind w:left="0"/>
        <w:jc w:val="both"/>
      </w:pPr>
      <w:r>
        <w:rPr>
          <w:rFonts w:ascii="Times New Roman"/>
          <w:b w:val="false"/>
          <w:i w:val="false"/>
          <w:color w:val="000000"/>
          <w:sz w:val="28"/>
        </w:rPr>
        <w:t xml:space="preserve">
      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w:t>
      </w:r>
    </w:p>
    <w:bookmarkEnd w:id="1400"/>
    <w:bookmarkStart w:name="z1528" w:id="1401"/>
    <w:p>
      <w:pPr>
        <w:spacing w:after="0"/>
        <w:ind w:left="0"/>
        <w:jc w:val="both"/>
      </w:pPr>
      <w:r>
        <w:rPr>
          <w:rFonts w:ascii="Times New Roman"/>
          <w:b w:val="false"/>
          <w:i w:val="false"/>
          <w:color w:val="000000"/>
          <w:sz w:val="28"/>
        </w:rPr>
        <w:t xml:space="preserve">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 </w:t>
      </w:r>
    </w:p>
    <w:bookmarkEnd w:id="1401"/>
    <w:bookmarkStart w:name="z584" w:id="1402"/>
    <w:p>
      <w:pPr>
        <w:spacing w:after="0"/>
        <w:ind w:left="0"/>
        <w:jc w:val="left"/>
      </w:pPr>
      <w:r>
        <w:rPr>
          <w:rFonts w:ascii="Times New Roman"/>
          <w:b/>
          <w:i w:val="false"/>
          <w:color w:val="000000"/>
        </w:rPr>
        <w:t xml:space="preserve"> Статья 278. Требования к равномерности исполнения обязательства </w:t>
      </w:r>
    </w:p>
    <w:bookmarkEnd w:id="1402"/>
    <w:p>
      <w:pPr>
        <w:spacing w:after="0"/>
        <w:ind w:left="0"/>
        <w:jc w:val="both"/>
      </w:pPr>
      <w:r>
        <w:rPr>
          <w:rFonts w:ascii="Times New Roman"/>
          <w:b w:val="false"/>
          <w:i w:val="false"/>
          <w:color w:val="000000"/>
          <w:sz w:val="28"/>
        </w:rPr>
        <w:t xml:space="preserve">
      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обязательства либо не вытекает из существа обязательства или обычаев делового оборота. </w:t>
      </w:r>
    </w:p>
    <w:bookmarkStart w:name="z586" w:id="1403"/>
    <w:p>
      <w:pPr>
        <w:spacing w:after="0"/>
        <w:ind w:left="0"/>
        <w:jc w:val="left"/>
      </w:pPr>
      <w:r>
        <w:rPr>
          <w:rFonts w:ascii="Times New Roman"/>
          <w:b/>
          <w:i w:val="false"/>
          <w:color w:val="000000"/>
        </w:rPr>
        <w:t xml:space="preserve"> Статья 279. Досрочное исполнение обязательства </w:t>
      </w:r>
    </w:p>
    <w:bookmarkEnd w:id="1403"/>
    <w:bookmarkStart w:name="z1529" w:id="1404"/>
    <w:p>
      <w:pPr>
        <w:spacing w:after="0"/>
        <w:ind w:left="0"/>
        <w:jc w:val="both"/>
      </w:pPr>
      <w:r>
        <w:rPr>
          <w:rFonts w:ascii="Times New Roman"/>
          <w:b w:val="false"/>
          <w:i w:val="false"/>
          <w:color w:val="000000"/>
          <w:sz w:val="28"/>
        </w:rPr>
        <w:t xml:space="preserve">
      1.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 </w:t>
      </w:r>
    </w:p>
    <w:bookmarkEnd w:id="1404"/>
    <w:bookmarkStart w:name="z1530" w:id="1405"/>
    <w:p>
      <w:pPr>
        <w:spacing w:after="0"/>
        <w:ind w:left="0"/>
        <w:jc w:val="both"/>
      </w:pPr>
      <w:r>
        <w:rPr>
          <w:rFonts w:ascii="Times New Roman"/>
          <w:b w:val="false"/>
          <w:i w:val="false"/>
          <w:color w:val="000000"/>
          <w:sz w:val="28"/>
        </w:rPr>
        <w:t xml:space="preserve">
      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предусмотрена законодательством или условиями обязательства либо вытекает из обычаев делового оборота или существа обязательства. </w:t>
      </w:r>
    </w:p>
    <w:bookmarkEnd w:id="1405"/>
    <w:bookmarkStart w:name="z588" w:id="1406"/>
    <w:p>
      <w:pPr>
        <w:spacing w:after="0"/>
        <w:ind w:left="0"/>
        <w:jc w:val="left"/>
      </w:pPr>
      <w:r>
        <w:rPr>
          <w:rFonts w:ascii="Times New Roman"/>
          <w:b/>
          <w:i w:val="false"/>
          <w:color w:val="000000"/>
        </w:rPr>
        <w:t xml:space="preserve"> Статья 280. Информация о ходе исполнения обязательства </w:t>
      </w:r>
    </w:p>
    <w:bookmarkEnd w:id="1406"/>
    <w:p>
      <w:pPr>
        <w:spacing w:after="0"/>
        <w:ind w:left="0"/>
        <w:jc w:val="both"/>
      </w:pPr>
      <w:r>
        <w:rPr>
          <w:rFonts w:ascii="Times New Roman"/>
          <w:b w:val="false"/>
          <w:i w:val="false"/>
          <w:color w:val="000000"/>
          <w:sz w:val="28"/>
        </w:rPr>
        <w:t xml:space="preserve">
      Законодательством или условиями обязательства может быть предусмотрена обязанность должника сообщать кредитору о ходе исполнения обязательства. </w:t>
      </w:r>
    </w:p>
    <w:bookmarkStart w:name="z590" w:id="1407"/>
    <w:p>
      <w:pPr>
        <w:spacing w:after="0"/>
        <w:ind w:left="0"/>
        <w:jc w:val="left"/>
      </w:pPr>
      <w:r>
        <w:rPr>
          <w:rFonts w:ascii="Times New Roman"/>
          <w:b/>
          <w:i w:val="false"/>
          <w:color w:val="000000"/>
        </w:rPr>
        <w:t xml:space="preserve"> Статья 281. Место исполнения обязательства </w:t>
      </w:r>
    </w:p>
    <w:bookmarkEnd w:id="1407"/>
    <w:bookmarkStart w:name="z1531" w:id="1408"/>
    <w:p>
      <w:pPr>
        <w:spacing w:after="0"/>
        <w:ind w:left="0"/>
        <w:jc w:val="both"/>
      </w:pPr>
      <w:r>
        <w:rPr>
          <w:rFonts w:ascii="Times New Roman"/>
          <w:b w:val="false"/>
          <w:i w:val="false"/>
          <w:color w:val="000000"/>
          <w:sz w:val="28"/>
        </w:rPr>
        <w:t xml:space="preserve">
      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 </w:t>
      </w:r>
    </w:p>
    <w:bookmarkEnd w:id="1408"/>
    <w:bookmarkStart w:name="z1532" w:id="1409"/>
    <w:p>
      <w:pPr>
        <w:spacing w:after="0"/>
        <w:ind w:left="0"/>
        <w:jc w:val="both"/>
      </w:pPr>
      <w:r>
        <w:rPr>
          <w:rFonts w:ascii="Times New Roman"/>
          <w:b w:val="false"/>
          <w:i w:val="false"/>
          <w:color w:val="000000"/>
          <w:sz w:val="28"/>
        </w:rPr>
        <w:t xml:space="preserve">
      1) по обязательству передать недвижимое имущество - в месте нахождения имущества; </w:t>
      </w:r>
    </w:p>
    <w:bookmarkEnd w:id="1409"/>
    <w:bookmarkStart w:name="z1533" w:id="1410"/>
    <w:p>
      <w:pPr>
        <w:spacing w:after="0"/>
        <w:ind w:left="0"/>
        <w:jc w:val="both"/>
      </w:pPr>
      <w:r>
        <w:rPr>
          <w:rFonts w:ascii="Times New Roman"/>
          <w:b w:val="false"/>
          <w:i w:val="false"/>
          <w:color w:val="000000"/>
          <w:sz w:val="28"/>
        </w:rPr>
        <w:t xml:space="preserve">
      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w:t>
      </w:r>
    </w:p>
    <w:bookmarkEnd w:id="1410"/>
    <w:bookmarkStart w:name="z1534" w:id="1411"/>
    <w:p>
      <w:pPr>
        <w:spacing w:after="0"/>
        <w:ind w:left="0"/>
        <w:jc w:val="both"/>
      </w:pPr>
      <w:r>
        <w:rPr>
          <w:rFonts w:ascii="Times New Roman"/>
          <w:b w:val="false"/>
          <w:i w:val="false"/>
          <w:color w:val="000000"/>
          <w:sz w:val="28"/>
        </w:rPr>
        <w:t xml:space="preserve">
      3)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w:t>
      </w:r>
    </w:p>
    <w:bookmarkEnd w:id="1411"/>
    <w:bookmarkStart w:name="z1535" w:id="1412"/>
    <w:p>
      <w:pPr>
        <w:spacing w:after="0"/>
        <w:ind w:left="0"/>
        <w:jc w:val="both"/>
      </w:pPr>
      <w:r>
        <w:rPr>
          <w:rFonts w:ascii="Times New Roman"/>
          <w:b w:val="false"/>
          <w:i w:val="false"/>
          <w:color w:val="000000"/>
          <w:sz w:val="28"/>
        </w:rPr>
        <w:t xml:space="preserve">
      4)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 </w:t>
      </w:r>
    </w:p>
    <w:bookmarkEnd w:id="1412"/>
    <w:bookmarkStart w:name="z1536" w:id="1413"/>
    <w:p>
      <w:pPr>
        <w:spacing w:after="0"/>
        <w:ind w:left="0"/>
        <w:jc w:val="both"/>
      </w:pPr>
      <w:r>
        <w:rPr>
          <w:rFonts w:ascii="Times New Roman"/>
          <w:b w:val="false"/>
          <w:i w:val="false"/>
          <w:color w:val="000000"/>
          <w:sz w:val="28"/>
        </w:rPr>
        <w:t xml:space="preserve">
      5) по всем другим обязательствам - в месте жительства должника, а если должником является юридическое лицо - в месте его нахождения. </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1414"/>
    <w:p>
      <w:pPr>
        <w:spacing w:after="0"/>
        <w:ind w:left="0"/>
        <w:jc w:val="left"/>
      </w:pPr>
      <w:r>
        <w:rPr>
          <w:rFonts w:ascii="Times New Roman"/>
          <w:b/>
          <w:i w:val="false"/>
          <w:color w:val="000000"/>
        </w:rPr>
        <w:t xml:space="preserve"> Статья 282. Денежное обязательство </w:t>
      </w:r>
    </w:p>
    <w:bookmarkEnd w:id="1414"/>
    <w:bookmarkStart w:name="z1537" w:id="1415"/>
    <w:p>
      <w:pPr>
        <w:spacing w:after="0"/>
        <w:ind w:left="0"/>
        <w:jc w:val="both"/>
      </w:pPr>
      <w:r>
        <w:rPr>
          <w:rFonts w:ascii="Times New Roman"/>
          <w:b w:val="false"/>
          <w:i w:val="false"/>
          <w:color w:val="000000"/>
          <w:sz w:val="28"/>
        </w:rPr>
        <w:t xml:space="preserve">
      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настоящим Кодексом, законодательными актами Республики Казахстан или не вытекает из существа обязательства. </w:t>
      </w:r>
    </w:p>
    <w:bookmarkEnd w:id="1415"/>
    <w:bookmarkStart w:name="z1538" w:id="1416"/>
    <w:p>
      <w:pPr>
        <w:spacing w:after="0"/>
        <w:ind w:left="0"/>
        <w:jc w:val="both"/>
      </w:pPr>
      <w:r>
        <w:rPr>
          <w:rFonts w:ascii="Times New Roman"/>
          <w:b w:val="false"/>
          <w:i w:val="false"/>
          <w:color w:val="000000"/>
          <w:sz w:val="28"/>
        </w:rPr>
        <w:t xml:space="preserve">
      Денежные обязательства на территории Республики Казахстан должны быть выражены в тенге (статья 127 настоящего Кодекса), за исключением случаев, предусмотренных законодательными актами Республики Казахстан. </w:t>
      </w:r>
    </w:p>
    <w:bookmarkEnd w:id="1416"/>
    <w:bookmarkStart w:name="z1539" w:id="1417"/>
    <w:p>
      <w:pPr>
        <w:spacing w:after="0"/>
        <w:ind w:left="0"/>
        <w:jc w:val="both"/>
      </w:pPr>
      <w:r>
        <w:rPr>
          <w:rFonts w:ascii="Times New Roman"/>
          <w:b w:val="false"/>
          <w:i w:val="false"/>
          <w:color w:val="000000"/>
          <w:sz w:val="28"/>
        </w:rPr>
        <w:t xml:space="preserve">
      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w:t>
      </w:r>
    </w:p>
    <w:bookmarkEnd w:id="1417"/>
    <w:bookmarkStart w:name="z1540" w:id="1418"/>
    <w:p>
      <w:pPr>
        <w:spacing w:after="0"/>
        <w:ind w:left="0"/>
        <w:jc w:val="both"/>
      </w:pP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платежных системах и определяются сторонами в соответствующем договоре.</w:t>
      </w:r>
    </w:p>
    <w:bookmarkEnd w:id="1418"/>
    <w:bookmarkStart w:name="z1541" w:id="1419"/>
    <w:p>
      <w:pPr>
        <w:spacing w:after="0"/>
        <w:ind w:left="0"/>
        <w:jc w:val="both"/>
      </w:pP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bookmarkEnd w:id="1419"/>
    <w:p>
      <w:pPr>
        <w:spacing w:after="0"/>
        <w:ind w:left="0"/>
        <w:jc w:val="both"/>
      </w:pPr>
      <w:r>
        <w:rPr>
          <w:rFonts w:ascii="Times New Roman"/>
          <w:b w:val="false"/>
          <w:i w:val="false"/>
          <w:color w:val="000000"/>
          <w:sz w:val="28"/>
        </w:rPr>
        <w:t>
      Особенности погашения платежей по договорам банковского займа или о предоставлении микрокредита устанавливаются банковским законодательством Республики Казахстан либо законодательством Республики Казахстан о микрофинансовой деятельности.</w:t>
      </w:r>
    </w:p>
    <w:bookmarkStart w:name="z1542" w:id="1420"/>
    <w:p>
      <w:pPr>
        <w:spacing w:after="0"/>
        <w:ind w:left="0"/>
        <w:jc w:val="both"/>
      </w:pPr>
      <w:r>
        <w:rPr>
          <w:rFonts w:ascii="Times New Roman"/>
          <w:b w:val="false"/>
          <w:i w:val="false"/>
          <w:color w:val="000000"/>
          <w:sz w:val="28"/>
        </w:rPr>
        <w:t>
      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11 июля 1997 г. N </w:t>
      </w:r>
      <w:r>
        <w:rPr>
          <w:rFonts w:ascii="Times New Roman"/>
          <w:b w:val="false"/>
          <w:i w:val="false"/>
          <w:color w:val="000000"/>
          <w:sz w:val="28"/>
        </w:rPr>
        <w:t>154</w:t>
      </w:r>
      <w:r>
        <w:rPr>
          <w:rFonts w:ascii="Times New Roman"/>
          <w:b w:val="false"/>
          <w:i w:val="false"/>
          <w:color w:val="ff0000"/>
          <w:sz w:val="28"/>
        </w:rPr>
        <w:t xml:space="preserve">; от 16 июля 1999 г. N </w:t>
      </w:r>
      <w:r>
        <w:rPr>
          <w:rFonts w:ascii="Times New Roman"/>
          <w:b w:val="false"/>
          <w:i w:val="false"/>
          <w:color w:val="000000"/>
          <w:sz w:val="28"/>
        </w:rPr>
        <w:t>436</w:t>
      </w:r>
      <w:r>
        <w:rPr>
          <w:rFonts w:ascii="Times New Roman"/>
          <w:b w:val="false"/>
          <w:i w:val="false"/>
          <w:color w:val="ff0000"/>
          <w:sz w:val="28"/>
        </w:rPr>
        <w:t xml:space="preserve">;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93" w:id="1421"/>
    <w:p>
      <w:pPr>
        <w:spacing w:after="0"/>
        <w:ind w:left="0"/>
        <w:jc w:val="left"/>
      </w:pPr>
      <w:r>
        <w:rPr>
          <w:rFonts w:ascii="Times New Roman"/>
          <w:b/>
          <w:i w:val="false"/>
          <w:color w:val="000000"/>
        </w:rPr>
        <w:t xml:space="preserve">  Статья 283. Увеличение сумм, выплачиваемых на содержание гражданина</w:t>
      </w:r>
    </w:p>
    <w:bookmarkEnd w:id="1421"/>
    <w:bookmarkStart w:name="z1543" w:id="1422"/>
    <w:p>
      <w:pPr>
        <w:spacing w:after="0"/>
        <w:ind w:left="0"/>
        <w:jc w:val="both"/>
      </w:pPr>
      <w:r>
        <w:rPr>
          <w:rFonts w:ascii="Times New Roman"/>
          <w:b w:val="false"/>
          <w:i w:val="false"/>
          <w:color w:val="000000"/>
          <w:sz w:val="28"/>
        </w:rPr>
        <w:t>
      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6" w:id="1423"/>
    <w:p>
      <w:pPr>
        <w:spacing w:after="0"/>
        <w:ind w:left="0"/>
        <w:jc w:val="left"/>
      </w:pPr>
      <w:r>
        <w:rPr>
          <w:rFonts w:ascii="Times New Roman"/>
          <w:b/>
          <w:i w:val="false"/>
          <w:color w:val="000000"/>
        </w:rPr>
        <w:t xml:space="preserve"> Статья 284. Исполнение взаимных обязанностей </w:t>
      </w:r>
    </w:p>
    <w:bookmarkEnd w:id="1423"/>
    <w:bookmarkStart w:name="z1544" w:id="1424"/>
    <w:p>
      <w:pPr>
        <w:spacing w:after="0"/>
        <w:ind w:left="0"/>
        <w:jc w:val="both"/>
      </w:pPr>
      <w:r>
        <w:rPr>
          <w:rFonts w:ascii="Times New Roman"/>
          <w:b w:val="false"/>
          <w:i w:val="false"/>
          <w:color w:val="000000"/>
          <w:sz w:val="28"/>
        </w:rPr>
        <w:t xml:space="preserve">
      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 </w:t>
      </w:r>
    </w:p>
    <w:bookmarkEnd w:id="1424"/>
    <w:bookmarkStart w:name="z8313" w:id="1425"/>
    <w:p>
      <w:pPr>
        <w:spacing w:after="0"/>
        <w:ind w:left="0"/>
        <w:jc w:val="both"/>
      </w:pPr>
      <w:r>
        <w:rPr>
          <w:rFonts w:ascii="Times New Roman"/>
          <w:b w:val="false"/>
          <w:i w:val="false"/>
          <w:color w:val="000000"/>
          <w:sz w:val="28"/>
        </w:rPr>
        <w:t>
      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1426"/>
    <w:p>
      <w:pPr>
        <w:spacing w:after="0"/>
        <w:ind w:left="0"/>
        <w:jc w:val="left"/>
      </w:pPr>
      <w:r>
        <w:rPr>
          <w:rFonts w:ascii="Times New Roman"/>
          <w:b/>
          <w:i w:val="false"/>
          <w:color w:val="000000"/>
        </w:rPr>
        <w:t xml:space="preserve"> Статья 285. Исполнение альтернативного обязательства </w:t>
      </w:r>
    </w:p>
    <w:bookmarkEnd w:id="1426"/>
    <w:p>
      <w:pPr>
        <w:spacing w:after="0"/>
        <w:ind w:left="0"/>
        <w:jc w:val="both"/>
      </w:pPr>
      <w:r>
        <w:rPr>
          <w:rFonts w:ascii="Times New Roman"/>
          <w:b w:val="false"/>
          <w:i w:val="false"/>
          <w:color w:val="000000"/>
          <w:sz w:val="28"/>
        </w:rPr>
        <w:t xml:space="preserve">
      Должнику, обязанному совершить одно из двух или нескольких действий, принадлежит право выбора, если из законодательства или условий обязательства не вытекает иное. </w:t>
      </w:r>
    </w:p>
    <w:bookmarkStart w:name="z600" w:id="1427"/>
    <w:p>
      <w:pPr>
        <w:spacing w:after="0"/>
        <w:ind w:left="0"/>
        <w:jc w:val="left"/>
      </w:pPr>
      <w:r>
        <w:rPr>
          <w:rFonts w:ascii="Times New Roman"/>
          <w:b/>
          <w:i w:val="false"/>
          <w:color w:val="000000"/>
        </w:rPr>
        <w:t xml:space="preserve"> Статья 286. Исполнение обязательства, в котором участвуют несколько кредиторов или несколько должников </w:t>
      </w:r>
    </w:p>
    <w:bookmarkEnd w:id="1427"/>
    <w:p>
      <w:pPr>
        <w:spacing w:after="0"/>
        <w:ind w:left="0"/>
        <w:jc w:val="both"/>
      </w:pPr>
      <w:r>
        <w:rPr>
          <w:rFonts w:ascii="Times New Roman"/>
          <w:b w:val="false"/>
          <w:i w:val="false"/>
          <w:color w:val="000000"/>
          <w:sz w:val="28"/>
        </w:rPr>
        <w:t xml:space="preserve">
      Если в обязательстве участвуют несколько кредиторов или несколько должников (обязательство со множественностью лиц), то каждый из кредиторов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 </w:t>
      </w:r>
    </w:p>
    <w:bookmarkStart w:name="z602" w:id="1428"/>
    <w:p>
      <w:pPr>
        <w:spacing w:after="0"/>
        <w:ind w:left="0"/>
        <w:jc w:val="left"/>
      </w:pPr>
      <w:r>
        <w:rPr>
          <w:rFonts w:ascii="Times New Roman"/>
          <w:b/>
          <w:i w:val="false"/>
          <w:color w:val="000000"/>
        </w:rPr>
        <w:t xml:space="preserve"> Статья 287. Исполнение солидарного обязательства </w:t>
      </w:r>
    </w:p>
    <w:bookmarkEnd w:id="1428"/>
    <w:bookmarkStart w:name="z1546" w:id="1429"/>
    <w:p>
      <w:pPr>
        <w:spacing w:after="0"/>
        <w:ind w:left="0"/>
        <w:jc w:val="both"/>
      </w:pPr>
      <w:r>
        <w:rPr>
          <w:rFonts w:ascii="Times New Roman"/>
          <w:b w:val="false"/>
          <w:i w:val="false"/>
          <w:color w:val="000000"/>
          <w:sz w:val="28"/>
        </w:rPr>
        <w:t xml:space="preserve">
      1.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 </w:t>
      </w:r>
    </w:p>
    <w:bookmarkEnd w:id="1429"/>
    <w:bookmarkStart w:name="z1547" w:id="1430"/>
    <w:p>
      <w:pPr>
        <w:spacing w:after="0"/>
        <w:ind w:left="0"/>
        <w:jc w:val="both"/>
      </w:pPr>
      <w:r>
        <w:rPr>
          <w:rFonts w:ascii="Times New Roman"/>
          <w:b w:val="false"/>
          <w:i w:val="false"/>
          <w:color w:val="000000"/>
          <w:sz w:val="28"/>
        </w:rPr>
        <w:t xml:space="preserve">
      Солидарная обязанность или солидарное требование возникают, если это предусмотрено договором или установлено законодательными </w:t>
      </w:r>
      <w:r>
        <w:rPr>
          <w:rFonts w:ascii="Times New Roman"/>
          <w:b w:val="false"/>
          <w:i w:val="false"/>
          <w:color w:val="000000"/>
          <w:sz w:val="28"/>
        </w:rPr>
        <w:t>актами</w:t>
      </w:r>
      <w:r>
        <w:rPr>
          <w:rFonts w:ascii="Times New Roman"/>
          <w:b w:val="false"/>
          <w:i w:val="false"/>
          <w:color w:val="000000"/>
          <w:sz w:val="28"/>
        </w:rPr>
        <w:t xml:space="preserve">, в частности, при неделимости предмета обязательства. </w:t>
      </w:r>
    </w:p>
    <w:bookmarkEnd w:id="1430"/>
    <w:bookmarkStart w:name="z1548" w:id="1431"/>
    <w:p>
      <w:pPr>
        <w:spacing w:after="0"/>
        <w:ind w:left="0"/>
        <w:jc w:val="both"/>
      </w:pPr>
      <w:r>
        <w:rPr>
          <w:rFonts w:ascii="Times New Roman"/>
          <w:b w:val="false"/>
          <w:i w:val="false"/>
          <w:color w:val="000000"/>
          <w:sz w:val="28"/>
        </w:rPr>
        <w:t xml:space="preserve">
      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предусмотрено иное. </w:t>
      </w:r>
    </w:p>
    <w:bookmarkEnd w:id="1431"/>
    <w:bookmarkStart w:name="z1549" w:id="1432"/>
    <w:p>
      <w:pPr>
        <w:spacing w:after="0"/>
        <w:ind w:left="0"/>
        <w:jc w:val="both"/>
      </w:pPr>
      <w:r>
        <w:rPr>
          <w:rFonts w:ascii="Times New Roman"/>
          <w:b w:val="false"/>
          <w:i w:val="false"/>
          <w:color w:val="000000"/>
          <w:sz w:val="28"/>
        </w:rPr>
        <w:t xml:space="preserve">
      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w:t>
      </w:r>
    </w:p>
    <w:bookmarkEnd w:id="1432"/>
    <w:bookmarkStart w:name="z1550" w:id="1433"/>
    <w:p>
      <w:pPr>
        <w:spacing w:after="0"/>
        <w:ind w:left="0"/>
        <w:jc w:val="both"/>
      </w:pPr>
      <w:r>
        <w:rPr>
          <w:rFonts w:ascii="Times New Roman"/>
          <w:b w:val="false"/>
          <w:i w:val="false"/>
          <w:color w:val="000000"/>
          <w:sz w:val="28"/>
        </w:rPr>
        <w:t xml:space="preserve">
      Солидарные должники остаются обязанными до тех пор, пока обязательство не исполнено полностью. </w:t>
      </w:r>
    </w:p>
    <w:bookmarkEnd w:id="1433"/>
    <w:bookmarkStart w:name="z1551" w:id="1434"/>
    <w:p>
      <w:pPr>
        <w:spacing w:after="0"/>
        <w:ind w:left="0"/>
        <w:jc w:val="both"/>
      </w:pPr>
      <w:r>
        <w:rPr>
          <w:rFonts w:ascii="Times New Roman"/>
          <w:b w:val="false"/>
          <w:i w:val="false"/>
          <w:color w:val="000000"/>
          <w:sz w:val="28"/>
        </w:rPr>
        <w:t xml:space="preserve">
      Исполнение солидарной обязанности полностью одним из должников освобождает остальных должников от исполнения кредитору. </w:t>
      </w:r>
    </w:p>
    <w:bookmarkEnd w:id="1434"/>
    <w:bookmarkStart w:name="z1552" w:id="1435"/>
    <w:p>
      <w:pPr>
        <w:spacing w:after="0"/>
        <w:ind w:left="0"/>
        <w:jc w:val="both"/>
      </w:pPr>
      <w:r>
        <w:rPr>
          <w:rFonts w:ascii="Times New Roman"/>
          <w:b w:val="false"/>
          <w:i w:val="false"/>
          <w:color w:val="000000"/>
          <w:sz w:val="28"/>
        </w:rPr>
        <w:t xml:space="preserve">
      4. При солидарности требований любой из солидарных кредиторов вправе предъявить к должнику требование в полном объеме. </w:t>
      </w:r>
    </w:p>
    <w:bookmarkEnd w:id="1435"/>
    <w:bookmarkStart w:name="z1553" w:id="1436"/>
    <w:p>
      <w:pPr>
        <w:spacing w:after="0"/>
        <w:ind w:left="0"/>
        <w:jc w:val="both"/>
      </w:pPr>
      <w:r>
        <w:rPr>
          <w:rFonts w:ascii="Times New Roman"/>
          <w:b w:val="false"/>
          <w:i w:val="false"/>
          <w:color w:val="000000"/>
          <w:sz w:val="28"/>
        </w:rPr>
        <w:t xml:space="preserve">
      Исполнение обязательства полностью одному из солидарных кредиторов освобождает должника от исполнения остальным кредиторам. </w:t>
      </w:r>
    </w:p>
    <w:bookmarkEnd w:id="1436"/>
    <w:bookmarkStart w:name="z1554" w:id="1437"/>
    <w:p>
      <w:pPr>
        <w:spacing w:after="0"/>
        <w:ind w:left="0"/>
        <w:jc w:val="both"/>
      </w:pPr>
      <w:r>
        <w:rPr>
          <w:rFonts w:ascii="Times New Roman"/>
          <w:b w:val="false"/>
          <w:i w:val="false"/>
          <w:color w:val="000000"/>
          <w:sz w:val="28"/>
        </w:rPr>
        <w:t xml:space="preserve">
      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 </w:t>
      </w:r>
    </w:p>
    <w:bookmarkEnd w:id="1437"/>
    <w:bookmarkStart w:name="z1555" w:id="1438"/>
    <w:p>
      <w:pPr>
        <w:spacing w:after="0"/>
        <w:ind w:left="0"/>
        <w:jc w:val="both"/>
      </w:pPr>
      <w:r>
        <w:rPr>
          <w:rFonts w:ascii="Times New Roman"/>
          <w:b w:val="false"/>
          <w:i w:val="false"/>
          <w:color w:val="000000"/>
          <w:sz w:val="28"/>
        </w:rPr>
        <w:t xml:space="preserve">
      В случае солидарности требований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 </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6" w:id="1439"/>
    <w:p>
      <w:pPr>
        <w:spacing w:after="0"/>
        <w:ind w:left="0"/>
        <w:jc w:val="left"/>
      </w:pPr>
      <w:r>
        <w:rPr>
          <w:rFonts w:ascii="Times New Roman"/>
          <w:b/>
          <w:i w:val="false"/>
          <w:color w:val="000000"/>
        </w:rPr>
        <w:t xml:space="preserve"> Статья 288. Исполнение субсидиарного обязательства </w:t>
      </w:r>
    </w:p>
    <w:bookmarkEnd w:id="1439"/>
    <w:p>
      <w:pPr>
        <w:spacing w:after="0"/>
        <w:ind w:left="0"/>
        <w:jc w:val="both"/>
      </w:pPr>
      <w:r>
        <w:rPr>
          <w:rFonts w:ascii="Times New Roman"/>
          <w:b w:val="false"/>
          <w:i w:val="false"/>
          <w:color w:val="000000"/>
          <w:sz w:val="28"/>
        </w:rPr>
        <w:t xml:space="preserve">
      Законодательными актами или условиями обязательства между кредитором и должниками может быть предусмотрено, что при неудовлетворении основным должником требования кредитора об исполнении обязательства это требование может быть заявлено в неисполненной части другому должнику (субсидиарному должнику). </w:t>
      </w:r>
    </w:p>
    <w:bookmarkStart w:name="z608" w:id="1440"/>
    <w:p>
      <w:pPr>
        <w:spacing w:after="0"/>
        <w:ind w:left="0"/>
        <w:jc w:val="left"/>
      </w:pPr>
      <w:r>
        <w:rPr>
          <w:rFonts w:ascii="Times New Roman"/>
          <w:b/>
          <w:i w:val="false"/>
          <w:color w:val="000000"/>
        </w:rPr>
        <w:t xml:space="preserve"> Статья 289. Регрессные требования </w:t>
      </w:r>
    </w:p>
    <w:bookmarkEnd w:id="1440"/>
    <w:bookmarkStart w:name="z1556" w:id="1441"/>
    <w:p>
      <w:pPr>
        <w:spacing w:after="0"/>
        <w:ind w:left="0"/>
        <w:jc w:val="both"/>
      </w:pPr>
      <w:r>
        <w:rPr>
          <w:rFonts w:ascii="Times New Roman"/>
          <w:b w:val="false"/>
          <w:i w:val="false"/>
          <w:color w:val="000000"/>
          <w:sz w:val="28"/>
        </w:rPr>
        <w:t xml:space="preserve">
      1. Должник, исполнивший обязательство другого лица, имеет право обратного требования (регресса) к этому лицу в размере исполненного обязательства. </w:t>
      </w:r>
    </w:p>
    <w:bookmarkEnd w:id="1441"/>
    <w:p>
      <w:pPr>
        <w:spacing w:after="0"/>
        <w:ind w:left="0"/>
        <w:jc w:val="both"/>
      </w:pPr>
      <w:r>
        <w:rPr>
          <w:rFonts w:ascii="Times New Roman"/>
          <w:b w:val="false"/>
          <w:i w:val="false"/>
          <w:color w:val="000000"/>
          <w:sz w:val="28"/>
        </w:rPr>
        <w:t xml:space="preserve">
      Должник, не исполнивший обязательство вследствие действий третьего лица, имеет право требовать возмещения убытков с данного лица. </w:t>
      </w:r>
    </w:p>
    <w:bookmarkStart w:name="z1557" w:id="1442"/>
    <w:p>
      <w:pPr>
        <w:spacing w:after="0"/>
        <w:ind w:left="0"/>
        <w:jc w:val="both"/>
      </w:pPr>
      <w:r>
        <w:rPr>
          <w:rFonts w:ascii="Times New Roman"/>
          <w:b w:val="false"/>
          <w:i w:val="false"/>
          <w:color w:val="000000"/>
          <w:sz w:val="28"/>
        </w:rPr>
        <w:t xml:space="preserve">
      2. Должник, исполнивший солидарное обязательство, имеет право обратного требования к каждому из остальных должников в равной доле, за вычетом доли, падающей на него самого. </w:t>
      </w:r>
    </w:p>
    <w:bookmarkEnd w:id="1442"/>
    <w:p>
      <w:pPr>
        <w:spacing w:after="0"/>
        <w:ind w:left="0"/>
        <w:jc w:val="both"/>
      </w:pPr>
      <w:r>
        <w:rPr>
          <w:rFonts w:ascii="Times New Roman"/>
          <w:b w:val="false"/>
          <w:i w:val="false"/>
          <w:color w:val="000000"/>
          <w:sz w:val="28"/>
        </w:rPr>
        <w:t xml:space="preserve">
      Неуплаченное одним из содолжников должнику, исполнившему солидарную обязанность, падает в равной доле на этого должника и на остальных содолжников. </w:t>
      </w:r>
    </w:p>
    <w:p>
      <w:pPr>
        <w:spacing w:after="0"/>
        <w:ind w:left="0"/>
        <w:jc w:val="both"/>
      </w:pPr>
      <w:r>
        <w:rPr>
          <w:rFonts w:ascii="Times New Roman"/>
          <w:b w:val="false"/>
          <w:i w:val="false"/>
          <w:color w:val="000000"/>
          <w:sz w:val="28"/>
        </w:rPr>
        <w:t xml:space="preserve">
      Правила настоящего пункта применяются соответственно при прекращении солидарного обязательства зачетом встречного требования одного из должников. </w:t>
      </w:r>
    </w:p>
    <w:bookmarkStart w:name="z1558" w:id="1443"/>
    <w:p>
      <w:pPr>
        <w:spacing w:after="0"/>
        <w:ind w:left="0"/>
        <w:jc w:val="both"/>
      </w:pPr>
      <w:r>
        <w:rPr>
          <w:rFonts w:ascii="Times New Roman"/>
          <w:b w:val="false"/>
          <w:i w:val="false"/>
          <w:color w:val="000000"/>
          <w:sz w:val="28"/>
        </w:rPr>
        <w:t xml:space="preserve">
      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 </w:t>
      </w:r>
    </w:p>
    <w:bookmarkEnd w:id="1443"/>
    <w:bookmarkStart w:name="z610" w:id="1444"/>
    <w:p>
      <w:pPr>
        <w:spacing w:after="0"/>
        <w:ind w:left="0"/>
        <w:jc w:val="left"/>
      </w:pPr>
      <w:r>
        <w:rPr>
          <w:rFonts w:ascii="Times New Roman"/>
          <w:b/>
          <w:i w:val="false"/>
          <w:color w:val="000000"/>
        </w:rPr>
        <w:t xml:space="preserve"> Статья 290. Удостоверение исполнения обязательства </w:t>
      </w:r>
    </w:p>
    <w:bookmarkEnd w:id="1444"/>
    <w:bookmarkStart w:name="z1559" w:id="1445"/>
    <w:p>
      <w:pPr>
        <w:spacing w:after="0"/>
        <w:ind w:left="0"/>
        <w:jc w:val="both"/>
      </w:pPr>
      <w:r>
        <w:rPr>
          <w:rFonts w:ascii="Times New Roman"/>
          <w:b w:val="false"/>
          <w:i w:val="false"/>
          <w:color w:val="000000"/>
          <w:sz w:val="28"/>
        </w:rPr>
        <w:t xml:space="preserve">
      1. Кредитор, принимая исполнение, обязан по требованию должника выдать ему расписку в получении исполнения полностью или в части. </w:t>
      </w:r>
    </w:p>
    <w:bookmarkEnd w:id="1445"/>
    <w:p>
      <w:pPr>
        <w:spacing w:after="0"/>
        <w:ind w:left="0"/>
        <w:jc w:val="both"/>
      </w:pPr>
      <w:r>
        <w:rPr>
          <w:rFonts w:ascii="Times New Roman"/>
          <w:b w:val="false"/>
          <w:i w:val="false"/>
          <w:color w:val="000000"/>
          <w:sz w:val="28"/>
        </w:rPr>
        <w:t xml:space="preserve">
      Если должник выдал кредитору в удостоверение 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выдаваемой им расписке. </w:t>
      </w:r>
    </w:p>
    <w:p>
      <w:pPr>
        <w:spacing w:after="0"/>
        <w:ind w:left="0"/>
        <w:jc w:val="both"/>
      </w:pPr>
      <w:r>
        <w:rPr>
          <w:rFonts w:ascii="Times New Roman"/>
          <w:b w:val="false"/>
          <w:i w:val="false"/>
          <w:color w:val="000000"/>
          <w:sz w:val="28"/>
        </w:rPr>
        <w:t xml:space="preserve">
      Расписка может быть заменена надписью на долговом документе, возвращенном должнику. </w:t>
      </w:r>
    </w:p>
    <w:bookmarkStart w:name="z1560" w:id="1446"/>
    <w:p>
      <w:pPr>
        <w:spacing w:after="0"/>
        <w:ind w:left="0"/>
        <w:jc w:val="both"/>
      </w:pPr>
      <w:r>
        <w:rPr>
          <w:rFonts w:ascii="Times New Roman"/>
          <w:b w:val="false"/>
          <w:i w:val="false"/>
          <w:color w:val="000000"/>
          <w:sz w:val="28"/>
        </w:rPr>
        <w:t xml:space="preserve">
      2. Нахождение долгового документа у должника удостоверяет, пока не доказано иное, прекращение обязательства. </w:t>
      </w:r>
    </w:p>
    <w:bookmarkEnd w:id="1446"/>
    <w:bookmarkStart w:name="z1561" w:id="1447"/>
    <w:p>
      <w:pPr>
        <w:spacing w:after="0"/>
        <w:ind w:left="0"/>
        <w:jc w:val="both"/>
      </w:pPr>
      <w:r>
        <w:rPr>
          <w:rFonts w:ascii="Times New Roman"/>
          <w:b w:val="false"/>
          <w:i w:val="false"/>
          <w:color w:val="000000"/>
          <w:sz w:val="28"/>
        </w:rPr>
        <w:t xml:space="preserve">
      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задержать исполнение. В этом случае кредитор считается просрочившим. </w:t>
      </w:r>
    </w:p>
    <w:bookmarkEnd w:id="1447"/>
    <w:bookmarkStart w:name="z611" w:id="1448"/>
    <w:p>
      <w:pPr>
        <w:spacing w:after="0"/>
        <w:ind w:left="0"/>
        <w:jc w:val="left"/>
      </w:pPr>
      <w:r>
        <w:rPr>
          <w:rFonts w:ascii="Times New Roman"/>
          <w:b/>
          <w:i w:val="false"/>
          <w:color w:val="000000"/>
        </w:rPr>
        <w:t xml:space="preserve"> Статья 291. Исполнение обязательства внесением долга</w:t>
      </w:r>
    </w:p>
    <w:bookmarkEnd w:id="1448"/>
    <w:p>
      <w:pPr>
        <w:spacing w:after="0"/>
        <w:ind w:left="0"/>
        <w:jc w:val="both"/>
      </w:pPr>
      <w:r>
        <w:rPr>
          <w:rFonts w:ascii="Times New Roman"/>
          <w:b w:val="false"/>
          <w:i w:val="false"/>
          <w:color w:val="ff0000"/>
          <w:sz w:val="28"/>
        </w:rPr>
        <w:t xml:space="preserve">
      Сноска. Заголовок статьи 291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1562" w:id="1449"/>
    <w:p>
      <w:pPr>
        <w:spacing w:after="0"/>
        <w:ind w:left="0"/>
        <w:jc w:val="both"/>
      </w:pPr>
      <w:r>
        <w:rPr>
          <w:rFonts w:ascii="Times New Roman"/>
          <w:b w:val="false"/>
          <w:i w:val="false"/>
          <w:color w:val="000000"/>
          <w:sz w:val="28"/>
        </w:rPr>
        <w:t>
      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нотариуса, а в случаях, установленных законодательными актами, - на имя суда, если обязательство не может быть исполнено должником вследствие:</w:t>
      </w:r>
    </w:p>
    <w:bookmarkEnd w:id="1449"/>
    <w:bookmarkStart w:name="z1563" w:id="1450"/>
    <w:p>
      <w:pPr>
        <w:spacing w:after="0"/>
        <w:ind w:left="0"/>
        <w:jc w:val="both"/>
      </w:pPr>
      <w:r>
        <w:rPr>
          <w:rFonts w:ascii="Times New Roman"/>
          <w:b w:val="false"/>
          <w:i w:val="false"/>
          <w:color w:val="000000"/>
          <w:sz w:val="28"/>
        </w:rPr>
        <w:t xml:space="preserve">
      1) отсутствия кредитора или лица, уполномоченного им принять исполнение, в месте, где обязательство должно быть исполнено; </w:t>
      </w:r>
    </w:p>
    <w:bookmarkEnd w:id="1450"/>
    <w:bookmarkStart w:name="z1564" w:id="1451"/>
    <w:p>
      <w:pPr>
        <w:spacing w:after="0"/>
        <w:ind w:left="0"/>
        <w:jc w:val="both"/>
      </w:pPr>
      <w:r>
        <w:rPr>
          <w:rFonts w:ascii="Times New Roman"/>
          <w:b w:val="false"/>
          <w:i w:val="false"/>
          <w:color w:val="000000"/>
          <w:sz w:val="28"/>
        </w:rPr>
        <w:t xml:space="preserve">
      2) недееспособности кредитора и отсутствия у него представителя; </w:t>
      </w:r>
    </w:p>
    <w:bookmarkEnd w:id="1451"/>
    <w:bookmarkStart w:name="z1565" w:id="1452"/>
    <w:p>
      <w:pPr>
        <w:spacing w:after="0"/>
        <w:ind w:left="0"/>
        <w:jc w:val="both"/>
      </w:pPr>
      <w:r>
        <w:rPr>
          <w:rFonts w:ascii="Times New Roman"/>
          <w:b w:val="false"/>
          <w:i w:val="false"/>
          <w:color w:val="000000"/>
          <w:sz w:val="28"/>
        </w:rPr>
        <w:t xml:space="preserve">
      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 </w:t>
      </w:r>
    </w:p>
    <w:bookmarkEnd w:id="1452"/>
    <w:bookmarkStart w:name="z1566" w:id="1453"/>
    <w:p>
      <w:pPr>
        <w:spacing w:after="0"/>
        <w:ind w:left="0"/>
        <w:jc w:val="both"/>
      </w:pPr>
      <w:r>
        <w:rPr>
          <w:rFonts w:ascii="Times New Roman"/>
          <w:b w:val="false"/>
          <w:i w:val="false"/>
          <w:color w:val="000000"/>
          <w:sz w:val="28"/>
        </w:rPr>
        <w:t>
      4) уклонения кредитора от принятия исполнения или иной просрочки с его стороны.</w:t>
      </w:r>
    </w:p>
    <w:bookmarkEnd w:id="1453"/>
    <w:bookmarkStart w:name="z8317" w:id="1454"/>
    <w:p>
      <w:pPr>
        <w:spacing w:after="0"/>
        <w:ind w:left="0"/>
        <w:jc w:val="both"/>
      </w:pPr>
      <w:r>
        <w:rPr>
          <w:rFonts w:ascii="Times New Roman"/>
          <w:b w:val="false"/>
          <w:i w:val="false"/>
          <w:color w:val="000000"/>
          <w:sz w:val="28"/>
        </w:rPr>
        <w:t>
      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bookmarkEnd w:id="1454"/>
    <w:bookmarkStart w:name="z1567" w:id="1455"/>
    <w:p>
      <w:pPr>
        <w:spacing w:after="0"/>
        <w:ind w:left="0"/>
        <w:jc w:val="both"/>
      </w:pPr>
      <w:r>
        <w:rPr>
          <w:rFonts w:ascii="Times New Roman"/>
          <w:b w:val="false"/>
          <w:i w:val="false"/>
          <w:color w:val="000000"/>
          <w:sz w:val="28"/>
        </w:rPr>
        <w:t xml:space="preserve">
      2. Внесение денег или ценных бумаг на условиях депозита или хранения на имя нотариуса или суда считается исполнением обязательства. </w:t>
      </w:r>
    </w:p>
    <w:bookmarkEnd w:id="1455"/>
    <w:p>
      <w:pPr>
        <w:spacing w:after="0"/>
        <w:ind w:left="0"/>
        <w:jc w:val="both"/>
      </w:pPr>
      <w:r>
        <w:rPr>
          <w:rFonts w:ascii="Times New Roman"/>
          <w:b w:val="false"/>
          <w:i w:val="false"/>
          <w:color w:val="000000"/>
          <w:sz w:val="28"/>
        </w:rPr>
        <w:t>
      Нотариус или суд, на имя которых внесены деньги или ценные бумаги, извещают об этом кредиторов.</w:t>
      </w:r>
    </w:p>
    <w:bookmarkStart w:name="z8318" w:id="1456"/>
    <w:p>
      <w:pPr>
        <w:spacing w:after="0"/>
        <w:ind w:left="0"/>
        <w:jc w:val="both"/>
      </w:pPr>
      <w:r>
        <w:rPr>
          <w:rFonts w:ascii="Times New Roman"/>
          <w:b w:val="false"/>
          <w:i w:val="false"/>
          <w:color w:val="000000"/>
          <w:sz w:val="28"/>
        </w:rPr>
        <w:t>
      Условия размещения должником денег и ценных бумаг на имя нотариуса, выдачи их кредитору, а также другие условия депозита и хранения устанавливаются законодательством Республики Казахстан о нотариате.</w:t>
      </w:r>
    </w:p>
    <w:bookmarkEnd w:id="1456"/>
    <w:bookmarkStart w:name="z8327" w:id="1457"/>
    <w:p>
      <w:pPr>
        <w:spacing w:after="0"/>
        <w:ind w:left="0"/>
        <w:jc w:val="both"/>
      </w:pPr>
      <w:r>
        <w:rPr>
          <w:rFonts w:ascii="Times New Roman"/>
          <w:b w:val="false"/>
          <w:i w:val="false"/>
          <w:color w:val="000000"/>
          <w:sz w:val="28"/>
        </w:rPr>
        <w:t>
      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законами Республики Казахстан.</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1458"/>
    <w:p>
      <w:pPr>
        <w:spacing w:after="0"/>
        <w:ind w:left="0"/>
        <w:jc w:val="left"/>
      </w:pPr>
      <w:r>
        <w:rPr>
          <w:rFonts w:ascii="Times New Roman"/>
          <w:b/>
          <w:i w:val="false"/>
          <w:color w:val="000000"/>
        </w:rPr>
        <w:t xml:space="preserve"> Глава 18. Обеспечение исполнения обязательства</w:t>
      </w:r>
      <w:r>
        <w:br/>
      </w:r>
      <w:r>
        <w:rPr>
          <w:rFonts w:ascii="Times New Roman"/>
          <w:b/>
          <w:i w:val="false"/>
          <w:color w:val="000000"/>
        </w:rPr>
        <w:t>Параграф 1. Общие положения</w:t>
      </w:r>
    </w:p>
    <w:bookmarkEnd w:id="1458"/>
    <w:bookmarkStart w:name="z615" w:id="1459"/>
    <w:p>
      <w:pPr>
        <w:spacing w:after="0"/>
        <w:ind w:left="0"/>
        <w:jc w:val="left"/>
      </w:pPr>
      <w:r>
        <w:rPr>
          <w:rFonts w:ascii="Times New Roman"/>
          <w:b/>
          <w:i w:val="false"/>
          <w:color w:val="000000"/>
        </w:rPr>
        <w:t xml:space="preserve"> Статья 292. Способы обеспечения исполнения обязательства </w:t>
      </w:r>
    </w:p>
    <w:bookmarkEnd w:id="1459"/>
    <w:bookmarkStart w:name="z1568" w:id="1460"/>
    <w:p>
      <w:pPr>
        <w:spacing w:after="0"/>
        <w:ind w:left="0"/>
        <w:jc w:val="both"/>
      </w:pPr>
      <w:r>
        <w:rPr>
          <w:rFonts w:ascii="Times New Roman"/>
          <w:b w:val="false"/>
          <w:i w:val="false"/>
          <w:color w:val="000000"/>
          <w:sz w:val="28"/>
        </w:rPr>
        <w:t xml:space="preserve">
      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обеспечительной платой и другими способами, предусмотренными законодательством Республики Казахстан или договором. </w:t>
      </w:r>
    </w:p>
    <w:bookmarkEnd w:id="1460"/>
    <w:p>
      <w:pPr>
        <w:spacing w:after="0"/>
        <w:ind w:left="0"/>
        <w:jc w:val="both"/>
      </w:pPr>
      <w:r>
        <w:rPr>
          <w:rFonts w:ascii="Times New Roman"/>
          <w:b w:val="false"/>
          <w:i w:val="false"/>
          <w:color w:val="000000"/>
          <w:sz w:val="28"/>
        </w:rPr>
        <w:t xml:space="preserve">
      Способы обеспечения исполнения обязательств по ценным бумагам устанавливаются законодательными актами Республики Казахстан, регулирующими деятельность на рынке ценных бумаг. </w:t>
      </w:r>
    </w:p>
    <w:bookmarkStart w:name="z1569" w:id="1461"/>
    <w:p>
      <w:pPr>
        <w:spacing w:after="0"/>
        <w:ind w:left="0"/>
        <w:jc w:val="both"/>
      </w:pPr>
      <w:r>
        <w:rPr>
          <w:rFonts w:ascii="Times New Roman"/>
          <w:b w:val="false"/>
          <w:i w:val="false"/>
          <w:color w:val="000000"/>
          <w:sz w:val="28"/>
        </w:rPr>
        <w:t xml:space="preserve">
      2. Недействительность соглашения об обеспечении обязательства не влечет недействительность этого обязательства (основного обязательства). </w:t>
      </w:r>
    </w:p>
    <w:bookmarkEnd w:id="1461"/>
    <w:bookmarkStart w:name="z1570" w:id="1462"/>
    <w:p>
      <w:pPr>
        <w:spacing w:after="0"/>
        <w:ind w:left="0"/>
        <w:jc w:val="both"/>
      </w:pPr>
      <w:r>
        <w:rPr>
          <w:rFonts w:ascii="Times New Roman"/>
          <w:b w:val="false"/>
          <w:i w:val="false"/>
          <w:color w:val="000000"/>
          <w:sz w:val="28"/>
        </w:rPr>
        <w:t xml:space="preserve">
      3. Недействительность основного обязательства влечет недействительность обеспечивающего его обязательства. </w:t>
      </w:r>
    </w:p>
    <w:bookmarkEnd w:id="1462"/>
    <w:bookmarkStart w:name="z657" w:id="1463"/>
    <w:p>
      <w:pPr>
        <w:spacing w:after="0"/>
        <w:ind w:left="0"/>
        <w:jc w:val="both"/>
      </w:pPr>
      <w:r>
        <w:rPr>
          <w:rFonts w:ascii="Times New Roman"/>
          <w:b w:val="false"/>
          <w:i w:val="false"/>
          <w:color w:val="000000"/>
          <w:sz w:val="28"/>
        </w:rPr>
        <w:t>
      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464"/>
    <w:p>
      <w:pPr>
        <w:spacing w:after="0"/>
        <w:ind w:left="0"/>
        <w:jc w:val="left"/>
      </w:pPr>
      <w:r>
        <w:rPr>
          <w:rFonts w:ascii="Times New Roman"/>
          <w:b/>
          <w:i w:val="false"/>
          <w:color w:val="000000"/>
        </w:rPr>
        <w:t xml:space="preserve"> Параграф 2. Неустойка</w:t>
      </w:r>
    </w:p>
    <w:bookmarkEnd w:id="1464"/>
    <w:bookmarkStart w:name="z619" w:id="1465"/>
    <w:p>
      <w:pPr>
        <w:spacing w:after="0"/>
        <w:ind w:left="0"/>
        <w:jc w:val="left"/>
      </w:pPr>
      <w:r>
        <w:rPr>
          <w:rFonts w:ascii="Times New Roman"/>
          <w:b/>
          <w:i w:val="false"/>
          <w:color w:val="000000"/>
        </w:rPr>
        <w:t xml:space="preserve"> Статья 293. Понятие неустойки </w:t>
      </w:r>
    </w:p>
    <w:bookmarkEnd w:id="1465"/>
    <w:p>
      <w:pPr>
        <w:spacing w:after="0"/>
        <w:ind w:left="0"/>
        <w:jc w:val="both"/>
      </w:pPr>
      <w:r>
        <w:rPr>
          <w:rFonts w:ascii="Times New Roman"/>
          <w:b w:val="false"/>
          <w:i w:val="false"/>
          <w:color w:val="000000"/>
          <w:sz w:val="28"/>
        </w:rPr>
        <w:t xml:space="preserve">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21" w:id="1466"/>
    <w:p>
      <w:pPr>
        <w:spacing w:after="0"/>
        <w:ind w:left="0"/>
        <w:jc w:val="left"/>
      </w:pPr>
      <w:r>
        <w:rPr>
          <w:rFonts w:ascii="Times New Roman"/>
          <w:b/>
          <w:i w:val="false"/>
          <w:color w:val="000000"/>
        </w:rPr>
        <w:t xml:space="preserve"> Статья 294. Форма соглашения о неустойке</w:t>
      </w:r>
    </w:p>
    <w:bookmarkEnd w:id="1466"/>
    <w:p>
      <w:pPr>
        <w:spacing w:after="0"/>
        <w:ind w:left="0"/>
        <w:jc w:val="both"/>
      </w:pPr>
      <w:r>
        <w:rPr>
          <w:rFonts w:ascii="Times New Roman"/>
          <w:b w:val="false"/>
          <w:i w:val="false"/>
          <w:color w:val="000000"/>
          <w:sz w:val="28"/>
        </w:rPr>
        <w:t xml:space="preserve">
      Соглашение о неустойке должно быть совершено в письменной форме, независимо от формы основного обязательства. </w:t>
      </w:r>
    </w:p>
    <w:p>
      <w:pPr>
        <w:spacing w:after="0"/>
        <w:ind w:left="0"/>
        <w:jc w:val="both"/>
      </w:pPr>
      <w:r>
        <w:rPr>
          <w:rFonts w:ascii="Times New Roman"/>
          <w:b w:val="false"/>
          <w:i w:val="false"/>
          <w:color w:val="000000"/>
          <w:sz w:val="28"/>
        </w:rPr>
        <w:t>
      Несоблюдение письменной формы влечет ничтожность соглашения о неустойке.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1467"/>
    <w:p>
      <w:pPr>
        <w:spacing w:after="0"/>
        <w:ind w:left="0"/>
        <w:jc w:val="left"/>
      </w:pPr>
      <w:r>
        <w:rPr>
          <w:rFonts w:ascii="Times New Roman"/>
          <w:b/>
          <w:i w:val="false"/>
          <w:color w:val="000000"/>
        </w:rPr>
        <w:t xml:space="preserve"> Статья 295. Законная неустойка</w:t>
      </w:r>
    </w:p>
    <w:bookmarkEnd w:id="1467"/>
    <w:bookmarkStart w:name="z1571" w:id="1468"/>
    <w:p>
      <w:pPr>
        <w:spacing w:after="0"/>
        <w:ind w:left="0"/>
        <w:jc w:val="both"/>
      </w:pPr>
      <w:r>
        <w:rPr>
          <w:rFonts w:ascii="Times New Roman"/>
          <w:b w:val="false"/>
          <w:i w:val="false"/>
          <w:color w:val="000000"/>
          <w:sz w:val="28"/>
        </w:rPr>
        <w:t xml:space="preserve">
      1. Кредитор вправе требовать уплаты неустойки, определенной законодательством (законной неустойки), независимо от того, предусмотрена ли обязанность ее уплаты соглашением сторон. </w:t>
      </w:r>
    </w:p>
    <w:bookmarkEnd w:id="1468"/>
    <w:bookmarkStart w:name="z1572" w:id="1469"/>
    <w:p>
      <w:pPr>
        <w:spacing w:after="0"/>
        <w:ind w:left="0"/>
        <w:jc w:val="both"/>
      </w:pPr>
      <w:r>
        <w:rPr>
          <w:rFonts w:ascii="Times New Roman"/>
          <w:b w:val="false"/>
          <w:i w:val="false"/>
          <w:color w:val="000000"/>
          <w:sz w:val="28"/>
        </w:rPr>
        <w:t xml:space="preserve">
      2. Размер законной неустойки может быть увеличен соглашением сторон, если законодательством это не запрещено. </w:t>
      </w:r>
    </w:p>
    <w:bookmarkEnd w:id="1469"/>
    <w:bookmarkStart w:name="z625" w:id="1470"/>
    <w:p>
      <w:pPr>
        <w:spacing w:after="0"/>
        <w:ind w:left="0"/>
        <w:jc w:val="left"/>
      </w:pPr>
      <w:r>
        <w:rPr>
          <w:rFonts w:ascii="Times New Roman"/>
          <w:b/>
          <w:i w:val="false"/>
          <w:color w:val="000000"/>
        </w:rPr>
        <w:t xml:space="preserve"> Статья 296. Размеры неустойки</w:t>
      </w:r>
    </w:p>
    <w:bookmarkEnd w:id="1470"/>
    <w:p>
      <w:pPr>
        <w:spacing w:after="0"/>
        <w:ind w:left="0"/>
        <w:jc w:val="both"/>
      </w:pPr>
      <w:r>
        <w:rPr>
          <w:rFonts w:ascii="Times New Roman"/>
          <w:b w:val="false"/>
          <w:i w:val="false"/>
          <w:color w:val="000000"/>
          <w:sz w:val="28"/>
        </w:rPr>
        <w:t xml:space="preserve">
      Размеры неустойки определяются в твердой денежной сумме или в процентах к сумме неисполненного либо ненадлежаще исполненного обязательства. </w:t>
      </w:r>
    </w:p>
    <w:bookmarkStart w:name="z627" w:id="1471"/>
    <w:p>
      <w:pPr>
        <w:spacing w:after="0"/>
        <w:ind w:left="0"/>
        <w:jc w:val="left"/>
      </w:pPr>
      <w:r>
        <w:rPr>
          <w:rFonts w:ascii="Times New Roman"/>
          <w:b/>
          <w:i w:val="false"/>
          <w:color w:val="000000"/>
        </w:rPr>
        <w:t xml:space="preserve"> Статья 297. Уменьшение размера неустойки</w:t>
      </w:r>
    </w:p>
    <w:bookmarkEnd w:id="1471"/>
    <w:p>
      <w:pPr>
        <w:spacing w:after="0"/>
        <w:ind w:left="0"/>
        <w:jc w:val="both"/>
      </w:pPr>
      <w:r>
        <w:rPr>
          <w:rFonts w:ascii="Times New Roman"/>
          <w:b w:val="false"/>
          <w:i w:val="false"/>
          <w:color w:val="000000"/>
          <w:sz w:val="28"/>
        </w:rPr>
        <w:t>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1472"/>
    <w:p>
      <w:pPr>
        <w:spacing w:after="0"/>
        <w:ind w:left="0"/>
        <w:jc w:val="left"/>
      </w:pPr>
      <w:r>
        <w:rPr>
          <w:rFonts w:ascii="Times New Roman"/>
          <w:b/>
          <w:i w:val="false"/>
          <w:color w:val="000000"/>
        </w:rPr>
        <w:t xml:space="preserve"> Статья 298. Основания взыскания неустойки</w:t>
      </w:r>
    </w:p>
    <w:bookmarkEnd w:id="1472"/>
    <w:p>
      <w:pPr>
        <w:spacing w:after="0"/>
        <w:ind w:left="0"/>
        <w:jc w:val="both"/>
      </w:pPr>
      <w:r>
        <w:rPr>
          <w:rFonts w:ascii="Times New Roman"/>
          <w:b w:val="false"/>
          <w:i w:val="false"/>
          <w:color w:val="000000"/>
          <w:sz w:val="28"/>
        </w:rPr>
        <w:t>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r>
        <w:rPr>
          <w:rFonts w:ascii="Times New Roman"/>
          <w:b w:val="false"/>
          <w:i w:val="false"/>
          <w:color w:val="000000"/>
          <w:sz w:val="28"/>
        </w:rPr>
        <w:t>ст.359</w:t>
      </w:r>
      <w:r>
        <w:rPr>
          <w:rFonts w:ascii="Times New Roman"/>
          <w:b w:val="false"/>
          <w:i w:val="false"/>
          <w:color w:val="000000"/>
          <w:sz w:val="28"/>
        </w:rPr>
        <w:t xml:space="preserve"> настоящего Кодекса). </w:t>
      </w:r>
    </w:p>
    <w:bookmarkStart w:name="z629" w:id="1473"/>
    <w:p>
      <w:pPr>
        <w:spacing w:after="0"/>
        <w:ind w:left="0"/>
        <w:jc w:val="left"/>
      </w:pPr>
      <w:r>
        <w:rPr>
          <w:rFonts w:ascii="Times New Roman"/>
          <w:b/>
          <w:i w:val="false"/>
          <w:color w:val="000000"/>
        </w:rPr>
        <w:t xml:space="preserve"> Параграф 3. Залог</w:t>
      </w:r>
    </w:p>
    <w:bookmarkEnd w:id="1473"/>
    <w:bookmarkStart w:name="z630" w:id="1474"/>
    <w:p>
      <w:pPr>
        <w:spacing w:after="0"/>
        <w:ind w:left="0"/>
        <w:jc w:val="left"/>
      </w:pPr>
      <w:r>
        <w:rPr>
          <w:rFonts w:ascii="Times New Roman"/>
          <w:b/>
          <w:i w:val="false"/>
          <w:color w:val="000000"/>
        </w:rPr>
        <w:t xml:space="preserve"> Статья 299. Понятие залога</w:t>
      </w:r>
    </w:p>
    <w:bookmarkEnd w:id="1474"/>
    <w:bookmarkStart w:name="z1573" w:id="1475"/>
    <w:p>
      <w:pPr>
        <w:spacing w:after="0"/>
        <w:ind w:left="0"/>
        <w:jc w:val="both"/>
      </w:pPr>
      <w:r>
        <w:rPr>
          <w:rFonts w:ascii="Times New Roman"/>
          <w:b w:val="false"/>
          <w:i w:val="false"/>
          <w:color w:val="000000"/>
          <w:sz w:val="28"/>
        </w:rPr>
        <w:t xml:space="preserve">
      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 </w:t>
      </w:r>
    </w:p>
    <w:bookmarkEnd w:id="1475"/>
    <w:bookmarkStart w:name="z1574" w:id="1476"/>
    <w:p>
      <w:pPr>
        <w:spacing w:after="0"/>
        <w:ind w:left="0"/>
        <w:jc w:val="both"/>
      </w:pPr>
      <w:r>
        <w:rPr>
          <w:rFonts w:ascii="Times New Roman"/>
          <w:b w:val="false"/>
          <w:i w:val="false"/>
          <w:color w:val="000000"/>
          <w:sz w:val="28"/>
        </w:rPr>
        <w:t xml:space="preserve">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 </w:t>
      </w:r>
    </w:p>
    <w:bookmarkEnd w:id="1476"/>
    <w:bookmarkStart w:name="z1575" w:id="1477"/>
    <w:p>
      <w:pPr>
        <w:spacing w:after="0"/>
        <w:ind w:left="0"/>
        <w:jc w:val="both"/>
      </w:pPr>
      <w:r>
        <w:rPr>
          <w:rFonts w:ascii="Times New Roman"/>
          <w:b w:val="false"/>
          <w:i w:val="false"/>
          <w:color w:val="000000"/>
          <w:sz w:val="28"/>
        </w:rPr>
        <w:t xml:space="preserve">
      2. Залог предприятий, зданий, сооружений, квартир, прав на земельные участки и другого недвижимого имущества (ипотека)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недвижимости. Общие правила о залоге, содержащиеся в настоящем Кодексе, применяются к ипотеке в случаях, когда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 установлены иные правила. </w:t>
      </w:r>
    </w:p>
    <w:bookmarkEnd w:id="1477"/>
    <w:bookmarkStart w:name="z1576" w:id="1478"/>
    <w:p>
      <w:pPr>
        <w:spacing w:after="0"/>
        <w:ind w:left="0"/>
        <w:jc w:val="both"/>
      </w:pPr>
      <w:r>
        <w:rPr>
          <w:rFonts w:ascii="Times New Roman"/>
          <w:b w:val="false"/>
          <w:i w:val="false"/>
          <w:color w:val="000000"/>
          <w:sz w:val="28"/>
        </w:rPr>
        <w:t xml:space="preserve">
      3. Залог подлежащих государственной регистрации воздушных и морских судов, судов внутреннего водного плавания, судов плавания "река-море" (ипотека судна) регулируется специальными законодательными актами Республики Казахстан.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Казахстан не установлены иные правила. </w:t>
      </w:r>
    </w:p>
    <w:bookmarkEnd w:id="1478"/>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также и на строящиеся морские суда, суда внутреннего водного плавания, суда плавания "река-море".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17.01.2002 </w:t>
      </w:r>
      <w:r>
        <w:rPr>
          <w:rFonts w:ascii="Times New Roman"/>
          <w:b w:val="false"/>
          <w:i w:val="false"/>
          <w:color w:val="000000"/>
          <w:sz w:val="28"/>
        </w:rPr>
        <w:t>№ 285</w:t>
      </w:r>
      <w:r>
        <w:rPr>
          <w:rFonts w:ascii="Times New Roman"/>
          <w:b w:val="false"/>
          <w:i w:val="false"/>
          <w:color w:val="ff0000"/>
          <w:sz w:val="28"/>
        </w:rPr>
        <w:t>.</w:t>
      </w:r>
      <w:r>
        <w:br/>
      </w:r>
      <w:r>
        <w:rPr>
          <w:rFonts w:ascii="Times New Roman"/>
          <w:b w:val="false"/>
          <w:i w:val="false"/>
          <w:color w:val="000000"/>
          <w:sz w:val="28"/>
        </w:rPr>
        <w:t>
</w:t>
      </w:r>
    </w:p>
    <w:bookmarkStart w:name="z632" w:id="1479"/>
    <w:p>
      <w:pPr>
        <w:spacing w:after="0"/>
        <w:ind w:left="0"/>
        <w:jc w:val="left"/>
      </w:pPr>
      <w:r>
        <w:rPr>
          <w:rFonts w:ascii="Times New Roman"/>
          <w:b/>
          <w:i w:val="false"/>
          <w:color w:val="000000"/>
        </w:rPr>
        <w:t xml:space="preserve"> Статья 300. Основания возникновения залога</w:t>
      </w:r>
    </w:p>
    <w:bookmarkEnd w:id="1479"/>
    <w:bookmarkStart w:name="z1577" w:id="1480"/>
    <w:p>
      <w:pPr>
        <w:spacing w:after="0"/>
        <w:ind w:left="0"/>
        <w:jc w:val="both"/>
      </w:pPr>
      <w:r>
        <w:rPr>
          <w:rFonts w:ascii="Times New Roman"/>
          <w:b w:val="false"/>
          <w:i w:val="false"/>
          <w:color w:val="000000"/>
          <w:sz w:val="28"/>
        </w:rPr>
        <w:t xml:space="preserve">
      1. Залог возникает в силу договора. Залог возникает также на основании законодательных актов при наступлении указанных в них обстоятельств, если в законодательных актах предусмотрено, какое имущество и для обеспечения исполнения какого обязательства признается находящимся в залоге. </w:t>
      </w:r>
    </w:p>
    <w:bookmarkEnd w:id="1480"/>
    <w:bookmarkStart w:name="z1578" w:id="1481"/>
    <w:p>
      <w:pPr>
        <w:spacing w:after="0"/>
        <w:ind w:left="0"/>
        <w:jc w:val="both"/>
      </w:pPr>
      <w:r>
        <w:rPr>
          <w:rFonts w:ascii="Times New Roman"/>
          <w:b w:val="false"/>
          <w:i w:val="false"/>
          <w:color w:val="000000"/>
          <w:sz w:val="28"/>
        </w:rPr>
        <w:t xml:space="preserve">
      2. Правила настоящего Кодекса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 </w:t>
      </w:r>
    </w:p>
    <w:bookmarkEnd w:id="1481"/>
    <w:bookmarkStart w:name="z634" w:id="1482"/>
    <w:p>
      <w:pPr>
        <w:spacing w:after="0"/>
        <w:ind w:left="0"/>
        <w:jc w:val="left"/>
      </w:pPr>
      <w:r>
        <w:rPr>
          <w:rFonts w:ascii="Times New Roman"/>
          <w:b/>
          <w:i w:val="false"/>
          <w:color w:val="000000"/>
        </w:rPr>
        <w:t xml:space="preserve"> Статья 301. Предмет залога</w:t>
      </w:r>
    </w:p>
    <w:bookmarkEnd w:id="1482"/>
    <w:bookmarkStart w:name="z1579" w:id="1483"/>
    <w:p>
      <w:pPr>
        <w:spacing w:after="0"/>
        <w:ind w:left="0"/>
        <w:jc w:val="both"/>
      </w:pPr>
      <w:r>
        <w:rPr>
          <w:rFonts w:ascii="Times New Roman"/>
          <w:b w:val="false"/>
          <w:i w:val="false"/>
          <w:color w:val="000000"/>
          <w:sz w:val="28"/>
        </w:rPr>
        <w:t>
      1. Предметом залога может быть любое имущество, в том числе вещи и имущественные права (требования), за исключением вещей, изъятых из оборота (</w:t>
      </w:r>
      <w:r>
        <w:rPr>
          <w:rFonts w:ascii="Times New Roman"/>
          <w:b w:val="false"/>
          <w:i w:val="false"/>
          <w:color w:val="000000"/>
          <w:sz w:val="28"/>
        </w:rPr>
        <w:t>пункт 2</w:t>
      </w:r>
      <w:r>
        <w:rPr>
          <w:rFonts w:ascii="Times New Roman"/>
          <w:b w:val="false"/>
          <w:i w:val="false"/>
          <w:color w:val="000000"/>
          <w:sz w:val="28"/>
        </w:rPr>
        <w:t xml:space="preserve"> статьи 116 настоящего Кодекса), требований, неразрывно связанных с личностью кредитора, в частности требований об алиментах, возмещении вреда, причиненного жизни или здоровью, и иных прав, уступка которых другому лицу запрещена законодательными актами. </w:t>
      </w:r>
    </w:p>
    <w:bookmarkEnd w:id="1483"/>
    <w:bookmarkStart w:name="z1580" w:id="1484"/>
    <w:p>
      <w:pPr>
        <w:spacing w:after="0"/>
        <w:ind w:left="0"/>
        <w:jc w:val="both"/>
      </w:pPr>
      <w:r>
        <w:rPr>
          <w:rFonts w:ascii="Times New Roman"/>
          <w:b w:val="false"/>
          <w:i w:val="false"/>
          <w:color w:val="000000"/>
          <w:sz w:val="28"/>
        </w:rPr>
        <w:t xml:space="preserve">
      2. Право залога может быть договором распространено на имущество, которое поступит в собственность или хозяйственное ведение залогодателя в будущем. </w:t>
      </w:r>
    </w:p>
    <w:bookmarkEnd w:id="1484"/>
    <w:bookmarkStart w:name="z1581" w:id="1485"/>
    <w:p>
      <w:pPr>
        <w:spacing w:after="0"/>
        <w:ind w:left="0"/>
        <w:jc w:val="both"/>
      </w:pPr>
      <w:r>
        <w:rPr>
          <w:rFonts w:ascii="Times New Roman"/>
          <w:b w:val="false"/>
          <w:i w:val="false"/>
          <w:color w:val="000000"/>
          <w:sz w:val="28"/>
        </w:rPr>
        <w:t xml:space="preserve">
      3. Залог отдельных видов имущества, в частности имущества граждан, на которое не допускается обращение взыскания, может быть законодательными актами запрещен или ограничен. </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от 12 января 2007 года </w:t>
      </w:r>
      <w:r>
        <w:rPr>
          <w:rFonts w:ascii="Times New Roman"/>
          <w:b w:val="false"/>
          <w:i w:val="false"/>
          <w:color w:val="000000"/>
          <w:sz w:val="28"/>
        </w:rPr>
        <w:t>№ 225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301 внесены изменения Законами РК от 11 июля 1997 г. </w:t>
      </w:r>
      <w:r>
        <w:rPr>
          <w:rFonts w:ascii="Times New Roman"/>
          <w:b w:val="false"/>
          <w:i w:val="false"/>
          <w:color w:val="000000"/>
          <w:sz w:val="28"/>
        </w:rPr>
        <w:t>№ 154</w:t>
      </w:r>
      <w:r>
        <w:rPr>
          <w:rFonts w:ascii="Times New Roman"/>
          <w:b w:val="false"/>
          <w:i w:val="false"/>
          <w:color w:val="ff0000"/>
          <w:sz w:val="28"/>
        </w:rPr>
        <w:t xml:space="preserve">; от 2 марта 1998 г. </w:t>
      </w:r>
      <w:r>
        <w:rPr>
          <w:rFonts w:ascii="Times New Roman"/>
          <w:b w:val="false"/>
          <w:i w:val="false"/>
          <w:color w:val="000000"/>
          <w:sz w:val="28"/>
        </w:rPr>
        <w:t>№ 211</w:t>
      </w:r>
      <w:r>
        <w:rPr>
          <w:rFonts w:ascii="Times New Roman"/>
          <w:b w:val="false"/>
          <w:i w:val="false"/>
          <w:color w:val="ff0000"/>
          <w:sz w:val="28"/>
        </w:rPr>
        <w:t xml:space="preserve">;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12 января 2007 года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36" w:id="1486"/>
    <w:p>
      <w:pPr>
        <w:spacing w:after="0"/>
        <w:ind w:left="0"/>
        <w:jc w:val="left"/>
      </w:pPr>
      <w:r>
        <w:rPr>
          <w:rFonts w:ascii="Times New Roman"/>
          <w:b/>
          <w:i w:val="false"/>
          <w:color w:val="000000"/>
        </w:rPr>
        <w:t xml:space="preserve"> Статья 302. Требования, обеспечиваемые залогом</w:t>
      </w:r>
    </w:p>
    <w:bookmarkEnd w:id="1486"/>
    <w:bookmarkStart w:name="z1584" w:id="1487"/>
    <w:p>
      <w:pPr>
        <w:spacing w:after="0"/>
        <w:ind w:left="0"/>
        <w:jc w:val="both"/>
      </w:pPr>
      <w:r>
        <w:rPr>
          <w:rFonts w:ascii="Times New Roman"/>
          <w:b w:val="false"/>
          <w:i w:val="false"/>
          <w:color w:val="000000"/>
          <w:sz w:val="28"/>
        </w:rPr>
        <w:t xml:space="preserve">
      1. Если иное не предусмотрено договором или законодательными актами,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по взысканию. </w:t>
      </w:r>
    </w:p>
    <w:bookmarkEnd w:id="1487"/>
    <w:bookmarkStart w:name="z1585" w:id="1488"/>
    <w:p>
      <w:pPr>
        <w:spacing w:after="0"/>
        <w:ind w:left="0"/>
        <w:jc w:val="both"/>
      </w:pPr>
      <w:r>
        <w:rPr>
          <w:rFonts w:ascii="Times New Roman"/>
          <w:b w:val="false"/>
          <w:i w:val="false"/>
          <w:color w:val="000000"/>
          <w:sz w:val="28"/>
        </w:rPr>
        <w:t xml:space="preserve">
      2. Залог может 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 </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638" w:id="1489"/>
    <w:p>
      <w:pPr>
        <w:spacing w:after="0"/>
        <w:ind w:left="0"/>
        <w:jc w:val="left"/>
      </w:pPr>
      <w:r>
        <w:rPr>
          <w:rFonts w:ascii="Times New Roman"/>
          <w:b/>
          <w:i w:val="false"/>
          <w:color w:val="000000"/>
        </w:rPr>
        <w:t xml:space="preserve"> Статья 303. Виды залога</w:t>
      </w:r>
    </w:p>
    <w:bookmarkEnd w:id="1489"/>
    <w:bookmarkStart w:name="z1586" w:id="1490"/>
    <w:p>
      <w:pPr>
        <w:spacing w:after="0"/>
        <w:ind w:left="0"/>
        <w:jc w:val="both"/>
      </w:pPr>
      <w:r>
        <w:rPr>
          <w:rFonts w:ascii="Times New Roman"/>
          <w:b w:val="false"/>
          <w:i w:val="false"/>
          <w:color w:val="000000"/>
          <w:sz w:val="28"/>
        </w:rPr>
        <w:t xml:space="preserve">
      1. Ипотека - вид залога, при котором заложенное имущество остается во владении и пользовании залогодателя или третьего лица. </w:t>
      </w:r>
    </w:p>
    <w:bookmarkEnd w:id="1490"/>
    <w:p>
      <w:pPr>
        <w:spacing w:after="0"/>
        <w:ind w:left="0"/>
        <w:jc w:val="both"/>
      </w:pPr>
      <w:r>
        <w:rPr>
          <w:rFonts w:ascii="Times New Roman"/>
          <w:b w:val="false"/>
          <w:i w:val="false"/>
          <w:color w:val="000000"/>
          <w:sz w:val="28"/>
        </w:rPr>
        <w:t xml:space="preserve">
      Предметом ипотеки могут быть предприятия, строения, здания, сооружения, квартиры в многоквартирном доме, транспортные средства, космические объекты, товары в обороте и другое, не изъятое из гражданского оборота, имущество. </w:t>
      </w:r>
    </w:p>
    <w:p>
      <w:pPr>
        <w:spacing w:after="0"/>
        <w:ind w:left="0"/>
        <w:jc w:val="both"/>
      </w:pPr>
      <w:r>
        <w:rPr>
          <w:rFonts w:ascii="Times New Roman"/>
          <w:b w:val="false"/>
          <w:i w:val="false"/>
          <w:color w:val="000000"/>
          <w:sz w:val="28"/>
        </w:rPr>
        <w:t xml:space="preserve">
      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 зданий, сооружений, квартир в многоквартирном доме, транспортных средств и космических объектов подлежит регистрации в органах, осуществляющих регистрацию таких объектов. </w:t>
      </w:r>
    </w:p>
    <w:bookmarkStart w:name="z1587" w:id="1491"/>
    <w:p>
      <w:pPr>
        <w:spacing w:after="0"/>
        <w:ind w:left="0"/>
        <w:jc w:val="both"/>
      </w:pPr>
      <w:r>
        <w:rPr>
          <w:rFonts w:ascii="Times New Roman"/>
          <w:b w:val="false"/>
          <w:i w:val="false"/>
          <w:color w:val="000000"/>
          <w:sz w:val="28"/>
        </w:rPr>
        <w:t xml:space="preserve">
      2. Заклад - вид залога, при котором заложенное имущество передается залогодателем во владение залогодержателя. </w:t>
      </w:r>
    </w:p>
    <w:bookmarkEnd w:id="1491"/>
    <w:p>
      <w:pPr>
        <w:spacing w:after="0"/>
        <w:ind w:left="0"/>
        <w:jc w:val="both"/>
      </w:pPr>
      <w:r>
        <w:rPr>
          <w:rFonts w:ascii="Times New Roman"/>
          <w:b w:val="false"/>
          <w:i w:val="false"/>
          <w:color w:val="000000"/>
          <w:sz w:val="28"/>
        </w:rPr>
        <w:t>
      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bookmarkStart w:name="z1588" w:id="1492"/>
    <w:p>
      <w:pPr>
        <w:spacing w:after="0"/>
        <w:ind w:left="0"/>
        <w:jc w:val="both"/>
      </w:pPr>
      <w:r>
        <w:rPr>
          <w:rFonts w:ascii="Times New Roman"/>
          <w:b w:val="false"/>
          <w:i w:val="false"/>
          <w:color w:val="000000"/>
          <w:sz w:val="28"/>
        </w:rPr>
        <w:t xml:space="preserve">
      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изобретательские и иные имущественные права. </w:t>
      </w:r>
    </w:p>
    <w:bookmarkEnd w:id="1492"/>
    <w:p>
      <w:pPr>
        <w:spacing w:after="0"/>
        <w:ind w:left="0"/>
        <w:jc w:val="both"/>
      </w:pPr>
      <w:r>
        <w:rPr>
          <w:rFonts w:ascii="Times New Roman"/>
          <w:b w:val="false"/>
          <w:i w:val="false"/>
          <w:color w:val="000000"/>
          <w:sz w:val="28"/>
        </w:rPr>
        <w:t xml:space="preserve">
      Залог прав на земельный участок, а также прав на иные природные ресурсы допускается в пределах и на условиях, установленных земельным и иным природноресурсовым законодательством. </w:t>
      </w:r>
    </w:p>
    <w:p>
      <w:pPr>
        <w:spacing w:after="0"/>
        <w:ind w:left="0"/>
        <w:jc w:val="both"/>
      </w:pPr>
      <w:r>
        <w:rPr>
          <w:rFonts w:ascii="Times New Roman"/>
          <w:b w:val="false"/>
          <w:i w:val="false"/>
          <w:color w:val="000000"/>
          <w:sz w:val="28"/>
        </w:rPr>
        <w:t xml:space="preserve">
      Срочное право может быть предметом залога только до истечения срока его действия. </w:t>
      </w:r>
    </w:p>
    <w:p>
      <w:pPr>
        <w:spacing w:after="0"/>
        <w:ind w:left="0"/>
        <w:jc w:val="both"/>
      </w:pPr>
      <w:r>
        <w:rPr>
          <w:rFonts w:ascii="Times New Roman"/>
          <w:b w:val="false"/>
          <w:i w:val="false"/>
          <w:color w:val="000000"/>
          <w:sz w:val="28"/>
        </w:rPr>
        <w:t xml:space="preserve">
      Должник заложенного права должен быть уведомлен о залоге. </w:t>
      </w:r>
    </w:p>
    <w:p>
      <w:pPr>
        <w:spacing w:after="0"/>
        <w:ind w:left="0"/>
        <w:jc w:val="both"/>
      </w:pPr>
      <w:r>
        <w:rPr>
          <w:rFonts w:ascii="Times New Roman"/>
          <w:b w:val="false"/>
          <w:i w:val="false"/>
          <w:color w:val="000000"/>
          <w:sz w:val="28"/>
        </w:rPr>
        <w:t xml:space="preserve">
      Если закладываемое право подтверждается документом, договор залога может быть оформлен передачей правоустанавливающего документа. </w:t>
      </w:r>
    </w:p>
    <w:bookmarkStart w:name="z1460" w:id="1493"/>
    <w:p>
      <w:pPr>
        <w:spacing w:after="0"/>
        <w:ind w:left="0"/>
        <w:jc w:val="both"/>
      </w:pPr>
      <w:r>
        <w:rPr>
          <w:rFonts w:ascii="Times New Roman"/>
          <w:b w:val="false"/>
          <w:i w:val="false"/>
          <w:color w:val="000000"/>
          <w:sz w:val="28"/>
        </w:rPr>
        <w:t>
      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bookmarkEnd w:id="1493"/>
    <w:bookmarkStart w:name="z1589" w:id="1494"/>
    <w:p>
      <w:pPr>
        <w:spacing w:after="0"/>
        <w:ind w:left="0"/>
        <w:jc w:val="both"/>
      </w:pPr>
      <w:r>
        <w:rPr>
          <w:rFonts w:ascii="Times New Roman"/>
          <w:b w:val="false"/>
          <w:i w:val="false"/>
          <w:color w:val="000000"/>
          <w:sz w:val="28"/>
        </w:rPr>
        <w:t xml:space="preserve">
      4. Залог ценных бумаг осуществляется в соответствии с законодательством о рынке ценных бумаг. </w:t>
      </w:r>
    </w:p>
    <w:bookmarkEnd w:id="1494"/>
    <w:bookmarkStart w:name="z1590" w:id="1495"/>
    <w:p>
      <w:pPr>
        <w:spacing w:after="0"/>
        <w:ind w:left="0"/>
        <w:jc w:val="both"/>
      </w:pPr>
      <w:r>
        <w:rPr>
          <w:rFonts w:ascii="Times New Roman"/>
          <w:b w:val="false"/>
          <w:i w:val="false"/>
          <w:color w:val="000000"/>
          <w:sz w:val="28"/>
        </w:rPr>
        <w:t xml:space="preserve">
      5. Если иное не установлено договором о залоге, деньги, являющиеся предметом залога, размещаются в банке. </w:t>
      </w:r>
    </w:p>
    <w:bookmarkEnd w:id="1495"/>
    <w:p>
      <w:pPr>
        <w:spacing w:after="0"/>
        <w:ind w:left="0"/>
        <w:jc w:val="both"/>
      </w:pPr>
      <w:r>
        <w:rPr>
          <w:rFonts w:ascii="Times New Roman"/>
          <w:b w:val="false"/>
          <w:i w:val="false"/>
          <w:color w:val="000000"/>
          <w:sz w:val="28"/>
        </w:rPr>
        <w:t>
      Вознаграждение (интерес), причитающееся за данные деньги, принадлежат залогодателю, если иное не предусмотрено договором.</w:t>
      </w:r>
    </w:p>
    <w:p>
      <w:pPr>
        <w:spacing w:after="0"/>
        <w:ind w:left="0"/>
        <w:jc w:val="both"/>
      </w:pPr>
      <w:r>
        <w:rPr>
          <w:rFonts w:ascii="Times New Roman"/>
          <w:b w:val="false"/>
          <w:i w:val="false"/>
          <w:color w:val="000000"/>
          <w:sz w:val="28"/>
        </w:rPr>
        <w:t xml:space="preserve">
      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496"/>
    <w:p>
      <w:pPr>
        <w:spacing w:after="0"/>
        <w:ind w:left="0"/>
        <w:jc w:val="left"/>
      </w:pPr>
      <w:r>
        <w:rPr>
          <w:rFonts w:ascii="Times New Roman"/>
          <w:b/>
          <w:i w:val="false"/>
          <w:color w:val="000000"/>
        </w:rPr>
        <w:t xml:space="preserve"> Статья 304. Залог имущества, находящегося в общей собственности</w:t>
      </w:r>
    </w:p>
    <w:bookmarkEnd w:id="1496"/>
    <w:p>
      <w:pPr>
        <w:spacing w:after="0"/>
        <w:ind w:left="0"/>
        <w:jc w:val="both"/>
      </w:pPr>
      <w:r>
        <w:rPr>
          <w:rFonts w:ascii="Times New Roman"/>
          <w:b w:val="false"/>
          <w:i w:val="false"/>
          <w:color w:val="000000"/>
          <w:sz w:val="28"/>
        </w:rPr>
        <w:t xml:space="preserve">
      Имущество, составляющее общую собственность, может быть передано в залог только с согласия всех собственников. Право на долю в общем имуществе может быть самостоятельным предметом залога. </w:t>
      </w:r>
    </w:p>
    <w:bookmarkStart w:name="z642" w:id="1497"/>
    <w:p>
      <w:pPr>
        <w:spacing w:after="0"/>
        <w:ind w:left="0"/>
        <w:jc w:val="left"/>
      </w:pPr>
      <w:r>
        <w:rPr>
          <w:rFonts w:ascii="Times New Roman"/>
          <w:b/>
          <w:i w:val="false"/>
          <w:color w:val="000000"/>
        </w:rPr>
        <w:t xml:space="preserve"> Статья 305. Залогодатель</w:t>
      </w:r>
    </w:p>
    <w:bookmarkEnd w:id="1497"/>
    <w:bookmarkStart w:name="z1591" w:id="1498"/>
    <w:p>
      <w:pPr>
        <w:spacing w:after="0"/>
        <w:ind w:left="0"/>
        <w:jc w:val="both"/>
      </w:pPr>
      <w:r>
        <w:rPr>
          <w:rFonts w:ascii="Times New Roman"/>
          <w:b w:val="false"/>
          <w:i w:val="false"/>
          <w:color w:val="000000"/>
          <w:sz w:val="28"/>
        </w:rPr>
        <w:t xml:space="preserve">
      1. Залогодателем может быть как сам должник, так и третье лицо. </w:t>
      </w:r>
    </w:p>
    <w:bookmarkEnd w:id="1498"/>
    <w:bookmarkStart w:name="z1592" w:id="1499"/>
    <w:p>
      <w:pPr>
        <w:spacing w:after="0"/>
        <w:ind w:left="0"/>
        <w:jc w:val="both"/>
      </w:pPr>
      <w:r>
        <w:rPr>
          <w:rFonts w:ascii="Times New Roman"/>
          <w:b w:val="false"/>
          <w:i w:val="false"/>
          <w:color w:val="000000"/>
          <w:sz w:val="28"/>
        </w:rPr>
        <w:t xml:space="preserve">
      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законодательными актами . </w:t>
      </w:r>
    </w:p>
    <w:bookmarkEnd w:id="1499"/>
    <w:bookmarkStart w:name="z1593" w:id="1500"/>
    <w:p>
      <w:pPr>
        <w:spacing w:after="0"/>
        <w:ind w:left="0"/>
        <w:jc w:val="both"/>
      </w:pPr>
      <w:r>
        <w:rPr>
          <w:rFonts w:ascii="Times New Roman"/>
          <w:b w:val="false"/>
          <w:i w:val="false"/>
          <w:color w:val="000000"/>
          <w:sz w:val="28"/>
        </w:rPr>
        <w:t xml:space="preserve">
      3. Залогодателем права может быть лицо, которому принадлежит закладываемое право. </w:t>
      </w:r>
    </w:p>
    <w:bookmarkEnd w:id="1500"/>
    <w:p>
      <w:pPr>
        <w:spacing w:after="0"/>
        <w:ind w:left="0"/>
        <w:jc w:val="both"/>
      </w:pPr>
      <w:r>
        <w:rPr>
          <w:rFonts w:ascii="Times New Roman"/>
          <w:b w:val="false"/>
          <w:i w:val="false"/>
          <w:color w:val="000000"/>
          <w:sz w:val="28"/>
        </w:rPr>
        <w:t xml:space="preserve">
      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 </w:t>
      </w:r>
    </w:p>
    <w:p>
      <w:pPr>
        <w:spacing w:after="0"/>
        <w:ind w:left="0"/>
        <w:jc w:val="both"/>
      </w:pPr>
      <w:r>
        <w:rPr>
          <w:rFonts w:ascii="Times New Roman"/>
          <w:b/>
          <w:i w:val="false"/>
          <w:color w:val="000000"/>
          <w:sz w:val="28"/>
        </w:rPr>
        <w:t xml:space="preserve">Статья 305-1. Созалогодержатели </w:t>
      </w:r>
    </w:p>
    <w:bookmarkStart w:name="z8340" w:id="1501"/>
    <w:p>
      <w:pPr>
        <w:spacing w:after="0"/>
        <w:ind w:left="0"/>
        <w:jc w:val="both"/>
      </w:pPr>
      <w:r>
        <w:rPr>
          <w:rFonts w:ascii="Times New Roman"/>
          <w:b w:val="false"/>
          <w:i w:val="false"/>
          <w:color w:val="000000"/>
          <w:sz w:val="28"/>
        </w:rPr>
        <w:t>
      1. В случаях, предусмотренных законами 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 ними.</w:t>
      </w:r>
    </w:p>
    <w:bookmarkEnd w:id="1501"/>
    <w:bookmarkStart w:name="z8341" w:id="1502"/>
    <w:p>
      <w:pPr>
        <w:spacing w:after="0"/>
        <w:ind w:left="0"/>
        <w:jc w:val="both"/>
      </w:pPr>
      <w:r>
        <w:rPr>
          <w:rFonts w:ascii="Times New Roman"/>
          <w:b w:val="false"/>
          <w:i w:val="false"/>
          <w:color w:val="000000"/>
          <w:sz w:val="28"/>
        </w:rPr>
        <w:t xml:space="preserve">
      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 </w:t>
      </w:r>
    </w:p>
    <w:bookmarkEnd w:id="1502"/>
    <w:bookmarkStart w:name="z8342" w:id="1503"/>
    <w:p>
      <w:pPr>
        <w:spacing w:after="0"/>
        <w:ind w:left="0"/>
        <w:jc w:val="both"/>
      </w:pPr>
      <w:r>
        <w:rPr>
          <w:rFonts w:ascii="Times New Roman"/>
          <w:b w:val="false"/>
          <w:i w:val="false"/>
          <w:color w:val="000000"/>
          <w:sz w:val="28"/>
        </w:rPr>
        <w:t>
      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1503"/>
    <w:bookmarkStart w:name="z8343" w:id="1504"/>
    <w:p>
      <w:pPr>
        <w:spacing w:after="0"/>
        <w:ind w:left="0"/>
        <w:jc w:val="both"/>
      </w:pPr>
      <w:r>
        <w:rPr>
          <w:rFonts w:ascii="Times New Roman"/>
          <w:b w:val="false"/>
          <w:i w:val="false"/>
          <w:color w:val="000000"/>
          <w:sz w:val="28"/>
        </w:rPr>
        <w:t>
      При обращении взыскания на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bookmarkEnd w:id="1504"/>
    <w:bookmarkStart w:name="z8344" w:id="1505"/>
    <w:p>
      <w:pPr>
        <w:spacing w:after="0"/>
        <w:ind w:left="0"/>
        <w:jc w:val="both"/>
      </w:pPr>
      <w:r>
        <w:rPr>
          <w:rFonts w:ascii="Times New Roman"/>
          <w:b w:val="false"/>
          <w:i w:val="false"/>
          <w:color w:val="000000"/>
          <w:sz w:val="28"/>
        </w:rPr>
        <w:t>
      Положения настоящей статьи не распространяются на последующий залог (перезалог).</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статьей 305-1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506"/>
    <w:p>
      <w:pPr>
        <w:spacing w:after="0"/>
        <w:ind w:left="0"/>
        <w:jc w:val="left"/>
      </w:pPr>
      <w:r>
        <w:rPr>
          <w:rFonts w:ascii="Times New Roman"/>
          <w:b/>
          <w:i w:val="false"/>
          <w:color w:val="000000"/>
        </w:rPr>
        <w:t xml:space="preserve"> Статья 306. Страхование заложенного имущества</w:t>
      </w:r>
    </w:p>
    <w:bookmarkEnd w:id="1506"/>
    <w:bookmarkStart w:name="z1594" w:id="1507"/>
    <w:p>
      <w:pPr>
        <w:spacing w:after="0"/>
        <w:ind w:left="0"/>
        <w:jc w:val="both"/>
      </w:pPr>
      <w:r>
        <w:rPr>
          <w:rFonts w:ascii="Times New Roman"/>
          <w:b w:val="false"/>
          <w:i w:val="false"/>
          <w:color w:val="000000"/>
          <w:sz w:val="28"/>
        </w:rPr>
        <w:t xml:space="preserve">
      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 </w:t>
      </w:r>
    </w:p>
    <w:bookmarkEnd w:id="1507"/>
    <w:p>
      <w:pPr>
        <w:spacing w:after="0"/>
        <w:ind w:left="0"/>
        <w:jc w:val="both"/>
      </w:pPr>
      <w:r>
        <w:rPr>
          <w:rFonts w:ascii="Times New Roman"/>
          <w:b w:val="false"/>
          <w:i w:val="false"/>
          <w:color w:val="000000"/>
          <w:sz w:val="28"/>
        </w:rPr>
        <w:t xml:space="preserve">
      Страхование заложенного имущества, которое остается в пользовании залогодателя, возлагается на последнего. </w:t>
      </w:r>
    </w:p>
    <w:bookmarkStart w:name="z1595" w:id="1508"/>
    <w:p>
      <w:pPr>
        <w:spacing w:after="0"/>
        <w:ind w:left="0"/>
        <w:jc w:val="both"/>
      </w:pPr>
      <w:r>
        <w:rPr>
          <w:rFonts w:ascii="Times New Roman"/>
          <w:b w:val="false"/>
          <w:i w:val="false"/>
          <w:color w:val="000000"/>
          <w:sz w:val="28"/>
        </w:rPr>
        <w:t xml:space="preserve">
      2.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 </w:t>
      </w:r>
    </w:p>
    <w:bookmarkEnd w:id="1508"/>
    <w:p>
      <w:pPr>
        <w:spacing w:after="0"/>
        <w:ind w:left="0"/>
        <w:jc w:val="both"/>
      </w:pPr>
      <w:r>
        <w:rPr>
          <w:rFonts w:ascii="Times New Roman"/>
          <w:b w:val="false"/>
          <w:i w:val="false"/>
          <w:color w:val="000000"/>
          <w:sz w:val="28"/>
        </w:rPr>
        <w:t xml:space="preserve">
      Если сумма страховой выплаты превышает сумму обязательства, обеспеченного залогом, залогодержатель обязан в течение трех банковских дней с момента ее получения перечислить разницу залогодателю.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646" w:id="1509"/>
    <w:p>
      <w:pPr>
        <w:spacing w:after="0"/>
        <w:ind w:left="0"/>
        <w:jc w:val="left"/>
      </w:pPr>
      <w:r>
        <w:rPr>
          <w:rFonts w:ascii="Times New Roman"/>
          <w:b/>
          <w:i w:val="false"/>
          <w:color w:val="000000"/>
        </w:rPr>
        <w:t xml:space="preserve"> Статья 307. Содержание и форма договора о залоге</w:t>
      </w:r>
    </w:p>
    <w:bookmarkEnd w:id="1509"/>
    <w:bookmarkStart w:name="z1596" w:id="1510"/>
    <w:p>
      <w:pPr>
        <w:spacing w:after="0"/>
        <w:ind w:left="0"/>
        <w:jc w:val="both"/>
      </w:pPr>
      <w:r>
        <w:rPr>
          <w:rFonts w:ascii="Times New Roman"/>
          <w:b w:val="false"/>
          <w:i w:val="false"/>
          <w:color w:val="000000"/>
          <w:sz w:val="28"/>
        </w:rPr>
        <w:t>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w:t>
      </w:r>
    </w:p>
    <w:bookmarkEnd w:id="1510"/>
    <w:p>
      <w:pPr>
        <w:spacing w:after="0"/>
        <w:ind w:left="0"/>
        <w:jc w:val="both"/>
      </w:pPr>
      <w:r>
        <w:rPr>
          <w:rFonts w:ascii="Times New Roman"/>
          <w:b w:val="false"/>
          <w:i w:val="false"/>
          <w:color w:val="000000"/>
          <w:sz w:val="28"/>
        </w:rPr>
        <w:t>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p>
      <w:pPr>
        <w:spacing w:after="0"/>
        <w:ind w:left="0"/>
        <w:jc w:val="both"/>
      </w:pPr>
      <w:r>
        <w:rPr>
          <w:rFonts w:ascii="Times New Roman"/>
          <w:b w:val="false"/>
          <w:i w:val="false"/>
          <w:color w:val="000000"/>
          <w:sz w:val="28"/>
        </w:rPr>
        <w:t>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pPr>
        <w:spacing w:after="0"/>
        <w:ind w:left="0"/>
        <w:jc w:val="both"/>
      </w:pPr>
      <w:r>
        <w:rPr>
          <w:rFonts w:ascii="Times New Roman"/>
          <w:b w:val="false"/>
          <w:i w:val="false"/>
          <w:color w:val="000000"/>
          <w:sz w:val="28"/>
        </w:rPr>
        <w:t>
      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bookmarkStart w:name="z1597" w:id="1511"/>
    <w:p>
      <w:pPr>
        <w:spacing w:after="0"/>
        <w:ind w:left="0"/>
        <w:jc w:val="both"/>
      </w:pPr>
      <w:r>
        <w:rPr>
          <w:rFonts w:ascii="Times New Roman"/>
          <w:b w:val="false"/>
          <w:i w:val="false"/>
          <w:color w:val="000000"/>
          <w:sz w:val="28"/>
        </w:rPr>
        <w:t>
      2. Договор о залоге должен быть заключен в письменной форме.</w:t>
      </w:r>
    </w:p>
    <w:bookmarkEnd w:id="1511"/>
    <w:bookmarkStart w:name="z1598" w:id="1512"/>
    <w:p>
      <w:pPr>
        <w:spacing w:after="0"/>
        <w:ind w:left="0"/>
        <w:jc w:val="both"/>
      </w:pPr>
      <w:r>
        <w:rPr>
          <w:rFonts w:ascii="Times New Roman"/>
          <w:b w:val="false"/>
          <w:i w:val="false"/>
          <w:color w:val="000000"/>
          <w:sz w:val="28"/>
        </w:rPr>
        <w:t xml:space="preserve">
      3. Несоблюдение правил, содержащихся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влечет ничтожность договора о залоге.</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1513"/>
    <w:p>
      <w:pPr>
        <w:spacing w:after="0"/>
        <w:ind w:left="0"/>
        <w:jc w:val="left"/>
      </w:pPr>
      <w:r>
        <w:rPr>
          <w:rFonts w:ascii="Times New Roman"/>
          <w:b/>
          <w:i w:val="false"/>
          <w:color w:val="000000"/>
        </w:rPr>
        <w:t xml:space="preserve"> Статья 308. Регистрация залога</w:t>
      </w:r>
    </w:p>
    <w:bookmarkEnd w:id="1513"/>
    <w:bookmarkStart w:name="z1599" w:id="1514"/>
    <w:p>
      <w:pPr>
        <w:spacing w:after="0"/>
        <w:ind w:left="0"/>
        <w:jc w:val="both"/>
      </w:pPr>
      <w:r>
        <w:rPr>
          <w:rFonts w:ascii="Times New Roman"/>
          <w:b w:val="false"/>
          <w:i w:val="false"/>
          <w:color w:val="000000"/>
          <w:sz w:val="28"/>
        </w:rPr>
        <w:t>
      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w:t>
      </w:r>
    </w:p>
    <w:bookmarkEnd w:id="1514"/>
    <w:p>
      <w:pPr>
        <w:spacing w:after="0"/>
        <w:ind w:left="0"/>
        <w:jc w:val="both"/>
      </w:pPr>
      <w:r>
        <w:rPr>
          <w:rFonts w:ascii="Times New Roman"/>
          <w:b w:val="false"/>
          <w:i w:val="false"/>
          <w:color w:val="000000"/>
          <w:sz w:val="28"/>
        </w:rPr>
        <w:t>
      Залог недвижимого имущества подлежит государственной регистрации органом, осуществляющим регистрацию прав на недвижимое имущество.</w:t>
      </w:r>
    </w:p>
    <w:bookmarkStart w:name="z1600" w:id="1515"/>
    <w:p>
      <w:pPr>
        <w:spacing w:after="0"/>
        <w:ind w:left="0"/>
        <w:jc w:val="both"/>
      </w:pPr>
      <w:r>
        <w:rPr>
          <w:rFonts w:ascii="Times New Roman"/>
          <w:b w:val="false"/>
          <w:i w:val="false"/>
          <w:color w:val="000000"/>
          <w:sz w:val="28"/>
        </w:rPr>
        <w:t xml:space="preserve">
      2. Регистрации подлежат изменение предмета залога, а также другие изменения в случаях, установленных законодательными актами Республики Казахстан. </w:t>
      </w:r>
    </w:p>
    <w:bookmarkEnd w:id="1515"/>
    <w:p>
      <w:pPr>
        <w:spacing w:after="0"/>
        <w:ind w:left="0"/>
        <w:jc w:val="both"/>
      </w:pPr>
      <w:r>
        <w:rPr>
          <w:rFonts w:ascii="Times New Roman"/>
          <w:b w:val="false"/>
          <w:i w:val="false"/>
          <w:color w:val="000000"/>
          <w:sz w:val="28"/>
        </w:rPr>
        <w:t>
      Не подлежащие обязательной регистрации изменения залога могут быть зарегистрированы по желанию участников.</w:t>
      </w:r>
    </w:p>
    <w:bookmarkStart w:name="z1601" w:id="1516"/>
    <w:p>
      <w:pPr>
        <w:spacing w:after="0"/>
        <w:ind w:left="0"/>
        <w:jc w:val="both"/>
      </w:pPr>
      <w:r>
        <w:rPr>
          <w:rFonts w:ascii="Times New Roman"/>
          <w:b w:val="false"/>
          <w:i w:val="false"/>
          <w:color w:val="000000"/>
          <w:sz w:val="28"/>
        </w:rPr>
        <w:t>
      3. Запись о прекращении залога вносится в реестр при:</w:t>
      </w:r>
    </w:p>
    <w:bookmarkEnd w:id="1516"/>
    <w:p>
      <w:pPr>
        <w:spacing w:after="0"/>
        <w:ind w:left="0"/>
        <w:jc w:val="both"/>
      </w:pPr>
      <w:r>
        <w:rPr>
          <w:rFonts w:ascii="Times New Roman"/>
          <w:b w:val="false"/>
          <w:i w:val="false"/>
          <w:color w:val="000000"/>
          <w:sz w:val="28"/>
        </w:rPr>
        <w:t>
      1) регистрации прекращения залога на основании заявления залогодержателя в связи с исполнением основного обязательства;</w:t>
      </w:r>
    </w:p>
    <w:p>
      <w:pPr>
        <w:spacing w:after="0"/>
        <w:ind w:left="0"/>
        <w:jc w:val="both"/>
      </w:pPr>
      <w:r>
        <w:rPr>
          <w:rFonts w:ascii="Times New Roman"/>
          <w:b w:val="false"/>
          <w:i w:val="false"/>
          <w:color w:val="000000"/>
          <w:sz w:val="28"/>
        </w:rPr>
        <w:t>
      2) обращении взыскания на предмет залога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3) регистрации прекращения залога в связи с расторжением договора залога;</w:t>
      </w:r>
    </w:p>
    <w:p>
      <w:pPr>
        <w:spacing w:after="0"/>
        <w:ind w:left="0"/>
        <w:jc w:val="both"/>
      </w:pPr>
      <w:r>
        <w:rPr>
          <w:rFonts w:ascii="Times New Roman"/>
          <w:b w:val="false"/>
          <w:i w:val="false"/>
          <w:color w:val="000000"/>
          <w:sz w:val="28"/>
        </w:rPr>
        <w:t xml:space="preserve">
      4) прекращении залога по иным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настоящего Кодекса.</w:t>
      </w:r>
    </w:p>
    <w:bookmarkStart w:name="z1880" w:id="1517"/>
    <w:p>
      <w:pPr>
        <w:spacing w:after="0"/>
        <w:ind w:left="0"/>
        <w:jc w:val="both"/>
      </w:pPr>
      <w:r>
        <w:rPr>
          <w:rFonts w:ascii="Times New Roman"/>
          <w:b w:val="false"/>
          <w:i w:val="false"/>
          <w:color w:val="000000"/>
          <w:sz w:val="28"/>
        </w:rPr>
        <w:t>
      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518"/>
    <w:p>
      <w:pPr>
        <w:spacing w:after="0"/>
        <w:ind w:left="0"/>
        <w:jc w:val="left"/>
      </w:pPr>
      <w:r>
        <w:rPr>
          <w:rFonts w:ascii="Times New Roman"/>
          <w:b/>
          <w:i w:val="false"/>
          <w:color w:val="000000"/>
        </w:rPr>
        <w:t xml:space="preserve"> Статья 309. Имущество, на которое распространяются права залогодержателя</w:t>
      </w:r>
    </w:p>
    <w:bookmarkEnd w:id="1518"/>
    <w:bookmarkStart w:name="z1602" w:id="1519"/>
    <w:p>
      <w:pPr>
        <w:spacing w:after="0"/>
        <w:ind w:left="0"/>
        <w:jc w:val="both"/>
      </w:pPr>
      <w:r>
        <w:rPr>
          <w:rFonts w:ascii="Times New Roman"/>
          <w:b w:val="false"/>
          <w:i w:val="false"/>
          <w:color w:val="000000"/>
          <w:sz w:val="28"/>
        </w:rPr>
        <w:t xml:space="preserve">
      1. Права залогодержателя (право залога) на вещь, являющуюся предметом залога, распространяются на ее принадлежности и на неотделимые плоды, если иное не предусмотрено договором или законодательными актами. </w:t>
      </w:r>
    </w:p>
    <w:bookmarkEnd w:id="1519"/>
    <w:p>
      <w:pPr>
        <w:spacing w:after="0"/>
        <w:ind w:left="0"/>
        <w:jc w:val="both"/>
      </w:pPr>
      <w:r>
        <w:rPr>
          <w:rFonts w:ascii="Times New Roman"/>
          <w:b w:val="false"/>
          <w:i w:val="false"/>
          <w:color w:val="000000"/>
          <w:sz w:val="28"/>
        </w:rPr>
        <w:t>
      В случаях, предусмотренных договором или законодательными актами,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pPr>
        <w:spacing w:after="0"/>
        <w:ind w:left="0"/>
        <w:jc w:val="both"/>
      </w:pPr>
      <w:r>
        <w:rPr>
          <w:rFonts w:ascii="Times New Roman"/>
          <w:b w:val="false"/>
          <w:i w:val="false"/>
          <w:color w:val="000000"/>
          <w:sz w:val="28"/>
        </w:rPr>
        <w:t xml:space="preserve">
      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 </w:t>
      </w:r>
    </w:p>
    <w:p>
      <w:pPr>
        <w:spacing w:after="0"/>
        <w:ind w:left="0"/>
        <w:jc w:val="both"/>
      </w:pPr>
      <w:r>
        <w:rPr>
          <w:rFonts w:ascii="Times New Roman"/>
          <w:b w:val="false"/>
          <w:i w:val="false"/>
          <w:color w:val="000000"/>
          <w:sz w:val="28"/>
        </w:rPr>
        <w:t>
      При этом право залога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bookmarkStart w:name="z1603" w:id="1520"/>
    <w:p>
      <w:pPr>
        <w:spacing w:after="0"/>
        <w:ind w:left="0"/>
        <w:jc w:val="both"/>
      </w:pPr>
      <w:r>
        <w:rPr>
          <w:rFonts w:ascii="Times New Roman"/>
          <w:b w:val="false"/>
          <w:i w:val="false"/>
          <w:color w:val="000000"/>
          <w:sz w:val="28"/>
        </w:rPr>
        <w:t xml:space="preserve">
      2. При ипотеке предприятия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законодательными актами или договором. </w:t>
      </w:r>
    </w:p>
    <w:bookmarkEnd w:id="1520"/>
    <w:bookmarkStart w:name="z1604" w:id="1521"/>
    <w:p>
      <w:pPr>
        <w:spacing w:after="0"/>
        <w:ind w:left="0"/>
        <w:jc w:val="both"/>
      </w:pPr>
      <w:r>
        <w:rPr>
          <w:rFonts w:ascii="Times New Roman"/>
          <w:b w:val="false"/>
          <w:i w:val="false"/>
          <w:color w:val="000000"/>
          <w:sz w:val="28"/>
        </w:rPr>
        <w:t>
      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522"/>
    <w:p>
      <w:pPr>
        <w:spacing w:after="0"/>
        <w:ind w:left="0"/>
        <w:jc w:val="left"/>
      </w:pPr>
      <w:r>
        <w:rPr>
          <w:rFonts w:ascii="Times New Roman"/>
          <w:b/>
          <w:i w:val="false"/>
          <w:color w:val="000000"/>
        </w:rPr>
        <w:t xml:space="preserve"> Статья 310. Возникновение права залога</w:t>
      </w:r>
    </w:p>
    <w:bookmarkEnd w:id="1522"/>
    <w:bookmarkStart w:name="z1605" w:id="1523"/>
    <w:p>
      <w:pPr>
        <w:spacing w:after="0"/>
        <w:ind w:left="0"/>
        <w:jc w:val="both"/>
      </w:pPr>
      <w:r>
        <w:rPr>
          <w:rFonts w:ascii="Times New Roman"/>
          <w:b w:val="false"/>
          <w:i w:val="false"/>
          <w:color w:val="000000"/>
          <w:sz w:val="28"/>
        </w:rPr>
        <w:t xml:space="preserve">
      1. Поскольку иное не предусмотрено договором о залоге, право залога возникает в отношении имущества, залог которого подлежит регистрации - с момента регистрации договора, в отношении другого имущества - с момента передачи этого имущества залогодержателю, а если оно не подлежит передаче, то с момента заключения договора о залоге. </w:t>
      </w:r>
    </w:p>
    <w:bookmarkEnd w:id="1523"/>
    <w:bookmarkStart w:name="z1606" w:id="1524"/>
    <w:p>
      <w:pPr>
        <w:spacing w:after="0"/>
        <w:ind w:left="0"/>
        <w:jc w:val="both"/>
      </w:pPr>
      <w:r>
        <w:rPr>
          <w:rFonts w:ascii="Times New Roman"/>
          <w:b w:val="false"/>
          <w:i w:val="false"/>
          <w:color w:val="000000"/>
          <w:sz w:val="28"/>
        </w:rPr>
        <w:t xml:space="preserve">
      2. Право залога на товары в обороте возникает в соответствии с правилами </w:t>
      </w:r>
      <w:r>
        <w:rPr>
          <w:rFonts w:ascii="Times New Roman"/>
          <w:b w:val="false"/>
          <w:i w:val="false"/>
          <w:color w:val="000000"/>
          <w:sz w:val="28"/>
        </w:rPr>
        <w:t>пункта 2</w:t>
      </w:r>
      <w:r>
        <w:rPr>
          <w:rFonts w:ascii="Times New Roman"/>
          <w:b w:val="false"/>
          <w:i w:val="false"/>
          <w:color w:val="000000"/>
          <w:sz w:val="28"/>
        </w:rPr>
        <w:t xml:space="preserve"> статьи 327 настоящего Кодекса. </w:t>
      </w:r>
    </w:p>
    <w:bookmarkEnd w:id="1524"/>
    <w:bookmarkStart w:name="z654" w:id="1525"/>
    <w:p>
      <w:pPr>
        <w:spacing w:after="0"/>
        <w:ind w:left="0"/>
        <w:jc w:val="left"/>
      </w:pPr>
      <w:r>
        <w:rPr>
          <w:rFonts w:ascii="Times New Roman"/>
          <w:b/>
          <w:i w:val="false"/>
          <w:color w:val="000000"/>
        </w:rPr>
        <w:t xml:space="preserve"> Статья 311. Последующий залог (перезалог) </w:t>
      </w:r>
    </w:p>
    <w:bookmarkEnd w:id="1525"/>
    <w:bookmarkStart w:name="z1607" w:id="1526"/>
    <w:p>
      <w:pPr>
        <w:spacing w:after="0"/>
        <w:ind w:left="0"/>
        <w:jc w:val="both"/>
      </w:pPr>
      <w:r>
        <w:rPr>
          <w:rFonts w:ascii="Times New Roman"/>
          <w:b w:val="false"/>
          <w:i w:val="false"/>
          <w:color w:val="000000"/>
          <w:sz w:val="28"/>
        </w:rPr>
        <w:t xml:space="preserve">
      1. Если имущество, находящееся в залоге, становится предметом еще одного залога в обеспечение других требований (перезалог), требования последующего залогодержателя удовлетворяются из стоимости предмета залога после удовлетворения требований предшествующих залогодержателей. </w:t>
      </w:r>
    </w:p>
    <w:bookmarkEnd w:id="1526"/>
    <w:bookmarkStart w:name="z1608" w:id="1527"/>
    <w:p>
      <w:pPr>
        <w:spacing w:after="0"/>
        <w:ind w:left="0"/>
        <w:jc w:val="both"/>
      </w:pPr>
      <w:r>
        <w:rPr>
          <w:rFonts w:ascii="Times New Roman"/>
          <w:b w:val="false"/>
          <w:i w:val="false"/>
          <w:color w:val="000000"/>
          <w:sz w:val="28"/>
        </w:rPr>
        <w:t xml:space="preserve">
      2. Перезалог допускается, если он не запрещен предшествующими договорами о залоге. </w:t>
      </w:r>
    </w:p>
    <w:bookmarkEnd w:id="1527"/>
    <w:bookmarkStart w:name="z1609" w:id="1528"/>
    <w:p>
      <w:pPr>
        <w:spacing w:after="0"/>
        <w:ind w:left="0"/>
        <w:jc w:val="both"/>
      </w:pPr>
      <w:r>
        <w:rPr>
          <w:rFonts w:ascii="Times New Roman"/>
          <w:b w:val="false"/>
          <w:i w:val="false"/>
          <w:color w:val="000000"/>
          <w:sz w:val="28"/>
        </w:rPr>
        <w:t xml:space="preserve">
      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залогодержателям невыполнением этой обязанности. </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311 внесены изменения - Законами РК от 2 марта 1998 г. N </w:t>
      </w:r>
      <w:r>
        <w:rPr>
          <w:rFonts w:ascii="Times New Roman"/>
          <w:b w:val="false"/>
          <w:i w:val="false"/>
          <w:color w:val="000000"/>
          <w:sz w:val="28"/>
        </w:rPr>
        <w:t>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1529"/>
    <w:p>
      <w:pPr>
        <w:spacing w:after="0"/>
        <w:ind w:left="0"/>
        <w:jc w:val="left"/>
      </w:pPr>
      <w:r>
        <w:rPr>
          <w:rFonts w:ascii="Times New Roman"/>
          <w:b/>
          <w:i w:val="false"/>
          <w:color w:val="000000"/>
        </w:rPr>
        <w:t xml:space="preserve"> Статья 312. Содержание и сохранность заложенного имущества </w:t>
      </w:r>
    </w:p>
    <w:bookmarkEnd w:id="1529"/>
    <w:bookmarkStart w:name="z1610" w:id="1530"/>
    <w:p>
      <w:pPr>
        <w:spacing w:after="0"/>
        <w:ind w:left="0"/>
        <w:jc w:val="both"/>
      </w:pPr>
      <w:r>
        <w:rPr>
          <w:rFonts w:ascii="Times New Roman"/>
          <w:b w:val="false"/>
          <w:i w:val="false"/>
          <w:color w:val="000000"/>
          <w:sz w:val="28"/>
        </w:rPr>
        <w:t xml:space="preserve">
      1. Залогодатель или залогодержатель, в зависимости от того, у кого из них находится заложенное имущество, обязаны, если иное не предусмотрено законодательными актами или договором: </w:t>
      </w:r>
    </w:p>
    <w:bookmarkEnd w:id="1530"/>
    <w:bookmarkStart w:name="z1611" w:id="1531"/>
    <w:p>
      <w:pPr>
        <w:spacing w:after="0"/>
        <w:ind w:left="0"/>
        <w:jc w:val="both"/>
      </w:pPr>
      <w:r>
        <w:rPr>
          <w:rFonts w:ascii="Times New Roman"/>
          <w:b w:val="false"/>
          <w:i w:val="false"/>
          <w:color w:val="000000"/>
          <w:sz w:val="28"/>
        </w:rPr>
        <w:t xml:space="preserve">
      1)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 </w:t>
      </w:r>
    </w:p>
    <w:bookmarkEnd w:id="1531"/>
    <w:bookmarkStart w:name="z1612" w:id="1532"/>
    <w:p>
      <w:pPr>
        <w:spacing w:after="0"/>
        <w:ind w:left="0"/>
        <w:jc w:val="both"/>
      </w:pPr>
      <w:r>
        <w:rPr>
          <w:rFonts w:ascii="Times New Roman"/>
          <w:b w:val="false"/>
          <w:i w:val="false"/>
          <w:color w:val="000000"/>
          <w:sz w:val="28"/>
        </w:rPr>
        <w:t xml:space="preserve">
      2) немедленно уведомлять другую сторону о возникновении угрозы утраты или повреждения заложенного имущества. </w:t>
      </w:r>
    </w:p>
    <w:bookmarkEnd w:id="1532"/>
    <w:bookmarkStart w:name="z1613" w:id="1533"/>
    <w:p>
      <w:pPr>
        <w:spacing w:after="0"/>
        <w:ind w:left="0"/>
        <w:jc w:val="both"/>
      </w:pPr>
      <w:r>
        <w:rPr>
          <w:rFonts w:ascii="Times New Roman"/>
          <w:b w:val="false"/>
          <w:i w:val="false"/>
          <w:color w:val="000000"/>
          <w:sz w:val="28"/>
        </w:rPr>
        <w:t xml:space="preserve">
      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 </w:t>
      </w:r>
    </w:p>
    <w:bookmarkEnd w:id="1533"/>
    <w:bookmarkStart w:name="z1614" w:id="1534"/>
    <w:p>
      <w:pPr>
        <w:spacing w:after="0"/>
        <w:ind w:left="0"/>
        <w:jc w:val="both"/>
      </w:pPr>
      <w:r>
        <w:rPr>
          <w:rFonts w:ascii="Times New Roman"/>
          <w:b w:val="false"/>
          <w:i w:val="false"/>
          <w:color w:val="000000"/>
          <w:sz w:val="28"/>
        </w:rPr>
        <w:t xml:space="preserve">
      3. При грубом нарушении залогодержателем обязанностей, указанных в пункте 1 настоящей статьи, создающем угрозу утраты или повреждения заложенного имущества, залогодатель вправе потребовать досрочного прекращения залога. </w:t>
      </w:r>
    </w:p>
    <w:bookmarkEnd w:id="1534"/>
    <w:bookmarkStart w:name="z658" w:id="1535"/>
    <w:p>
      <w:pPr>
        <w:spacing w:after="0"/>
        <w:ind w:left="0"/>
        <w:jc w:val="left"/>
      </w:pPr>
      <w:r>
        <w:rPr>
          <w:rFonts w:ascii="Times New Roman"/>
          <w:b/>
          <w:i w:val="false"/>
          <w:color w:val="000000"/>
        </w:rPr>
        <w:t xml:space="preserve"> Статья 313. Последствия утраты или повреждения заложенного имущества </w:t>
      </w:r>
    </w:p>
    <w:bookmarkEnd w:id="1535"/>
    <w:bookmarkStart w:name="z1615" w:id="1536"/>
    <w:p>
      <w:pPr>
        <w:spacing w:after="0"/>
        <w:ind w:left="0"/>
        <w:jc w:val="both"/>
      </w:pPr>
      <w:r>
        <w:rPr>
          <w:rFonts w:ascii="Times New Roman"/>
          <w:b w:val="false"/>
          <w:i w:val="false"/>
          <w:color w:val="000000"/>
          <w:sz w:val="28"/>
        </w:rPr>
        <w:t xml:space="preserve">
      1. Залогодатель несет риск случайной гибели или повреждения заложенного имущества, если иное не предусмотрено договором о залоге. </w:t>
      </w:r>
    </w:p>
    <w:bookmarkEnd w:id="1536"/>
    <w:bookmarkStart w:name="z1616" w:id="1537"/>
    <w:p>
      <w:pPr>
        <w:spacing w:after="0"/>
        <w:ind w:left="0"/>
        <w:jc w:val="both"/>
      </w:pPr>
      <w:r>
        <w:rPr>
          <w:rFonts w:ascii="Times New Roman"/>
          <w:b w:val="false"/>
          <w:i w:val="false"/>
          <w:color w:val="000000"/>
          <w:sz w:val="28"/>
        </w:rPr>
        <w:t xml:space="preserve">
      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 </w:t>
      </w:r>
    </w:p>
    <w:bookmarkEnd w:id="1537"/>
    <w:bookmarkStart w:name="z1617" w:id="1538"/>
    <w:p>
      <w:pPr>
        <w:spacing w:after="0"/>
        <w:ind w:left="0"/>
        <w:jc w:val="both"/>
      </w:pPr>
      <w:r>
        <w:rPr>
          <w:rFonts w:ascii="Times New Roman"/>
          <w:b w:val="false"/>
          <w:i w:val="false"/>
          <w:color w:val="000000"/>
          <w:sz w:val="28"/>
        </w:rPr>
        <w:t xml:space="preserve">
      3. 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 </w:t>
      </w:r>
    </w:p>
    <w:bookmarkEnd w:id="1538"/>
    <w:bookmarkStart w:name="z1618" w:id="1539"/>
    <w:p>
      <w:pPr>
        <w:spacing w:after="0"/>
        <w:ind w:left="0"/>
        <w:jc w:val="both"/>
      </w:pPr>
      <w:r>
        <w:rPr>
          <w:rFonts w:ascii="Times New Roman"/>
          <w:b w:val="false"/>
          <w:i w:val="false"/>
          <w:color w:val="000000"/>
          <w:sz w:val="28"/>
        </w:rPr>
        <w:t xml:space="preserve">
      4. 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 </w:t>
      </w:r>
    </w:p>
    <w:bookmarkEnd w:id="1539"/>
    <w:bookmarkStart w:name="z1619" w:id="1540"/>
    <w:p>
      <w:pPr>
        <w:spacing w:after="0"/>
        <w:ind w:left="0"/>
        <w:jc w:val="both"/>
      </w:pPr>
      <w:r>
        <w:rPr>
          <w:rFonts w:ascii="Times New Roman"/>
          <w:b w:val="false"/>
          <w:i w:val="false"/>
          <w:color w:val="000000"/>
          <w:sz w:val="28"/>
        </w:rPr>
        <w:t xml:space="preserve">
      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 </w:t>
      </w:r>
    </w:p>
    <w:bookmarkEnd w:id="1540"/>
    <w:bookmarkStart w:name="z1620" w:id="1541"/>
    <w:p>
      <w:pPr>
        <w:spacing w:after="0"/>
        <w:ind w:left="0"/>
        <w:jc w:val="both"/>
      </w:pPr>
      <w:r>
        <w:rPr>
          <w:rFonts w:ascii="Times New Roman"/>
          <w:b w:val="false"/>
          <w:i w:val="false"/>
          <w:color w:val="000000"/>
          <w:sz w:val="28"/>
        </w:rPr>
        <w:t xml:space="preserve">
      6.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w:t>
      </w:r>
    </w:p>
    <w:bookmarkEnd w:id="1541"/>
    <w:bookmarkStart w:name="z660" w:id="1542"/>
    <w:p>
      <w:pPr>
        <w:spacing w:after="0"/>
        <w:ind w:left="0"/>
        <w:jc w:val="left"/>
      </w:pPr>
      <w:r>
        <w:rPr>
          <w:rFonts w:ascii="Times New Roman"/>
          <w:b/>
          <w:i w:val="false"/>
          <w:color w:val="000000"/>
        </w:rPr>
        <w:t xml:space="preserve"> Статья 314. Замена и восстановление предмета залога </w:t>
      </w:r>
    </w:p>
    <w:bookmarkEnd w:id="1542"/>
    <w:bookmarkStart w:name="z1621" w:id="1543"/>
    <w:p>
      <w:pPr>
        <w:spacing w:after="0"/>
        <w:ind w:left="0"/>
        <w:jc w:val="both"/>
      </w:pPr>
      <w:r>
        <w:rPr>
          <w:rFonts w:ascii="Times New Roman"/>
          <w:b w:val="false"/>
          <w:i w:val="false"/>
          <w:color w:val="000000"/>
          <w:sz w:val="28"/>
        </w:rPr>
        <w:t xml:space="preserve">
      1. Замена предмета залога допускается с согласия залогодержателя, если законодательными актами или договором не предусмотрено иное. </w:t>
      </w:r>
    </w:p>
    <w:bookmarkEnd w:id="1543"/>
    <w:bookmarkStart w:name="z1622" w:id="1544"/>
    <w:p>
      <w:pPr>
        <w:spacing w:after="0"/>
        <w:ind w:left="0"/>
        <w:jc w:val="both"/>
      </w:pPr>
      <w:r>
        <w:rPr>
          <w:rFonts w:ascii="Times New Roman"/>
          <w:b w:val="false"/>
          <w:i w:val="false"/>
          <w:color w:val="000000"/>
          <w:sz w:val="28"/>
        </w:rPr>
        <w:t xml:space="preserve">
      2. Если предмет залога погиб или поврежден либо право собственности или хозяйственного ведения на него прекращено по основаниям, установленным законодательными актами, залогодатель вправе в разумный срок восстановить предмет залога или заменить его другим равноценным имуществом. </w:t>
      </w:r>
    </w:p>
    <w:bookmarkEnd w:id="1544"/>
    <w:bookmarkStart w:name="z662" w:id="1545"/>
    <w:p>
      <w:pPr>
        <w:spacing w:after="0"/>
        <w:ind w:left="0"/>
        <w:jc w:val="left"/>
      </w:pPr>
      <w:r>
        <w:rPr>
          <w:rFonts w:ascii="Times New Roman"/>
          <w:b/>
          <w:i w:val="false"/>
          <w:color w:val="000000"/>
        </w:rPr>
        <w:t xml:space="preserve"> Статья 315. Пользование и распоряжение предметом залога</w:t>
      </w:r>
    </w:p>
    <w:bookmarkEnd w:id="1545"/>
    <w:bookmarkStart w:name="z1623" w:id="1546"/>
    <w:p>
      <w:pPr>
        <w:spacing w:after="0"/>
        <w:ind w:left="0"/>
        <w:jc w:val="both"/>
      </w:pPr>
      <w:r>
        <w:rPr>
          <w:rFonts w:ascii="Times New Roman"/>
          <w:b w:val="false"/>
          <w:i w:val="false"/>
          <w:color w:val="000000"/>
          <w:sz w:val="28"/>
        </w:rPr>
        <w:t xml:space="preserve">
      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 </w:t>
      </w:r>
    </w:p>
    <w:bookmarkEnd w:id="1546"/>
    <w:bookmarkStart w:name="z1624" w:id="1547"/>
    <w:p>
      <w:pPr>
        <w:spacing w:after="0"/>
        <w:ind w:left="0"/>
        <w:jc w:val="both"/>
      </w:pPr>
      <w:r>
        <w:rPr>
          <w:rFonts w:ascii="Times New Roman"/>
          <w:b w:val="false"/>
          <w:i w:val="false"/>
          <w:color w:val="000000"/>
          <w:sz w:val="28"/>
        </w:rPr>
        <w:t>
      2. Если иное не предусмотрено законодательными актами или договором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 его в аренду или безвозмездное пользование другому лицу либо иным образом распоряжаться им только с согласия залогодержателя.</w:t>
      </w:r>
    </w:p>
    <w:bookmarkEnd w:id="1547"/>
    <w:p>
      <w:pPr>
        <w:spacing w:after="0"/>
        <w:ind w:left="0"/>
        <w:jc w:val="both"/>
      </w:pPr>
      <w:r>
        <w:rPr>
          <w:rFonts w:ascii="Times New Roman"/>
          <w:b w:val="false"/>
          <w:i w:val="false"/>
          <w:color w:val="000000"/>
          <w:sz w:val="28"/>
        </w:rPr>
        <w:t>
      Соглашение, ограничивающее право залогодателя завещать заложенное имущество, ничтожно.</w:t>
      </w:r>
    </w:p>
    <w:bookmarkStart w:name="z1625" w:id="1548"/>
    <w:p>
      <w:pPr>
        <w:spacing w:after="0"/>
        <w:ind w:left="0"/>
        <w:jc w:val="both"/>
      </w:pPr>
      <w:r>
        <w:rPr>
          <w:rFonts w:ascii="Times New Roman"/>
          <w:b w:val="false"/>
          <w:i w:val="false"/>
          <w:color w:val="000000"/>
          <w:sz w:val="28"/>
        </w:rPr>
        <w:t xml:space="preserve">
      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 </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549"/>
    <w:p>
      <w:pPr>
        <w:spacing w:after="0"/>
        <w:ind w:left="0"/>
        <w:jc w:val="left"/>
      </w:pPr>
      <w:r>
        <w:rPr>
          <w:rFonts w:ascii="Times New Roman"/>
          <w:b/>
          <w:i w:val="false"/>
          <w:color w:val="000000"/>
        </w:rPr>
        <w:t xml:space="preserve"> Статья 316. Защита залогодержателем своих прав на предмет залога </w:t>
      </w:r>
    </w:p>
    <w:bookmarkEnd w:id="1549"/>
    <w:bookmarkStart w:name="z1626" w:id="1550"/>
    <w:p>
      <w:pPr>
        <w:spacing w:after="0"/>
        <w:ind w:left="0"/>
        <w:jc w:val="both"/>
      </w:pPr>
      <w:r>
        <w:rPr>
          <w:rFonts w:ascii="Times New Roman"/>
          <w:b w:val="false"/>
          <w:i w:val="false"/>
          <w:color w:val="000000"/>
          <w:sz w:val="28"/>
        </w:rPr>
        <w:t xml:space="preserve">
      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 </w:t>
      </w:r>
    </w:p>
    <w:bookmarkEnd w:id="1550"/>
    <w:bookmarkStart w:name="z1627" w:id="1551"/>
    <w:p>
      <w:pPr>
        <w:spacing w:after="0"/>
        <w:ind w:left="0"/>
        <w:jc w:val="both"/>
      </w:pPr>
      <w:r>
        <w:rPr>
          <w:rFonts w:ascii="Times New Roman"/>
          <w:b w:val="false"/>
          <w:i w:val="false"/>
          <w:color w:val="000000"/>
          <w:sz w:val="28"/>
        </w:rPr>
        <w:t xml:space="preserve">
      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 </w:t>
      </w:r>
    </w:p>
    <w:bookmarkEnd w:id="1551"/>
    <w:bookmarkStart w:name="z666" w:id="1552"/>
    <w:p>
      <w:pPr>
        <w:spacing w:after="0"/>
        <w:ind w:left="0"/>
        <w:jc w:val="left"/>
      </w:pPr>
      <w:r>
        <w:rPr>
          <w:rFonts w:ascii="Times New Roman"/>
          <w:b/>
          <w:i w:val="false"/>
          <w:color w:val="000000"/>
        </w:rPr>
        <w:t xml:space="preserve"> Статья 317. Основания обращения взыскания на заложенное имущество </w:t>
      </w:r>
    </w:p>
    <w:bookmarkEnd w:id="1552"/>
    <w:bookmarkStart w:name="z1628" w:id="1553"/>
    <w:p>
      <w:pPr>
        <w:spacing w:after="0"/>
        <w:ind w:left="0"/>
        <w:jc w:val="both"/>
      </w:pPr>
      <w:r>
        <w:rPr>
          <w:rFonts w:ascii="Times New Roman"/>
          <w:b w:val="false"/>
          <w:i w:val="false"/>
          <w:color w:val="000000"/>
          <w:sz w:val="28"/>
        </w:rPr>
        <w:t xml:space="preserve">
      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 </w:t>
      </w:r>
    </w:p>
    <w:bookmarkEnd w:id="1553"/>
    <w:bookmarkStart w:name="z1629" w:id="1554"/>
    <w:p>
      <w:pPr>
        <w:spacing w:after="0"/>
        <w:ind w:left="0"/>
        <w:jc w:val="both"/>
      </w:pPr>
      <w:r>
        <w:rPr>
          <w:rFonts w:ascii="Times New Roman"/>
          <w:b w:val="false"/>
          <w:i w:val="false"/>
          <w:color w:val="000000"/>
          <w:sz w:val="28"/>
        </w:rPr>
        <w:t xml:space="preserve">
      2. В обращении взыскания на заложенное имущество может быть отказано,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w:t>
      </w:r>
    </w:p>
    <w:bookmarkEnd w:id="1554"/>
    <w:bookmarkStart w:name="z254" w:id="1555"/>
    <w:p>
      <w:pPr>
        <w:spacing w:after="0"/>
        <w:ind w:left="0"/>
        <w:jc w:val="both"/>
      </w:pPr>
      <w:r>
        <w:rPr>
          <w:rFonts w:ascii="Times New Roman"/>
          <w:b w:val="false"/>
          <w:i w:val="false"/>
          <w:color w:val="000000"/>
          <w:sz w:val="28"/>
        </w:rPr>
        <w:t>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55"/>
    <w:bookmarkStart w:name="z274" w:id="1556"/>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1556"/>
    <w:bookmarkStart w:name="z276" w:id="1557"/>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трех месяцев.</w:t>
      </w:r>
    </w:p>
    <w:bookmarkEnd w:id="1557"/>
    <w:bookmarkStart w:name="z8353" w:id="1558"/>
    <w:p>
      <w:pPr>
        <w:spacing w:after="0"/>
        <w:ind w:left="0"/>
        <w:jc w:val="both"/>
      </w:pPr>
      <w:r>
        <w:rPr>
          <w:rFonts w:ascii="Times New Roman"/>
          <w:b w:val="false"/>
          <w:i w:val="false"/>
          <w:color w:val="000000"/>
          <w:sz w:val="28"/>
        </w:rPr>
        <w:t>
      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58"/>
    <w:bookmarkStart w:name="z8354" w:id="1559"/>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1559"/>
    <w:bookmarkStart w:name="z8355" w:id="1560"/>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шести месяцев.</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1561"/>
    <w:p>
      <w:pPr>
        <w:spacing w:after="0"/>
        <w:ind w:left="0"/>
        <w:jc w:val="left"/>
      </w:pPr>
      <w:r>
        <w:rPr>
          <w:rFonts w:ascii="Times New Roman"/>
          <w:b/>
          <w:i w:val="false"/>
          <w:color w:val="000000"/>
        </w:rPr>
        <w:t xml:space="preserve"> Статья 318. Порядок обращения взыскания на предмет залога</w:t>
      </w:r>
    </w:p>
    <w:bookmarkEnd w:id="1561"/>
    <w:bookmarkStart w:name="z1630" w:id="1562"/>
    <w:p>
      <w:pPr>
        <w:spacing w:after="0"/>
        <w:ind w:left="0"/>
        <w:jc w:val="both"/>
      </w:pPr>
      <w:r>
        <w:rPr>
          <w:rFonts w:ascii="Times New Roman"/>
          <w:b w:val="false"/>
          <w:i w:val="false"/>
          <w:color w:val="000000"/>
          <w:sz w:val="28"/>
        </w:rPr>
        <w:t>
      1. Удовлетворение требования залогодержателя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судебном порядке.</w:t>
      </w:r>
    </w:p>
    <w:bookmarkEnd w:id="1562"/>
    <w:bookmarkStart w:name="z1631" w:id="1563"/>
    <w:p>
      <w:pPr>
        <w:spacing w:after="0"/>
        <w:ind w:left="0"/>
        <w:jc w:val="both"/>
      </w:pPr>
      <w:r>
        <w:rPr>
          <w:rFonts w:ascii="Times New Roman"/>
          <w:b w:val="false"/>
          <w:i w:val="false"/>
          <w:color w:val="000000"/>
          <w:sz w:val="28"/>
        </w:rPr>
        <w:t>
      2. В случаях, предусмотренных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во 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Внесудебная реализация заложенного недвижимого имущества не допускается в случаях, предусмотренных законодательным актом Республики Казахстан об ипотеке недвижимого имущества.</w:t>
      </w:r>
    </w:p>
    <w:bookmarkEnd w:id="1563"/>
    <w:bookmarkStart w:name="z8316" w:id="1564"/>
    <w:p>
      <w:pPr>
        <w:spacing w:after="0"/>
        <w:ind w:left="0"/>
        <w:jc w:val="both"/>
      </w:pPr>
      <w:r>
        <w:rPr>
          <w:rFonts w:ascii="Times New Roman"/>
          <w:b w:val="false"/>
          <w:i w:val="false"/>
          <w:color w:val="000000"/>
          <w:sz w:val="28"/>
        </w:rPr>
        <w:t>
      Особенности обращения 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законами Республики Казахстан.</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70" w:id="1565"/>
    <w:p>
      <w:pPr>
        <w:spacing w:after="0"/>
        <w:ind w:left="0"/>
        <w:jc w:val="left"/>
      </w:pPr>
      <w:r>
        <w:rPr>
          <w:rFonts w:ascii="Times New Roman"/>
          <w:b/>
          <w:i w:val="false"/>
          <w:color w:val="000000"/>
        </w:rPr>
        <w:t xml:space="preserve"> Статья 319. Реализация заложенного имущества</w:t>
      </w:r>
    </w:p>
    <w:bookmarkEnd w:id="1565"/>
    <w:bookmarkStart w:name="z1632" w:id="1566"/>
    <w:p>
      <w:pPr>
        <w:spacing w:after="0"/>
        <w:ind w:left="0"/>
        <w:jc w:val="both"/>
      </w:pPr>
      <w:r>
        <w:rPr>
          <w:rFonts w:ascii="Times New Roman"/>
          <w:b w:val="false"/>
          <w:i w:val="false"/>
          <w:color w:val="000000"/>
          <w:sz w:val="28"/>
        </w:rPr>
        <w:t xml:space="preserve">
      1. Реализация (продажа) заложенного имущества производится путем продажи с публичных торгов в порядке, установленном процессуальным законодательством, если законодательными актами не установлен иной порядок. </w:t>
      </w:r>
    </w:p>
    <w:bookmarkEnd w:id="1566"/>
    <w:bookmarkStart w:name="z1633" w:id="1567"/>
    <w:p>
      <w:pPr>
        <w:spacing w:after="0"/>
        <w:ind w:left="0"/>
        <w:jc w:val="both"/>
      </w:pPr>
      <w:r>
        <w:rPr>
          <w:rFonts w:ascii="Times New Roman"/>
          <w:b w:val="false"/>
          <w:i w:val="false"/>
          <w:color w:val="000000"/>
          <w:sz w:val="28"/>
        </w:rPr>
        <w:t xml:space="preserve">
      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 </w:t>
      </w:r>
    </w:p>
    <w:bookmarkEnd w:id="1567"/>
    <w:bookmarkStart w:name="z1634" w:id="1568"/>
    <w:p>
      <w:pPr>
        <w:spacing w:after="0"/>
        <w:ind w:left="0"/>
        <w:jc w:val="both"/>
      </w:pPr>
      <w:r>
        <w:rPr>
          <w:rFonts w:ascii="Times New Roman"/>
          <w:b w:val="false"/>
          <w:i w:val="false"/>
          <w:color w:val="000000"/>
          <w:sz w:val="28"/>
        </w:rPr>
        <w:t xml:space="preserve">
      Если сумма денег, являющихся предметом залога или причитающихся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68"/>
    <w:bookmarkStart w:name="z1635" w:id="1569"/>
    <w:p>
      <w:pPr>
        <w:spacing w:after="0"/>
        <w:ind w:left="0"/>
        <w:jc w:val="both"/>
      </w:pPr>
      <w:r>
        <w:rPr>
          <w:rFonts w:ascii="Times New Roman"/>
          <w:b w:val="false"/>
          <w:i w:val="false"/>
          <w:color w:val="000000"/>
          <w:sz w:val="28"/>
        </w:rPr>
        <w:t xml:space="preserve">
      2. Особенности реализации заложенного имущества во внесудебном порядке устанавливаются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Правила и процедуры, установленные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для реализации ипотеки, применяются к реализации имущества при исполнении других видов залога, если настоящим Кодексом не установлено иное. </w:t>
      </w:r>
    </w:p>
    <w:bookmarkEnd w:id="1569"/>
    <w:bookmarkStart w:name="z1636" w:id="1570"/>
    <w:p>
      <w:pPr>
        <w:spacing w:after="0"/>
        <w:ind w:left="0"/>
        <w:jc w:val="both"/>
      </w:pPr>
      <w:r>
        <w:rPr>
          <w:rFonts w:ascii="Times New Roman"/>
          <w:b w:val="false"/>
          <w:i w:val="false"/>
          <w:color w:val="000000"/>
          <w:sz w:val="28"/>
        </w:rPr>
        <w:t>
      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p>
    <w:bookmarkEnd w:id="1570"/>
    <w:bookmarkStart w:name="z1637" w:id="1571"/>
    <w:p>
      <w:pPr>
        <w:spacing w:after="0"/>
        <w:ind w:left="0"/>
        <w:jc w:val="both"/>
      </w:pPr>
      <w:r>
        <w:rPr>
          <w:rFonts w:ascii="Times New Roman"/>
          <w:b w:val="false"/>
          <w:i w:val="false"/>
          <w:color w:val="000000"/>
          <w:sz w:val="28"/>
        </w:rPr>
        <w:t xml:space="preserve">
      4. Если иное не предусмотрено законодательными актами Республики Казахстан, в торгах имеют право принимать участие любые юридические лица и граждане, включая залогодателя и залогодержателя. </w:t>
      </w:r>
    </w:p>
    <w:bookmarkEnd w:id="1571"/>
    <w:p>
      <w:pPr>
        <w:spacing w:after="0"/>
        <w:ind w:left="0"/>
        <w:jc w:val="both"/>
      </w:pPr>
      <w:r>
        <w:rPr>
          <w:rFonts w:ascii="Times New Roman"/>
          <w:b w:val="false"/>
          <w:i w:val="false"/>
          <w:color w:val="000000"/>
          <w:sz w:val="28"/>
        </w:rPr>
        <w:t xml:space="preserve">
      Перед началом торгов суд или доверенное лицо (статья 320 настоящего Кодекса)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засчитывается в счет конечной цены. Гарантийный взнос участника, выигравшего торги, но не оплатившего конечную цену, не возвращается и остается в распоряжении суда или доверенного лица. </w:t>
      </w:r>
    </w:p>
    <w:p>
      <w:pPr>
        <w:spacing w:after="0"/>
        <w:ind w:left="0"/>
        <w:jc w:val="both"/>
      </w:pPr>
      <w:r>
        <w:rPr>
          <w:rFonts w:ascii="Times New Roman"/>
          <w:b w:val="false"/>
          <w:i w:val="false"/>
          <w:color w:val="000000"/>
          <w:sz w:val="28"/>
        </w:rPr>
        <w:t xml:space="preserve">
      5.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составленного оценщиком, либо требовать назначения новых торгов. </w:t>
      </w:r>
    </w:p>
    <w:bookmarkStart w:name="z1639" w:id="1572"/>
    <w:p>
      <w:pPr>
        <w:spacing w:after="0"/>
        <w:ind w:left="0"/>
        <w:jc w:val="both"/>
      </w:pPr>
      <w:r>
        <w:rPr>
          <w:rFonts w:ascii="Times New Roman"/>
          <w:b w:val="false"/>
          <w:i w:val="false"/>
          <w:color w:val="000000"/>
          <w:sz w:val="28"/>
        </w:rPr>
        <w:t xml:space="preserve">
      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72"/>
    <w:p>
      <w:pPr>
        <w:spacing w:after="0"/>
        <w:ind w:left="0"/>
        <w:jc w:val="both"/>
      </w:pPr>
      <w:r>
        <w:rPr>
          <w:rFonts w:ascii="Times New Roman"/>
          <w:b w:val="false"/>
          <w:i w:val="false"/>
          <w:color w:val="000000"/>
          <w:sz w:val="28"/>
        </w:rPr>
        <w:t xml:space="preserve">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 </w:t>
      </w:r>
    </w:p>
    <w:bookmarkStart w:name="z1640" w:id="1573"/>
    <w:p>
      <w:pPr>
        <w:spacing w:after="0"/>
        <w:ind w:left="0"/>
        <w:jc w:val="both"/>
      </w:pPr>
      <w:r>
        <w:rPr>
          <w:rFonts w:ascii="Times New Roman"/>
          <w:b w:val="false"/>
          <w:i w:val="false"/>
          <w:color w:val="000000"/>
          <w:sz w:val="28"/>
        </w:rPr>
        <w:t>
      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12.01.2007 N </w:t>
      </w:r>
      <w:r>
        <w:rPr>
          <w:rFonts w:ascii="Times New Roman"/>
          <w:b w:val="false"/>
          <w:i w:val="false"/>
          <w:color w:val="000000"/>
          <w:sz w:val="28"/>
        </w:rPr>
        <w:t>2</w:t>
      </w:r>
      <w:r>
        <w:rPr>
          <w:rFonts w:ascii="Times New Roman"/>
          <w:b w:val="false"/>
          <w:i w:val="false"/>
          <w:color w:val="000000"/>
          <w:sz w:val="28"/>
        </w:rPr>
        <w:t>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1574"/>
    <w:p>
      <w:pPr>
        <w:spacing w:after="0"/>
        <w:ind w:left="0"/>
        <w:jc w:val="left"/>
      </w:pPr>
      <w:r>
        <w:rPr>
          <w:rFonts w:ascii="Times New Roman"/>
          <w:b/>
          <w:i w:val="false"/>
          <w:color w:val="000000"/>
        </w:rPr>
        <w:t xml:space="preserve"> Статья 320. Реализация заложенного имущества в принудительном внесудебном порядке</w:t>
      </w:r>
    </w:p>
    <w:bookmarkEnd w:id="1574"/>
    <w:bookmarkStart w:name="z1641" w:id="1575"/>
    <w:p>
      <w:pPr>
        <w:spacing w:after="0"/>
        <w:ind w:left="0"/>
        <w:jc w:val="both"/>
      </w:pPr>
      <w:r>
        <w:rPr>
          <w:rFonts w:ascii="Times New Roman"/>
          <w:b w:val="false"/>
          <w:i w:val="false"/>
          <w:color w:val="000000"/>
          <w:sz w:val="28"/>
        </w:rPr>
        <w:t>
      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гражданин, имеющее доверенность залогодержателя на реализацию заложенного имущества в случае нарушения обязательства, обеспеченного залогом.</w:t>
      </w:r>
    </w:p>
    <w:bookmarkEnd w:id="1575"/>
    <w:bookmarkStart w:name="z1642" w:id="1576"/>
    <w:p>
      <w:pPr>
        <w:spacing w:after="0"/>
        <w:ind w:left="0"/>
        <w:jc w:val="both"/>
      </w:pPr>
      <w:r>
        <w:rPr>
          <w:rFonts w:ascii="Times New Roman"/>
          <w:b w:val="false"/>
          <w:i w:val="false"/>
          <w:color w:val="000000"/>
          <w:sz w:val="28"/>
        </w:rPr>
        <w:t>
      2. Доверенное лицо выполняет следующие процедуры:</w:t>
      </w:r>
    </w:p>
    <w:bookmarkEnd w:id="1576"/>
    <w:bookmarkStart w:name="z1643" w:id="1577"/>
    <w:p>
      <w:pPr>
        <w:spacing w:after="0"/>
        <w:ind w:left="0"/>
        <w:jc w:val="both"/>
      </w:pPr>
      <w:r>
        <w:rPr>
          <w:rFonts w:ascii="Times New Roman"/>
          <w:b w:val="false"/>
          <w:i w:val="false"/>
          <w:color w:val="000000"/>
          <w:sz w:val="28"/>
        </w:rPr>
        <w:t xml:space="preserve">
      1) составляет уведомление залогодателю о невыполнении обязательств и регистрирует его в органе, где был зарегистрирован договор о залоге; </w:t>
      </w:r>
    </w:p>
    <w:bookmarkEnd w:id="1577"/>
    <w:bookmarkStart w:name="z1644" w:id="1578"/>
    <w:p>
      <w:pPr>
        <w:spacing w:after="0"/>
        <w:ind w:left="0"/>
        <w:jc w:val="both"/>
      </w:pPr>
      <w:r>
        <w:rPr>
          <w:rFonts w:ascii="Times New Roman"/>
          <w:b w:val="false"/>
          <w:i w:val="false"/>
          <w:color w:val="000000"/>
          <w:sz w:val="28"/>
        </w:rPr>
        <w:t xml:space="preserve">
      2) при неудовлетворении требований, вытекающих из уведомления, но не ранее, чем через тридцать дней с момента его отправки залогодателю, составляет уведомление о торгах на заложенное имущество, регистрирует его в органе, где был зарегистрирован договор о залоге, и вручает залогодателю или направляет его залогодателю заказным письмом по адресу, указанному в договоре залога; </w:t>
      </w:r>
    </w:p>
    <w:bookmarkEnd w:id="1578"/>
    <w:bookmarkStart w:name="z1645" w:id="1579"/>
    <w:p>
      <w:pPr>
        <w:spacing w:after="0"/>
        <w:ind w:left="0"/>
        <w:jc w:val="both"/>
      </w:pPr>
      <w:r>
        <w:rPr>
          <w:rFonts w:ascii="Times New Roman"/>
          <w:b w:val="false"/>
          <w:i w:val="false"/>
          <w:color w:val="000000"/>
          <w:sz w:val="28"/>
        </w:rPr>
        <w:t xml:space="preserve">
      3) официально публикует объявление о торгах в местной печати. </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4" w:id="1580"/>
    <w:p>
      <w:pPr>
        <w:spacing w:after="0"/>
        <w:ind w:left="0"/>
        <w:jc w:val="left"/>
      </w:pPr>
      <w:r>
        <w:rPr>
          <w:rFonts w:ascii="Times New Roman"/>
          <w:b/>
          <w:i w:val="false"/>
          <w:color w:val="000000"/>
        </w:rPr>
        <w:t xml:space="preserve"> Статья 321. Досрочное исполнение обязательства, обеспеченного залогом, и обращение взыскания на заложенное имущество</w:t>
      </w:r>
    </w:p>
    <w:bookmarkEnd w:id="1580"/>
    <w:bookmarkStart w:name="z1646" w:id="1581"/>
    <w:p>
      <w:pPr>
        <w:spacing w:after="0"/>
        <w:ind w:left="0"/>
        <w:jc w:val="both"/>
      </w:pPr>
      <w:r>
        <w:rPr>
          <w:rFonts w:ascii="Times New Roman"/>
          <w:b w:val="false"/>
          <w:i w:val="false"/>
          <w:color w:val="000000"/>
          <w:sz w:val="28"/>
        </w:rPr>
        <w:t xml:space="preserve">
      1. Залогодержатель вправе потребовать досрочного исполнения обеспеченного залогом обязательства в случаях: </w:t>
      </w:r>
    </w:p>
    <w:bookmarkEnd w:id="1581"/>
    <w:bookmarkStart w:name="z1647" w:id="1582"/>
    <w:p>
      <w:pPr>
        <w:spacing w:after="0"/>
        <w:ind w:left="0"/>
        <w:jc w:val="both"/>
      </w:pPr>
      <w:r>
        <w:rPr>
          <w:rFonts w:ascii="Times New Roman"/>
          <w:b w:val="false"/>
          <w:i w:val="false"/>
          <w:color w:val="000000"/>
          <w:sz w:val="28"/>
        </w:rPr>
        <w:t xml:space="preserve">
      1) если предмет залога выбыл из владения залогодателя, у которого он был оставлен, не в соответствии с условиями договора о залоге; </w:t>
      </w:r>
    </w:p>
    <w:bookmarkEnd w:id="1582"/>
    <w:bookmarkStart w:name="z1648" w:id="1583"/>
    <w:p>
      <w:pPr>
        <w:spacing w:after="0"/>
        <w:ind w:left="0"/>
        <w:jc w:val="both"/>
      </w:pPr>
      <w:r>
        <w:rPr>
          <w:rFonts w:ascii="Times New Roman"/>
          <w:b w:val="false"/>
          <w:i w:val="false"/>
          <w:color w:val="000000"/>
          <w:sz w:val="28"/>
        </w:rPr>
        <w:t>
      2) нарушения залогодателем правил о замене предмета залога (</w:t>
      </w:r>
      <w:r>
        <w:rPr>
          <w:rFonts w:ascii="Times New Roman"/>
          <w:b w:val="false"/>
          <w:i w:val="false"/>
          <w:color w:val="000000"/>
          <w:sz w:val="28"/>
        </w:rPr>
        <w:t>статья 314</w:t>
      </w:r>
      <w:r>
        <w:rPr>
          <w:rFonts w:ascii="Times New Roman"/>
          <w:b w:val="false"/>
          <w:i w:val="false"/>
          <w:color w:val="000000"/>
          <w:sz w:val="28"/>
        </w:rPr>
        <w:t xml:space="preserve"> настоящего Кодекса); </w:t>
      </w:r>
    </w:p>
    <w:bookmarkEnd w:id="1583"/>
    <w:bookmarkStart w:name="z1649" w:id="1584"/>
    <w:p>
      <w:pPr>
        <w:spacing w:after="0"/>
        <w:ind w:left="0"/>
        <w:jc w:val="both"/>
      </w:pPr>
      <w:r>
        <w:rPr>
          <w:rFonts w:ascii="Times New Roman"/>
          <w:b w:val="false"/>
          <w:i w:val="false"/>
          <w:color w:val="000000"/>
          <w:sz w:val="28"/>
        </w:rPr>
        <w:t>
      3) утраты предмета залога по обстоятельствам, за которые залогодержатель не отвечает (</w:t>
      </w:r>
      <w:r>
        <w:rPr>
          <w:rFonts w:ascii="Times New Roman"/>
          <w:b w:val="false"/>
          <w:i w:val="false"/>
          <w:color w:val="000000"/>
          <w:sz w:val="28"/>
        </w:rPr>
        <w:t>пункт 2</w:t>
      </w:r>
      <w:r>
        <w:rPr>
          <w:rFonts w:ascii="Times New Roman"/>
          <w:b w:val="false"/>
          <w:i w:val="false"/>
          <w:color w:val="000000"/>
          <w:sz w:val="28"/>
        </w:rPr>
        <w:t xml:space="preserve"> статьи 313 настоящего Кодекса), если залогодатель не воспользовался правом, предусмотренным пунктом 2 статьи 314 настоящего Кодекса. </w:t>
      </w:r>
    </w:p>
    <w:bookmarkEnd w:id="1584"/>
    <w:bookmarkStart w:name="z1878" w:id="1585"/>
    <w:p>
      <w:pPr>
        <w:spacing w:after="0"/>
        <w:ind w:left="0"/>
        <w:jc w:val="both"/>
      </w:pPr>
      <w:r>
        <w:rPr>
          <w:rFonts w:ascii="Times New Roman"/>
          <w:b w:val="false"/>
          <w:i w:val="false"/>
          <w:color w:val="000000"/>
          <w:sz w:val="28"/>
        </w:rPr>
        <w:t>
      4) обращения взыскания на предмет залога в целях исполнения обязательств залогодателя по исполнительным документам перед третьими лицами, не имеющими преимущества перед требованием залогодержателя, при отсутствии у залогодателя иного имущества.</w:t>
      </w:r>
    </w:p>
    <w:bookmarkEnd w:id="1585"/>
    <w:bookmarkStart w:name="z1650" w:id="1586"/>
    <w:p>
      <w:pPr>
        <w:spacing w:after="0"/>
        <w:ind w:left="0"/>
        <w:jc w:val="both"/>
      </w:pPr>
      <w:r>
        <w:rPr>
          <w:rFonts w:ascii="Times New Roman"/>
          <w:b w:val="false"/>
          <w:i w:val="false"/>
          <w:color w:val="000000"/>
          <w:sz w:val="28"/>
        </w:rPr>
        <w:t xml:space="preserve">
      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случае: </w:t>
      </w:r>
    </w:p>
    <w:bookmarkEnd w:id="1586"/>
    <w:bookmarkStart w:name="z1651" w:id="1587"/>
    <w:p>
      <w:pPr>
        <w:spacing w:after="0"/>
        <w:ind w:left="0"/>
        <w:jc w:val="both"/>
      </w:pPr>
      <w:r>
        <w:rPr>
          <w:rFonts w:ascii="Times New Roman"/>
          <w:b w:val="false"/>
          <w:i w:val="false"/>
          <w:color w:val="000000"/>
          <w:sz w:val="28"/>
        </w:rPr>
        <w:t xml:space="preserve">
      1) нарушения залогодателем правил о последующем залоге; </w:t>
      </w:r>
    </w:p>
    <w:bookmarkEnd w:id="1587"/>
    <w:bookmarkStart w:name="z1652" w:id="1588"/>
    <w:p>
      <w:pPr>
        <w:spacing w:after="0"/>
        <w:ind w:left="0"/>
        <w:jc w:val="both"/>
      </w:pPr>
      <w:r>
        <w:rPr>
          <w:rFonts w:ascii="Times New Roman"/>
          <w:b w:val="false"/>
          <w:i w:val="false"/>
          <w:color w:val="000000"/>
          <w:sz w:val="28"/>
        </w:rPr>
        <w:t xml:space="preserve">
      2) невыполнения залогодателем обязанностей,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 </w:t>
      </w:r>
    </w:p>
    <w:bookmarkEnd w:id="1588"/>
    <w:bookmarkStart w:name="z1653" w:id="1589"/>
    <w:p>
      <w:pPr>
        <w:spacing w:after="0"/>
        <w:ind w:left="0"/>
        <w:jc w:val="both"/>
      </w:pPr>
      <w:r>
        <w:rPr>
          <w:rFonts w:ascii="Times New Roman"/>
          <w:b w:val="false"/>
          <w:i w:val="false"/>
          <w:color w:val="000000"/>
          <w:sz w:val="28"/>
        </w:rPr>
        <w:t>
      3) нарушения залогодателем правил о распоряжении заложенным имуществом (</w:t>
      </w:r>
      <w:r>
        <w:rPr>
          <w:rFonts w:ascii="Times New Roman"/>
          <w:b w:val="false"/>
          <w:i w:val="false"/>
          <w:color w:val="000000"/>
          <w:sz w:val="28"/>
        </w:rPr>
        <w:t>пункт 2</w:t>
      </w:r>
      <w:r>
        <w:rPr>
          <w:rFonts w:ascii="Times New Roman"/>
          <w:b w:val="false"/>
          <w:i w:val="false"/>
          <w:color w:val="000000"/>
          <w:sz w:val="28"/>
        </w:rPr>
        <w:t xml:space="preserve"> статьи 315 настоящего Кодекса);</w:t>
      </w:r>
    </w:p>
    <w:bookmarkEnd w:id="1589"/>
    <w:bookmarkStart w:name="z252" w:id="1590"/>
    <w:p>
      <w:pPr>
        <w:spacing w:after="0"/>
        <w:ind w:left="0"/>
        <w:jc w:val="both"/>
      </w:pPr>
      <w:r>
        <w:rPr>
          <w:rFonts w:ascii="Times New Roman"/>
          <w:b w:val="false"/>
          <w:i w:val="false"/>
          <w:color w:val="000000"/>
          <w:sz w:val="28"/>
        </w:rPr>
        <w:t>
      4) нарушения залогодателем обязательства, обеспеченного залогом (</w:t>
      </w:r>
      <w:r>
        <w:rPr>
          <w:rFonts w:ascii="Times New Roman"/>
          <w:b w:val="false"/>
          <w:i w:val="false"/>
          <w:color w:val="000000"/>
          <w:sz w:val="28"/>
        </w:rPr>
        <w:t>статьи 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и </w:t>
      </w:r>
      <w:r>
        <w:rPr>
          <w:rFonts w:ascii="Times New Roman"/>
          <w:b w:val="false"/>
          <w:i w:val="false"/>
          <w:color w:val="000000"/>
          <w:sz w:val="28"/>
        </w:rPr>
        <w:t>722</w:t>
      </w:r>
      <w:r>
        <w:rPr>
          <w:rFonts w:ascii="Times New Roman"/>
          <w:b w:val="false"/>
          <w:i w:val="false"/>
          <w:color w:val="000000"/>
          <w:sz w:val="28"/>
        </w:rPr>
        <w:t xml:space="preserve"> настоящего Кодекса, </w:t>
      </w:r>
      <w:r>
        <w:rPr>
          <w:rFonts w:ascii="Times New Roman"/>
          <w:b w:val="false"/>
          <w:i w:val="false"/>
          <w:color w:val="000000"/>
          <w:sz w:val="28"/>
        </w:rPr>
        <w:t>статья 20</w:t>
      </w:r>
      <w:r>
        <w:rPr>
          <w:rFonts w:ascii="Times New Roman"/>
          <w:b w:val="false"/>
          <w:i w:val="false"/>
          <w:color w:val="000000"/>
          <w:sz w:val="28"/>
        </w:rPr>
        <w:t xml:space="preserve"> Закона Республики Казахстан от 23 декабря 1995 года "Об ипотеке недвижимого имущества").</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591"/>
    <w:p>
      <w:pPr>
        <w:spacing w:after="0"/>
        <w:ind w:left="0"/>
        <w:jc w:val="left"/>
      </w:pPr>
      <w:r>
        <w:rPr>
          <w:rFonts w:ascii="Times New Roman"/>
          <w:b/>
          <w:i w:val="false"/>
          <w:color w:val="000000"/>
        </w:rPr>
        <w:t xml:space="preserve"> Статья 322. Прекращение залога</w:t>
      </w:r>
    </w:p>
    <w:bookmarkEnd w:id="1591"/>
    <w:bookmarkStart w:name="z1654" w:id="1592"/>
    <w:p>
      <w:pPr>
        <w:spacing w:after="0"/>
        <w:ind w:left="0"/>
        <w:jc w:val="both"/>
      </w:pPr>
      <w:r>
        <w:rPr>
          <w:rFonts w:ascii="Times New Roman"/>
          <w:b w:val="false"/>
          <w:i w:val="false"/>
          <w:color w:val="000000"/>
          <w:sz w:val="28"/>
        </w:rPr>
        <w:t xml:space="preserve">
      1. Залог прекращается: </w:t>
      </w:r>
    </w:p>
    <w:bookmarkEnd w:id="1592"/>
    <w:bookmarkStart w:name="z1655" w:id="1593"/>
    <w:p>
      <w:pPr>
        <w:spacing w:after="0"/>
        <w:ind w:left="0"/>
        <w:jc w:val="both"/>
      </w:pPr>
      <w:r>
        <w:rPr>
          <w:rFonts w:ascii="Times New Roman"/>
          <w:b w:val="false"/>
          <w:i w:val="false"/>
          <w:color w:val="000000"/>
          <w:sz w:val="28"/>
        </w:rPr>
        <w:t xml:space="preserve">
      1) с прекращением обеспеченного залогом обязательства; </w:t>
      </w:r>
    </w:p>
    <w:bookmarkEnd w:id="1593"/>
    <w:bookmarkStart w:name="z1656" w:id="1594"/>
    <w:p>
      <w:pPr>
        <w:spacing w:after="0"/>
        <w:ind w:left="0"/>
        <w:jc w:val="both"/>
      </w:pPr>
      <w:r>
        <w:rPr>
          <w:rFonts w:ascii="Times New Roman"/>
          <w:b w:val="false"/>
          <w:i w:val="false"/>
          <w:color w:val="000000"/>
          <w:sz w:val="28"/>
        </w:rPr>
        <w:t xml:space="preserve">
      2) по требованию залогодателя при наличии оснований, предусмотренных </w:t>
      </w:r>
      <w:r>
        <w:rPr>
          <w:rFonts w:ascii="Times New Roman"/>
          <w:b w:val="false"/>
          <w:i w:val="false"/>
          <w:color w:val="000000"/>
          <w:sz w:val="28"/>
        </w:rPr>
        <w:t xml:space="preserve">пунктом 3 </w:t>
      </w:r>
      <w:r>
        <w:rPr>
          <w:rFonts w:ascii="Times New Roman"/>
          <w:b w:val="false"/>
          <w:i w:val="false"/>
          <w:color w:val="000000"/>
          <w:sz w:val="28"/>
        </w:rPr>
        <w:t xml:space="preserve">статьи 312 настоящего Кодекса; </w:t>
      </w:r>
    </w:p>
    <w:bookmarkEnd w:id="1594"/>
    <w:bookmarkStart w:name="z1657" w:id="1595"/>
    <w:p>
      <w:pPr>
        <w:spacing w:after="0"/>
        <w:ind w:left="0"/>
        <w:jc w:val="both"/>
      </w:pPr>
      <w:r>
        <w:rPr>
          <w:rFonts w:ascii="Times New Roman"/>
          <w:b w:val="false"/>
          <w:i w:val="false"/>
          <w:color w:val="000000"/>
          <w:sz w:val="28"/>
        </w:rPr>
        <w:t xml:space="preserve">
      3) в случае гибели заложенной вещи или прекращения заложенного права, если залогодатель не воспользовался правом,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314 настоящего Кодекса; </w:t>
      </w:r>
    </w:p>
    <w:bookmarkEnd w:id="1595"/>
    <w:bookmarkStart w:name="z1658" w:id="1596"/>
    <w:p>
      <w:pPr>
        <w:spacing w:after="0"/>
        <w:ind w:left="0"/>
        <w:jc w:val="both"/>
      </w:pPr>
      <w:r>
        <w:rPr>
          <w:rFonts w:ascii="Times New Roman"/>
          <w:b w:val="false"/>
          <w:i w:val="false"/>
          <w:color w:val="000000"/>
          <w:sz w:val="28"/>
        </w:rPr>
        <w:t>
      4) в случае продажи с публичных торгов заложенного имущества, а также в случае, когда его реализация оказалась невозможной (</w:t>
      </w:r>
      <w:r>
        <w:rPr>
          <w:rFonts w:ascii="Times New Roman"/>
          <w:b w:val="false"/>
          <w:i w:val="false"/>
          <w:color w:val="000000"/>
          <w:sz w:val="28"/>
        </w:rPr>
        <w:t>статья 319</w:t>
      </w:r>
      <w:r>
        <w:rPr>
          <w:rFonts w:ascii="Times New Roman"/>
          <w:b w:val="false"/>
          <w:i w:val="false"/>
          <w:color w:val="000000"/>
          <w:sz w:val="28"/>
        </w:rPr>
        <w:t xml:space="preserve"> настоящего Кодекса). </w:t>
      </w:r>
    </w:p>
    <w:bookmarkEnd w:id="1596"/>
    <w:bookmarkStart w:name="z1659" w:id="1597"/>
    <w:p>
      <w:pPr>
        <w:spacing w:after="0"/>
        <w:ind w:left="0"/>
        <w:jc w:val="both"/>
      </w:pPr>
      <w:r>
        <w:rPr>
          <w:rFonts w:ascii="Times New Roman"/>
          <w:b w:val="false"/>
          <w:i w:val="false"/>
          <w:color w:val="000000"/>
          <w:sz w:val="28"/>
        </w:rPr>
        <w:t xml:space="preserve">
      2. О прекращении залога должна быть сделана отметка в реестре, в котором был зарегистрирован договор о залоге. </w:t>
      </w:r>
    </w:p>
    <w:bookmarkEnd w:id="1597"/>
    <w:bookmarkStart w:name="z1660" w:id="1598"/>
    <w:p>
      <w:pPr>
        <w:spacing w:after="0"/>
        <w:ind w:left="0"/>
        <w:jc w:val="both"/>
      </w:pPr>
      <w:r>
        <w:rPr>
          <w:rFonts w:ascii="Times New Roman"/>
          <w:b w:val="false"/>
          <w:i w:val="false"/>
          <w:color w:val="000000"/>
          <w:sz w:val="28"/>
        </w:rPr>
        <w:t xml:space="preserve">
      3. При прекращении залога вследствие исполнения обеспеченного залогом обязательства либо по требованию залогодателя (пункт 3 статьи 312 настоящего Кодекса) залогодержатель, у которого находилось заложенное имущество, обязан немедленно возвратить его залогодателю. </w:t>
      </w:r>
    </w:p>
    <w:bookmarkEnd w:id="1598"/>
    <w:bookmarkStart w:name="z678" w:id="1599"/>
    <w:p>
      <w:pPr>
        <w:spacing w:after="0"/>
        <w:ind w:left="0"/>
        <w:jc w:val="left"/>
      </w:pPr>
      <w:r>
        <w:rPr>
          <w:rFonts w:ascii="Times New Roman"/>
          <w:b/>
          <w:i w:val="false"/>
          <w:color w:val="000000"/>
        </w:rPr>
        <w:t xml:space="preserve"> Статья 323. Сохранение залога при переходе права на заложенное имущество к другому лицу в порядке правопреемства </w:t>
      </w:r>
    </w:p>
    <w:bookmarkEnd w:id="1599"/>
    <w:bookmarkStart w:name="z1661" w:id="1600"/>
    <w:p>
      <w:pPr>
        <w:spacing w:after="0"/>
        <w:ind w:left="0"/>
        <w:jc w:val="both"/>
      </w:pPr>
      <w:r>
        <w:rPr>
          <w:rFonts w:ascii="Times New Roman"/>
          <w:b w:val="false"/>
          <w:i w:val="false"/>
          <w:color w:val="000000"/>
          <w:sz w:val="28"/>
        </w:rPr>
        <w:t xml:space="preserve">
      1. В случае перехода права собственности на заложенное имущество или права хозяйственного ведения им от залогодателя к другому лицу в результате возмездного или безвозмездного отчуждения этого имущества либо в порядке универсального правопреемства право залога сохраняет силу. </w:t>
      </w:r>
    </w:p>
    <w:bookmarkEnd w:id="1600"/>
    <w:bookmarkStart w:name="z1662" w:id="1601"/>
    <w:p>
      <w:pPr>
        <w:spacing w:after="0"/>
        <w:ind w:left="0"/>
        <w:jc w:val="both"/>
      </w:pPr>
      <w:r>
        <w:rPr>
          <w:rFonts w:ascii="Times New Roman"/>
          <w:b w:val="false"/>
          <w:i w:val="false"/>
          <w:color w:val="000000"/>
          <w:sz w:val="28"/>
        </w:rPr>
        <w:t xml:space="preserve">
      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 </w:t>
      </w:r>
    </w:p>
    <w:bookmarkEnd w:id="1601"/>
    <w:bookmarkStart w:name="z1663" w:id="1602"/>
    <w:p>
      <w:pPr>
        <w:spacing w:after="0"/>
        <w:ind w:left="0"/>
        <w:jc w:val="both"/>
      </w:pPr>
      <w:r>
        <w:rPr>
          <w:rFonts w:ascii="Times New Roman"/>
          <w:b w:val="false"/>
          <w:i w:val="false"/>
          <w:color w:val="000000"/>
          <w:sz w:val="28"/>
        </w:rPr>
        <w:t xml:space="preserve">
      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они становятся солидарными залогодателями. </w:t>
      </w:r>
    </w:p>
    <w:bookmarkEnd w:id="1602"/>
    <w:bookmarkStart w:name="z680" w:id="1603"/>
    <w:p>
      <w:pPr>
        <w:spacing w:after="0"/>
        <w:ind w:left="0"/>
        <w:jc w:val="left"/>
      </w:pPr>
      <w:r>
        <w:rPr>
          <w:rFonts w:ascii="Times New Roman"/>
          <w:b/>
          <w:i w:val="false"/>
          <w:color w:val="000000"/>
        </w:rPr>
        <w:t xml:space="preserve"> Статья 324. Последствия принудительного изъятия заложенного имущества </w:t>
      </w:r>
    </w:p>
    <w:bookmarkEnd w:id="1603"/>
    <w:bookmarkStart w:name="z1664" w:id="1604"/>
    <w:p>
      <w:pPr>
        <w:spacing w:after="0"/>
        <w:ind w:left="0"/>
        <w:jc w:val="both"/>
      </w:pPr>
      <w:r>
        <w:rPr>
          <w:rFonts w:ascii="Times New Roman"/>
          <w:b w:val="false"/>
          <w:i w:val="false"/>
          <w:color w:val="000000"/>
          <w:sz w:val="28"/>
        </w:rPr>
        <w:t>
      1. Если право собственности залогодателя на имущество, являющееся предметом залога, прекращается по основаниям и в порядке, установленным законодательными актами, вследствие изъятия (выкупа) для государственных нужд, реквизиции или национализации,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обеспеченного залогом обязательства (</w:t>
      </w:r>
      <w:r>
        <w:rPr>
          <w:rFonts w:ascii="Times New Roman"/>
          <w:b w:val="false"/>
          <w:i w:val="false"/>
          <w:color w:val="000000"/>
          <w:sz w:val="28"/>
        </w:rPr>
        <w:t>пункт 1</w:t>
      </w:r>
      <w:r>
        <w:rPr>
          <w:rFonts w:ascii="Times New Roman"/>
          <w:b w:val="false"/>
          <w:i w:val="false"/>
          <w:color w:val="000000"/>
          <w:sz w:val="28"/>
        </w:rPr>
        <w:t xml:space="preserve"> статьи 321 настоящего Кодекса). </w:t>
      </w:r>
    </w:p>
    <w:bookmarkEnd w:id="1604"/>
    <w:bookmarkStart w:name="z1665" w:id="1605"/>
    <w:p>
      <w:pPr>
        <w:spacing w:after="0"/>
        <w:ind w:left="0"/>
        <w:jc w:val="both"/>
      </w:pPr>
      <w:r>
        <w:rPr>
          <w:rFonts w:ascii="Times New Roman"/>
          <w:b w:val="false"/>
          <w:i w:val="false"/>
          <w:color w:val="000000"/>
          <w:sz w:val="28"/>
        </w:rPr>
        <w:t>
      2. В случаях, когда имущество, являющееся предметом залога, изымается у залогодателя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324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82" w:id="1606"/>
    <w:p>
      <w:pPr>
        <w:spacing w:after="0"/>
        <w:ind w:left="0"/>
        <w:jc w:val="left"/>
      </w:pPr>
      <w:r>
        <w:rPr>
          <w:rFonts w:ascii="Times New Roman"/>
          <w:b/>
          <w:i w:val="false"/>
          <w:color w:val="000000"/>
        </w:rPr>
        <w:t xml:space="preserve"> Статья 325. Уступка прав по договору о залоге</w:t>
      </w:r>
    </w:p>
    <w:bookmarkEnd w:id="1606"/>
    <w:bookmarkStart w:name="z1666" w:id="1607"/>
    <w:p>
      <w:pPr>
        <w:spacing w:after="0"/>
        <w:ind w:left="0"/>
        <w:jc w:val="both"/>
      </w:pPr>
      <w:r>
        <w:rPr>
          <w:rFonts w:ascii="Times New Roman"/>
          <w:b w:val="false"/>
          <w:i w:val="false"/>
          <w:color w:val="000000"/>
          <w:sz w:val="28"/>
        </w:rPr>
        <w:t>
      1. 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607"/>
    <w:bookmarkStart w:name="z1667" w:id="1608"/>
    <w:p>
      <w:pPr>
        <w:spacing w:after="0"/>
        <w:ind w:left="0"/>
        <w:jc w:val="both"/>
      </w:pPr>
      <w:r>
        <w:rPr>
          <w:rFonts w:ascii="Times New Roman"/>
          <w:b w:val="false"/>
          <w:i w:val="false"/>
          <w:color w:val="000000"/>
          <w:sz w:val="28"/>
        </w:rPr>
        <w:t xml:space="preserve">
      2. 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 </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325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4" w:id="1609"/>
    <w:p>
      <w:pPr>
        <w:spacing w:after="0"/>
        <w:ind w:left="0"/>
        <w:jc w:val="left"/>
      </w:pPr>
      <w:r>
        <w:rPr>
          <w:rFonts w:ascii="Times New Roman"/>
          <w:b/>
          <w:i w:val="false"/>
          <w:color w:val="000000"/>
        </w:rPr>
        <w:t xml:space="preserve"> Статья 326. Перевод долга по обязательству, обеспеченному залогом </w:t>
      </w:r>
    </w:p>
    <w:bookmarkEnd w:id="1609"/>
    <w:bookmarkStart w:name="z1669" w:id="1610"/>
    <w:p>
      <w:pPr>
        <w:spacing w:after="0"/>
        <w:ind w:left="0"/>
        <w:jc w:val="both"/>
      </w:pPr>
      <w:r>
        <w:rPr>
          <w:rFonts w:ascii="Times New Roman"/>
          <w:b w:val="false"/>
          <w:i w:val="false"/>
          <w:color w:val="000000"/>
          <w:sz w:val="28"/>
        </w:rPr>
        <w:t xml:space="preserve">
      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 </w:t>
      </w:r>
    </w:p>
    <w:bookmarkEnd w:id="1610"/>
    <w:bookmarkStart w:name="z686" w:id="1611"/>
    <w:p>
      <w:pPr>
        <w:spacing w:after="0"/>
        <w:ind w:left="0"/>
        <w:jc w:val="left"/>
      </w:pPr>
      <w:r>
        <w:rPr>
          <w:rFonts w:ascii="Times New Roman"/>
          <w:b/>
          <w:i w:val="false"/>
          <w:color w:val="000000"/>
        </w:rPr>
        <w:t xml:space="preserve"> Статья 327. Залог товаров в обороте</w:t>
      </w:r>
    </w:p>
    <w:bookmarkEnd w:id="1611"/>
    <w:bookmarkStart w:name="z1670" w:id="1612"/>
    <w:p>
      <w:pPr>
        <w:spacing w:after="0"/>
        <w:ind w:left="0"/>
        <w:jc w:val="both"/>
      </w:pPr>
      <w:r>
        <w:rPr>
          <w:rFonts w:ascii="Times New Roman"/>
          <w:b w:val="false"/>
          <w:i w:val="false"/>
          <w:color w:val="000000"/>
          <w:sz w:val="28"/>
        </w:rPr>
        <w:t>
      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тому подобное).</w:t>
      </w:r>
    </w:p>
    <w:bookmarkEnd w:id="1612"/>
    <w:bookmarkStart w:name="z1672" w:id="1613"/>
    <w:p>
      <w:pPr>
        <w:spacing w:after="0"/>
        <w:ind w:left="0"/>
        <w:jc w:val="both"/>
      </w:pPr>
      <w:r>
        <w:rPr>
          <w:rFonts w:ascii="Times New Roman"/>
          <w:b w:val="false"/>
          <w:i w:val="false"/>
          <w:color w:val="000000"/>
          <w:sz w:val="28"/>
        </w:rPr>
        <w:t xml:space="preserve">
      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 </w:t>
      </w:r>
    </w:p>
    <w:bookmarkEnd w:id="1613"/>
    <w:bookmarkStart w:name="z1673" w:id="1614"/>
    <w:p>
      <w:pPr>
        <w:spacing w:after="0"/>
        <w:ind w:left="0"/>
        <w:jc w:val="both"/>
      </w:pPr>
      <w:r>
        <w:rPr>
          <w:rFonts w:ascii="Times New Roman"/>
          <w:b w:val="false"/>
          <w:i w:val="false"/>
          <w:color w:val="000000"/>
          <w:sz w:val="28"/>
        </w:rPr>
        <w:t>
      3. По соглашению сторон договором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bookmarkEnd w:id="1614"/>
    <w:p>
      <w:pPr>
        <w:spacing w:after="0"/>
        <w:ind w:left="0"/>
        <w:jc w:val="both"/>
      </w:pPr>
      <w:r>
        <w:rPr>
          <w:rFonts w:ascii="Times New Roman"/>
          <w:b w:val="false"/>
          <w:i w:val="false"/>
          <w:color w:val="000000"/>
          <w:sz w:val="28"/>
        </w:rPr>
        <w:t>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bookmarkStart w:name="z1674" w:id="1615"/>
    <w:p>
      <w:pPr>
        <w:spacing w:after="0"/>
        <w:ind w:left="0"/>
        <w:jc w:val="both"/>
      </w:pPr>
      <w:r>
        <w:rPr>
          <w:rFonts w:ascii="Times New Roman"/>
          <w:b w:val="false"/>
          <w:i w:val="false"/>
          <w:color w:val="000000"/>
          <w:sz w:val="28"/>
        </w:rPr>
        <w:t>
      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616"/>
    <w:p>
      <w:pPr>
        <w:spacing w:after="0"/>
        <w:ind w:left="0"/>
        <w:jc w:val="left"/>
      </w:pPr>
      <w:r>
        <w:rPr>
          <w:rFonts w:ascii="Times New Roman"/>
          <w:b/>
          <w:i w:val="false"/>
          <w:color w:val="000000"/>
        </w:rPr>
        <w:t xml:space="preserve"> Статья 328. Залог вещей в ломбарде</w:t>
      </w:r>
    </w:p>
    <w:bookmarkEnd w:id="1616"/>
    <w:bookmarkStart w:name="z1675" w:id="1617"/>
    <w:p>
      <w:pPr>
        <w:spacing w:after="0"/>
        <w:ind w:left="0"/>
        <w:jc w:val="both"/>
      </w:pPr>
      <w:r>
        <w:rPr>
          <w:rFonts w:ascii="Times New Roman"/>
          <w:b w:val="false"/>
          <w:i w:val="false"/>
          <w:color w:val="000000"/>
          <w:sz w:val="28"/>
        </w:rPr>
        <w:t>
      1. Принятие от граждан в залог движимого имущества,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законодательством Республики Казахстан о микрофинансовой деятельности.</w:t>
      </w:r>
    </w:p>
    <w:bookmarkEnd w:id="1617"/>
    <w:bookmarkStart w:name="z1678" w:id="1618"/>
    <w:p>
      <w:pPr>
        <w:spacing w:after="0"/>
        <w:ind w:left="0"/>
        <w:jc w:val="both"/>
      </w:pPr>
      <w:r>
        <w:rPr>
          <w:rFonts w:ascii="Times New Roman"/>
          <w:b w:val="false"/>
          <w:i w:val="false"/>
          <w:color w:val="000000"/>
          <w:sz w:val="28"/>
        </w:rPr>
        <w:t>
      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Страхование залогового имущества осуществляется за счет ломбарда.</w:t>
      </w:r>
    </w:p>
    <w:bookmarkEnd w:id="1618"/>
    <w:p>
      <w:pPr>
        <w:spacing w:after="0"/>
        <w:ind w:left="0"/>
        <w:jc w:val="both"/>
      </w:pPr>
      <w:r>
        <w:rPr>
          <w:rFonts w:ascii="Times New Roman"/>
          <w:b w:val="false"/>
          <w:i w:val="false"/>
          <w:color w:val="000000"/>
          <w:sz w:val="28"/>
        </w:rPr>
        <w:t>
      2-1. Договор о залоге вещей в ломбарде прекращается в связи с реализацией предмета залога или переходом такого имущества в собственность залогодержателя.</w:t>
      </w:r>
    </w:p>
    <w:p>
      <w:pPr>
        <w:spacing w:after="0"/>
        <w:ind w:left="0"/>
        <w:jc w:val="both"/>
      </w:pPr>
      <w:r>
        <w:rPr>
          <w:rFonts w:ascii="Times New Roman"/>
          <w:b w:val="false"/>
          <w:i w:val="false"/>
          <w:color w:val="000000"/>
          <w:sz w:val="28"/>
        </w:rPr>
        <w:t>
      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Start w:name="z8345" w:id="1619"/>
    <w:p>
      <w:pPr>
        <w:spacing w:after="0"/>
        <w:ind w:left="0"/>
        <w:jc w:val="both"/>
      </w:pPr>
      <w:r>
        <w:rPr>
          <w:rFonts w:ascii="Times New Roman"/>
          <w:b w:val="false"/>
          <w:i w:val="false"/>
          <w:color w:val="000000"/>
          <w:sz w:val="28"/>
        </w:rPr>
        <w:t>
      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bookmarkEnd w:id="1619"/>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в порядке, установленном Законом Республики Казахстан "О микрофинансовой деятельности".</w:t>
      </w:r>
    </w:p>
    <w:bookmarkStart w:name="z1679" w:id="1620"/>
    <w:p>
      <w:pPr>
        <w:spacing w:after="0"/>
        <w:ind w:left="0"/>
        <w:jc w:val="both"/>
      </w:pPr>
      <w:r>
        <w:rPr>
          <w:rFonts w:ascii="Times New Roman"/>
          <w:b w:val="false"/>
          <w:i w:val="false"/>
          <w:color w:val="000000"/>
          <w:sz w:val="28"/>
        </w:rPr>
        <w:t xml:space="preserve">
      3. Ломбард не вправе пользоваться и распоряжаться заложенными вещами. </w:t>
      </w:r>
    </w:p>
    <w:bookmarkEnd w:id="1620"/>
    <w:bookmarkStart w:name="z1680" w:id="1621"/>
    <w:p>
      <w:pPr>
        <w:spacing w:after="0"/>
        <w:ind w:left="0"/>
        <w:jc w:val="both"/>
      </w:pPr>
      <w:r>
        <w:rPr>
          <w:rFonts w:ascii="Times New Roman"/>
          <w:b w:val="false"/>
          <w:i w:val="false"/>
          <w:color w:val="000000"/>
          <w:sz w:val="28"/>
        </w:rPr>
        <w:t xml:space="preserve">
      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89" w:id="1622"/>
    <w:p>
      <w:pPr>
        <w:spacing w:after="0"/>
        <w:ind w:left="0"/>
        <w:jc w:val="both"/>
      </w:pPr>
      <w:r>
        <w:rPr>
          <w:rFonts w:ascii="Times New Roman"/>
          <w:b w:val="false"/>
          <w:i w:val="false"/>
          <w:color w:val="000000"/>
          <w:sz w:val="28"/>
        </w:rPr>
        <w:t>
      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328 в редакции Закона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20.04.2016);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692" w:id="1623"/>
    <w:p>
      <w:pPr>
        <w:spacing w:after="0"/>
        <w:ind w:left="0"/>
        <w:jc w:val="left"/>
      </w:pPr>
      <w:r>
        <w:rPr>
          <w:rFonts w:ascii="Times New Roman"/>
          <w:b/>
          <w:i w:val="false"/>
          <w:color w:val="000000"/>
        </w:rPr>
        <w:t xml:space="preserve"> Параграф 4. ГАРАНТИЯ И ПОРУЧИТЕЛЬСТВО</w:t>
      </w:r>
    </w:p>
    <w:bookmarkEnd w:id="1623"/>
    <w:p>
      <w:pPr>
        <w:spacing w:after="0"/>
        <w:ind w:left="0"/>
        <w:jc w:val="both"/>
      </w:pPr>
      <w:r>
        <w:rPr>
          <w:rFonts w:ascii="Times New Roman"/>
          <w:b w:val="false"/>
          <w:i w:val="false"/>
          <w:color w:val="ff0000"/>
          <w:sz w:val="28"/>
        </w:rPr>
        <w:t xml:space="preserve">
      Сноска. Параграф 4 в редакции Закона РК от 11.07.1997 </w:t>
      </w:r>
      <w:r>
        <w:rPr>
          <w:rFonts w:ascii="Times New Roman"/>
          <w:b w:val="false"/>
          <w:i w:val="false"/>
          <w:color w:val="ff0000"/>
          <w:sz w:val="28"/>
        </w:rPr>
        <w:t>№ 154</w:t>
      </w:r>
      <w:r>
        <w:rPr>
          <w:rFonts w:ascii="Times New Roman"/>
          <w:b w:val="false"/>
          <w:i w:val="false"/>
          <w:color w:val="ff0000"/>
          <w:sz w:val="28"/>
        </w:rPr>
        <w:t>.</w:t>
      </w:r>
    </w:p>
    <w:bookmarkStart w:name="z694" w:id="1624"/>
    <w:p>
      <w:pPr>
        <w:spacing w:after="0"/>
        <w:ind w:left="0"/>
        <w:jc w:val="left"/>
      </w:pPr>
      <w:r>
        <w:rPr>
          <w:rFonts w:ascii="Times New Roman"/>
          <w:b/>
          <w:i w:val="false"/>
          <w:color w:val="000000"/>
        </w:rPr>
        <w:t xml:space="preserve"> Статья 329. Гарантия </w:t>
      </w:r>
    </w:p>
    <w:bookmarkEnd w:id="1624"/>
    <w:bookmarkStart w:name="z1690" w:id="1625"/>
    <w:p>
      <w:pPr>
        <w:spacing w:after="0"/>
        <w:ind w:left="0"/>
        <w:jc w:val="both"/>
      </w:pPr>
      <w:r>
        <w:rPr>
          <w:rFonts w:ascii="Times New Roman"/>
          <w:b w:val="false"/>
          <w:i w:val="false"/>
          <w:color w:val="000000"/>
          <w:sz w:val="28"/>
        </w:rPr>
        <w:t xml:space="preserve">
      1.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w:t>
      </w:r>
    </w:p>
    <w:bookmarkEnd w:id="1625"/>
    <w:bookmarkStart w:name="z1691" w:id="1626"/>
    <w:p>
      <w:pPr>
        <w:spacing w:after="0"/>
        <w:ind w:left="0"/>
        <w:jc w:val="both"/>
      </w:pPr>
      <w:r>
        <w:rPr>
          <w:rFonts w:ascii="Times New Roman"/>
          <w:b w:val="false"/>
          <w:i w:val="false"/>
          <w:color w:val="000000"/>
          <w:sz w:val="28"/>
        </w:rPr>
        <w:t xml:space="preserve">
      2. Лица, совместно давшие гарантию, отвечают перед кредитором солидарно, если иное не установлено договором гарантии. </w:t>
      </w:r>
    </w:p>
    <w:bookmarkEnd w:id="1626"/>
    <w:p>
      <w:pPr>
        <w:spacing w:after="0"/>
        <w:ind w:left="0"/>
        <w:jc w:val="both"/>
      </w:pPr>
      <w:r>
        <w:rPr>
          <w:rFonts w:ascii="Times New Roman"/>
          <w:b w:val="false"/>
          <w:i w:val="false"/>
          <w:color w:val="000000"/>
          <w:sz w:val="28"/>
        </w:rPr>
        <w:t xml:space="preserve">
      3. Договор гарантии может быть заключен также для обеспечения обязательства, которое возникнет в будущем. </w:t>
      </w:r>
    </w:p>
    <w:bookmarkStart w:name="z696" w:id="1627"/>
    <w:p>
      <w:pPr>
        <w:spacing w:after="0"/>
        <w:ind w:left="0"/>
        <w:jc w:val="left"/>
      </w:pPr>
      <w:r>
        <w:rPr>
          <w:rFonts w:ascii="Times New Roman"/>
          <w:b/>
          <w:i w:val="false"/>
          <w:color w:val="000000"/>
        </w:rPr>
        <w:t xml:space="preserve"> Статья 330. Поручительство </w:t>
      </w:r>
    </w:p>
    <w:bookmarkEnd w:id="1627"/>
    <w:p>
      <w:pPr>
        <w:spacing w:after="0"/>
        <w:ind w:left="0"/>
        <w:jc w:val="both"/>
      </w:pPr>
      <w:r>
        <w:rPr>
          <w:rFonts w:ascii="Times New Roman"/>
          <w:b w:val="false"/>
          <w:i w:val="false"/>
          <w:color w:val="000000"/>
          <w:sz w:val="28"/>
        </w:rPr>
        <w:t xml:space="preserve">
      В силу поручительства поручитель обязуется перед кредитором другого лица (должника) отвечать за исполнение обязательства этого лица полностью или частично субсидиарно. </w:t>
      </w:r>
    </w:p>
    <w:bookmarkStart w:name="z698" w:id="1628"/>
    <w:p>
      <w:pPr>
        <w:spacing w:after="0"/>
        <w:ind w:left="0"/>
        <w:jc w:val="left"/>
      </w:pPr>
      <w:r>
        <w:rPr>
          <w:rFonts w:ascii="Times New Roman"/>
          <w:b/>
          <w:i w:val="false"/>
          <w:color w:val="000000"/>
        </w:rPr>
        <w:t xml:space="preserve"> Статья 331. Основания и форма гарантии и поручительства </w:t>
      </w:r>
    </w:p>
    <w:bookmarkEnd w:id="1628"/>
    <w:bookmarkStart w:name="z1692" w:id="1629"/>
    <w:p>
      <w:pPr>
        <w:spacing w:after="0"/>
        <w:ind w:left="0"/>
        <w:jc w:val="both"/>
      </w:pPr>
      <w:r>
        <w:rPr>
          <w:rFonts w:ascii="Times New Roman"/>
          <w:b w:val="false"/>
          <w:i w:val="false"/>
          <w:color w:val="000000"/>
          <w:sz w:val="28"/>
        </w:rPr>
        <w:t xml:space="preserve">
      1. Гарантия и поручительство возникают на основании договоров поручительства или гарантии. Применение гарантии может быть установлено законодательством. </w:t>
      </w:r>
    </w:p>
    <w:bookmarkEnd w:id="1629"/>
    <w:bookmarkStart w:name="z1693" w:id="1630"/>
    <w:p>
      <w:pPr>
        <w:spacing w:after="0"/>
        <w:ind w:left="0"/>
        <w:jc w:val="both"/>
      </w:pPr>
      <w:r>
        <w:rPr>
          <w:rFonts w:ascii="Times New Roman"/>
          <w:b w:val="false"/>
          <w:i w:val="false"/>
          <w:color w:val="000000"/>
          <w:sz w:val="28"/>
        </w:rPr>
        <w:t>
      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p>
    <w:bookmarkEnd w:id="1630"/>
    <w:bookmarkStart w:name="z1694" w:id="1631"/>
    <w:p>
      <w:pPr>
        <w:spacing w:after="0"/>
        <w:ind w:left="0"/>
        <w:jc w:val="both"/>
      </w:pPr>
      <w:r>
        <w:rPr>
          <w:rFonts w:ascii="Times New Roman"/>
          <w:b w:val="false"/>
          <w:i w:val="false"/>
          <w:color w:val="000000"/>
          <w:sz w:val="28"/>
        </w:rPr>
        <w:t xml:space="preserve">
      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 </w:t>
      </w:r>
    </w:p>
    <w:bookmarkEnd w:id="1631"/>
    <w:bookmarkStart w:name="z1695" w:id="1632"/>
    <w:p>
      <w:pPr>
        <w:spacing w:after="0"/>
        <w:ind w:left="0"/>
        <w:jc w:val="both"/>
      </w:pPr>
      <w:r>
        <w:rPr>
          <w:rFonts w:ascii="Times New Roman"/>
          <w:b w:val="false"/>
          <w:i w:val="false"/>
          <w:color w:val="000000"/>
          <w:sz w:val="28"/>
        </w:rPr>
        <w:t xml:space="preserve">
      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нормативных правовых актов уполномоченного органа, регулирующих порядок проведения указанных операций. </w:t>
      </w:r>
    </w:p>
    <w:bookmarkEnd w:id="1632"/>
    <w:bookmarkStart w:name="z1696" w:id="1633"/>
    <w:p>
      <w:pPr>
        <w:spacing w:after="0"/>
        <w:ind w:left="0"/>
        <w:jc w:val="both"/>
      </w:pPr>
      <w:r>
        <w:rPr>
          <w:rFonts w:ascii="Times New Roman"/>
          <w:b w:val="false"/>
          <w:i w:val="false"/>
          <w:color w:val="000000"/>
          <w:sz w:val="28"/>
        </w:rPr>
        <w:t xml:space="preserve">
      Выдача банками второго уровня банковских гарантий и поручительств без соблюдения норм настоящего Кодекса и учета требований нормативных правовых актов уполномоченного органа влечет их недействительность. </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02.03.2001 № </w:t>
      </w:r>
      <w:r>
        <w:rPr>
          <w:rFonts w:ascii="Times New Roman"/>
          <w:b w:val="false"/>
          <w:i w:val="false"/>
          <w:color w:val="000000"/>
          <w:sz w:val="28"/>
        </w:rPr>
        <w:t>162</w:t>
      </w:r>
      <w:r>
        <w:rPr>
          <w:rFonts w:ascii="Times New Roman"/>
          <w:b w:val="false"/>
          <w:i w:val="false"/>
          <w:color w:val="ff0000"/>
          <w:sz w:val="28"/>
        </w:rPr>
        <w:t xml:space="preserve">;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634"/>
    <w:p>
      <w:pPr>
        <w:spacing w:after="0"/>
        <w:ind w:left="0"/>
        <w:jc w:val="left"/>
      </w:pPr>
      <w:r>
        <w:rPr>
          <w:rFonts w:ascii="Times New Roman"/>
          <w:b/>
          <w:i w:val="false"/>
          <w:color w:val="000000"/>
        </w:rPr>
        <w:t xml:space="preserve"> Статья 332. Ответственность гаранта и поручителя</w:t>
      </w:r>
    </w:p>
    <w:bookmarkEnd w:id="1634"/>
    <w:bookmarkStart w:name="z1697" w:id="1635"/>
    <w:p>
      <w:pPr>
        <w:spacing w:after="0"/>
        <w:ind w:left="0"/>
        <w:jc w:val="both"/>
      </w:pPr>
      <w:r>
        <w:rPr>
          <w:rFonts w:ascii="Times New Roman"/>
          <w:b w:val="false"/>
          <w:i w:val="false"/>
          <w:color w:val="000000"/>
          <w:sz w:val="28"/>
        </w:rPr>
        <w:t xml:space="preserve">
      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 </w:t>
      </w:r>
    </w:p>
    <w:bookmarkEnd w:id="1635"/>
    <w:bookmarkStart w:name="z1698" w:id="1636"/>
    <w:p>
      <w:pPr>
        <w:spacing w:after="0"/>
        <w:ind w:left="0"/>
        <w:jc w:val="both"/>
      </w:pPr>
      <w:r>
        <w:rPr>
          <w:rFonts w:ascii="Times New Roman"/>
          <w:b w:val="false"/>
          <w:i w:val="false"/>
          <w:color w:val="000000"/>
          <w:sz w:val="28"/>
        </w:rPr>
        <w:t xml:space="preserve">
      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bookmarkEnd w:id="1636"/>
    <w:bookmarkStart w:name="z1699" w:id="1637"/>
    <w:p>
      <w:pPr>
        <w:spacing w:after="0"/>
        <w:ind w:left="0"/>
        <w:jc w:val="both"/>
      </w:pPr>
      <w:r>
        <w:rPr>
          <w:rFonts w:ascii="Times New Roman"/>
          <w:b w:val="false"/>
          <w:i w:val="false"/>
          <w:color w:val="000000"/>
          <w:sz w:val="28"/>
        </w:rPr>
        <w:t xml:space="preserve">
      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 </w:t>
      </w:r>
    </w:p>
    <w:bookmarkEnd w:id="1637"/>
    <w:bookmarkStart w:name="z702" w:id="1638"/>
    <w:p>
      <w:pPr>
        <w:spacing w:after="0"/>
        <w:ind w:left="0"/>
        <w:jc w:val="left"/>
      </w:pPr>
      <w:r>
        <w:rPr>
          <w:rFonts w:ascii="Times New Roman"/>
          <w:b/>
          <w:i w:val="false"/>
          <w:color w:val="000000"/>
        </w:rPr>
        <w:t xml:space="preserve"> Статья 333. Права и обязанности гаранта в случае предъявления к нему требования кредитором </w:t>
      </w:r>
    </w:p>
    <w:bookmarkEnd w:id="1638"/>
    <w:bookmarkStart w:name="z1700" w:id="1639"/>
    <w:p>
      <w:pPr>
        <w:spacing w:after="0"/>
        <w:ind w:left="0"/>
        <w:jc w:val="both"/>
      </w:pPr>
      <w:r>
        <w:rPr>
          <w:rFonts w:ascii="Times New Roman"/>
          <w:b w:val="false"/>
          <w:i w:val="false"/>
          <w:color w:val="000000"/>
          <w:sz w:val="28"/>
        </w:rPr>
        <w:t xml:space="preserve">
      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 которые он имел против кредитора. </w:t>
      </w:r>
    </w:p>
    <w:bookmarkEnd w:id="1639"/>
    <w:bookmarkStart w:name="z1701" w:id="1640"/>
    <w:p>
      <w:pPr>
        <w:spacing w:after="0"/>
        <w:ind w:left="0"/>
        <w:jc w:val="both"/>
      </w:pPr>
      <w:r>
        <w:rPr>
          <w:rFonts w:ascii="Times New Roman"/>
          <w:b w:val="false"/>
          <w:i w:val="false"/>
          <w:color w:val="000000"/>
          <w:sz w:val="28"/>
        </w:rPr>
        <w:t xml:space="preserve">
      2. Гарант вправе выдвигать против требования кредитора возражения, которые мог бы представить должник, если иное не вытекает из договора гарантии. Гарант не теряет право на эти возражения даже в том случае, если должник от них отказался или признал свой долг. </w:t>
      </w:r>
    </w:p>
    <w:bookmarkEnd w:id="1640"/>
    <w:bookmarkStart w:name="z704" w:id="1641"/>
    <w:p>
      <w:pPr>
        <w:spacing w:after="0"/>
        <w:ind w:left="0"/>
        <w:jc w:val="left"/>
      </w:pPr>
      <w:r>
        <w:rPr>
          <w:rFonts w:ascii="Times New Roman"/>
          <w:b/>
          <w:i w:val="false"/>
          <w:color w:val="000000"/>
        </w:rPr>
        <w:t xml:space="preserve"> Статья 334. Права гаранта и поручителя, исполнивших обязательство </w:t>
      </w:r>
    </w:p>
    <w:bookmarkEnd w:id="1641"/>
    <w:bookmarkStart w:name="z1702" w:id="1642"/>
    <w:p>
      <w:pPr>
        <w:spacing w:after="0"/>
        <w:ind w:left="0"/>
        <w:jc w:val="both"/>
      </w:pPr>
      <w:r>
        <w:rPr>
          <w:rFonts w:ascii="Times New Roman"/>
          <w:b w:val="false"/>
          <w:i w:val="false"/>
          <w:color w:val="000000"/>
          <w:sz w:val="28"/>
        </w:rPr>
        <w:t xml:space="preserve">
      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возмещение иных убытков, понесенных в связи с ответственностью за должника. </w:t>
      </w:r>
    </w:p>
    <w:bookmarkEnd w:id="1642"/>
    <w:bookmarkStart w:name="z1703" w:id="1643"/>
    <w:p>
      <w:pPr>
        <w:spacing w:after="0"/>
        <w:ind w:left="0"/>
        <w:jc w:val="both"/>
      </w:pPr>
      <w:r>
        <w:rPr>
          <w:rFonts w:ascii="Times New Roman"/>
          <w:b w:val="false"/>
          <w:i w:val="false"/>
          <w:color w:val="000000"/>
          <w:sz w:val="28"/>
        </w:rPr>
        <w:t xml:space="preserve">
      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 </w:t>
      </w:r>
    </w:p>
    <w:bookmarkEnd w:id="1643"/>
    <w:bookmarkStart w:name="z1704" w:id="1644"/>
    <w:p>
      <w:pPr>
        <w:spacing w:after="0"/>
        <w:ind w:left="0"/>
        <w:jc w:val="both"/>
      </w:pPr>
      <w:r>
        <w:rPr>
          <w:rFonts w:ascii="Times New Roman"/>
          <w:b w:val="false"/>
          <w:i w:val="false"/>
          <w:color w:val="000000"/>
          <w:sz w:val="28"/>
        </w:rPr>
        <w:t xml:space="preserve">
      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ними. </w:t>
      </w:r>
    </w:p>
    <w:bookmarkEnd w:id="1644"/>
    <w:bookmarkStart w:name="z1705" w:id="1645"/>
    <w:p>
      <w:pPr>
        <w:spacing w:after="0"/>
        <w:ind w:left="0"/>
        <w:jc w:val="both"/>
      </w:pPr>
      <w:r>
        <w:rPr>
          <w:rFonts w:ascii="Times New Roman"/>
          <w:b w:val="false"/>
          <w:i w:val="false"/>
          <w:color w:val="000000"/>
          <w:sz w:val="28"/>
        </w:rPr>
        <w:t xml:space="preserve">
      4. Поручитель приобретает те же права в части, в которой он исполнил обязательство должника перед кредитором. </w:t>
      </w:r>
    </w:p>
    <w:bookmarkEnd w:id="1645"/>
    <w:bookmarkStart w:name="z706" w:id="1646"/>
    <w:p>
      <w:pPr>
        <w:spacing w:after="0"/>
        <w:ind w:left="0"/>
        <w:jc w:val="left"/>
      </w:pPr>
      <w:r>
        <w:rPr>
          <w:rFonts w:ascii="Times New Roman"/>
          <w:b/>
          <w:i w:val="false"/>
          <w:color w:val="000000"/>
        </w:rPr>
        <w:t xml:space="preserve"> Статья 335. Извещение гаранта и поручителя об исполнении обязательства должником </w:t>
      </w:r>
    </w:p>
    <w:bookmarkEnd w:id="1646"/>
    <w:p>
      <w:pPr>
        <w:spacing w:after="0"/>
        <w:ind w:left="0"/>
        <w:jc w:val="both"/>
      </w:pPr>
      <w:r>
        <w:rPr>
          <w:rFonts w:ascii="Times New Roman"/>
          <w:b w:val="false"/>
          <w:i w:val="false"/>
          <w:color w:val="000000"/>
          <w:sz w:val="28"/>
        </w:rPr>
        <w:t xml:space="preserve">
      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 </w:t>
      </w:r>
    </w:p>
    <w:bookmarkStart w:name="z708" w:id="1647"/>
    <w:p>
      <w:pPr>
        <w:spacing w:after="0"/>
        <w:ind w:left="0"/>
        <w:jc w:val="left"/>
      </w:pPr>
      <w:r>
        <w:rPr>
          <w:rFonts w:ascii="Times New Roman"/>
          <w:b/>
          <w:i w:val="false"/>
          <w:color w:val="000000"/>
        </w:rPr>
        <w:t xml:space="preserve"> Статья 336. Прекращение гарантии и поручительства </w:t>
      </w:r>
    </w:p>
    <w:bookmarkEnd w:id="1647"/>
    <w:bookmarkStart w:name="z1706" w:id="1648"/>
    <w:p>
      <w:pPr>
        <w:spacing w:after="0"/>
        <w:ind w:left="0"/>
        <w:jc w:val="both"/>
      </w:pPr>
      <w:r>
        <w:rPr>
          <w:rFonts w:ascii="Times New Roman"/>
          <w:b w:val="false"/>
          <w:i w:val="false"/>
          <w:color w:val="000000"/>
          <w:sz w:val="28"/>
        </w:rPr>
        <w:t>
      1.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w:t>
      </w:r>
    </w:p>
    <w:bookmarkEnd w:id="1648"/>
    <w:bookmarkStart w:name="z1707" w:id="1649"/>
    <w:p>
      <w:pPr>
        <w:spacing w:after="0"/>
        <w:ind w:left="0"/>
        <w:jc w:val="both"/>
      </w:pPr>
      <w:r>
        <w:rPr>
          <w:rFonts w:ascii="Times New Roman"/>
          <w:b w:val="false"/>
          <w:i w:val="false"/>
          <w:color w:val="000000"/>
          <w:sz w:val="28"/>
        </w:rPr>
        <w:t xml:space="preserve">
      2. Гарантия и поручительство прекращаются с переводом на другое лицо долга по обеспеченному гарантией или поручительством обязательству, если гарант или поручитель не дали кредитору согласия отвечать за нового должника. </w:t>
      </w:r>
    </w:p>
    <w:bookmarkEnd w:id="1649"/>
    <w:bookmarkStart w:name="z1708" w:id="1650"/>
    <w:p>
      <w:pPr>
        <w:spacing w:after="0"/>
        <w:ind w:left="0"/>
        <w:jc w:val="both"/>
      </w:pPr>
      <w:r>
        <w:rPr>
          <w:rFonts w:ascii="Times New Roman"/>
          <w:b w:val="false"/>
          <w:i w:val="false"/>
          <w:color w:val="000000"/>
          <w:sz w:val="28"/>
        </w:rPr>
        <w:t xml:space="preserve">
      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 </w:t>
      </w:r>
    </w:p>
    <w:bookmarkEnd w:id="1650"/>
    <w:bookmarkStart w:name="z1709" w:id="1651"/>
    <w:p>
      <w:pPr>
        <w:spacing w:after="0"/>
        <w:ind w:left="0"/>
        <w:jc w:val="both"/>
      </w:pPr>
      <w:r>
        <w:rPr>
          <w:rFonts w:ascii="Times New Roman"/>
          <w:b w:val="false"/>
          <w:i w:val="false"/>
          <w:color w:val="000000"/>
          <w:sz w:val="28"/>
        </w:rPr>
        <w:t xml:space="preserve">
      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или поручительства, если иное не предусмотрено законодательными актами. </w:t>
      </w:r>
    </w:p>
    <w:bookmarkEnd w:id="1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1652"/>
    <w:p>
      <w:pPr>
        <w:spacing w:after="0"/>
        <w:ind w:left="0"/>
        <w:jc w:val="left"/>
      </w:pPr>
      <w:r>
        <w:rPr>
          <w:rFonts w:ascii="Times New Roman"/>
          <w:b/>
          <w:i w:val="false"/>
          <w:color w:val="000000"/>
        </w:rPr>
        <w:t xml:space="preserve"> Параграф 5. Задаток</w:t>
      </w:r>
    </w:p>
    <w:bookmarkEnd w:id="1652"/>
    <w:bookmarkStart w:name="z711" w:id="1653"/>
    <w:p>
      <w:pPr>
        <w:spacing w:after="0"/>
        <w:ind w:left="0"/>
        <w:jc w:val="left"/>
      </w:pPr>
      <w:r>
        <w:rPr>
          <w:rFonts w:ascii="Times New Roman"/>
          <w:b/>
          <w:i w:val="false"/>
          <w:color w:val="000000"/>
        </w:rPr>
        <w:t xml:space="preserve"> Статья 337. Понятие задатка. Форма соглашения о задатке </w:t>
      </w:r>
    </w:p>
    <w:bookmarkEnd w:id="1653"/>
    <w:bookmarkStart w:name="z1710" w:id="1654"/>
    <w:p>
      <w:pPr>
        <w:spacing w:after="0"/>
        <w:ind w:left="0"/>
        <w:jc w:val="both"/>
      </w:pPr>
      <w:r>
        <w:rPr>
          <w:rFonts w:ascii="Times New Roman"/>
          <w:b w:val="false"/>
          <w:i w:val="false"/>
          <w:color w:val="000000"/>
          <w:sz w:val="28"/>
        </w:rPr>
        <w:t xml:space="preserve">
      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 </w:t>
      </w:r>
    </w:p>
    <w:bookmarkEnd w:id="1654"/>
    <w:bookmarkStart w:name="z1711" w:id="1655"/>
    <w:p>
      <w:pPr>
        <w:spacing w:after="0"/>
        <w:ind w:left="0"/>
        <w:jc w:val="both"/>
      </w:pPr>
      <w:r>
        <w:rPr>
          <w:rFonts w:ascii="Times New Roman"/>
          <w:b w:val="false"/>
          <w:i w:val="false"/>
          <w:color w:val="000000"/>
          <w:sz w:val="28"/>
        </w:rPr>
        <w:t>
      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ничтожность соглашения о задатке.</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13" w:id="1656"/>
    <w:p>
      <w:pPr>
        <w:spacing w:after="0"/>
        <w:ind w:left="0"/>
        <w:jc w:val="left"/>
      </w:pPr>
      <w:r>
        <w:rPr>
          <w:rFonts w:ascii="Times New Roman"/>
          <w:b/>
          <w:i w:val="false"/>
          <w:color w:val="000000"/>
        </w:rPr>
        <w:t xml:space="preserve"> Статья 338. Последствия прекращения и неисполнения обязательства, обеспеченного задатком </w:t>
      </w:r>
    </w:p>
    <w:bookmarkEnd w:id="1656"/>
    <w:bookmarkStart w:name="z1712" w:id="1657"/>
    <w:p>
      <w:pPr>
        <w:spacing w:after="0"/>
        <w:ind w:left="0"/>
        <w:jc w:val="both"/>
      </w:pPr>
      <w:r>
        <w:rPr>
          <w:rFonts w:ascii="Times New Roman"/>
          <w:b w:val="false"/>
          <w:i w:val="false"/>
          <w:color w:val="000000"/>
          <w:sz w:val="28"/>
        </w:rPr>
        <w:t xml:space="preserve">
      1. При прекращении обязательства до начала его исполнения по соглашению сторон либо вследствие невозможности исполнения, наступившей без их вины, задаток должен быть возвращен. </w:t>
      </w:r>
    </w:p>
    <w:bookmarkEnd w:id="1657"/>
    <w:bookmarkStart w:name="z1713" w:id="1658"/>
    <w:p>
      <w:pPr>
        <w:spacing w:after="0"/>
        <w:ind w:left="0"/>
        <w:jc w:val="both"/>
      </w:pPr>
      <w:r>
        <w:rPr>
          <w:rFonts w:ascii="Times New Roman"/>
          <w:b w:val="false"/>
          <w:i w:val="false"/>
          <w:color w:val="000000"/>
          <w:sz w:val="28"/>
        </w:rPr>
        <w:t xml:space="preserve">
      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 </w:t>
      </w:r>
    </w:p>
    <w:bookmarkEnd w:id="1658"/>
    <w:bookmarkStart w:name="z8262" w:id="1659"/>
    <w:p>
      <w:pPr>
        <w:spacing w:after="0"/>
        <w:ind w:left="0"/>
        <w:jc w:val="left"/>
      </w:pPr>
      <w:r>
        <w:rPr>
          <w:rFonts w:ascii="Times New Roman"/>
          <w:b/>
          <w:i w:val="false"/>
          <w:color w:val="000000"/>
        </w:rPr>
        <w:t xml:space="preserve"> Параграф 6. Удержание</w:t>
      </w:r>
    </w:p>
    <w:bookmarkEnd w:id="1659"/>
    <w:p>
      <w:pPr>
        <w:spacing w:after="0"/>
        <w:ind w:left="0"/>
        <w:jc w:val="both"/>
      </w:pPr>
      <w:r>
        <w:rPr>
          <w:rFonts w:ascii="Times New Roman"/>
          <w:b w:val="false"/>
          <w:i w:val="false"/>
          <w:color w:val="ff0000"/>
          <w:sz w:val="28"/>
        </w:rPr>
        <w:t xml:space="preserve">
      Сноска. Кодекс дополнен параграфом 6 в соответствии с Законом РК от 12 января 2007 года N </w:t>
      </w:r>
      <w:r>
        <w:rPr>
          <w:rFonts w:ascii="Times New Roman"/>
          <w:b w:val="false"/>
          <w:i w:val="false"/>
          <w:color w:val="ff0000"/>
          <w:sz w:val="28"/>
        </w:rPr>
        <w:t>225</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w:t>
      </w:r>
    </w:p>
    <w:bookmarkStart w:name="z8263" w:id="1660"/>
    <w:p>
      <w:pPr>
        <w:spacing w:after="0"/>
        <w:ind w:left="0"/>
        <w:jc w:val="left"/>
      </w:pPr>
      <w:r>
        <w:rPr>
          <w:rFonts w:ascii="Times New Roman"/>
          <w:b/>
          <w:i w:val="false"/>
          <w:color w:val="000000"/>
        </w:rPr>
        <w:t xml:space="preserve"> Статья 338-1. Общие положения об удержании </w:t>
      </w:r>
    </w:p>
    <w:bookmarkEnd w:id="1660"/>
    <w:bookmarkStart w:name="z1714" w:id="1661"/>
    <w:p>
      <w:pPr>
        <w:spacing w:after="0"/>
        <w:ind w:left="0"/>
        <w:jc w:val="both"/>
      </w:pPr>
      <w:r>
        <w:rPr>
          <w:rFonts w:ascii="Times New Roman"/>
          <w:b w:val="false"/>
          <w:i w:val="false"/>
          <w:color w:val="000000"/>
          <w:sz w:val="28"/>
        </w:rPr>
        <w:t xml:space="preserve">
      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w:t>
      </w:r>
    </w:p>
    <w:bookmarkEnd w:id="1661"/>
    <w:p>
      <w:pPr>
        <w:spacing w:after="0"/>
        <w:ind w:left="0"/>
        <w:jc w:val="both"/>
      </w:pPr>
      <w:r>
        <w:rPr>
          <w:rFonts w:ascii="Times New Roman"/>
          <w:b w:val="false"/>
          <w:i w:val="false"/>
          <w:color w:val="000000"/>
          <w:sz w:val="28"/>
        </w:rPr>
        <w:t xml:space="preserve">
      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 </w:t>
      </w:r>
    </w:p>
    <w:bookmarkStart w:name="z1715" w:id="1662"/>
    <w:p>
      <w:pPr>
        <w:spacing w:after="0"/>
        <w:ind w:left="0"/>
        <w:jc w:val="both"/>
      </w:pPr>
      <w:r>
        <w:rPr>
          <w:rFonts w:ascii="Times New Roman"/>
          <w:b w:val="false"/>
          <w:i w:val="false"/>
          <w:color w:val="000000"/>
          <w:sz w:val="28"/>
        </w:rPr>
        <w:t xml:space="preserve">
      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 </w:t>
      </w:r>
    </w:p>
    <w:bookmarkEnd w:id="1662"/>
    <w:bookmarkStart w:name="z1716" w:id="1663"/>
    <w:p>
      <w:pPr>
        <w:spacing w:after="0"/>
        <w:ind w:left="0"/>
        <w:jc w:val="both"/>
      </w:pPr>
      <w:r>
        <w:rPr>
          <w:rFonts w:ascii="Times New Roman"/>
          <w:b w:val="false"/>
          <w:i w:val="false"/>
          <w:color w:val="000000"/>
          <w:sz w:val="28"/>
        </w:rPr>
        <w:t xml:space="preserve">
      3. Правила настоящей статьи применяются, если договором не предусмотрено иное. </w:t>
      </w:r>
    </w:p>
    <w:bookmarkEnd w:id="1663"/>
    <w:bookmarkStart w:name="z8264" w:id="1664"/>
    <w:p>
      <w:pPr>
        <w:spacing w:after="0"/>
        <w:ind w:left="0"/>
        <w:jc w:val="left"/>
      </w:pPr>
      <w:r>
        <w:rPr>
          <w:rFonts w:ascii="Times New Roman"/>
          <w:b/>
          <w:i w:val="false"/>
          <w:color w:val="000000"/>
        </w:rPr>
        <w:t xml:space="preserve"> Статья 338-2. Удовлетворение требований за счет удерживаемого имущества </w:t>
      </w:r>
    </w:p>
    <w:bookmarkEnd w:id="1664"/>
    <w:p>
      <w:pPr>
        <w:spacing w:after="0"/>
        <w:ind w:left="0"/>
        <w:jc w:val="both"/>
      </w:pPr>
      <w:r>
        <w:rPr>
          <w:rFonts w:ascii="Times New Roman"/>
          <w:b w:val="false"/>
          <w:i w:val="false"/>
          <w:color w:val="000000"/>
          <w:sz w:val="28"/>
        </w:rPr>
        <w:t xml:space="preserve">
      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 </w:t>
      </w:r>
    </w:p>
    <w:bookmarkStart w:name="z1881" w:id="1665"/>
    <w:p>
      <w:pPr>
        <w:spacing w:after="0"/>
        <w:ind w:left="0"/>
        <w:jc w:val="left"/>
      </w:pPr>
      <w:r>
        <w:rPr>
          <w:rFonts w:ascii="Times New Roman"/>
          <w:b/>
          <w:i w:val="false"/>
          <w:color w:val="000000"/>
        </w:rPr>
        <w:t xml:space="preserve"> Параграф 7. Гарантийный взнос</w:t>
      </w:r>
    </w:p>
    <w:bookmarkEnd w:id="1665"/>
    <w:p>
      <w:pPr>
        <w:spacing w:after="0"/>
        <w:ind w:left="0"/>
        <w:jc w:val="both"/>
      </w:pPr>
      <w:r>
        <w:rPr>
          <w:rFonts w:ascii="Times New Roman"/>
          <w:b w:val="false"/>
          <w:i w:val="false"/>
          <w:color w:val="ff0000"/>
          <w:sz w:val="28"/>
        </w:rPr>
        <w:t xml:space="preserve">
      Сноска. Глава 18 дополнена параграфом 7 в соответствии с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bookmarkStart w:name="z1882" w:id="1666"/>
    <w:p>
      <w:pPr>
        <w:spacing w:after="0"/>
        <w:ind w:left="0"/>
        <w:jc w:val="left"/>
      </w:pPr>
      <w:r>
        <w:rPr>
          <w:rFonts w:ascii="Times New Roman"/>
          <w:b/>
          <w:i w:val="false"/>
          <w:color w:val="000000"/>
        </w:rPr>
        <w:t xml:space="preserve"> Статья 338-3. Понятие гарантийного взноса</w:t>
      </w:r>
    </w:p>
    <w:bookmarkEnd w:id="1666"/>
    <w:bookmarkStart w:name="z1883" w:id="1667"/>
    <w:p>
      <w:pPr>
        <w:spacing w:after="0"/>
        <w:ind w:left="0"/>
        <w:jc w:val="both"/>
      </w:pPr>
      <w:r>
        <w:rPr>
          <w:rFonts w:ascii="Times New Roman"/>
          <w:b w:val="false"/>
          <w:i w:val="false"/>
          <w:color w:val="000000"/>
          <w:sz w:val="28"/>
        </w:rPr>
        <w:t>
      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667"/>
    <w:bookmarkStart w:name="z1884" w:id="1668"/>
    <w:p>
      <w:pPr>
        <w:spacing w:after="0"/>
        <w:ind w:left="0"/>
        <w:jc w:val="both"/>
      </w:pPr>
      <w:r>
        <w:rPr>
          <w:rFonts w:ascii="Times New Roman"/>
          <w:b w:val="false"/>
          <w:i w:val="false"/>
          <w:color w:val="000000"/>
          <w:sz w:val="28"/>
        </w:rPr>
        <w:t>
      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возникает также в силу соглашения сторон.</w:t>
      </w:r>
    </w:p>
    <w:bookmarkEnd w:id="1668"/>
    <w:bookmarkStart w:name="z1885" w:id="1669"/>
    <w:p>
      <w:pPr>
        <w:spacing w:after="0"/>
        <w:ind w:left="0"/>
        <w:jc w:val="left"/>
      </w:pPr>
      <w:r>
        <w:rPr>
          <w:rFonts w:ascii="Times New Roman"/>
          <w:b/>
          <w:i w:val="false"/>
          <w:color w:val="000000"/>
        </w:rPr>
        <w:t xml:space="preserve"> Статья 338-4. Последствия неисполнения, прекращения или исполнения обязательства, обеспеченного гарантийным взносом</w:t>
      </w:r>
    </w:p>
    <w:bookmarkEnd w:id="1669"/>
    <w:bookmarkStart w:name="z1886" w:id="1670"/>
    <w:p>
      <w:pPr>
        <w:spacing w:after="0"/>
        <w:ind w:left="0"/>
        <w:jc w:val="both"/>
      </w:pPr>
      <w:r>
        <w:rPr>
          <w:rFonts w:ascii="Times New Roman"/>
          <w:b w:val="false"/>
          <w:i w:val="false"/>
          <w:color w:val="000000"/>
          <w:sz w:val="28"/>
        </w:rPr>
        <w:t>
      1. При неисполнении обязательства, обеспеченного гарантийным взносом, по вине плательщика гарантийный взнос остается у другой стороны.</w:t>
      </w:r>
    </w:p>
    <w:bookmarkEnd w:id="1670"/>
    <w:bookmarkStart w:name="z1887" w:id="1671"/>
    <w:p>
      <w:pPr>
        <w:spacing w:after="0"/>
        <w:ind w:left="0"/>
        <w:jc w:val="both"/>
      </w:pPr>
      <w:r>
        <w:rPr>
          <w:rFonts w:ascii="Times New Roman"/>
          <w:b w:val="false"/>
          <w:i w:val="false"/>
          <w:color w:val="000000"/>
          <w:sz w:val="28"/>
        </w:rPr>
        <w:t>
      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bookmarkEnd w:id="1671"/>
    <w:bookmarkStart w:name="z1888" w:id="1672"/>
    <w:p>
      <w:pPr>
        <w:spacing w:after="0"/>
        <w:ind w:left="0"/>
        <w:jc w:val="both"/>
      </w:pPr>
      <w:r>
        <w:rPr>
          <w:rFonts w:ascii="Times New Roman"/>
          <w:b w:val="false"/>
          <w:i w:val="false"/>
          <w:color w:val="000000"/>
          <w:sz w:val="28"/>
        </w:rPr>
        <w:t>
      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w:t>
      </w:r>
    </w:p>
    <w:bookmarkEnd w:id="1672"/>
    <w:bookmarkStart w:name="z8358" w:id="1673"/>
    <w:p>
      <w:pPr>
        <w:spacing w:after="0"/>
        <w:ind w:left="0"/>
        <w:jc w:val="left"/>
      </w:pPr>
      <w:r>
        <w:rPr>
          <w:rFonts w:ascii="Times New Roman"/>
          <w:b/>
          <w:i w:val="false"/>
          <w:color w:val="000000"/>
        </w:rPr>
        <w:t xml:space="preserve"> Параграф 8. Обеспечительная плата</w:t>
      </w:r>
    </w:p>
    <w:bookmarkEnd w:id="1673"/>
    <w:p>
      <w:pPr>
        <w:spacing w:after="0"/>
        <w:ind w:left="0"/>
        <w:jc w:val="both"/>
      </w:pPr>
      <w:r>
        <w:rPr>
          <w:rFonts w:ascii="Times New Roman"/>
          <w:b w:val="false"/>
          <w:i w:val="false"/>
          <w:color w:val="ff0000"/>
          <w:sz w:val="28"/>
        </w:rPr>
        <w:t xml:space="preserve">
      Сноска. Глава 18 дополнена параграфом 8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338-5. Понятие обеспечительной платы</w:t>
      </w:r>
    </w:p>
    <w:bookmarkStart w:name="z8360" w:id="1674"/>
    <w:p>
      <w:pPr>
        <w:spacing w:after="0"/>
        <w:ind w:left="0"/>
        <w:jc w:val="both"/>
      </w:pPr>
      <w:r>
        <w:rPr>
          <w:rFonts w:ascii="Times New Roman"/>
          <w:b w:val="false"/>
          <w:i w:val="false"/>
          <w:color w:val="000000"/>
          <w:sz w:val="28"/>
        </w:rPr>
        <w:t xml:space="preserve">
      Денежное обязательство, в том числе обязанность возместить убытки или уплатить неустойку в случае нарушения договора, по соглашению сторон может быть обеспечено передачей одной из сторон в собственность другой стороны определенной денежной суммы (обеспечительная плата). </w:t>
      </w:r>
    </w:p>
    <w:bookmarkEnd w:id="1674"/>
    <w:bookmarkStart w:name="z8361" w:id="1675"/>
    <w:p>
      <w:pPr>
        <w:spacing w:after="0"/>
        <w:ind w:left="0"/>
        <w:jc w:val="both"/>
      </w:pPr>
      <w:r>
        <w:rPr>
          <w:rFonts w:ascii="Times New Roman"/>
          <w:b w:val="false"/>
          <w:i w:val="false"/>
          <w:color w:val="000000"/>
          <w:sz w:val="28"/>
        </w:rPr>
        <w:t>
      Обеспечительная плата может обеспечивать обязательство, которое возникнет в будущем.</w:t>
      </w:r>
    </w:p>
    <w:bookmarkEnd w:id="1675"/>
    <w:p>
      <w:pPr>
        <w:spacing w:after="0"/>
        <w:ind w:left="0"/>
        <w:jc w:val="both"/>
      </w:pPr>
      <w:r>
        <w:rPr>
          <w:rFonts w:ascii="Times New Roman"/>
          <w:b/>
          <w:i w:val="false"/>
          <w:color w:val="000000"/>
          <w:sz w:val="28"/>
        </w:rPr>
        <w:t>Статья 338-6. Исполнение обязательства обеспечительной платой</w:t>
      </w:r>
    </w:p>
    <w:bookmarkStart w:name="z8363" w:id="1676"/>
    <w:p>
      <w:pPr>
        <w:spacing w:after="0"/>
        <w:ind w:left="0"/>
        <w:jc w:val="both"/>
      </w:pPr>
      <w:r>
        <w:rPr>
          <w:rFonts w:ascii="Times New Roman"/>
          <w:b w:val="false"/>
          <w:i w:val="false"/>
          <w:color w:val="000000"/>
          <w:sz w:val="28"/>
        </w:rPr>
        <w:t>
      1. При наступлении обстоятельств, предусмотренных договором, сумма обеспечительной платы засчитывается в счет исполнения соответствующего обязательства.</w:t>
      </w:r>
    </w:p>
    <w:bookmarkEnd w:id="1676"/>
    <w:bookmarkStart w:name="z8364" w:id="1677"/>
    <w:p>
      <w:pPr>
        <w:spacing w:after="0"/>
        <w:ind w:left="0"/>
        <w:jc w:val="both"/>
      </w:pPr>
      <w:r>
        <w:rPr>
          <w:rFonts w:ascii="Times New Roman"/>
          <w:b w:val="false"/>
          <w:i w:val="false"/>
          <w:color w:val="000000"/>
          <w:sz w:val="28"/>
        </w:rPr>
        <w:t>
      2. В случае ненаступления в предусмотренный договором срок обстоятельств, указанных в пункте 1 настоящей статьи, или прекращения обеспеченного обязательства обеспечительная плата подлежит возврату в собственность лицу, ранее предоставившему обеспечительную плату, если иное не предусмотрено договором.</w:t>
      </w:r>
    </w:p>
    <w:bookmarkEnd w:id="1677"/>
    <w:bookmarkStart w:name="z8365" w:id="1678"/>
    <w:p>
      <w:pPr>
        <w:spacing w:after="0"/>
        <w:ind w:left="0"/>
        <w:jc w:val="both"/>
      </w:pPr>
      <w:r>
        <w:rPr>
          <w:rFonts w:ascii="Times New Roman"/>
          <w:b w:val="false"/>
          <w:i w:val="false"/>
          <w:color w:val="000000"/>
          <w:sz w:val="28"/>
        </w:rPr>
        <w:t>
      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bookmarkEnd w:id="1678"/>
    <w:bookmarkStart w:name="z8366" w:id="1679"/>
    <w:p>
      <w:pPr>
        <w:spacing w:after="0"/>
        <w:ind w:left="0"/>
        <w:jc w:val="both"/>
      </w:pPr>
      <w:r>
        <w:rPr>
          <w:rFonts w:ascii="Times New Roman"/>
          <w:b w:val="false"/>
          <w:i w:val="false"/>
          <w:color w:val="000000"/>
          <w:sz w:val="28"/>
        </w:rPr>
        <w:t>
      4. На сумму обеспечительной платы вознаграждение (интерес) не начисляется, если иное не предусмотрено законами Республики Казахстан или договором.</w:t>
      </w:r>
    </w:p>
    <w:bookmarkEnd w:id="1679"/>
    <w:bookmarkStart w:name="z8367" w:id="1680"/>
    <w:p>
      <w:pPr>
        <w:spacing w:after="0"/>
        <w:ind w:left="0"/>
        <w:jc w:val="both"/>
      </w:pPr>
      <w:r>
        <w:rPr>
          <w:rFonts w:ascii="Times New Roman"/>
          <w:b w:val="false"/>
          <w:i w:val="false"/>
          <w:color w:val="000000"/>
          <w:sz w:val="28"/>
        </w:rPr>
        <w:t>
      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определенные родовыми признаками.</w:t>
      </w:r>
    </w:p>
    <w:bookmarkEnd w:id="1680"/>
    <w:bookmarkStart w:name="z714" w:id="1681"/>
    <w:p>
      <w:pPr>
        <w:spacing w:after="0"/>
        <w:ind w:left="0"/>
        <w:jc w:val="left"/>
      </w:pPr>
      <w:r>
        <w:rPr>
          <w:rFonts w:ascii="Times New Roman"/>
          <w:b/>
          <w:i w:val="false"/>
          <w:color w:val="000000"/>
        </w:rPr>
        <w:t xml:space="preserve"> Глава 19. Перемена лиц в обязательстве</w:t>
      </w:r>
    </w:p>
    <w:bookmarkEnd w:id="1681"/>
    <w:bookmarkStart w:name="z716" w:id="1682"/>
    <w:p>
      <w:pPr>
        <w:spacing w:after="0"/>
        <w:ind w:left="0"/>
        <w:jc w:val="left"/>
      </w:pPr>
      <w:r>
        <w:rPr>
          <w:rFonts w:ascii="Times New Roman"/>
          <w:b/>
          <w:i w:val="false"/>
          <w:color w:val="000000"/>
        </w:rPr>
        <w:t xml:space="preserve"> Статья 339. Основания и порядок перехода прав кредитора к другому лицу </w:t>
      </w:r>
    </w:p>
    <w:bookmarkEnd w:id="1682"/>
    <w:bookmarkStart w:name="z1717" w:id="1683"/>
    <w:p>
      <w:pPr>
        <w:spacing w:after="0"/>
        <w:ind w:left="0"/>
        <w:jc w:val="both"/>
      </w:pPr>
      <w:r>
        <w:rPr>
          <w:rFonts w:ascii="Times New Roman"/>
          <w:b w:val="false"/>
          <w:i w:val="false"/>
          <w:color w:val="000000"/>
          <w:sz w:val="28"/>
        </w:rPr>
        <w:t xml:space="preserve">
      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законодательного акта. </w:t>
      </w:r>
    </w:p>
    <w:bookmarkEnd w:id="1683"/>
    <w:p>
      <w:pPr>
        <w:spacing w:after="0"/>
        <w:ind w:left="0"/>
        <w:jc w:val="both"/>
      </w:pPr>
      <w:r>
        <w:rPr>
          <w:rFonts w:ascii="Times New Roman"/>
          <w:b w:val="false"/>
          <w:i w:val="false"/>
          <w:color w:val="000000"/>
          <w:sz w:val="28"/>
        </w:rPr>
        <w:t xml:space="preserve">
      Правила о переходе прав кредитора к другому лицу не применяются к регрессным требованиям. </w:t>
      </w:r>
    </w:p>
    <w:bookmarkStart w:name="z1718" w:id="1684"/>
    <w:p>
      <w:pPr>
        <w:spacing w:after="0"/>
        <w:ind w:left="0"/>
        <w:jc w:val="both"/>
      </w:pPr>
      <w:r>
        <w:rPr>
          <w:rFonts w:ascii="Times New Roman"/>
          <w:b w:val="false"/>
          <w:i w:val="false"/>
          <w:color w:val="000000"/>
          <w:sz w:val="28"/>
        </w:rPr>
        <w:t xml:space="preserve">
      2. Для перехода к другому лицу прав кредитора не требуется согласия должника, если иное не предусмотрено законодательными актами или договором. </w:t>
      </w:r>
    </w:p>
    <w:bookmarkEnd w:id="1684"/>
    <w:bookmarkStart w:name="z1719" w:id="1685"/>
    <w:p>
      <w:pPr>
        <w:spacing w:after="0"/>
        <w:ind w:left="0"/>
        <w:jc w:val="both"/>
      </w:pPr>
      <w:r>
        <w:rPr>
          <w:rFonts w:ascii="Times New Roman"/>
          <w:b w:val="false"/>
          <w:i w:val="false"/>
          <w:color w:val="000000"/>
          <w:sz w:val="28"/>
        </w:rPr>
        <w:t xml:space="preserve">
      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 </w:t>
      </w:r>
    </w:p>
    <w:bookmarkEnd w:id="1685"/>
    <w:bookmarkStart w:name="z1720" w:id="1686"/>
    <w:p>
      <w:pPr>
        <w:spacing w:after="0"/>
        <w:ind w:left="0"/>
        <w:jc w:val="both"/>
      </w:pPr>
      <w:r>
        <w:rPr>
          <w:rFonts w:ascii="Times New Roman"/>
          <w:b w:val="false"/>
          <w:i w:val="false"/>
          <w:color w:val="000000"/>
          <w:sz w:val="28"/>
        </w:rPr>
        <w:t xml:space="preserve">
      4. Особенности уступки права требования по отдельным видам обязательства могут быть установлены законодательными актами. </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8" w:id="1687"/>
    <w:p>
      <w:pPr>
        <w:spacing w:after="0"/>
        <w:ind w:left="0"/>
        <w:jc w:val="left"/>
      </w:pPr>
      <w:r>
        <w:rPr>
          <w:rFonts w:ascii="Times New Roman"/>
          <w:b/>
          <w:i w:val="false"/>
          <w:color w:val="000000"/>
        </w:rPr>
        <w:t xml:space="preserve"> Статья 340. Права, которые не могут переходить к другим лицам </w:t>
      </w:r>
    </w:p>
    <w:bookmarkEnd w:id="1687"/>
    <w:p>
      <w:pPr>
        <w:spacing w:after="0"/>
        <w:ind w:left="0"/>
        <w:jc w:val="both"/>
      </w:pPr>
      <w:r>
        <w:rPr>
          <w:rFonts w:ascii="Times New Roman"/>
          <w:b w:val="false"/>
          <w:i w:val="false"/>
          <w:color w:val="000000"/>
          <w:sz w:val="28"/>
        </w:rPr>
        <w:t xml:space="preserve">
      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 </w:t>
      </w:r>
    </w:p>
    <w:bookmarkStart w:name="z720" w:id="1688"/>
    <w:p>
      <w:pPr>
        <w:spacing w:after="0"/>
        <w:ind w:left="0"/>
        <w:jc w:val="left"/>
      </w:pPr>
      <w:r>
        <w:rPr>
          <w:rFonts w:ascii="Times New Roman"/>
          <w:b/>
          <w:i w:val="false"/>
          <w:color w:val="000000"/>
        </w:rPr>
        <w:t xml:space="preserve"> Статья 341. Объем прав кредитора, переходящих к другому лицу </w:t>
      </w:r>
    </w:p>
    <w:bookmarkEnd w:id="1688"/>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59" w:id="1689"/>
    <w:p>
      <w:pPr>
        <w:spacing w:after="0"/>
        <w:ind w:left="0"/>
        <w:jc w:val="left"/>
      </w:pPr>
      <w:r>
        <w:rPr>
          <w:rFonts w:ascii="Times New Roman"/>
          <w:b/>
          <w:i w:val="false"/>
          <w:color w:val="000000"/>
        </w:rPr>
        <w:t xml:space="preserve"> Статья 342. Доказательства прав нового кредитора </w:t>
      </w:r>
    </w:p>
    <w:bookmarkEnd w:id="1689"/>
    <w:bookmarkStart w:name="z1721" w:id="1690"/>
    <w:p>
      <w:pPr>
        <w:spacing w:after="0"/>
        <w:ind w:left="0"/>
        <w:jc w:val="both"/>
      </w:pPr>
      <w:r>
        <w:rPr>
          <w:rFonts w:ascii="Times New Roman"/>
          <w:b w:val="false"/>
          <w:i w:val="false"/>
          <w:color w:val="000000"/>
          <w:sz w:val="28"/>
        </w:rPr>
        <w:t xml:space="preserve">
      1. Должник вправе не исполнять обязательство новому кредитору до представления ему доказательств перехода требования к этому лицу. </w:t>
      </w:r>
    </w:p>
    <w:bookmarkEnd w:id="1690"/>
    <w:bookmarkStart w:name="z1722" w:id="1691"/>
    <w:p>
      <w:pPr>
        <w:spacing w:after="0"/>
        <w:ind w:left="0"/>
        <w:jc w:val="both"/>
      </w:pPr>
      <w:r>
        <w:rPr>
          <w:rFonts w:ascii="Times New Roman"/>
          <w:b w:val="false"/>
          <w:i w:val="false"/>
          <w:color w:val="000000"/>
          <w:sz w:val="28"/>
        </w:rPr>
        <w:t xml:space="preserve">
      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 </w:t>
      </w:r>
    </w:p>
    <w:bookmarkEnd w:id="1691"/>
    <w:bookmarkStart w:name="z5960" w:id="1692"/>
    <w:p>
      <w:pPr>
        <w:spacing w:after="0"/>
        <w:ind w:left="0"/>
        <w:jc w:val="left"/>
      </w:pPr>
      <w:r>
        <w:rPr>
          <w:rFonts w:ascii="Times New Roman"/>
          <w:b/>
          <w:i w:val="false"/>
          <w:color w:val="000000"/>
        </w:rPr>
        <w:t xml:space="preserve"> Статья 343. Возражения должника против требования нового кредитора </w:t>
      </w:r>
    </w:p>
    <w:bookmarkEnd w:id="1692"/>
    <w:p>
      <w:pPr>
        <w:spacing w:after="0"/>
        <w:ind w:left="0"/>
        <w:jc w:val="both"/>
      </w:pPr>
      <w:r>
        <w:rPr>
          <w:rFonts w:ascii="Times New Roman"/>
          <w:b w:val="false"/>
          <w:i w:val="false"/>
          <w:color w:val="000000"/>
          <w:sz w:val="28"/>
        </w:rPr>
        <w:t xml:space="preserve">
      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 </w:t>
      </w:r>
    </w:p>
    <w:bookmarkStart w:name="z723" w:id="1693"/>
    <w:p>
      <w:pPr>
        <w:spacing w:after="0"/>
        <w:ind w:left="0"/>
        <w:jc w:val="left"/>
      </w:pPr>
      <w:r>
        <w:rPr>
          <w:rFonts w:ascii="Times New Roman"/>
          <w:b/>
          <w:i w:val="false"/>
          <w:color w:val="000000"/>
        </w:rPr>
        <w:t xml:space="preserve"> Статья 344. Переход прав кредитора к другому лицу на основании законодательных актов </w:t>
      </w:r>
    </w:p>
    <w:bookmarkEnd w:id="1693"/>
    <w:p>
      <w:pPr>
        <w:spacing w:after="0"/>
        <w:ind w:left="0"/>
        <w:jc w:val="both"/>
      </w:pPr>
      <w:r>
        <w:rPr>
          <w:rFonts w:ascii="Times New Roman"/>
          <w:b w:val="false"/>
          <w:i w:val="false"/>
          <w:color w:val="000000"/>
          <w:sz w:val="28"/>
        </w:rPr>
        <w:t xml:space="preserve">
      Права кредитора по обязательству переходят к другому лицу на основании законодательных актов и наступления указанных в них обстоятельств: </w:t>
      </w:r>
    </w:p>
    <w:p>
      <w:pPr>
        <w:spacing w:after="0"/>
        <w:ind w:left="0"/>
        <w:jc w:val="both"/>
      </w:pPr>
      <w:r>
        <w:rPr>
          <w:rFonts w:ascii="Times New Roman"/>
          <w:b w:val="false"/>
          <w:i w:val="false"/>
          <w:color w:val="000000"/>
          <w:sz w:val="28"/>
        </w:rPr>
        <w:t xml:space="preserve">
      1) в результате универсального правопреемства в правах кредитора; </w:t>
      </w:r>
    </w:p>
    <w:p>
      <w:pPr>
        <w:spacing w:after="0"/>
        <w:ind w:left="0"/>
        <w:jc w:val="both"/>
      </w:pPr>
      <w:r>
        <w:rPr>
          <w:rFonts w:ascii="Times New Roman"/>
          <w:b w:val="false"/>
          <w:i w:val="false"/>
          <w:color w:val="000000"/>
          <w:sz w:val="28"/>
        </w:rPr>
        <w:t xml:space="preserve">
      2) по решению суда о переводе прав кредитора на другое лицо, когда возможность такого перевода предусмотрена законодательными актами; </w:t>
      </w:r>
    </w:p>
    <w:p>
      <w:pPr>
        <w:spacing w:after="0"/>
        <w:ind w:left="0"/>
        <w:jc w:val="both"/>
      </w:pPr>
      <w:r>
        <w:rPr>
          <w:rFonts w:ascii="Times New Roman"/>
          <w:b w:val="false"/>
          <w:i w:val="false"/>
          <w:color w:val="000000"/>
          <w:sz w:val="28"/>
        </w:rPr>
        <w:t xml:space="preserve">
      3) вследствие исполнения обязательства его гарантом, поручителем или залогодателем, не являющимся должником по этому обязательству; </w:t>
      </w:r>
    </w:p>
    <w:p>
      <w:pPr>
        <w:spacing w:after="0"/>
        <w:ind w:left="0"/>
        <w:jc w:val="both"/>
      </w:pPr>
      <w:r>
        <w:rPr>
          <w:rFonts w:ascii="Times New Roman"/>
          <w:b w:val="false"/>
          <w:i w:val="false"/>
          <w:color w:val="000000"/>
          <w:sz w:val="28"/>
        </w:rPr>
        <w:t xml:space="preserve">
      4) при суброгации страховщику прав кредитора к должнику, ответственному за наступление страхового случая; </w:t>
      </w:r>
    </w:p>
    <w:p>
      <w:pPr>
        <w:spacing w:after="0"/>
        <w:ind w:left="0"/>
        <w:jc w:val="both"/>
      </w:pPr>
      <w:r>
        <w:rPr>
          <w:rFonts w:ascii="Times New Roman"/>
          <w:b w:val="false"/>
          <w:i w:val="false"/>
          <w:color w:val="000000"/>
          <w:sz w:val="28"/>
        </w:rPr>
        <w:t xml:space="preserve">
      5) в других случаях, предусмотренных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344 внесены изменения - Законом РК от 2 марта 1998 г. </w:t>
      </w:r>
      <w:r>
        <w:rPr>
          <w:rFonts w:ascii="Times New Roman"/>
          <w:b w:val="false"/>
          <w:i w:val="false"/>
          <w:color w:val="000000"/>
          <w:sz w:val="28"/>
        </w:rPr>
        <w:t>№ 211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5" w:id="1694"/>
    <w:p>
      <w:pPr>
        <w:spacing w:after="0"/>
        <w:ind w:left="0"/>
        <w:jc w:val="left"/>
      </w:pPr>
      <w:r>
        <w:rPr>
          <w:rFonts w:ascii="Times New Roman"/>
          <w:b/>
          <w:i w:val="false"/>
          <w:color w:val="000000"/>
        </w:rPr>
        <w:t xml:space="preserve"> Статья 345. Условия уступки требования </w:t>
      </w:r>
    </w:p>
    <w:bookmarkEnd w:id="1694"/>
    <w:bookmarkStart w:name="z1723" w:id="1695"/>
    <w:p>
      <w:pPr>
        <w:spacing w:after="0"/>
        <w:ind w:left="0"/>
        <w:jc w:val="both"/>
      </w:pPr>
      <w:r>
        <w:rPr>
          <w:rFonts w:ascii="Times New Roman"/>
          <w:b w:val="false"/>
          <w:i w:val="false"/>
          <w:color w:val="000000"/>
          <w:sz w:val="28"/>
        </w:rPr>
        <w:t xml:space="preserve">
      1. Уступка требования кредитором другому лицу допускается, поскольку она не противоречит законодательству или договору. </w:t>
      </w:r>
    </w:p>
    <w:bookmarkEnd w:id="1695"/>
    <w:bookmarkStart w:name="z1724" w:id="1696"/>
    <w:p>
      <w:pPr>
        <w:spacing w:after="0"/>
        <w:ind w:left="0"/>
        <w:jc w:val="both"/>
      </w:pPr>
      <w:r>
        <w:rPr>
          <w:rFonts w:ascii="Times New Roman"/>
          <w:b w:val="false"/>
          <w:i w:val="false"/>
          <w:color w:val="000000"/>
          <w:sz w:val="28"/>
        </w:rPr>
        <w:t xml:space="preserve">
      2. Не допускается без согласия должника уступка требования по обязательству, в котором личность кредитора имеет существенное значение для должника. </w:t>
      </w:r>
    </w:p>
    <w:bookmarkEnd w:id="1696"/>
    <w:bookmarkStart w:name="z727" w:id="1697"/>
    <w:p>
      <w:pPr>
        <w:spacing w:after="0"/>
        <w:ind w:left="0"/>
        <w:jc w:val="left"/>
      </w:pPr>
      <w:r>
        <w:rPr>
          <w:rFonts w:ascii="Times New Roman"/>
          <w:b/>
          <w:i w:val="false"/>
          <w:color w:val="000000"/>
        </w:rPr>
        <w:t xml:space="preserve"> Статья 346. Форма уступки требования </w:t>
      </w:r>
    </w:p>
    <w:bookmarkEnd w:id="1697"/>
    <w:bookmarkStart w:name="z1725" w:id="1698"/>
    <w:p>
      <w:pPr>
        <w:spacing w:after="0"/>
        <w:ind w:left="0"/>
        <w:jc w:val="both"/>
      </w:pPr>
      <w:r>
        <w:rPr>
          <w:rFonts w:ascii="Times New Roman"/>
          <w:b w:val="false"/>
          <w:i w:val="false"/>
          <w:color w:val="000000"/>
          <w:sz w:val="28"/>
        </w:rPr>
        <w:t xml:space="preserve">
      1. Уступка требования, основанного на сделке, совершенной в письменной (простой или нотариальной) форме, должна быть совершена в соответствующей письменной форме. </w:t>
      </w:r>
    </w:p>
    <w:bookmarkEnd w:id="1698"/>
    <w:bookmarkStart w:name="z1726" w:id="1699"/>
    <w:p>
      <w:pPr>
        <w:spacing w:after="0"/>
        <w:ind w:left="0"/>
        <w:jc w:val="both"/>
      </w:pPr>
      <w:r>
        <w:rPr>
          <w:rFonts w:ascii="Times New Roman"/>
          <w:b w:val="false"/>
          <w:i w:val="false"/>
          <w:color w:val="000000"/>
          <w:sz w:val="28"/>
        </w:rPr>
        <w:t xml:space="preserve">
      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w:t>
      </w:r>
    </w:p>
    <w:bookmarkEnd w:id="1699"/>
    <w:bookmarkStart w:name="z1727" w:id="1700"/>
    <w:p>
      <w:pPr>
        <w:spacing w:after="0"/>
        <w:ind w:left="0"/>
        <w:jc w:val="both"/>
      </w:pPr>
      <w:r>
        <w:rPr>
          <w:rFonts w:ascii="Times New Roman"/>
          <w:b w:val="false"/>
          <w:i w:val="false"/>
          <w:color w:val="000000"/>
          <w:sz w:val="28"/>
        </w:rPr>
        <w:t>
      3. Уступка требования по ордерной ценной бумаге совершается путем индоссамента на этой ценной бумаге (</w:t>
      </w:r>
      <w:r>
        <w:rPr>
          <w:rFonts w:ascii="Times New Roman"/>
          <w:b w:val="false"/>
          <w:i w:val="false"/>
          <w:color w:val="000000"/>
          <w:sz w:val="28"/>
        </w:rPr>
        <w:t>пункт 3</w:t>
      </w:r>
      <w:r>
        <w:rPr>
          <w:rFonts w:ascii="Times New Roman"/>
          <w:b w:val="false"/>
          <w:i w:val="false"/>
          <w:color w:val="000000"/>
          <w:sz w:val="28"/>
        </w:rPr>
        <w:t xml:space="preserve"> статьи 132 настоящего Кодекса). </w:t>
      </w:r>
    </w:p>
    <w:bookmarkEnd w:id="1700"/>
    <w:bookmarkStart w:name="z729" w:id="1701"/>
    <w:p>
      <w:pPr>
        <w:spacing w:after="0"/>
        <w:ind w:left="0"/>
        <w:jc w:val="left"/>
      </w:pPr>
      <w:r>
        <w:rPr>
          <w:rFonts w:ascii="Times New Roman"/>
          <w:b/>
          <w:i w:val="false"/>
          <w:color w:val="000000"/>
        </w:rPr>
        <w:t xml:space="preserve"> Статья 347. Ответственность кредитора, уступившего требование </w:t>
      </w:r>
    </w:p>
    <w:bookmarkEnd w:id="1701"/>
    <w:p>
      <w:pPr>
        <w:spacing w:after="0"/>
        <w:ind w:left="0"/>
        <w:jc w:val="both"/>
      </w:pPr>
      <w:r>
        <w:rPr>
          <w:rFonts w:ascii="Times New Roman"/>
          <w:b w:val="false"/>
          <w:i w:val="false"/>
          <w:color w:val="000000"/>
          <w:sz w:val="28"/>
        </w:rPr>
        <w:t xml:space="preserve">
      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347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1702"/>
    <w:p>
      <w:pPr>
        <w:spacing w:after="0"/>
        <w:ind w:left="0"/>
        <w:jc w:val="left"/>
      </w:pPr>
      <w:r>
        <w:rPr>
          <w:rFonts w:ascii="Times New Roman"/>
          <w:b/>
          <w:i w:val="false"/>
          <w:color w:val="000000"/>
        </w:rPr>
        <w:t xml:space="preserve"> Статья 348. Перевод долга </w:t>
      </w:r>
    </w:p>
    <w:bookmarkEnd w:id="1702"/>
    <w:bookmarkStart w:name="z1728" w:id="1703"/>
    <w:p>
      <w:pPr>
        <w:spacing w:after="0"/>
        <w:ind w:left="0"/>
        <w:jc w:val="both"/>
      </w:pPr>
      <w:r>
        <w:rPr>
          <w:rFonts w:ascii="Times New Roman"/>
          <w:b w:val="false"/>
          <w:i w:val="false"/>
          <w:color w:val="000000"/>
          <w:sz w:val="28"/>
        </w:rPr>
        <w:t xml:space="preserve">
      1. Перевод должником своего долга на другое лицо допускается лишь с согласия кредитора. </w:t>
      </w:r>
    </w:p>
    <w:bookmarkEnd w:id="1703"/>
    <w:bookmarkStart w:name="z1729" w:id="1704"/>
    <w:p>
      <w:pPr>
        <w:spacing w:after="0"/>
        <w:ind w:left="0"/>
        <w:jc w:val="both"/>
      </w:pPr>
      <w:r>
        <w:rPr>
          <w:rFonts w:ascii="Times New Roman"/>
          <w:b w:val="false"/>
          <w:i w:val="false"/>
          <w:color w:val="000000"/>
          <w:sz w:val="28"/>
        </w:rPr>
        <w:t xml:space="preserve">
      2. Новый должник вправе выдвигать против требования кредитора возражения, основанные на отношениях между кредитором и первоначальным должником. </w:t>
      </w:r>
    </w:p>
    <w:bookmarkEnd w:id="1704"/>
    <w:bookmarkStart w:name="z1730" w:id="1705"/>
    <w:p>
      <w:pPr>
        <w:spacing w:after="0"/>
        <w:ind w:left="0"/>
        <w:jc w:val="both"/>
      </w:pPr>
      <w:r>
        <w:rPr>
          <w:rFonts w:ascii="Times New Roman"/>
          <w:b w:val="false"/>
          <w:i w:val="false"/>
          <w:color w:val="000000"/>
          <w:sz w:val="28"/>
        </w:rPr>
        <w:t xml:space="preserve">
      3. К форме перевода долга соответственно применяются правила, содержащиеся в пунктах 1 и 2 статьи 346 настоящего Кодекса. </w:t>
      </w:r>
    </w:p>
    <w:bookmarkEnd w:id="1705"/>
    <w:bookmarkStart w:name="z1731" w:id="1706"/>
    <w:p>
      <w:pPr>
        <w:spacing w:after="0"/>
        <w:ind w:left="0"/>
        <w:jc w:val="both"/>
      </w:pPr>
      <w:r>
        <w:rPr>
          <w:rFonts w:ascii="Times New Roman"/>
          <w:b w:val="false"/>
          <w:i w:val="false"/>
          <w:color w:val="000000"/>
          <w:sz w:val="28"/>
        </w:rPr>
        <w:t xml:space="preserve">
      4. Особенности перевода долга по отдельным видам обязательства могут быть установлены законодательными актами. </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32" w:id="1707"/>
    <w:p>
      <w:pPr>
        <w:spacing w:after="0"/>
        <w:ind w:left="0"/>
        <w:jc w:val="left"/>
      </w:pPr>
      <w:r>
        <w:rPr>
          <w:rFonts w:ascii="Times New Roman"/>
          <w:b/>
          <w:i w:val="false"/>
          <w:color w:val="000000"/>
        </w:rPr>
        <w:t xml:space="preserve"> Глава 20. Ответственность за нарушение обязательства</w:t>
      </w:r>
    </w:p>
    <w:bookmarkEnd w:id="1707"/>
    <w:bookmarkStart w:name="z734" w:id="1708"/>
    <w:p>
      <w:pPr>
        <w:spacing w:after="0"/>
        <w:ind w:left="0"/>
        <w:jc w:val="left"/>
      </w:pPr>
      <w:r>
        <w:rPr>
          <w:rFonts w:ascii="Times New Roman"/>
          <w:b/>
          <w:i w:val="false"/>
          <w:color w:val="000000"/>
        </w:rPr>
        <w:t xml:space="preserve"> Статья 349. Понятие нарушения обязательства </w:t>
      </w:r>
    </w:p>
    <w:bookmarkEnd w:id="1708"/>
    <w:bookmarkStart w:name="z1732" w:id="1709"/>
    <w:p>
      <w:pPr>
        <w:spacing w:after="0"/>
        <w:ind w:left="0"/>
        <w:jc w:val="both"/>
      </w:pPr>
      <w:r>
        <w:rPr>
          <w:rFonts w:ascii="Times New Roman"/>
          <w:b w:val="false"/>
          <w:i w:val="false"/>
          <w:color w:val="000000"/>
          <w:sz w:val="28"/>
        </w:rPr>
        <w:t xml:space="preserve">
      1.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w:t>
      </w:r>
    </w:p>
    <w:bookmarkEnd w:id="1709"/>
    <w:bookmarkStart w:name="z1733" w:id="1710"/>
    <w:p>
      <w:pPr>
        <w:spacing w:after="0"/>
        <w:ind w:left="0"/>
        <w:jc w:val="both"/>
      </w:pPr>
      <w:r>
        <w:rPr>
          <w:rFonts w:ascii="Times New Roman"/>
          <w:b w:val="false"/>
          <w:i w:val="false"/>
          <w:color w:val="000000"/>
          <w:sz w:val="28"/>
        </w:rPr>
        <w:t xml:space="preserve">
      2. Привлечение должника к ответственности за нарушение обязательства производится по требованию кредитора. </w:t>
      </w:r>
    </w:p>
    <w:bookmarkEnd w:id="1710"/>
    <w:bookmarkStart w:name="z738" w:id="1711"/>
    <w:p>
      <w:pPr>
        <w:spacing w:after="0"/>
        <w:ind w:left="0"/>
        <w:jc w:val="left"/>
      </w:pPr>
      <w:r>
        <w:rPr>
          <w:rFonts w:ascii="Times New Roman"/>
          <w:b/>
          <w:i w:val="false"/>
          <w:color w:val="000000"/>
        </w:rPr>
        <w:t xml:space="preserve"> Статья 350. Возмещение убытков, вызванных нарушением обязательства </w:t>
      </w:r>
    </w:p>
    <w:bookmarkEnd w:id="1711"/>
    <w:bookmarkStart w:name="z1734" w:id="1712"/>
    <w:p>
      <w:pPr>
        <w:spacing w:after="0"/>
        <w:ind w:left="0"/>
        <w:jc w:val="both"/>
      </w:pPr>
      <w:r>
        <w:rPr>
          <w:rFonts w:ascii="Times New Roman"/>
          <w:b w:val="false"/>
          <w:i w:val="false"/>
          <w:color w:val="000000"/>
          <w:sz w:val="28"/>
        </w:rPr>
        <w:t>
      1. Должник, нарушивший обязательство, обязан возместить кредитору вызванные нарушением убытки (</w:t>
      </w:r>
      <w:r>
        <w:rPr>
          <w:rFonts w:ascii="Times New Roman"/>
          <w:b w:val="false"/>
          <w:i w:val="false"/>
          <w:color w:val="000000"/>
          <w:sz w:val="28"/>
        </w:rPr>
        <w:t>пункт 4</w:t>
      </w:r>
      <w:r>
        <w:rPr>
          <w:rFonts w:ascii="Times New Roman"/>
          <w:b w:val="false"/>
          <w:i w:val="false"/>
          <w:color w:val="000000"/>
          <w:sz w:val="28"/>
        </w:rPr>
        <w:t xml:space="preserve"> статьи 9 настоящего Кодекса). Возмещение убытков в обязательствах, обеспеченных неустойкой, определяется правилами, предусмотренными статьей 351 настоящего Кодекса. </w:t>
      </w:r>
    </w:p>
    <w:bookmarkEnd w:id="1712"/>
    <w:bookmarkStart w:name="z1735" w:id="1713"/>
    <w:p>
      <w:pPr>
        <w:spacing w:after="0"/>
        <w:ind w:left="0"/>
        <w:jc w:val="both"/>
      </w:pPr>
      <w:r>
        <w:rPr>
          <w:rFonts w:ascii="Times New Roman"/>
          <w:b w:val="false"/>
          <w:i w:val="false"/>
          <w:color w:val="000000"/>
          <w:sz w:val="28"/>
        </w:rPr>
        <w:t>
      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p>
    <w:bookmarkEnd w:id="1713"/>
    <w:bookmarkStart w:name="z1736" w:id="1714"/>
    <w:p>
      <w:pPr>
        <w:spacing w:after="0"/>
        <w:ind w:left="0"/>
        <w:jc w:val="both"/>
      </w:pPr>
      <w:r>
        <w:rPr>
          <w:rFonts w:ascii="Times New Roman"/>
          <w:b w:val="false"/>
          <w:i w:val="false"/>
          <w:color w:val="000000"/>
          <w:sz w:val="28"/>
        </w:rPr>
        <w:t xml:space="preserve">
      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 </w:t>
      </w:r>
    </w:p>
    <w:bookmarkEnd w:id="1714"/>
    <w:bookmarkStart w:name="z1737" w:id="1715"/>
    <w:p>
      <w:pPr>
        <w:spacing w:after="0"/>
        <w:ind w:left="0"/>
        <w:jc w:val="both"/>
      </w:pPr>
      <w:r>
        <w:rPr>
          <w:rFonts w:ascii="Times New Roman"/>
          <w:b w:val="false"/>
          <w:i w:val="false"/>
          <w:color w:val="000000"/>
          <w:sz w:val="28"/>
        </w:rPr>
        <w:t xml:space="preserve">
      4. При определении размера упущенной выгоды учитываются меры, предпринятые кредитором для ее получения и сделанные с этой целью приготовления. </w:t>
      </w:r>
    </w:p>
    <w:bookmarkEnd w:id="1715"/>
    <w:bookmarkStart w:name="z1738" w:id="1716"/>
    <w:p>
      <w:pPr>
        <w:spacing w:after="0"/>
        <w:ind w:left="0"/>
        <w:jc w:val="both"/>
      </w:pPr>
      <w:r>
        <w:rPr>
          <w:rFonts w:ascii="Times New Roman"/>
          <w:b w:val="false"/>
          <w:i w:val="false"/>
          <w:color w:val="000000"/>
          <w:sz w:val="28"/>
        </w:rPr>
        <w:t xml:space="preserve">
      5. Кредитор 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 </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40" w:id="1717"/>
    <w:p>
      <w:pPr>
        <w:spacing w:after="0"/>
        <w:ind w:left="0"/>
        <w:jc w:val="left"/>
      </w:pPr>
      <w:r>
        <w:rPr>
          <w:rFonts w:ascii="Times New Roman"/>
          <w:b/>
          <w:i w:val="false"/>
          <w:color w:val="000000"/>
        </w:rPr>
        <w:t xml:space="preserve"> Статья 351. Убытки и неустойка </w:t>
      </w:r>
    </w:p>
    <w:bookmarkEnd w:id="1717"/>
    <w:bookmarkStart w:name="z1739" w:id="1718"/>
    <w:p>
      <w:pPr>
        <w:spacing w:after="0"/>
        <w:ind w:left="0"/>
        <w:jc w:val="both"/>
      </w:pPr>
      <w:r>
        <w:rPr>
          <w:rFonts w:ascii="Times New Roman"/>
          <w:b w:val="false"/>
          <w:i w:val="false"/>
          <w:color w:val="000000"/>
          <w:sz w:val="28"/>
        </w:rPr>
        <w:t xml:space="preserve">
      1. Если за неисполнение или ненадлежащее исполнение обязательства установлена неустойка, то убытки возмещаются в части, не покрытой неустойкой. </w:t>
      </w:r>
    </w:p>
    <w:bookmarkEnd w:id="1718"/>
    <w:bookmarkStart w:name="z1740" w:id="1719"/>
    <w:p>
      <w:pPr>
        <w:spacing w:after="0"/>
        <w:ind w:left="0"/>
        <w:jc w:val="both"/>
      </w:pPr>
      <w:r>
        <w:rPr>
          <w:rFonts w:ascii="Times New Roman"/>
          <w:b w:val="false"/>
          <w:i w:val="false"/>
          <w:color w:val="000000"/>
          <w:sz w:val="28"/>
        </w:rPr>
        <w:t>
      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bookmarkEnd w:id="1719"/>
    <w:p>
      <w:pPr>
        <w:spacing w:after="0"/>
        <w:ind w:left="0"/>
        <w:jc w:val="both"/>
      </w:pPr>
      <w:r>
        <w:rPr>
          <w:rFonts w:ascii="Times New Roman"/>
          <w:b w:val="false"/>
          <w:i w:val="false"/>
          <w:color w:val="000000"/>
          <w:sz w:val="28"/>
        </w:rPr>
        <w:t>
      Случаи,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p>
    <w:bookmarkStart w:name="z1741" w:id="1720"/>
    <w:p>
      <w:pPr>
        <w:spacing w:after="0"/>
        <w:ind w:left="0"/>
        <w:jc w:val="both"/>
      </w:pPr>
      <w:r>
        <w:rPr>
          <w:rFonts w:ascii="Times New Roman"/>
          <w:b w:val="false"/>
          <w:i w:val="false"/>
          <w:color w:val="000000"/>
          <w:sz w:val="28"/>
        </w:rPr>
        <w:t xml:space="preserve">
      2. В случаях, когда за неисполнение или ненадлежащее исполнение обязательства установлена ограниченная 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ограничением. </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1721"/>
    <w:p>
      <w:pPr>
        <w:spacing w:after="0"/>
        <w:ind w:left="0"/>
        <w:jc w:val="left"/>
      </w:pPr>
      <w:r>
        <w:rPr>
          <w:rFonts w:ascii="Times New Roman"/>
          <w:b/>
          <w:i w:val="false"/>
          <w:color w:val="000000"/>
        </w:rPr>
        <w:t xml:space="preserve"> Статья 352. Возмещение морального ущерба, причиненного нарушением обязательства </w:t>
      </w:r>
    </w:p>
    <w:bookmarkEnd w:id="1721"/>
    <w:p>
      <w:pPr>
        <w:spacing w:after="0"/>
        <w:ind w:left="0"/>
        <w:jc w:val="both"/>
      </w:pPr>
      <w:r>
        <w:rPr>
          <w:rFonts w:ascii="Times New Roman"/>
          <w:b w:val="false"/>
          <w:i w:val="false"/>
          <w:color w:val="000000"/>
          <w:sz w:val="28"/>
        </w:rPr>
        <w:t>
      Моральный ущерб, причиненный нарушением обязательства, возмещается сверх убытков, предусмотренных статьей 350 настоящего Кодекса.</w:t>
      </w:r>
    </w:p>
    <w:bookmarkStart w:name="z743" w:id="1722"/>
    <w:p>
      <w:pPr>
        <w:spacing w:after="0"/>
        <w:ind w:left="0"/>
        <w:jc w:val="left"/>
      </w:pPr>
      <w:r>
        <w:rPr>
          <w:rFonts w:ascii="Times New Roman"/>
          <w:b/>
          <w:i w:val="false"/>
          <w:color w:val="000000"/>
        </w:rPr>
        <w:t xml:space="preserve"> Статья 353. Ответственность за неправомерное пользование чужими деньгами </w:t>
      </w:r>
    </w:p>
    <w:bookmarkEnd w:id="1722"/>
    <w:bookmarkStart w:name="z1742" w:id="1723"/>
    <w:p>
      <w:pPr>
        <w:spacing w:after="0"/>
        <w:ind w:left="0"/>
        <w:jc w:val="both"/>
      </w:pPr>
      <w:r>
        <w:rPr>
          <w:rFonts w:ascii="Times New Roman"/>
          <w:b w:val="false"/>
          <w:i w:val="false"/>
          <w:color w:val="000000"/>
          <w:sz w:val="28"/>
        </w:rPr>
        <w:t xml:space="preserve">
      1. За неправомерное пользование чужими деньгами в результате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базовой ставки Национального Банка Республики Казахстан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базовой ставки Национального Банка Республики Казахстан на день предъявления иска или на день вынесения решения, или на день фактического платежа по выбору кредитора. Эти правила применяются, если иной размер неустойки не установлен законодательными актами или договором. </w:t>
      </w:r>
    </w:p>
    <w:bookmarkEnd w:id="1723"/>
    <w:bookmarkStart w:name="z1743" w:id="1724"/>
    <w:p>
      <w:pPr>
        <w:spacing w:after="0"/>
        <w:ind w:left="0"/>
        <w:jc w:val="both"/>
      </w:pPr>
      <w:r>
        <w:rPr>
          <w:rFonts w:ascii="Times New Roman"/>
          <w:b w:val="false"/>
          <w:i w:val="false"/>
          <w:color w:val="000000"/>
          <w:sz w:val="28"/>
        </w:rPr>
        <w:t xml:space="preserve">
      2. Неустойка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 </w:t>
      </w:r>
    </w:p>
    <w:bookmarkEnd w:id="1724"/>
    <w:bookmarkStart w:name="z1744" w:id="1725"/>
    <w:p>
      <w:pPr>
        <w:spacing w:after="0"/>
        <w:ind w:left="0"/>
        <w:jc w:val="both"/>
      </w:pPr>
      <w:r>
        <w:rPr>
          <w:rFonts w:ascii="Times New Roman"/>
          <w:b w:val="false"/>
          <w:i w:val="false"/>
          <w:color w:val="000000"/>
          <w:sz w:val="28"/>
        </w:rPr>
        <w:t xml:space="preserve">
      3. Если убытки, причиненные кредитору неправомерным пользованием его деньгами, превышают сумму неустойки, причитающейся ему на основании пункта 1 настоящей статьи, он вправе требовать от должника возмещения убытков в части, превышающей эту сумму. </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 в редакции </w:t>
      </w:r>
      <w:r>
        <w:rPr>
          <w:rFonts w:ascii="Times New Roman"/>
          <w:b w:val="false"/>
          <w:i w:val="false"/>
          <w:color w:val="000000"/>
          <w:sz w:val="28"/>
        </w:rPr>
        <w:t>З</w:t>
      </w:r>
      <w:r>
        <w:rPr>
          <w:rFonts w:ascii="Times New Roman"/>
          <w:b w:val="false"/>
          <w:i w:val="false"/>
          <w:color w:val="000000"/>
          <w:sz w:val="28"/>
        </w:rPr>
        <w:t>акона</w:t>
      </w:r>
      <w:r>
        <w:rPr>
          <w:rFonts w:ascii="Times New Roman"/>
          <w:b w:val="false"/>
          <w:i w:val="false"/>
          <w:color w:val="ff0000"/>
          <w:sz w:val="28"/>
        </w:rPr>
        <w:t xml:space="preserve"> РК от 11 июля 1997 г. N 154;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w:t>
      </w:r>
      <w:r>
        <w:br/>
      </w:r>
      <w:r>
        <w:rPr>
          <w:rFonts w:ascii="Times New Roman"/>
          <w:b w:val="false"/>
          <w:i w:val="false"/>
          <w:color w:val="000000"/>
          <w:sz w:val="28"/>
        </w:rPr>
        <w:t>
</w:t>
      </w:r>
    </w:p>
    <w:bookmarkStart w:name="z745" w:id="1726"/>
    <w:p>
      <w:pPr>
        <w:spacing w:after="0"/>
        <w:ind w:left="0"/>
        <w:jc w:val="left"/>
      </w:pPr>
      <w:r>
        <w:rPr>
          <w:rFonts w:ascii="Times New Roman"/>
          <w:b/>
          <w:i w:val="false"/>
          <w:color w:val="000000"/>
        </w:rPr>
        <w:t xml:space="preserve"> Статья 354. Ответственность и исполнение обязательства в натуре </w:t>
      </w:r>
    </w:p>
    <w:bookmarkEnd w:id="1726"/>
    <w:bookmarkStart w:name="z1745" w:id="1727"/>
    <w:p>
      <w:pPr>
        <w:spacing w:after="0"/>
        <w:ind w:left="0"/>
        <w:jc w:val="both"/>
      </w:pPr>
      <w:r>
        <w:rPr>
          <w:rFonts w:ascii="Times New Roman"/>
          <w:b w:val="false"/>
          <w:i w:val="false"/>
          <w:color w:val="000000"/>
          <w:sz w:val="28"/>
        </w:rPr>
        <w:t xml:space="preserve">
      1. Уплата неустойки и возмещение убытков в случае ненадлежащего исполнения обязательства не освобождают должника от исполнения обязательства, если иное не предусмотрено законодательными актами или договором. </w:t>
      </w:r>
    </w:p>
    <w:bookmarkEnd w:id="1727"/>
    <w:bookmarkStart w:name="z1746" w:id="1728"/>
    <w:p>
      <w:pPr>
        <w:spacing w:after="0"/>
        <w:ind w:left="0"/>
        <w:jc w:val="both"/>
      </w:pPr>
      <w:r>
        <w:rPr>
          <w:rFonts w:ascii="Times New Roman"/>
          <w:b w:val="false"/>
          <w:i w:val="false"/>
          <w:color w:val="000000"/>
          <w:sz w:val="28"/>
        </w:rPr>
        <w:t xml:space="preserve">
      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законодательными актами или договором. </w:t>
      </w:r>
    </w:p>
    <w:bookmarkEnd w:id="1728"/>
    <w:bookmarkStart w:name="z1747" w:id="1729"/>
    <w:p>
      <w:pPr>
        <w:spacing w:after="0"/>
        <w:ind w:left="0"/>
        <w:jc w:val="both"/>
      </w:pPr>
      <w:r>
        <w:rPr>
          <w:rFonts w:ascii="Times New Roman"/>
          <w:b w:val="false"/>
          <w:i w:val="false"/>
          <w:color w:val="000000"/>
          <w:sz w:val="28"/>
        </w:rPr>
        <w:t>
      3. Отказ кредитора от принятия исполнения, которое вследствие просрочки утратило для него интерес (</w:t>
      </w:r>
      <w:r>
        <w:rPr>
          <w:rFonts w:ascii="Times New Roman"/>
          <w:b w:val="false"/>
          <w:i w:val="false"/>
          <w:color w:val="000000"/>
          <w:sz w:val="28"/>
        </w:rPr>
        <w:t>статья 365</w:t>
      </w:r>
      <w:r>
        <w:rPr>
          <w:rFonts w:ascii="Times New Roman"/>
          <w:b w:val="false"/>
          <w:i w:val="false"/>
          <w:color w:val="000000"/>
          <w:sz w:val="28"/>
        </w:rPr>
        <w:t xml:space="preserve"> настоящего Кодекса), а также уплата денежной суммы, установленной в качестве отступного (</w:t>
      </w:r>
      <w:r>
        <w:rPr>
          <w:rFonts w:ascii="Times New Roman"/>
          <w:b w:val="false"/>
          <w:i w:val="false"/>
          <w:color w:val="000000"/>
          <w:sz w:val="28"/>
        </w:rPr>
        <w:t>статья 369</w:t>
      </w:r>
      <w:r>
        <w:rPr>
          <w:rFonts w:ascii="Times New Roman"/>
          <w:b w:val="false"/>
          <w:i w:val="false"/>
          <w:color w:val="000000"/>
          <w:sz w:val="28"/>
        </w:rPr>
        <w:t xml:space="preserve"> настоящего Кодекса), освобождают должника от исполнения обязательства в натуре. </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7" w:id="1730"/>
    <w:p>
      <w:pPr>
        <w:spacing w:after="0"/>
        <w:ind w:left="0"/>
        <w:jc w:val="left"/>
      </w:pPr>
      <w:r>
        <w:rPr>
          <w:rFonts w:ascii="Times New Roman"/>
          <w:b/>
          <w:i w:val="false"/>
          <w:color w:val="000000"/>
        </w:rPr>
        <w:t xml:space="preserve"> Статья 355. Последствия неисполнения обязательства передать индивидуально определенную вещь </w:t>
      </w:r>
    </w:p>
    <w:bookmarkEnd w:id="1730"/>
    <w:bookmarkStart w:name="z1748" w:id="1731"/>
    <w:p>
      <w:pPr>
        <w:spacing w:after="0"/>
        <w:ind w:left="0"/>
        <w:jc w:val="both"/>
      </w:pPr>
      <w:r>
        <w:rPr>
          <w:rFonts w:ascii="Times New Roman"/>
          <w:b w:val="false"/>
          <w:i w:val="false"/>
          <w:color w:val="000000"/>
          <w:sz w:val="28"/>
        </w:rPr>
        <w:t xml:space="preserve">
      1. В случае неисполнения обязательства передать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преимущественное право на эту вещь. </w:t>
      </w:r>
    </w:p>
    <w:bookmarkEnd w:id="1731"/>
    <w:bookmarkStart w:name="z1749" w:id="1732"/>
    <w:p>
      <w:pPr>
        <w:spacing w:after="0"/>
        <w:ind w:left="0"/>
        <w:jc w:val="both"/>
      </w:pPr>
      <w:r>
        <w:rPr>
          <w:rFonts w:ascii="Times New Roman"/>
          <w:b w:val="false"/>
          <w:i w:val="false"/>
          <w:color w:val="000000"/>
          <w:sz w:val="28"/>
        </w:rPr>
        <w:t xml:space="preserve">
      2. Передача вещи не освобождает должника от возмещения убытков. </w:t>
      </w:r>
    </w:p>
    <w:bookmarkEnd w:id="1732"/>
    <w:bookmarkStart w:name="z749" w:id="1733"/>
    <w:p>
      <w:pPr>
        <w:spacing w:after="0"/>
        <w:ind w:left="0"/>
        <w:jc w:val="left"/>
      </w:pPr>
      <w:r>
        <w:rPr>
          <w:rFonts w:ascii="Times New Roman"/>
          <w:b/>
          <w:i w:val="false"/>
          <w:color w:val="000000"/>
        </w:rPr>
        <w:t xml:space="preserve"> Статья 356. Исполнение обязательства за счет должника </w:t>
      </w:r>
    </w:p>
    <w:bookmarkEnd w:id="1733"/>
    <w:p>
      <w:pPr>
        <w:spacing w:after="0"/>
        <w:ind w:left="0"/>
        <w:jc w:val="both"/>
      </w:pPr>
      <w:r>
        <w:rPr>
          <w:rFonts w:ascii="Times New Roman"/>
          <w:b w:val="false"/>
          <w:i w:val="false"/>
          <w:color w:val="000000"/>
          <w:sz w:val="28"/>
        </w:rPr>
        <w:t xml:space="preserve">
      В случае неисполнения должником обязательства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 </w:t>
      </w:r>
    </w:p>
    <w:bookmarkStart w:name="z751" w:id="1734"/>
    <w:p>
      <w:pPr>
        <w:spacing w:after="0"/>
        <w:ind w:left="0"/>
        <w:jc w:val="left"/>
      </w:pPr>
      <w:r>
        <w:rPr>
          <w:rFonts w:ascii="Times New Roman"/>
          <w:b/>
          <w:i w:val="false"/>
          <w:color w:val="000000"/>
        </w:rPr>
        <w:t xml:space="preserve"> Статья 357. Субсидиарная ответственность </w:t>
      </w:r>
    </w:p>
    <w:bookmarkEnd w:id="1734"/>
    <w:bookmarkStart w:name="z1750" w:id="1735"/>
    <w:p>
      <w:pPr>
        <w:spacing w:after="0"/>
        <w:ind w:left="0"/>
        <w:jc w:val="both"/>
      </w:pPr>
      <w:r>
        <w:rPr>
          <w:rFonts w:ascii="Times New Roman"/>
          <w:b w:val="false"/>
          <w:i w:val="false"/>
          <w:color w:val="000000"/>
          <w:sz w:val="28"/>
        </w:rPr>
        <w:t xml:space="preserve">
      1.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 </w:t>
      </w:r>
    </w:p>
    <w:bookmarkEnd w:id="1735"/>
    <w:bookmarkStart w:name="z1751" w:id="1736"/>
    <w:p>
      <w:pPr>
        <w:spacing w:after="0"/>
        <w:ind w:left="0"/>
        <w:jc w:val="both"/>
      </w:pPr>
      <w:r>
        <w:rPr>
          <w:rFonts w:ascii="Times New Roman"/>
          <w:b w:val="false"/>
          <w:i w:val="false"/>
          <w:color w:val="000000"/>
          <w:sz w:val="28"/>
        </w:rPr>
        <w:t xml:space="preserve">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w:t>
      </w:r>
    </w:p>
    <w:bookmarkEnd w:id="1736"/>
    <w:bookmarkStart w:name="z1752" w:id="1737"/>
    <w:p>
      <w:pPr>
        <w:spacing w:after="0"/>
        <w:ind w:left="0"/>
        <w:jc w:val="both"/>
      </w:pPr>
      <w:r>
        <w:rPr>
          <w:rFonts w:ascii="Times New Roman"/>
          <w:b w:val="false"/>
          <w:i w:val="false"/>
          <w:color w:val="000000"/>
          <w:sz w:val="28"/>
        </w:rPr>
        <w:t>
      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w:t>
      </w:r>
      <w:r>
        <w:rPr>
          <w:rFonts w:ascii="Times New Roman"/>
          <w:b w:val="false"/>
          <w:i w:val="false"/>
          <w:color w:val="000000"/>
          <w:sz w:val="28"/>
        </w:rPr>
        <w:t>статья 370</w:t>
      </w:r>
      <w:r>
        <w:rPr>
          <w:rFonts w:ascii="Times New Roman"/>
          <w:b w:val="false"/>
          <w:i w:val="false"/>
          <w:color w:val="000000"/>
          <w:sz w:val="28"/>
        </w:rPr>
        <w:t xml:space="preserve"> настоящего Кодекса). </w:t>
      </w:r>
    </w:p>
    <w:bookmarkEnd w:id="1737"/>
    <w:bookmarkStart w:name="z1753" w:id="1738"/>
    <w:p>
      <w:pPr>
        <w:spacing w:after="0"/>
        <w:ind w:left="0"/>
        <w:jc w:val="both"/>
      </w:pPr>
      <w:r>
        <w:rPr>
          <w:rFonts w:ascii="Times New Roman"/>
          <w:b w:val="false"/>
          <w:i w:val="false"/>
          <w:color w:val="000000"/>
          <w:sz w:val="28"/>
        </w:rPr>
        <w:t xml:space="preserve">
      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w:t>
      </w:r>
    </w:p>
    <w:bookmarkEnd w:id="1738"/>
    <w:bookmarkStart w:name="z1754" w:id="1739"/>
    <w:p>
      <w:pPr>
        <w:spacing w:after="0"/>
        <w:ind w:left="0"/>
        <w:jc w:val="both"/>
      </w:pPr>
      <w:r>
        <w:rPr>
          <w:rFonts w:ascii="Times New Roman"/>
          <w:b w:val="false"/>
          <w:i w:val="false"/>
          <w:color w:val="000000"/>
          <w:sz w:val="28"/>
        </w:rPr>
        <w:t xml:space="preserve">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 </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53" w:id="1740"/>
    <w:p>
      <w:pPr>
        <w:spacing w:after="0"/>
        <w:ind w:left="0"/>
        <w:jc w:val="left"/>
      </w:pPr>
      <w:r>
        <w:rPr>
          <w:rFonts w:ascii="Times New Roman"/>
          <w:b/>
          <w:i w:val="false"/>
          <w:color w:val="000000"/>
        </w:rPr>
        <w:t xml:space="preserve"> Статья 358. Ограничение размера ответственности по обязательствам </w:t>
      </w:r>
    </w:p>
    <w:bookmarkEnd w:id="1740"/>
    <w:bookmarkStart w:name="z1755" w:id="1741"/>
    <w:p>
      <w:pPr>
        <w:spacing w:after="0"/>
        <w:ind w:left="0"/>
        <w:jc w:val="both"/>
      </w:pPr>
      <w:r>
        <w:rPr>
          <w:rFonts w:ascii="Times New Roman"/>
          <w:b w:val="false"/>
          <w:i w:val="false"/>
          <w:color w:val="000000"/>
          <w:sz w:val="28"/>
        </w:rPr>
        <w:t xml:space="preserve">
      1. По отдельным видам обязательств и по обязательствам, связанным с определенным родом деятельности, законодательными актами может быть ограничено право на полное возмещение убытков (ограниченная ответственность). </w:t>
      </w:r>
    </w:p>
    <w:bookmarkEnd w:id="1741"/>
    <w:bookmarkStart w:name="z1756" w:id="1742"/>
    <w:p>
      <w:pPr>
        <w:spacing w:after="0"/>
        <w:ind w:left="0"/>
        <w:jc w:val="both"/>
      </w:pPr>
      <w:r>
        <w:rPr>
          <w:rFonts w:ascii="Times New Roman"/>
          <w:b w:val="false"/>
          <w:i w:val="false"/>
          <w:color w:val="000000"/>
          <w:sz w:val="28"/>
        </w:rPr>
        <w:t xml:space="preserve">
      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законодательством. </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55" w:id="1743"/>
    <w:p>
      <w:pPr>
        <w:spacing w:after="0"/>
        <w:ind w:left="0"/>
        <w:jc w:val="left"/>
      </w:pPr>
      <w:r>
        <w:rPr>
          <w:rFonts w:ascii="Times New Roman"/>
          <w:b/>
          <w:i w:val="false"/>
          <w:color w:val="000000"/>
        </w:rPr>
        <w:t xml:space="preserve"> Статья 359. Основания ответственности за нарушение обязательства </w:t>
      </w:r>
    </w:p>
    <w:bookmarkEnd w:id="1743"/>
    <w:bookmarkStart w:name="z1757" w:id="1744"/>
    <w:p>
      <w:pPr>
        <w:spacing w:after="0"/>
        <w:ind w:left="0"/>
        <w:jc w:val="both"/>
      </w:pPr>
      <w:r>
        <w:rPr>
          <w:rFonts w:ascii="Times New Roman"/>
          <w:b w:val="false"/>
          <w:i w:val="false"/>
          <w:color w:val="000000"/>
          <w:sz w:val="28"/>
        </w:rPr>
        <w:t xml:space="preserve">
      1.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w:t>
      </w:r>
    </w:p>
    <w:bookmarkEnd w:id="1744"/>
    <w:bookmarkStart w:name="z1758" w:id="1745"/>
    <w:p>
      <w:pPr>
        <w:spacing w:after="0"/>
        <w:ind w:left="0"/>
        <w:jc w:val="both"/>
      </w:pPr>
      <w:r>
        <w:rPr>
          <w:rFonts w:ascii="Times New Roman"/>
          <w:b w:val="false"/>
          <w:i w:val="false"/>
          <w:color w:val="000000"/>
          <w:sz w:val="28"/>
        </w:rPr>
        <w:t xml:space="preserve">
      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 </w:t>
      </w:r>
    </w:p>
    <w:bookmarkEnd w:id="1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Законодательством или договором могут быть предусмотрены иные основания ответственности или освобождения от нее. </w:t>
      </w:r>
    </w:p>
    <w:bookmarkStart w:name="z1760" w:id="1746"/>
    <w:p>
      <w:pPr>
        <w:spacing w:after="0"/>
        <w:ind w:left="0"/>
        <w:jc w:val="both"/>
      </w:pPr>
      <w:r>
        <w:rPr>
          <w:rFonts w:ascii="Times New Roman"/>
          <w:b w:val="false"/>
          <w:i w:val="false"/>
          <w:color w:val="000000"/>
          <w:sz w:val="28"/>
        </w:rPr>
        <w:t xml:space="preserve">
      3. Заключенное заранее соглашение об устранении или ограничении ответственности за умышленное нарушение обязательства ничтожно. </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1747"/>
    <w:p>
      <w:pPr>
        <w:spacing w:after="0"/>
        <w:ind w:left="0"/>
        <w:jc w:val="left"/>
      </w:pPr>
      <w:r>
        <w:rPr>
          <w:rFonts w:ascii="Times New Roman"/>
          <w:b/>
          <w:i w:val="false"/>
          <w:color w:val="000000"/>
        </w:rPr>
        <w:t xml:space="preserve"> Статья 360. Предпринимательский риск в обязательстве </w:t>
      </w:r>
    </w:p>
    <w:bookmarkEnd w:id="1747"/>
    <w:p>
      <w:pPr>
        <w:spacing w:after="0"/>
        <w:ind w:left="0"/>
        <w:jc w:val="both"/>
      </w:pPr>
      <w:r>
        <w:rPr>
          <w:rFonts w:ascii="Times New Roman"/>
          <w:b w:val="false"/>
          <w:i w:val="false"/>
          <w:color w:val="000000"/>
          <w:sz w:val="28"/>
        </w:rPr>
        <w:t xml:space="preserve">
      Если обязательством предусмотрено исполнение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когда договором предусмотрено иное распределение предпринимательского риска. </w:t>
      </w:r>
    </w:p>
    <w:bookmarkStart w:name="z759" w:id="1748"/>
    <w:p>
      <w:pPr>
        <w:spacing w:after="0"/>
        <w:ind w:left="0"/>
        <w:jc w:val="left"/>
      </w:pPr>
      <w:r>
        <w:rPr>
          <w:rFonts w:ascii="Times New Roman"/>
          <w:b/>
          <w:i w:val="false"/>
          <w:color w:val="000000"/>
        </w:rPr>
        <w:t xml:space="preserve"> Статья 361. Последствия невозможности исполнения двустороннего договора </w:t>
      </w:r>
    </w:p>
    <w:bookmarkEnd w:id="1748"/>
    <w:p>
      <w:pPr>
        <w:spacing w:after="0"/>
        <w:ind w:left="0"/>
        <w:jc w:val="both"/>
      </w:pPr>
      <w:r>
        <w:rPr>
          <w:rFonts w:ascii="Times New Roman"/>
          <w:b w:val="false"/>
          <w:i w:val="false"/>
          <w:color w:val="000000"/>
          <w:sz w:val="28"/>
        </w:rPr>
        <w:t xml:space="preserve">
      Если в двустороннем договоре исполнение для одной стороны стало невозможным вследствие обстоятельства, за которое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получив соответствующего встречного исполнения. </w:t>
      </w:r>
    </w:p>
    <w:bookmarkStart w:name="z761" w:id="1749"/>
    <w:p>
      <w:pPr>
        <w:spacing w:after="0"/>
        <w:ind w:left="0"/>
        <w:jc w:val="left"/>
      </w:pPr>
      <w:r>
        <w:rPr>
          <w:rFonts w:ascii="Times New Roman"/>
          <w:b/>
          <w:i w:val="false"/>
          <w:color w:val="000000"/>
        </w:rPr>
        <w:t xml:space="preserve"> Статья 362. Ответственность должника за своих работников </w:t>
      </w:r>
    </w:p>
    <w:bookmarkEnd w:id="1749"/>
    <w:p>
      <w:pPr>
        <w:spacing w:after="0"/>
        <w:ind w:left="0"/>
        <w:jc w:val="both"/>
      </w:pPr>
      <w:r>
        <w:rPr>
          <w:rFonts w:ascii="Times New Roman"/>
          <w:b w:val="false"/>
          <w:i w:val="false"/>
          <w:color w:val="000000"/>
          <w:sz w:val="28"/>
        </w:rPr>
        <w:t xml:space="preserve">
      Действия должностных лиц либо иных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 </w:t>
      </w:r>
    </w:p>
    <w:bookmarkStart w:name="z763" w:id="1750"/>
    <w:p>
      <w:pPr>
        <w:spacing w:after="0"/>
        <w:ind w:left="0"/>
        <w:jc w:val="left"/>
      </w:pPr>
      <w:r>
        <w:rPr>
          <w:rFonts w:ascii="Times New Roman"/>
          <w:b/>
          <w:i w:val="false"/>
          <w:color w:val="000000"/>
        </w:rPr>
        <w:t xml:space="preserve"> Статья 363. Ответственность должника за действия третьих лиц </w:t>
      </w:r>
    </w:p>
    <w:bookmarkEnd w:id="1750"/>
    <w:bookmarkStart w:name="z1761" w:id="1751"/>
    <w:p>
      <w:pPr>
        <w:spacing w:after="0"/>
        <w:ind w:left="0"/>
        <w:jc w:val="both"/>
      </w:pPr>
      <w:r>
        <w:rPr>
          <w:rFonts w:ascii="Times New Roman"/>
          <w:b w:val="false"/>
          <w:i w:val="false"/>
          <w:color w:val="000000"/>
          <w:sz w:val="28"/>
        </w:rPr>
        <w:t xml:space="preserve">
      1. Должник несет перед кредитором ответственность и в случаях, когда причиной нарушения обязательства послужили действия либо бездействия третьих лиц по их обязательствам перед должником. </w:t>
      </w:r>
    </w:p>
    <w:bookmarkEnd w:id="1751"/>
    <w:p>
      <w:pPr>
        <w:spacing w:after="0"/>
        <w:ind w:left="0"/>
        <w:jc w:val="both"/>
      </w:pPr>
      <w:r>
        <w:rPr>
          <w:rFonts w:ascii="Times New Roman"/>
          <w:b w:val="false"/>
          <w:i w:val="false"/>
          <w:color w:val="000000"/>
          <w:sz w:val="28"/>
        </w:rPr>
        <w:t xml:space="preserve">
      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установлено, что ответственность несет непосредственный исполнитель. </w:t>
      </w:r>
    </w:p>
    <w:bookmarkStart w:name="z1762" w:id="1752"/>
    <w:p>
      <w:pPr>
        <w:spacing w:after="0"/>
        <w:ind w:left="0"/>
        <w:jc w:val="both"/>
      </w:pPr>
      <w:r>
        <w:rPr>
          <w:rFonts w:ascii="Times New Roman"/>
          <w:b w:val="false"/>
          <w:i w:val="false"/>
          <w:color w:val="000000"/>
          <w:sz w:val="28"/>
        </w:rPr>
        <w:t xml:space="preserve">
      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 </w:t>
      </w:r>
    </w:p>
    <w:bookmarkEnd w:id="1752"/>
    <w:p>
      <w:pPr>
        <w:spacing w:after="0"/>
        <w:ind w:left="0"/>
        <w:jc w:val="both"/>
      </w:pPr>
      <w:r>
        <w:rPr>
          <w:rFonts w:ascii="Times New Roman"/>
          <w:b w:val="false"/>
          <w:i w:val="false"/>
          <w:color w:val="000000"/>
          <w:sz w:val="28"/>
        </w:rPr>
        <w:t>
      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r>
        <w:rPr>
          <w:rFonts w:ascii="Times New Roman"/>
          <w:b w:val="false"/>
          <w:i w:val="false"/>
          <w:color w:val="000000"/>
          <w:sz w:val="28"/>
        </w:rPr>
        <w:t>пункт 2</w:t>
      </w:r>
      <w:r>
        <w:rPr>
          <w:rFonts w:ascii="Times New Roman"/>
          <w:b w:val="false"/>
          <w:i w:val="false"/>
          <w:color w:val="000000"/>
          <w:sz w:val="28"/>
        </w:rPr>
        <w:t xml:space="preserve"> статьи 359 настоящего Кодекса). </w:t>
      </w:r>
    </w:p>
    <w:bookmarkStart w:name="z1763" w:id="1753"/>
    <w:p>
      <w:pPr>
        <w:spacing w:after="0"/>
        <w:ind w:left="0"/>
        <w:jc w:val="both"/>
      </w:pPr>
      <w:r>
        <w:rPr>
          <w:rFonts w:ascii="Times New Roman"/>
          <w:b w:val="false"/>
          <w:i w:val="false"/>
          <w:color w:val="000000"/>
          <w:sz w:val="28"/>
        </w:rPr>
        <w:t xml:space="preserve">
      3. При нарушении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 о них предупрежден. </w:t>
      </w:r>
    </w:p>
    <w:bookmarkEnd w:id="1753"/>
    <w:bookmarkStart w:name="z1764" w:id="1754"/>
    <w:p>
      <w:pPr>
        <w:spacing w:after="0"/>
        <w:ind w:left="0"/>
        <w:jc w:val="both"/>
      </w:pPr>
      <w:r>
        <w:rPr>
          <w:rFonts w:ascii="Times New Roman"/>
          <w:b w:val="false"/>
          <w:i w:val="false"/>
          <w:color w:val="000000"/>
          <w:sz w:val="28"/>
        </w:rPr>
        <w:t xml:space="preserve">
      4. Законодательством или договором могут быть предусмотрены иные условия ответственности должника за действия третьих лиц. </w:t>
      </w:r>
    </w:p>
    <w:bookmarkEnd w:id="1754"/>
    <w:bookmarkStart w:name="z765" w:id="1755"/>
    <w:p>
      <w:pPr>
        <w:spacing w:after="0"/>
        <w:ind w:left="0"/>
        <w:jc w:val="left"/>
      </w:pPr>
      <w:r>
        <w:rPr>
          <w:rFonts w:ascii="Times New Roman"/>
          <w:b/>
          <w:i w:val="false"/>
          <w:color w:val="000000"/>
        </w:rPr>
        <w:t xml:space="preserve"> Статья 364. Вина кредитора </w:t>
      </w:r>
    </w:p>
    <w:bookmarkEnd w:id="1755"/>
    <w:bookmarkStart w:name="z1765" w:id="1756"/>
    <w:p>
      <w:pPr>
        <w:spacing w:after="0"/>
        <w:ind w:left="0"/>
        <w:jc w:val="both"/>
      </w:pPr>
      <w:r>
        <w:rPr>
          <w:rFonts w:ascii="Times New Roman"/>
          <w:b w:val="false"/>
          <w:i w:val="false"/>
          <w:color w:val="000000"/>
          <w:sz w:val="28"/>
        </w:rPr>
        <w:t xml:space="preserve">
      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bookmarkEnd w:id="1756"/>
    <w:bookmarkStart w:name="z1766" w:id="1757"/>
    <w:p>
      <w:pPr>
        <w:spacing w:after="0"/>
        <w:ind w:left="0"/>
        <w:jc w:val="both"/>
      </w:pPr>
      <w:r>
        <w:rPr>
          <w:rFonts w:ascii="Times New Roman"/>
          <w:b w:val="false"/>
          <w:i w:val="false"/>
          <w:color w:val="000000"/>
          <w:sz w:val="28"/>
        </w:rPr>
        <w:t xml:space="preserve">
      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 </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67" w:id="1758"/>
    <w:p>
      <w:pPr>
        <w:spacing w:after="0"/>
        <w:ind w:left="0"/>
        <w:jc w:val="left"/>
      </w:pPr>
      <w:r>
        <w:rPr>
          <w:rFonts w:ascii="Times New Roman"/>
          <w:b/>
          <w:i w:val="false"/>
          <w:color w:val="000000"/>
        </w:rPr>
        <w:t xml:space="preserve"> Статья 365. Просрочка должника </w:t>
      </w:r>
    </w:p>
    <w:bookmarkEnd w:id="1758"/>
    <w:bookmarkStart w:name="z1767" w:id="1759"/>
    <w:p>
      <w:pPr>
        <w:spacing w:after="0"/>
        <w:ind w:left="0"/>
        <w:jc w:val="both"/>
      </w:pPr>
      <w:r>
        <w:rPr>
          <w:rFonts w:ascii="Times New Roman"/>
          <w:b w:val="false"/>
          <w:i w:val="false"/>
          <w:color w:val="000000"/>
          <w:sz w:val="28"/>
        </w:rPr>
        <w:t xml:space="preserve">
      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 </w:t>
      </w:r>
    </w:p>
    <w:bookmarkEnd w:id="1759"/>
    <w:bookmarkStart w:name="z1768" w:id="1760"/>
    <w:p>
      <w:pPr>
        <w:spacing w:after="0"/>
        <w:ind w:left="0"/>
        <w:jc w:val="both"/>
      </w:pPr>
      <w:r>
        <w:rPr>
          <w:rFonts w:ascii="Times New Roman"/>
          <w:b w:val="false"/>
          <w:i w:val="false"/>
          <w:color w:val="000000"/>
          <w:sz w:val="28"/>
        </w:rPr>
        <w:t xml:space="preserve">
      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t>
      </w:r>
    </w:p>
    <w:bookmarkEnd w:id="1760"/>
    <w:bookmarkStart w:name="z1769" w:id="1761"/>
    <w:p>
      <w:pPr>
        <w:spacing w:after="0"/>
        <w:ind w:left="0"/>
        <w:jc w:val="both"/>
      </w:pPr>
      <w:r>
        <w:rPr>
          <w:rFonts w:ascii="Times New Roman"/>
          <w:b w:val="false"/>
          <w:i w:val="false"/>
          <w:color w:val="000000"/>
          <w:sz w:val="28"/>
        </w:rPr>
        <w:t xml:space="preserve">
      3. Должник не считается просрочившим, пока обязательство не может быть исполнено вследствие просрочки кредитора (статья 366 настоящего Кодекса). </w:t>
      </w:r>
    </w:p>
    <w:bookmarkEnd w:id="1761"/>
    <w:bookmarkStart w:name="z770" w:id="1762"/>
    <w:p>
      <w:pPr>
        <w:spacing w:after="0"/>
        <w:ind w:left="0"/>
        <w:jc w:val="left"/>
      </w:pPr>
      <w:r>
        <w:rPr>
          <w:rFonts w:ascii="Times New Roman"/>
          <w:b/>
          <w:i w:val="false"/>
          <w:color w:val="000000"/>
        </w:rPr>
        <w:t xml:space="preserve"> Статья 366. Просрочка кредитора </w:t>
      </w:r>
    </w:p>
    <w:bookmarkEnd w:id="1762"/>
    <w:bookmarkStart w:name="z1770" w:id="1763"/>
    <w:p>
      <w:pPr>
        <w:spacing w:after="0"/>
        <w:ind w:left="0"/>
        <w:jc w:val="both"/>
      </w:pPr>
      <w:r>
        <w:rPr>
          <w:rFonts w:ascii="Times New Roman"/>
          <w:b w:val="false"/>
          <w:i w:val="false"/>
          <w:color w:val="000000"/>
          <w:sz w:val="28"/>
        </w:rPr>
        <w:t xml:space="preserve">
      1. Кредитор считается просрочившим, если он отказался принять надлежащее исполнение, предложенное должником, или не совершил 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 </w:t>
      </w:r>
    </w:p>
    <w:bookmarkEnd w:id="1763"/>
    <w:p>
      <w:pPr>
        <w:spacing w:after="0"/>
        <w:ind w:left="0"/>
        <w:jc w:val="both"/>
      </w:pPr>
      <w:r>
        <w:rPr>
          <w:rFonts w:ascii="Times New Roman"/>
          <w:b w:val="false"/>
          <w:i w:val="false"/>
          <w:color w:val="000000"/>
          <w:sz w:val="28"/>
        </w:rPr>
        <w:t xml:space="preserve">
      Кредитор считается просрочившим также в случае отказа надлежаще подтвердить произведенное должником исполнение обязательства. </w:t>
      </w:r>
    </w:p>
    <w:bookmarkStart w:name="z1771" w:id="1764"/>
    <w:p>
      <w:pPr>
        <w:spacing w:after="0"/>
        <w:ind w:left="0"/>
        <w:jc w:val="both"/>
      </w:pPr>
      <w:r>
        <w:rPr>
          <w:rFonts w:ascii="Times New Roman"/>
          <w:b w:val="false"/>
          <w:i w:val="false"/>
          <w:color w:val="000000"/>
          <w:sz w:val="28"/>
        </w:rPr>
        <w:t xml:space="preserve">
      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 </w:t>
      </w:r>
    </w:p>
    <w:bookmarkEnd w:id="1764"/>
    <w:p>
      <w:pPr>
        <w:spacing w:after="0"/>
        <w:ind w:left="0"/>
        <w:jc w:val="both"/>
      </w:pPr>
      <w:r>
        <w:rPr>
          <w:rFonts w:ascii="Times New Roman"/>
          <w:b w:val="false"/>
          <w:i w:val="false"/>
          <w:color w:val="000000"/>
          <w:sz w:val="28"/>
        </w:rPr>
        <w:t xml:space="preserve">
      На кредитора, допустившего просрочку, возлагаются все неблагоприятные последствия наступившей во время просрочки случайной невозможности исполнения обязательства. </w:t>
      </w:r>
    </w:p>
    <w:bookmarkStart w:name="z1772" w:id="1765"/>
    <w:p>
      <w:pPr>
        <w:spacing w:after="0"/>
        <w:ind w:left="0"/>
        <w:jc w:val="both"/>
      </w:pPr>
      <w:r>
        <w:rPr>
          <w:rFonts w:ascii="Times New Roman"/>
          <w:b w:val="false"/>
          <w:i w:val="false"/>
          <w:color w:val="000000"/>
          <w:sz w:val="28"/>
        </w:rPr>
        <w:t xml:space="preserve">
      3. По денежному обязательству должник не обязан платить вознаграждение (интерес) за время просрочки кредитора. </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772" w:id="1766"/>
    <w:p>
      <w:pPr>
        <w:spacing w:after="0"/>
        <w:ind w:left="0"/>
        <w:jc w:val="left"/>
      </w:pPr>
      <w:r>
        <w:rPr>
          <w:rFonts w:ascii="Times New Roman"/>
          <w:b/>
          <w:i w:val="false"/>
          <w:color w:val="000000"/>
        </w:rPr>
        <w:t xml:space="preserve"> Глава 21. Прекращение обязательства</w:t>
      </w:r>
    </w:p>
    <w:bookmarkEnd w:id="1766"/>
    <w:bookmarkStart w:name="z774" w:id="1767"/>
    <w:p>
      <w:pPr>
        <w:spacing w:after="0"/>
        <w:ind w:left="0"/>
        <w:jc w:val="left"/>
      </w:pPr>
      <w:r>
        <w:rPr>
          <w:rFonts w:ascii="Times New Roman"/>
          <w:b/>
          <w:i w:val="false"/>
          <w:color w:val="000000"/>
        </w:rPr>
        <w:t xml:space="preserve"> Статья 367. Основания прекращения обязательства </w:t>
      </w:r>
    </w:p>
    <w:bookmarkEnd w:id="1767"/>
    <w:bookmarkStart w:name="z1773" w:id="1768"/>
    <w:p>
      <w:pPr>
        <w:spacing w:after="0"/>
        <w:ind w:left="0"/>
        <w:jc w:val="both"/>
      </w:pPr>
      <w:r>
        <w:rPr>
          <w:rFonts w:ascii="Times New Roman"/>
          <w:b w:val="false"/>
          <w:i w:val="false"/>
          <w:color w:val="000000"/>
          <w:sz w:val="28"/>
        </w:rPr>
        <w:t xml:space="preserve">
      1. Обязательства прекращаются полностью или в части исполнением, предоставлением отступного, зачетом, новацией, прощением долга, совпадением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 </w:t>
      </w:r>
    </w:p>
    <w:bookmarkEnd w:id="1768"/>
    <w:bookmarkStart w:name="z1774" w:id="1769"/>
    <w:p>
      <w:pPr>
        <w:spacing w:after="0"/>
        <w:ind w:left="0"/>
        <w:jc w:val="both"/>
      </w:pPr>
      <w:r>
        <w:rPr>
          <w:rFonts w:ascii="Times New Roman"/>
          <w:b w:val="false"/>
          <w:i w:val="false"/>
          <w:color w:val="000000"/>
          <w:sz w:val="28"/>
        </w:rPr>
        <w:t xml:space="preserve">
      2. Прекращение обязательства по требованию одной из сторон допускается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769"/>
    <w:bookmarkStart w:name="z1775" w:id="1770"/>
    <w:p>
      <w:pPr>
        <w:spacing w:after="0"/>
        <w:ind w:left="0"/>
        <w:jc w:val="both"/>
      </w:pPr>
      <w:r>
        <w:rPr>
          <w:rFonts w:ascii="Times New Roman"/>
          <w:b w:val="false"/>
          <w:i w:val="false"/>
          <w:color w:val="000000"/>
          <w:sz w:val="28"/>
        </w:rPr>
        <w:t xml:space="preserve">
      3. Законодательством и договором могут быть предусмотрены иные основания прекращения обязательств. </w:t>
      </w:r>
    </w:p>
    <w:bookmarkEnd w:id="1770"/>
    <w:bookmarkStart w:name="z776" w:id="1771"/>
    <w:p>
      <w:pPr>
        <w:spacing w:after="0"/>
        <w:ind w:left="0"/>
        <w:jc w:val="left"/>
      </w:pPr>
      <w:r>
        <w:rPr>
          <w:rFonts w:ascii="Times New Roman"/>
          <w:b/>
          <w:i w:val="false"/>
          <w:color w:val="000000"/>
        </w:rPr>
        <w:t xml:space="preserve"> Статья 368. Прекращение обязательства исполнением </w:t>
      </w:r>
    </w:p>
    <w:bookmarkEnd w:id="1771"/>
    <w:bookmarkStart w:name="z1776" w:id="1772"/>
    <w:p>
      <w:pPr>
        <w:spacing w:after="0"/>
        <w:ind w:left="0"/>
        <w:jc w:val="both"/>
      </w:pPr>
      <w:r>
        <w:rPr>
          <w:rFonts w:ascii="Times New Roman"/>
          <w:b w:val="false"/>
          <w:i w:val="false"/>
          <w:color w:val="000000"/>
          <w:sz w:val="28"/>
        </w:rPr>
        <w:t xml:space="preserve">
      1. Исполнение, произведенное надлежащим образом, прекращает обязательство. </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368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78" w:id="1773"/>
    <w:p>
      <w:pPr>
        <w:spacing w:after="0"/>
        <w:ind w:left="0"/>
        <w:jc w:val="left"/>
      </w:pPr>
      <w:r>
        <w:rPr>
          <w:rFonts w:ascii="Times New Roman"/>
          <w:b/>
          <w:i w:val="false"/>
          <w:color w:val="000000"/>
        </w:rPr>
        <w:t xml:space="preserve"> Статья 369. Отступное </w:t>
      </w:r>
    </w:p>
    <w:bookmarkEnd w:id="1773"/>
    <w:p>
      <w:pPr>
        <w:spacing w:after="0"/>
        <w:ind w:left="0"/>
        <w:jc w:val="both"/>
      </w:pPr>
      <w:r>
        <w:rPr>
          <w:rFonts w:ascii="Times New Roman"/>
          <w:b w:val="false"/>
          <w:i w:val="false"/>
          <w:color w:val="000000"/>
          <w:sz w:val="28"/>
        </w:rPr>
        <w:t xml:space="preserve">
      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 </w:t>
      </w:r>
    </w:p>
    <w:bookmarkStart w:name="z780" w:id="1774"/>
    <w:p>
      <w:pPr>
        <w:spacing w:after="0"/>
        <w:ind w:left="0"/>
        <w:jc w:val="left"/>
      </w:pPr>
      <w:r>
        <w:rPr>
          <w:rFonts w:ascii="Times New Roman"/>
          <w:b/>
          <w:i w:val="false"/>
          <w:color w:val="000000"/>
        </w:rPr>
        <w:t xml:space="preserve"> Статья 370. Прекращение обязательства зачетом </w:t>
      </w:r>
    </w:p>
    <w:bookmarkEnd w:id="1774"/>
    <w:bookmarkStart w:name="z1778" w:id="1775"/>
    <w:p>
      <w:pPr>
        <w:spacing w:after="0"/>
        <w:ind w:left="0"/>
        <w:jc w:val="both"/>
      </w:pPr>
      <w:r>
        <w:rPr>
          <w:rFonts w:ascii="Times New Roman"/>
          <w:b w:val="false"/>
          <w:i w:val="false"/>
          <w:color w:val="000000"/>
          <w:sz w:val="28"/>
        </w:rPr>
        <w:t xml:space="preserve">
      1. Обязательство прекращается полностью или в части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 </w:t>
      </w:r>
    </w:p>
    <w:bookmarkEnd w:id="1775"/>
    <w:bookmarkStart w:name="z1779" w:id="1776"/>
    <w:p>
      <w:pPr>
        <w:spacing w:after="0"/>
        <w:ind w:left="0"/>
        <w:jc w:val="both"/>
      </w:pPr>
      <w:r>
        <w:rPr>
          <w:rFonts w:ascii="Times New Roman"/>
          <w:b w:val="false"/>
          <w:i w:val="false"/>
          <w:color w:val="000000"/>
          <w:sz w:val="28"/>
        </w:rPr>
        <w:t xml:space="preserve">
      2. Не допускается зачет требований: </w:t>
      </w:r>
    </w:p>
    <w:bookmarkEnd w:id="1776"/>
    <w:p>
      <w:pPr>
        <w:spacing w:after="0"/>
        <w:ind w:left="0"/>
        <w:jc w:val="both"/>
      </w:pPr>
      <w:r>
        <w:rPr>
          <w:rFonts w:ascii="Times New Roman"/>
          <w:b w:val="false"/>
          <w:i w:val="false"/>
          <w:color w:val="000000"/>
          <w:sz w:val="28"/>
        </w:rPr>
        <w:t xml:space="preserve">
      1) если по заявлению одной из сторон к требованию подлежит применению срок исковой давности и этот срок истек; </w:t>
      </w:r>
    </w:p>
    <w:p>
      <w:pPr>
        <w:spacing w:after="0"/>
        <w:ind w:left="0"/>
        <w:jc w:val="both"/>
      </w:pPr>
      <w:r>
        <w:rPr>
          <w:rFonts w:ascii="Times New Roman"/>
          <w:b w:val="false"/>
          <w:i w:val="false"/>
          <w:color w:val="000000"/>
          <w:sz w:val="28"/>
        </w:rPr>
        <w:t xml:space="preserve">
      2) о возмещении вреда, причиненного жизни или здоровью; </w:t>
      </w:r>
    </w:p>
    <w:p>
      <w:pPr>
        <w:spacing w:after="0"/>
        <w:ind w:left="0"/>
        <w:jc w:val="both"/>
      </w:pPr>
      <w:r>
        <w:rPr>
          <w:rFonts w:ascii="Times New Roman"/>
          <w:b w:val="false"/>
          <w:i w:val="false"/>
          <w:color w:val="000000"/>
          <w:sz w:val="28"/>
        </w:rPr>
        <w:t xml:space="preserve">
      3) о взыскании алиментов; </w:t>
      </w:r>
    </w:p>
    <w:p>
      <w:pPr>
        <w:spacing w:after="0"/>
        <w:ind w:left="0"/>
        <w:jc w:val="both"/>
      </w:pPr>
      <w:r>
        <w:rPr>
          <w:rFonts w:ascii="Times New Roman"/>
          <w:b w:val="false"/>
          <w:i w:val="false"/>
          <w:color w:val="000000"/>
          <w:sz w:val="28"/>
        </w:rPr>
        <w:t xml:space="preserve">
      4) о пожизненном содержании; </w:t>
      </w:r>
    </w:p>
    <w:bookmarkStart w:name="z8346" w:id="1777"/>
    <w:p>
      <w:pPr>
        <w:spacing w:after="0"/>
        <w:ind w:left="0"/>
        <w:jc w:val="both"/>
      </w:pPr>
      <w:r>
        <w:rPr>
          <w:rFonts w:ascii="Times New Roman"/>
          <w:b w:val="false"/>
          <w:i w:val="false"/>
          <w:color w:val="000000"/>
          <w:sz w:val="28"/>
        </w:rPr>
        <w:t xml:space="preserve">
      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деятельности), если требования кредитора возникают из договора (договоров) уступки права требования; </w:t>
      </w:r>
    </w:p>
    <w:bookmarkEnd w:id="1777"/>
    <w:p>
      <w:pPr>
        <w:spacing w:after="0"/>
        <w:ind w:left="0"/>
        <w:jc w:val="both"/>
      </w:pPr>
      <w:r>
        <w:rPr>
          <w:rFonts w:ascii="Times New Roman"/>
          <w:b w:val="false"/>
          <w:i w:val="false"/>
          <w:color w:val="000000"/>
          <w:sz w:val="28"/>
        </w:rPr>
        <w:t xml:space="preserve">
      5) в иных случаях, предусмотренных законодательством или договором. </w:t>
      </w:r>
    </w:p>
    <w:bookmarkStart w:name="z1780" w:id="1778"/>
    <w:p>
      <w:pPr>
        <w:spacing w:after="0"/>
        <w:ind w:left="0"/>
        <w:jc w:val="both"/>
      </w:pPr>
      <w:r>
        <w:rPr>
          <w:rFonts w:ascii="Times New Roman"/>
          <w:b w:val="false"/>
          <w:i w:val="false"/>
          <w:color w:val="000000"/>
          <w:sz w:val="28"/>
        </w:rPr>
        <w:t xml:space="preserve">
      3. В случае уступки требования должник вправе зачесть против требования нового кредитора свое встречное требование к первоначальному кредитору. </w:t>
      </w:r>
    </w:p>
    <w:bookmarkEnd w:id="1778"/>
    <w:p>
      <w:pPr>
        <w:spacing w:after="0"/>
        <w:ind w:left="0"/>
        <w:jc w:val="both"/>
      </w:pPr>
      <w:r>
        <w:rPr>
          <w:rFonts w:ascii="Times New Roman"/>
          <w:b w:val="false"/>
          <w:i w:val="false"/>
          <w:color w:val="000000"/>
          <w:sz w:val="28"/>
        </w:rPr>
        <w:t xml:space="preserve">
      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82" w:id="1779"/>
    <w:p>
      <w:pPr>
        <w:spacing w:after="0"/>
        <w:ind w:left="0"/>
        <w:jc w:val="left"/>
      </w:pPr>
      <w:r>
        <w:rPr>
          <w:rFonts w:ascii="Times New Roman"/>
          <w:b/>
          <w:i w:val="false"/>
          <w:color w:val="000000"/>
        </w:rPr>
        <w:t xml:space="preserve"> Статья 371. Прекращение обязательства совпадением должника и кредитора в одном лице</w:t>
      </w:r>
    </w:p>
    <w:bookmarkEnd w:id="1779"/>
    <w:p>
      <w:pPr>
        <w:spacing w:after="0"/>
        <w:ind w:left="0"/>
        <w:jc w:val="both"/>
      </w:pPr>
      <w:r>
        <w:rPr>
          <w:rFonts w:ascii="Times New Roman"/>
          <w:b w:val="false"/>
          <w:i w:val="false"/>
          <w:color w:val="000000"/>
          <w:sz w:val="28"/>
        </w:rPr>
        <w:t xml:space="preserve">
      Обязательство прекращается совпадением должника и кредитора в одном лице. </w:t>
      </w:r>
    </w:p>
    <w:bookmarkStart w:name="z784" w:id="1780"/>
    <w:p>
      <w:pPr>
        <w:spacing w:after="0"/>
        <w:ind w:left="0"/>
        <w:jc w:val="left"/>
      </w:pPr>
      <w:r>
        <w:rPr>
          <w:rFonts w:ascii="Times New Roman"/>
          <w:b/>
          <w:i w:val="false"/>
          <w:color w:val="000000"/>
        </w:rPr>
        <w:t xml:space="preserve"> Статья 372. Прекращение обязательства новацией </w:t>
      </w:r>
    </w:p>
    <w:bookmarkEnd w:id="1780"/>
    <w:bookmarkStart w:name="z1781" w:id="1781"/>
    <w:p>
      <w:pPr>
        <w:spacing w:after="0"/>
        <w:ind w:left="0"/>
        <w:jc w:val="both"/>
      </w:pPr>
      <w:r>
        <w:rPr>
          <w:rFonts w:ascii="Times New Roman"/>
          <w:b w:val="false"/>
          <w:i w:val="false"/>
          <w:color w:val="000000"/>
          <w:sz w:val="28"/>
        </w:rPr>
        <w:t xml:space="preserve">
      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 </w:t>
      </w:r>
    </w:p>
    <w:bookmarkEnd w:id="1781"/>
    <w:bookmarkStart w:name="z1782" w:id="1782"/>
    <w:p>
      <w:pPr>
        <w:spacing w:after="0"/>
        <w:ind w:left="0"/>
        <w:jc w:val="both"/>
      </w:pPr>
      <w:r>
        <w:rPr>
          <w:rFonts w:ascii="Times New Roman"/>
          <w:b w:val="false"/>
          <w:i w:val="false"/>
          <w:color w:val="000000"/>
          <w:sz w:val="28"/>
        </w:rPr>
        <w:t xml:space="preserve">
      2. Новация не допускается в отношении обязательств по возмещению вреда, причиненного жизни или здоровью, и по уплате алиментов. </w:t>
      </w:r>
    </w:p>
    <w:bookmarkEnd w:id="1782"/>
    <w:bookmarkStart w:name="z1783" w:id="1783"/>
    <w:p>
      <w:pPr>
        <w:spacing w:after="0"/>
        <w:ind w:left="0"/>
        <w:jc w:val="both"/>
      </w:pPr>
      <w:r>
        <w:rPr>
          <w:rFonts w:ascii="Times New Roman"/>
          <w:b w:val="false"/>
          <w:i w:val="false"/>
          <w:color w:val="000000"/>
          <w:sz w:val="28"/>
        </w:rPr>
        <w:t xml:space="preserve">
      3. Новация прекращает дополнительные обязательства, связанные с первоначальным, если иное не предусмотрено соглашением сторон. </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p>
    <w:bookmarkStart w:name="z786" w:id="1784"/>
    <w:p>
      <w:pPr>
        <w:spacing w:after="0"/>
        <w:ind w:left="0"/>
        <w:jc w:val="left"/>
      </w:pPr>
      <w:r>
        <w:rPr>
          <w:rFonts w:ascii="Times New Roman"/>
          <w:b/>
          <w:i w:val="false"/>
          <w:color w:val="000000"/>
        </w:rPr>
        <w:t xml:space="preserve"> Статья 373. Прощение долга</w:t>
      </w:r>
    </w:p>
    <w:bookmarkEnd w:id="1784"/>
    <w:p>
      <w:pPr>
        <w:spacing w:after="0"/>
        <w:ind w:left="0"/>
        <w:jc w:val="both"/>
      </w:pPr>
      <w:r>
        <w:rPr>
          <w:rFonts w:ascii="Times New Roman"/>
          <w:b w:val="false"/>
          <w:i w:val="false"/>
          <w:color w:val="000000"/>
          <w:sz w:val="28"/>
        </w:rPr>
        <w:t xml:space="preserve">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 </w:t>
      </w:r>
    </w:p>
    <w:bookmarkStart w:name="z788" w:id="1785"/>
    <w:p>
      <w:pPr>
        <w:spacing w:after="0"/>
        <w:ind w:left="0"/>
        <w:jc w:val="left"/>
      </w:pPr>
      <w:r>
        <w:rPr>
          <w:rFonts w:ascii="Times New Roman"/>
          <w:b/>
          <w:i w:val="false"/>
          <w:color w:val="000000"/>
        </w:rPr>
        <w:t xml:space="preserve"> Статья 374. Прекращение обязательства невозможностью исполнения </w:t>
      </w:r>
    </w:p>
    <w:bookmarkEnd w:id="1785"/>
    <w:bookmarkStart w:name="z1784" w:id="1786"/>
    <w:p>
      <w:pPr>
        <w:spacing w:after="0"/>
        <w:ind w:left="0"/>
        <w:jc w:val="both"/>
      </w:pPr>
      <w:r>
        <w:rPr>
          <w:rFonts w:ascii="Times New Roman"/>
          <w:b w:val="false"/>
          <w:i w:val="false"/>
          <w:color w:val="000000"/>
          <w:sz w:val="28"/>
        </w:rPr>
        <w:t xml:space="preserve">
      1. Обязательство прекращается невозможностью исполнения, если она вызвана обстоятельством, за которое должник не отвечает. Действие настоящего правила не распространяется на денежные обязательства. </w:t>
      </w:r>
    </w:p>
    <w:bookmarkEnd w:id="1786"/>
    <w:bookmarkStart w:name="z1785" w:id="1787"/>
    <w:p>
      <w:pPr>
        <w:spacing w:after="0"/>
        <w:ind w:left="0"/>
        <w:jc w:val="both"/>
      </w:pPr>
      <w:r>
        <w:rPr>
          <w:rFonts w:ascii="Times New Roman"/>
          <w:b w:val="false"/>
          <w:i w:val="false"/>
          <w:color w:val="000000"/>
          <w:sz w:val="28"/>
        </w:rPr>
        <w:t xml:space="preserve">
      2. В случае невозможности исполнения стороной обязательства, вызванной обстоятельством, за которое ни одна, ни другая сторона не отвечает, она не вправе требовать от другой стороны исполнения по обязательству, если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 </w:t>
      </w:r>
    </w:p>
    <w:bookmarkEnd w:id="1787"/>
    <w:bookmarkStart w:name="z1786" w:id="1788"/>
    <w:p>
      <w:pPr>
        <w:spacing w:after="0"/>
        <w:ind w:left="0"/>
        <w:jc w:val="both"/>
      </w:pPr>
      <w:r>
        <w:rPr>
          <w:rFonts w:ascii="Times New Roman"/>
          <w:b w:val="false"/>
          <w:i w:val="false"/>
          <w:color w:val="000000"/>
          <w:sz w:val="28"/>
        </w:rPr>
        <w:t xml:space="preserve">
      3.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 </w:t>
      </w:r>
    </w:p>
    <w:bookmarkEnd w:id="1788"/>
    <w:bookmarkStart w:name="z790" w:id="1789"/>
    <w:p>
      <w:pPr>
        <w:spacing w:after="0"/>
        <w:ind w:left="0"/>
        <w:jc w:val="left"/>
      </w:pPr>
      <w:r>
        <w:rPr>
          <w:rFonts w:ascii="Times New Roman"/>
          <w:b/>
          <w:i w:val="false"/>
          <w:color w:val="000000"/>
        </w:rPr>
        <w:t xml:space="preserve"> Статья 375. Прекращение обязательства на основании акта государственного органа </w:t>
      </w:r>
    </w:p>
    <w:bookmarkEnd w:id="1789"/>
    <w:bookmarkStart w:name="z1787" w:id="1790"/>
    <w:p>
      <w:pPr>
        <w:spacing w:after="0"/>
        <w:ind w:left="0"/>
        <w:jc w:val="both"/>
      </w:pPr>
      <w:r>
        <w:rPr>
          <w:rFonts w:ascii="Times New Roman"/>
          <w:b w:val="false"/>
          <w:i w:val="false"/>
          <w:color w:val="000000"/>
          <w:sz w:val="28"/>
        </w:rPr>
        <w:t xml:space="preserve">
      1. Если в результате издания акта государственными органами, включая местные представительные и исполнительные органы (публичного акта),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настоящим Кодексом. </w:t>
      </w:r>
    </w:p>
    <w:bookmarkEnd w:id="1790"/>
    <w:bookmarkStart w:name="z1788" w:id="1791"/>
    <w:p>
      <w:pPr>
        <w:spacing w:after="0"/>
        <w:ind w:left="0"/>
        <w:jc w:val="both"/>
      </w:pPr>
      <w:r>
        <w:rPr>
          <w:rFonts w:ascii="Times New Roman"/>
          <w:b w:val="false"/>
          <w:i w:val="false"/>
          <w:color w:val="000000"/>
          <w:sz w:val="28"/>
        </w:rPr>
        <w:t xml:space="preserve">
      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 </w:t>
      </w:r>
    </w:p>
    <w:bookmarkEnd w:id="1791"/>
    <w:bookmarkStart w:name="z791" w:id="1792"/>
    <w:p>
      <w:pPr>
        <w:spacing w:after="0"/>
        <w:ind w:left="0"/>
        <w:jc w:val="left"/>
      </w:pPr>
      <w:r>
        <w:rPr>
          <w:rFonts w:ascii="Times New Roman"/>
          <w:b/>
          <w:i w:val="false"/>
          <w:color w:val="000000"/>
        </w:rPr>
        <w:t xml:space="preserve"> Статья 376. Прекращение обязательства смертью гражданина </w:t>
      </w:r>
    </w:p>
    <w:bookmarkEnd w:id="1792"/>
    <w:bookmarkStart w:name="z1789" w:id="1793"/>
    <w:p>
      <w:pPr>
        <w:spacing w:after="0"/>
        <w:ind w:left="0"/>
        <w:jc w:val="both"/>
      </w:pPr>
      <w:r>
        <w:rPr>
          <w:rFonts w:ascii="Times New Roman"/>
          <w:b w:val="false"/>
          <w:i w:val="false"/>
          <w:color w:val="000000"/>
          <w:sz w:val="28"/>
        </w:rPr>
        <w:t xml:space="preserve">
      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w:t>
      </w:r>
    </w:p>
    <w:bookmarkEnd w:id="1793"/>
    <w:bookmarkStart w:name="z1790" w:id="1794"/>
    <w:p>
      <w:pPr>
        <w:spacing w:after="0"/>
        <w:ind w:left="0"/>
        <w:jc w:val="both"/>
      </w:pPr>
      <w:r>
        <w:rPr>
          <w:rFonts w:ascii="Times New Roman"/>
          <w:b w:val="false"/>
          <w:i w:val="false"/>
          <w:color w:val="000000"/>
          <w:sz w:val="28"/>
        </w:rPr>
        <w:t xml:space="preserve">
      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 </w:t>
      </w:r>
    </w:p>
    <w:bookmarkEnd w:id="1794"/>
    <w:bookmarkStart w:name="z792" w:id="1795"/>
    <w:p>
      <w:pPr>
        <w:spacing w:after="0"/>
        <w:ind w:left="0"/>
        <w:jc w:val="left"/>
      </w:pPr>
      <w:r>
        <w:rPr>
          <w:rFonts w:ascii="Times New Roman"/>
          <w:b/>
          <w:i w:val="false"/>
          <w:color w:val="000000"/>
        </w:rPr>
        <w:t xml:space="preserve"> Статья 377. Прекращение обязательства ликвидацией юридического лица </w:t>
      </w:r>
    </w:p>
    <w:bookmarkEnd w:id="1795"/>
    <w:bookmarkStart w:name="z1791" w:id="1796"/>
    <w:p>
      <w:pPr>
        <w:spacing w:after="0"/>
        <w:ind w:left="0"/>
        <w:jc w:val="both"/>
      </w:pPr>
      <w:r>
        <w:rPr>
          <w:rFonts w:ascii="Times New Roman"/>
          <w:b w:val="false"/>
          <w:i w:val="false"/>
          <w:color w:val="000000"/>
          <w:sz w:val="28"/>
        </w:rPr>
        <w:t xml:space="preserve">
      1. Обязательство прекращается ликвидацией юридического лица (должника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 возникающим вследствие причинения вреда жизни и здоровью и др.). </w:t>
      </w:r>
    </w:p>
    <w:bookmarkEnd w:id="1796"/>
    <w:bookmarkStart w:name="z1792" w:id="1797"/>
    <w:p>
      <w:pPr>
        <w:spacing w:after="0"/>
        <w:ind w:left="0"/>
        <w:jc w:val="both"/>
      </w:pPr>
      <w:r>
        <w:rPr>
          <w:rFonts w:ascii="Times New Roman"/>
          <w:b w:val="false"/>
          <w:i w:val="false"/>
          <w:color w:val="000000"/>
          <w:sz w:val="28"/>
        </w:rPr>
        <w:t xml:space="preserve">
      2. Прекращение деятельности или реорганизация государственных органов, включая местные представительные и исполнительные органы, не влечет прекращения обязательств, не исполненных этими органами.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или реорганизации соответствующих органов не определен иной государственный орган, на который возлагается исполнение обязательства. </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4" w:id="1798"/>
    <w:p>
      <w:pPr>
        <w:spacing w:after="0"/>
        <w:ind w:left="0"/>
        <w:jc w:val="left"/>
      </w:pPr>
      <w:r>
        <w:rPr>
          <w:rFonts w:ascii="Times New Roman"/>
          <w:b/>
          <w:i w:val="false"/>
          <w:color w:val="000000"/>
        </w:rPr>
        <w:t xml:space="preserve"> Подраздел 2. Общие положения о договоре</w:t>
      </w:r>
      <w:r>
        <w:br/>
      </w:r>
      <w:r>
        <w:rPr>
          <w:rFonts w:ascii="Times New Roman"/>
          <w:b/>
          <w:i w:val="false"/>
          <w:color w:val="000000"/>
        </w:rPr>
        <w:t>Глава 22. Понятие и условия договора</w:t>
      </w:r>
    </w:p>
    <w:bookmarkEnd w:id="1798"/>
    <w:bookmarkStart w:name="z798" w:id="1799"/>
    <w:p>
      <w:pPr>
        <w:spacing w:after="0"/>
        <w:ind w:left="0"/>
        <w:jc w:val="left"/>
      </w:pPr>
      <w:r>
        <w:rPr>
          <w:rFonts w:ascii="Times New Roman"/>
          <w:b/>
          <w:i w:val="false"/>
          <w:color w:val="000000"/>
        </w:rPr>
        <w:t xml:space="preserve"> Статья 378. Понятие договора </w:t>
      </w:r>
    </w:p>
    <w:bookmarkEnd w:id="1799"/>
    <w:bookmarkStart w:name="z1793" w:id="1800"/>
    <w:p>
      <w:pPr>
        <w:spacing w:after="0"/>
        <w:ind w:left="0"/>
        <w:jc w:val="both"/>
      </w:pPr>
      <w:r>
        <w:rPr>
          <w:rFonts w:ascii="Times New Roman"/>
          <w:b w:val="false"/>
          <w:i w:val="false"/>
          <w:color w:val="000000"/>
          <w:sz w:val="28"/>
        </w:rPr>
        <w:t xml:space="preserve">
      1. Договором признается соглашение двух или нескольких лиц об установлении, изменении или прекращении гражданских прав и обязанностей. </w:t>
      </w:r>
    </w:p>
    <w:bookmarkEnd w:id="1800"/>
    <w:bookmarkStart w:name="z1794" w:id="1801"/>
    <w:p>
      <w:pPr>
        <w:spacing w:after="0"/>
        <w:ind w:left="0"/>
        <w:jc w:val="both"/>
      </w:pPr>
      <w:r>
        <w:rPr>
          <w:rFonts w:ascii="Times New Roman"/>
          <w:b w:val="false"/>
          <w:i w:val="false"/>
          <w:color w:val="000000"/>
          <w:sz w:val="28"/>
        </w:rPr>
        <w:t xml:space="preserve">
      2. К договору применяются правила о двух- и многосторонних сделках,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 </w:t>
      </w:r>
    </w:p>
    <w:bookmarkEnd w:id="1801"/>
    <w:bookmarkStart w:name="z1795" w:id="1802"/>
    <w:p>
      <w:pPr>
        <w:spacing w:after="0"/>
        <w:ind w:left="0"/>
        <w:jc w:val="both"/>
      </w:pPr>
      <w:r>
        <w:rPr>
          <w:rFonts w:ascii="Times New Roman"/>
          <w:b w:val="false"/>
          <w:i w:val="false"/>
          <w:color w:val="000000"/>
          <w:sz w:val="28"/>
        </w:rPr>
        <w:t xml:space="preserve">
      3. К договорам,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 </w:t>
      </w:r>
    </w:p>
    <w:bookmarkEnd w:id="1802"/>
    <w:bookmarkStart w:name="z800" w:id="1803"/>
    <w:p>
      <w:pPr>
        <w:spacing w:after="0"/>
        <w:ind w:left="0"/>
        <w:jc w:val="left"/>
      </w:pPr>
      <w:r>
        <w:rPr>
          <w:rFonts w:ascii="Times New Roman"/>
          <w:b/>
          <w:i w:val="false"/>
          <w:color w:val="000000"/>
        </w:rPr>
        <w:t xml:space="preserve"> Статья 379. Правоотношения, возникающие из договора </w:t>
      </w:r>
    </w:p>
    <w:bookmarkEnd w:id="1803"/>
    <w:bookmarkStart w:name="z1796" w:id="1804"/>
    <w:p>
      <w:pPr>
        <w:spacing w:after="0"/>
        <w:ind w:left="0"/>
        <w:jc w:val="both"/>
      </w:pPr>
      <w:r>
        <w:rPr>
          <w:rFonts w:ascii="Times New Roman"/>
          <w:b w:val="false"/>
          <w:i w:val="false"/>
          <w:color w:val="000000"/>
          <w:sz w:val="28"/>
        </w:rPr>
        <w:t xml:space="preserve">
      1. Из договора может возникнуть обязательственное, вещное, авторское или иное правоотношение. </w:t>
      </w:r>
    </w:p>
    <w:bookmarkEnd w:id="1804"/>
    <w:bookmarkStart w:name="z1797" w:id="1805"/>
    <w:p>
      <w:pPr>
        <w:spacing w:after="0"/>
        <w:ind w:left="0"/>
        <w:jc w:val="both"/>
      </w:pPr>
      <w:r>
        <w:rPr>
          <w:rFonts w:ascii="Times New Roman"/>
          <w:b w:val="false"/>
          <w:i w:val="false"/>
          <w:color w:val="000000"/>
          <w:sz w:val="28"/>
        </w:rPr>
        <w:t>
      2. К обязательствам, возникшим из договора, применяются общие положения об обязательствах (</w:t>
      </w:r>
      <w:r>
        <w:rPr>
          <w:rFonts w:ascii="Times New Roman"/>
          <w:b w:val="false"/>
          <w:i w:val="false"/>
          <w:color w:val="000000"/>
          <w:sz w:val="28"/>
        </w:rPr>
        <w:t>статьи 268</w:t>
      </w:r>
      <w:r>
        <w:rPr>
          <w:rFonts w:ascii="Times New Roman"/>
          <w:b w:val="false"/>
          <w:i w:val="false"/>
          <w:color w:val="000000"/>
          <w:sz w:val="28"/>
        </w:rPr>
        <w:t>-</w:t>
      </w:r>
      <w:r>
        <w:rPr>
          <w:rFonts w:ascii="Times New Roman"/>
          <w:b w:val="false"/>
          <w:i w:val="false"/>
          <w:color w:val="000000"/>
          <w:sz w:val="28"/>
        </w:rPr>
        <w:t>377</w:t>
      </w:r>
      <w:r>
        <w:rPr>
          <w:rFonts w:ascii="Times New Roman"/>
          <w:b w:val="false"/>
          <w:i w:val="false"/>
          <w:color w:val="000000"/>
          <w:sz w:val="28"/>
        </w:rPr>
        <w:t xml:space="preserve"> настоящего Кодекса), поскольку иное не предусмотрено правилами настоящей главы и правилами об отдельных видах договоров, содержащимися в настоящем Кодексе. </w:t>
      </w:r>
    </w:p>
    <w:bookmarkEnd w:id="1805"/>
    <w:bookmarkStart w:name="z1798" w:id="1806"/>
    <w:p>
      <w:pPr>
        <w:spacing w:after="0"/>
        <w:ind w:left="0"/>
        <w:jc w:val="both"/>
      </w:pPr>
      <w:r>
        <w:rPr>
          <w:rFonts w:ascii="Times New Roman"/>
          <w:b w:val="false"/>
          <w:i w:val="false"/>
          <w:color w:val="000000"/>
          <w:sz w:val="28"/>
        </w:rPr>
        <w:t xml:space="preserve">
      3. К вещным, авторским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правоотношения. </w:t>
      </w:r>
    </w:p>
    <w:bookmarkEnd w:id="1806"/>
    <w:bookmarkStart w:name="z802" w:id="1807"/>
    <w:p>
      <w:pPr>
        <w:spacing w:after="0"/>
        <w:ind w:left="0"/>
        <w:jc w:val="left"/>
      </w:pPr>
      <w:r>
        <w:rPr>
          <w:rFonts w:ascii="Times New Roman"/>
          <w:b/>
          <w:i w:val="false"/>
          <w:color w:val="000000"/>
        </w:rPr>
        <w:t xml:space="preserve"> Статья 380. Свобода договора </w:t>
      </w:r>
    </w:p>
    <w:bookmarkEnd w:id="1807"/>
    <w:bookmarkStart w:name="z1799" w:id="1808"/>
    <w:p>
      <w:pPr>
        <w:spacing w:after="0"/>
        <w:ind w:left="0"/>
        <w:jc w:val="both"/>
      </w:pPr>
      <w:r>
        <w:rPr>
          <w:rFonts w:ascii="Times New Roman"/>
          <w:b w:val="false"/>
          <w:i w:val="false"/>
          <w:color w:val="000000"/>
          <w:sz w:val="28"/>
        </w:rPr>
        <w:t xml:space="preserve">
      1.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законодательными актами или добровольно принятым обязательством. </w:t>
      </w:r>
    </w:p>
    <w:bookmarkEnd w:id="1808"/>
    <w:bookmarkStart w:name="z1800" w:id="1809"/>
    <w:p>
      <w:pPr>
        <w:spacing w:after="0"/>
        <w:ind w:left="0"/>
        <w:jc w:val="both"/>
      </w:pPr>
      <w:r>
        <w:rPr>
          <w:rFonts w:ascii="Times New Roman"/>
          <w:b w:val="false"/>
          <w:i w:val="false"/>
          <w:color w:val="000000"/>
          <w:sz w:val="28"/>
        </w:rPr>
        <w:t xml:space="preserve">
      2. Стороны могут заключить договор, как предусмотренный, так и не предусмотренный законодательством. </w:t>
      </w:r>
    </w:p>
    <w:bookmarkEnd w:id="1809"/>
    <w:bookmarkStart w:name="z804" w:id="1810"/>
    <w:p>
      <w:pPr>
        <w:spacing w:after="0"/>
        <w:ind w:left="0"/>
        <w:jc w:val="left"/>
      </w:pPr>
      <w:r>
        <w:rPr>
          <w:rFonts w:ascii="Times New Roman"/>
          <w:b/>
          <w:i w:val="false"/>
          <w:color w:val="000000"/>
        </w:rPr>
        <w:t xml:space="preserve"> Статья 381. Смешанный договор </w:t>
      </w:r>
    </w:p>
    <w:bookmarkEnd w:id="1810"/>
    <w:p>
      <w:pPr>
        <w:spacing w:after="0"/>
        <w:ind w:left="0"/>
        <w:jc w:val="both"/>
      </w:pPr>
      <w:r>
        <w:rPr>
          <w:rFonts w:ascii="Times New Roman"/>
          <w:b w:val="false"/>
          <w:i w:val="false"/>
          <w:color w:val="000000"/>
          <w:sz w:val="28"/>
        </w:rPr>
        <w:t xml:space="preserve">
      Стороны могут заключить договор, в котором содержатся элементы различных договоров, предусмотренных законодательством (смешанный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 </w:t>
      </w:r>
    </w:p>
    <w:bookmarkStart w:name="z806" w:id="1811"/>
    <w:p>
      <w:pPr>
        <w:spacing w:after="0"/>
        <w:ind w:left="0"/>
        <w:jc w:val="left"/>
      </w:pPr>
      <w:r>
        <w:rPr>
          <w:rFonts w:ascii="Times New Roman"/>
          <w:b/>
          <w:i w:val="false"/>
          <w:color w:val="000000"/>
        </w:rPr>
        <w:t xml:space="preserve"> Статья 382. Определение условий договора </w:t>
      </w:r>
    </w:p>
    <w:bookmarkEnd w:id="1811"/>
    <w:bookmarkStart w:name="z1801" w:id="1812"/>
    <w:p>
      <w:pPr>
        <w:spacing w:after="0"/>
        <w:ind w:left="0"/>
        <w:jc w:val="both"/>
      </w:pPr>
      <w:r>
        <w:rPr>
          <w:rFonts w:ascii="Times New Roman"/>
          <w:b w:val="false"/>
          <w:i w:val="false"/>
          <w:color w:val="000000"/>
          <w:sz w:val="28"/>
        </w:rPr>
        <w:t xml:space="preserve">
      1. Условия договора определяются по усмотрению сторон, кроме случаев, когда содержание соответствующего условия предписано законодательством. </w:t>
      </w:r>
    </w:p>
    <w:bookmarkEnd w:id="1812"/>
    <w:p>
      <w:pPr>
        <w:spacing w:after="0"/>
        <w:ind w:left="0"/>
        <w:jc w:val="both"/>
      </w:pPr>
      <w:r>
        <w:rPr>
          <w:rFonts w:ascii="Times New Roman"/>
          <w:b w:val="false"/>
          <w:i w:val="false"/>
          <w:color w:val="000000"/>
          <w:sz w:val="28"/>
        </w:rPr>
        <w:t xml:space="preserve">
      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 </w:t>
      </w:r>
    </w:p>
    <w:bookmarkStart w:name="z1802" w:id="1813"/>
    <w:p>
      <w:pPr>
        <w:spacing w:after="0"/>
        <w:ind w:left="0"/>
        <w:jc w:val="both"/>
      </w:pPr>
      <w:r>
        <w:rPr>
          <w:rFonts w:ascii="Times New Roman"/>
          <w:b w:val="false"/>
          <w:i w:val="false"/>
          <w:color w:val="000000"/>
          <w:sz w:val="28"/>
        </w:rPr>
        <w:t xml:space="preserve">
      2.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 </w:t>
      </w:r>
    </w:p>
    <w:bookmarkEnd w:id="1813"/>
    <w:bookmarkStart w:name="z808" w:id="1814"/>
    <w:p>
      <w:pPr>
        <w:spacing w:after="0"/>
        <w:ind w:left="0"/>
        <w:jc w:val="left"/>
      </w:pPr>
      <w:r>
        <w:rPr>
          <w:rFonts w:ascii="Times New Roman"/>
          <w:b/>
          <w:i w:val="false"/>
          <w:color w:val="000000"/>
        </w:rPr>
        <w:t xml:space="preserve"> Статья 383. Договор и законодательство </w:t>
      </w:r>
    </w:p>
    <w:bookmarkEnd w:id="1814"/>
    <w:bookmarkStart w:name="z1803" w:id="1815"/>
    <w:p>
      <w:pPr>
        <w:spacing w:after="0"/>
        <w:ind w:left="0"/>
        <w:jc w:val="both"/>
      </w:pPr>
      <w:r>
        <w:rPr>
          <w:rFonts w:ascii="Times New Roman"/>
          <w:b w:val="false"/>
          <w:i w:val="false"/>
          <w:color w:val="000000"/>
          <w:sz w:val="28"/>
        </w:rPr>
        <w:t xml:space="preserve">
      1.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 </w:t>
      </w:r>
    </w:p>
    <w:bookmarkEnd w:id="1815"/>
    <w:bookmarkStart w:name="z1804" w:id="1816"/>
    <w:p>
      <w:pPr>
        <w:spacing w:after="0"/>
        <w:ind w:left="0"/>
        <w:jc w:val="both"/>
      </w:pPr>
      <w:r>
        <w:rPr>
          <w:rFonts w:ascii="Times New Roman"/>
          <w:b w:val="false"/>
          <w:i w:val="false"/>
          <w:color w:val="000000"/>
          <w:sz w:val="28"/>
        </w:rPr>
        <w:t xml:space="preserve">
      2.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 </w:t>
      </w:r>
    </w:p>
    <w:bookmarkEnd w:id="1816"/>
    <w:bookmarkStart w:name="z810" w:id="1817"/>
    <w:p>
      <w:pPr>
        <w:spacing w:after="0"/>
        <w:ind w:left="0"/>
        <w:jc w:val="left"/>
      </w:pPr>
      <w:r>
        <w:rPr>
          <w:rFonts w:ascii="Times New Roman"/>
          <w:b/>
          <w:i w:val="false"/>
          <w:color w:val="000000"/>
        </w:rPr>
        <w:t xml:space="preserve"> Статья 384. Возмездный и безвозмездный договор </w:t>
      </w:r>
    </w:p>
    <w:bookmarkEnd w:id="1817"/>
    <w:bookmarkStart w:name="z1805" w:id="1818"/>
    <w:p>
      <w:pPr>
        <w:spacing w:after="0"/>
        <w:ind w:left="0"/>
        <w:jc w:val="both"/>
      </w:pPr>
      <w:r>
        <w:rPr>
          <w:rFonts w:ascii="Times New Roman"/>
          <w:b w:val="false"/>
          <w:i w:val="false"/>
          <w:color w:val="000000"/>
          <w:sz w:val="28"/>
        </w:rPr>
        <w:t xml:space="preserve">
      1. Договор, по которому сторона должна получить плату или иное встречное предоставление за исполнение своих обязанностей, является возмездным. </w:t>
      </w:r>
    </w:p>
    <w:bookmarkEnd w:id="1818"/>
    <w:bookmarkStart w:name="z1806" w:id="1819"/>
    <w:p>
      <w:pPr>
        <w:spacing w:after="0"/>
        <w:ind w:left="0"/>
        <w:jc w:val="both"/>
      </w:pPr>
      <w:r>
        <w:rPr>
          <w:rFonts w:ascii="Times New Roman"/>
          <w:b w:val="false"/>
          <w:i w:val="false"/>
          <w:color w:val="000000"/>
          <w:sz w:val="28"/>
        </w:rPr>
        <w:t xml:space="preserve">
      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 </w:t>
      </w:r>
    </w:p>
    <w:bookmarkEnd w:id="1819"/>
    <w:bookmarkStart w:name="z1807" w:id="1820"/>
    <w:p>
      <w:pPr>
        <w:spacing w:after="0"/>
        <w:ind w:left="0"/>
        <w:jc w:val="both"/>
      </w:pPr>
      <w:r>
        <w:rPr>
          <w:rFonts w:ascii="Times New Roman"/>
          <w:b w:val="false"/>
          <w:i w:val="false"/>
          <w:color w:val="000000"/>
          <w:sz w:val="28"/>
        </w:rPr>
        <w:t xml:space="preserve">
      3. Договор предполагается возмездным, если из законодательства, содержания или существа договора не вытекает иное. </w:t>
      </w:r>
    </w:p>
    <w:bookmarkEnd w:id="1820"/>
    <w:bookmarkStart w:name="z812" w:id="1821"/>
    <w:p>
      <w:pPr>
        <w:spacing w:after="0"/>
        <w:ind w:left="0"/>
        <w:jc w:val="left"/>
      </w:pPr>
      <w:r>
        <w:rPr>
          <w:rFonts w:ascii="Times New Roman"/>
          <w:b/>
          <w:i w:val="false"/>
          <w:color w:val="000000"/>
        </w:rPr>
        <w:t xml:space="preserve"> Статья 385. Цена</w:t>
      </w:r>
    </w:p>
    <w:bookmarkEnd w:id="1821"/>
    <w:bookmarkStart w:name="z1808" w:id="1822"/>
    <w:p>
      <w:pPr>
        <w:spacing w:after="0"/>
        <w:ind w:left="0"/>
        <w:jc w:val="both"/>
      </w:pPr>
      <w:r>
        <w:rPr>
          <w:rFonts w:ascii="Times New Roman"/>
          <w:b w:val="false"/>
          <w:i w:val="false"/>
          <w:color w:val="000000"/>
          <w:sz w:val="28"/>
        </w:rPr>
        <w:t xml:space="preserve">
      1. Исполнение договора оплачивается по цене, установленной соглашением сторон. </w:t>
      </w:r>
    </w:p>
    <w:bookmarkEnd w:id="1822"/>
    <w:p>
      <w:pPr>
        <w:spacing w:after="0"/>
        <w:ind w:left="0"/>
        <w:jc w:val="both"/>
      </w:pPr>
      <w:r>
        <w:rPr>
          <w:rFonts w:ascii="Times New Roman"/>
          <w:b w:val="false"/>
          <w:i w:val="false"/>
          <w:color w:val="000000"/>
          <w:sz w:val="28"/>
        </w:rPr>
        <w:t xml:space="preserve">
      В предусмотренных законодательными актами случаях применяются цены (тарифы, расценки, ставки и т.п.), устанавливаемые или регулируемые уполномоченными на то государственными органами. </w:t>
      </w:r>
    </w:p>
    <w:bookmarkStart w:name="z1809" w:id="1823"/>
    <w:p>
      <w:pPr>
        <w:spacing w:after="0"/>
        <w:ind w:left="0"/>
        <w:jc w:val="both"/>
      </w:pPr>
      <w:r>
        <w:rPr>
          <w:rFonts w:ascii="Times New Roman"/>
          <w:b w:val="false"/>
          <w:i w:val="false"/>
          <w:color w:val="000000"/>
          <w:sz w:val="28"/>
        </w:rPr>
        <w:t xml:space="preserve">
      2. Изменение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актами порядке. </w:t>
      </w:r>
    </w:p>
    <w:bookmarkEnd w:id="1823"/>
    <w:bookmarkStart w:name="z1810" w:id="1824"/>
    <w:p>
      <w:pPr>
        <w:spacing w:after="0"/>
        <w:ind w:left="0"/>
        <w:jc w:val="both"/>
      </w:pPr>
      <w:r>
        <w:rPr>
          <w:rFonts w:ascii="Times New Roman"/>
          <w:b w:val="false"/>
          <w:i w:val="false"/>
          <w:color w:val="000000"/>
          <w:sz w:val="28"/>
        </w:rPr>
        <w:t xml:space="preserve">
      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 </w:t>
      </w:r>
    </w:p>
    <w:bookmarkEnd w:id="1824"/>
    <w:bookmarkStart w:name="z814" w:id="1825"/>
    <w:p>
      <w:pPr>
        <w:spacing w:after="0"/>
        <w:ind w:left="0"/>
        <w:jc w:val="left"/>
      </w:pPr>
      <w:r>
        <w:rPr>
          <w:rFonts w:ascii="Times New Roman"/>
          <w:b/>
          <w:i w:val="false"/>
          <w:color w:val="000000"/>
        </w:rPr>
        <w:t xml:space="preserve"> Статья 386. Действие договора</w:t>
      </w:r>
    </w:p>
    <w:bookmarkEnd w:id="1825"/>
    <w:bookmarkStart w:name="z1811" w:id="1826"/>
    <w:p>
      <w:pPr>
        <w:spacing w:after="0"/>
        <w:ind w:left="0"/>
        <w:jc w:val="both"/>
      </w:pPr>
      <w:r>
        <w:rPr>
          <w:rFonts w:ascii="Times New Roman"/>
          <w:b w:val="false"/>
          <w:i w:val="false"/>
          <w:color w:val="000000"/>
          <w:sz w:val="28"/>
        </w:rPr>
        <w:t>
      1. Договор вступает в силу и становится обязательным для сторон с момента его заключения (</w:t>
      </w:r>
      <w:r>
        <w:rPr>
          <w:rFonts w:ascii="Times New Roman"/>
          <w:b w:val="false"/>
          <w:i w:val="false"/>
          <w:color w:val="000000"/>
          <w:sz w:val="28"/>
        </w:rPr>
        <w:t>статья 393</w:t>
      </w:r>
      <w:r>
        <w:rPr>
          <w:rFonts w:ascii="Times New Roman"/>
          <w:b w:val="false"/>
          <w:i w:val="false"/>
          <w:color w:val="000000"/>
          <w:sz w:val="28"/>
        </w:rPr>
        <w:t xml:space="preserve"> настоящего Кодекса). </w:t>
      </w:r>
    </w:p>
    <w:bookmarkEnd w:id="1826"/>
    <w:bookmarkStart w:name="z1812" w:id="1827"/>
    <w:p>
      <w:pPr>
        <w:spacing w:after="0"/>
        <w:ind w:left="0"/>
        <w:jc w:val="both"/>
      </w:pPr>
      <w:r>
        <w:rPr>
          <w:rFonts w:ascii="Times New Roman"/>
          <w:b w:val="false"/>
          <w:i w:val="false"/>
          <w:color w:val="000000"/>
          <w:sz w:val="28"/>
        </w:rPr>
        <w:t xml:space="preserve">
      2. Стороны вправе установить, что условия заключенного ими договора применяются к их отношениям, возникшим до заключения договора. </w:t>
      </w:r>
    </w:p>
    <w:bookmarkEnd w:id="1827"/>
    <w:bookmarkStart w:name="z1813" w:id="1828"/>
    <w:p>
      <w:pPr>
        <w:spacing w:after="0"/>
        <w:ind w:left="0"/>
        <w:jc w:val="both"/>
      </w:pPr>
      <w:r>
        <w:rPr>
          <w:rFonts w:ascii="Times New Roman"/>
          <w:b w:val="false"/>
          <w:i w:val="false"/>
          <w:color w:val="000000"/>
          <w:sz w:val="28"/>
        </w:rPr>
        <w:t xml:space="preserve">
      3. Если законодательством или договором предусмотрен срок действия договора, окончание этого срока влечет прекращение обязательств сторон по договору. </w:t>
      </w:r>
    </w:p>
    <w:bookmarkEnd w:id="1828"/>
    <w:p>
      <w:pPr>
        <w:spacing w:after="0"/>
        <w:ind w:left="0"/>
        <w:jc w:val="both"/>
      </w:pPr>
      <w:r>
        <w:rPr>
          <w:rFonts w:ascii="Times New Roman"/>
          <w:b w:val="false"/>
          <w:i w:val="false"/>
          <w:color w:val="000000"/>
          <w:sz w:val="28"/>
        </w:rPr>
        <w:t xml:space="preserve">
      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 </w:t>
      </w:r>
    </w:p>
    <w:bookmarkStart w:name="z1814" w:id="1829"/>
    <w:p>
      <w:pPr>
        <w:spacing w:after="0"/>
        <w:ind w:left="0"/>
        <w:jc w:val="both"/>
      </w:pPr>
      <w:r>
        <w:rPr>
          <w:rFonts w:ascii="Times New Roman"/>
          <w:b w:val="false"/>
          <w:i w:val="false"/>
          <w:color w:val="000000"/>
          <w:sz w:val="28"/>
        </w:rPr>
        <w:t xml:space="preserve">
      4. Окончание срока действия договора не освобождает стороны от ответственности за его нарушение, имевшее место до истечения этого срока. </w:t>
      </w:r>
    </w:p>
    <w:bookmarkEnd w:id="1829"/>
    <w:bookmarkStart w:name="z816" w:id="1830"/>
    <w:p>
      <w:pPr>
        <w:spacing w:after="0"/>
        <w:ind w:left="0"/>
        <w:jc w:val="left"/>
      </w:pPr>
      <w:r>
        <w:rPr>
          <w:rFonts w:ascii="Times New Roman"/>
          <w:b/>
          <w:i w:val="false"/>
          <w:color w:val="000000"/>
        </w:rPr>
        <w:t xml:space="preserve"> Статья 387. Публичный договор</w:t>
      </w:r>
    </w:p>
    <w:bookmarkEnd w:id="1830"/>
    <w:bookmarkStart w:name="z1815" w:id="1831"/>
    <w:p>
      <w:pPr>
        <w:spacing w:after="0"/>
        <w:ind w:left="0"/>
        <w:jc w:val="both"/>
      </w:pPr>
      <w:r>
        <w:rPr>
          <w:rFonts w:ascii="Times New Roman"/>
          <w:b w:val="false"/>
          <w:i w:val="false"/>
          <w:color w:val="000000"/>
          <w:sz w:val="28"/>
        </w:rPr>
        <w:t>
      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bookmarkEnd w:id="1831"/>
    <w:p>
      <w:pPr>
        <w:spacing w:after="0"/>
        <w:ind w:left="0"/>
        <w:jc w:val="both"/>
      </w:pPr>
      <w:r>
        <w:rPr>
          <w:rFonts w:ascii="Times New Roman"/>
          <w:b w:val="false"/>
          <w:i w:val="false"/>
          <w:color w:val="000000"/>
          <w:sz w:val="28"/>
        </w:rPr>
        <w:t>
      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w:t>
      </w:r>
    </w:p>
    <w:bookmarkStart w:name="z1816" w:id="1832"/>
    <w:p>
      <w:pPr>
        <w:spacing w:after="0"/>
        <w:ind w:left="0"/>
        <w:jc w:val="both"/>
      </w:pPr>
      <w:r>
        <w:rPr>
          <w:rFonts w:ascii="Times New Roman"/>
          <w:b w:val="false"/>
          <w:i w:val="false"/>
          <w:color w:val="000000"/>
          <w:sz w:val="28"/>
        </w:rPr>
        <w:t xml:space="preserve">
      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 </w:t>
      </w:r>
    </w:p>
    <w:bookmarkEnd w:id="1832"/>
    <w:bookmarkStart w:name="z1817" w:id="1833"/>
    <w:p>
      <w:pPr>
        <w:spacing w:after="0"/>
        <w:ind w:left="0"/>
        <w:jc w:val="both"/>
      </w:pPr>
      <w:r>
        <w:rPr>
          <w:rFonts w:ascii="Times New Roman"/>
          <w:b w:val="false"/>
          <w:i w:val="false"/>
          <w:color w:val="000000"/>
          <w:sz w:val="28"/>
        </w:rPr>
        <w:t xml:space="preserve">
      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 </w:t>
      </w:r>
    </w:p>
    <w:bookmarkEnd w:id="1833"/>
    <w:p>
      <w:pPr>
        <w:spacing w:after="0"/>
        <w:ind w:left="0"/>
        <w:jc w:val="both"/>
      </w:pPr>
      <w:r>
        <w:rPr>
          <w:rFonts w:ascii="Times New Roman"/>
          <w:b w:val="false"/>
          <w:i w:val="false"/>
          <w:color w:val="000000"/>
          <w:sz w:val="28"/>
        </w:rPr>
        <w:t xml:space="preserve">
      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399 настоящего Кодекса.</w:t>
      </w:r>
    </w:p>
    <w:bookmarkStart w:name="z1818" w:id="1834"/>
    <w:p>
      <w:pPr>
        <w:spacing w:after="0"/>
        <w:ind w:left="0"/>
        <w:jc w:val="both"/>
      </w:pPr>
      <w:r>
        <w:rPr>
          <w:rFonts w:ascii="Times New Roman"/>
          <w:b w:val="false"/>
          <w:i w:val="false"/>
          <w:color w:val="000000"/>
          <w:sz w:val="28"/>
        </w:rPr>
        <w:t xml:space="preserve">
      4. В случаях, предусмотренных законодательными актами, Правительство Республики Казахстан может издавать правила, обязательные для сторон при заключении и исполнении публичных договоров (типовые договоры, положения и т.п.). </w:t>
      </w:r>
    </w:p>
    <w:bookmarkEnd w:id="1834"/>
    <w:bookmarkStart w:name="z1819" w:id="1835"/>
    <w:p>
      <w:pPr>
        <w:spacing w:after="0"/>
        <w:ind w:left="0"/>
        <w:jc w:val="both"/>
      </w:pPr>
      <w:r>
        <w:rPr>
          <w:rFonts w:ascii="Times New Roman"/>
          <w:b w:val="false"/>
          <w:i w:val="false"/>
          <w:color w:val="000000"/>
          <w:sz w:val="28"/>
        </w:rPr>
        <w:t xml:space="preserve">
      5. Условия публичного договора, не соответствующие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ничтожны. </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1836"/>
    <w:p>
      <w:pPr>
        <w:spacing w:after="0"/>
        <w:ind w:left="0"/>
        <w:jc w:val="left"/>
      </w:pPr>
      <w:r>
        <w:rPr>
          <w:rFonts w:ascii="Times New Roman"/>
          <w:b/>
          <w:i w:val="false"/>
          <w:color w:val="000000"/>
        </w:rPr>
        <w:t xml:space="preserve"> Статья 388. Примерные условия договоров </w:t>
      </w:r>
    </w:p>
    <w:bookmarkEnd w:id="1836"/>
    <w:bookmarkStart w:name="z1820" w:id="1837"/>
    <w:p>
      <w:pPr>
        <w:spacing w:after="0"/>
        <w:ind w:left="0"/>
        <w:jc w:val="both"/>
      </w:pPr>
      <w:r>
        <w:rPr>
          <w:rFonts w:ascii="Times New Roman"/>
          <w:b w:val="false"/>
          <w:i w:val="false"/>
          <w:color w:val="000000"/>
          <w:sz w:val="28"/>
        </w:rPr>
        <w:t xml:space="preserve">
      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 </w:t>
      </w:r>
    </w:p>
    <w:bookmarkEnd w:id="1837"/>
    <w:bookmarkStart w:name="z1821" w:id="1838"/>
    <w:p>
      <w:pPr>
        <w:spacing w:after="0"/>
        <w:ind w:left="0"/>
        <w:jc w:val="both"/>
      </w:pPr>
      <w:r>
        <w:rPr>
          <w:rFonts w:ascii="Times New Roman"/>
          <w:b w:val="false"/>
          <w:i w:val="false"/>
          <w:color w:val="000000"/>
          <w:sz w:val="28"/>
        </w:rPr>
        <w:t xml:space="preserve">
      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w:t>
      </w:r>
    </w:p>
    <w:bookmarkEnd w:id="1838"/>
    <w:bookmarkStart w:name="z1822" w:id="1839"/>
    <w:p>
      <w:pPr>
        <w:spacing w:after="0"/>
        <w:ind w:left="0"/>
        <w:jc w:val="both"/>
      </w:pPr>
      <w:r>
        <w:rPr>
          <w:rFonts w:ascii="Times New Roman"/>
          <w:b w:val="false"/>
          <w:i w:val="false"/>
          <w:color w:val="000000"/>
          <w:sz w:val="28"/>
        </w:rPr>
        <w:t xml:space="preserve">
      3. Примерные условия могут быть изложены в форме примерного договора или иного документа, содержащего эти условия. </w:t>
      </w:r>
    </w:p>
    <w:bookmarkEnd w:id="1839"/>
    <w:bookmarkStart w:name="z820" w:id="1840"/>
    <w:p>
      <w:pPr>
        <w:spacing w:after="0"/>
        <w:ind w:left="0"/>
        <w:jc w:val="left"/>
      </w:pPr>
      <w:r>
        <w:rPr>
          <w:rFonts w:ascii="Times New Roman"/>
          <w:b/>
          <w:i w:val="false"/>
          <w:color w:val="000000"/>
        </w:rPr>
        <w:t xml:space="preserve"> Статья 389. Договор присоединения </w:t>
      </w:r>
    </w:p>
    <w:bookmarkEnd w:id="1840"/>
    <w:bookmarkStart w:name="z1823" w:id="1841"/>
    <w:p>
      <w:pPr>
        <w:spacing w:after="0"/>
        <w:ind w:left="0"/>
        <w:jc w:val="both"/>
      </w:pPr>
      <w:r>
        <w:rPr>
          <w:rFonts w:ascii="Times New Roman"/>
          <w:b w:val="false"/>
          <w:i w:val="false"/>
          <w:color w:val="000000"/>
          <w:sz w:val="28"/>
        </w:rPr>
        <w:t xml:space="preserve">
      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 </w:t>
      </w:r>
    </w:p>
    <w:bookmarkEnd w:id="1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Законодательным актом Республики Казахстан о пенсионном обеспечении могут быть предусмотрены особенности заключения договора присоединения и требования к его содержанию.</w:t>
      </w:r>
    </w:p>
    <w:bookmarkStart w:name="z1824" w:id="1842"/>
    <w:p>
      <w:pPr>
        <w:spacing w:after="0"/>
        <w:ind w:left="0"/>
        <w:jc w:val="both"/>
      </w:pPr>
      <w:r>
        <w:rPr>
          <w:rFonts w:ascii="Times New Roman"/>
          <w:b w:val="false"/>
          <w:i w:val="false"/>
          <w:color w:val="000000"/>
          <w:sz w:val="28"/>
        </w:rPr>
        <w:t xml:space="preserve">
      2. Присоединившаяся к договору 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w:t>
      </w:r>
    </w:p>
    <w:bookmarkEnd w:id="1842"/>
    <w:bookmarkStart w:name="z1825" w:id="1843"/>
    <w:p>
      <w:pPr>
        <w:spacing w:after="0"/>
        <w:ind w:left="0"/>
        <w:jc w:val="both"/>
      </w:pPr>
      <w:r>
        <w:rPr>
          <w:rFonts w:ascii="Times New Roman"/>
          <w:b w:val="false"/>
          <w:i w:val="false"/>
          <w:color w:val="000000"/>
          <w:sz w:val="28"/>
        </w:rPr>
        <w:t xml:space="preserve">
      3. При 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 </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2" w:id="1844"/>
    <w:p>
      <w:pPr>
        <w:spacing w:after="0"/>
        <w:ind w:left="0"/>
        <w:jc w:val="left"/>
      </w:pPr>
      <w:r>
        <w:rPr>
          <w:rFonts w:ascii="Times New Roman"/>
          <w:b/>
          <w:i w:val="false"/>
          <w:color w:val="000000"/>
        </w:rPr>
        <w:t xml:space="preserve"> Статья 390. Предварительный договор</w:t>
      </w:r>
    </w:p>
    <w:bookmarkEnd w:id="1844"/>
    <w:bookmarkStart w:name="z1826" w:id="1845"/>
    <w:p>
      <w:pPr>
        <w:spacing w:after="0"/>
        <w:ind w:left="0"/>
        <w:jc w:val="both"/>
      </w:pPr>
      <w:r>
        <w:rPr>
          <w:rFonts w:ascii="Times New Roman"/>
          <w:b w:val="false"/>
          <w:i w:val="false"/>
          <w:color w:val="000000"/>
          <w:sz w:val="28"/>
        </w:rPr>
        <w:t xml:space="preserve">
      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w:t>
      </w:r>
    </w:p>
    <w:bookmarkEnd w:id="1845"/>
    <w:bookmarkStart w:name="z1827" w:id="1846"/>
    <w:p>
      <w:pPr>
        <w:spacing w:after="0"/>
        <w:ind w:left="0"/>
        <w:jc w:val="both"/>
      </w:pPr>
      <w:r>
        <w:rPr>
          <w:rFonts w:ascii="Times New Roman"/>
          <w:b w:val="false"/>
          <w:i w:val="false"/>
          <w:color w:val="000000"/>
          <w:sz w:val="28"/>
        </w:rPr>
        <w:t>
      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bookmarkEnd w:id="1846"/>
    <w:bookmarkStart w:name="z1828" w:id="1847"/>
    <w:p>
      <w:pPr>
        <w:spacing w:after="0"/>
        <w:ind w:left="0"/>
        <w:jc w:val="both"/>
      </w:pPr>
      <w:r>
        <w:rPr>
          <w:rFonts w:ascii="Times New Roman"/>
          <w:b w:val="false"/>
          <w:i w:val="false"/>
          <w:color w:val="000000"/>
          <w:sz w:val="28"/>
        </w:rPr>
        <w:t xml:space="preserve">
      3. Предварительный договор должен содержать условия, позволяющие установить предмет, а также другие существенные условия основного договора. </w:t>
      </w:r>
    </w:p>
    <w:bookmarkEnd w:id="1847"/>
    <w:bookmarkStart w:name="z1829" w:id="1848"/>
    <w:p>
      <w:pPr>
        <w:spacing w:after="0"/>
        <w:ind w:left="0"/>
        <w:jc w:val="both"/>
      </w:pPr>
      <w:r>
        <w:rPr>
          <w:rFonts w:ascii="Times New Roman"/>
          <w:b w:val="false"/>
          <w:i w:val="false"/>
          <w:color w:val="000000"/>
          <w:sz w:val="28"/>
        </w:rPr>
        <w:t xml:space="preserve">
      4. В предварительном договоре указывается срок, в который стороны обязуются заключить основной договор. </w:t>
      </w:r>
    </w:p>
    <w:bookmarkEnd w:id="1848"/>
    <w:p>
      <w:pPr>
        <w:spacing w:after="0"/>
        <w:ind w:left="0"/>
        <w:jc w:val="both"/>
      </w:pPr>
      <w:r>
        <w:rPr>
          <w:rFonts w:ascii="Times New Roman"/>
          <w:b w:val="false"/>
          <w:i w:val="false"/>
          <w:color w:val="000000"/>
          <w:sz w:val="28"/>
        </w:rPr>
        <w:t xml:space="preserve">
      Если такой срок в предварительном договоре не определен, предусмотренный им договор подлежит заключению в течение года с момента заключения предварительного договора. </w:t>
      </w:r>
    </w:p>
    <w:bookmarkStart w:name="z1830" w:id="1849"/>
    <w:p>
      <w:pPr>
        <w:spacing w:after="0"/>
        <w:ind w:left="0"/>
        <w:jc w:val="both"/>
      </w:pPr>
      <w:r>
        <w:rPr>
          <w:rFonts w:ascii="Times New Roman"/>
          <w:b w:val="false"/>
          <w:i w:val="false"/>
          <w:color w:val="000000"/>
          <w:sz w:val="28"/>
        </w:rPr>
        <w:t xml:space="preserve">
      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 </w:t>
      </w:r>
    </w:p>
    <w:bookmarkEnd w:id="1849"/>
    <w:bookmarkStart w:name="z1831" w:id="1850"/>
    <w:p>
      <w:pPr>
        <w:spacing w:after="0"/>
        <w:ind w:left="0"/>
        <w:jc w:val="both"/>
      </w:pPr>
      <w:r>
        <w:rPr>
          <w:rFonts w:ascii="Times New Roman"/>
          <w:b w:val="false"/>
          <w:i w:val="false"/>
          <w:color w:val="000000"/>
          <w:sz w:val="28"/>
        </w:rPr>
        <w:t xml:space="preserve">
      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 </w:t>
      </w:r>
    </w:p>
    <w:bookmarkEnd w:id="1850"/>
    <w:bookmarkStart w:name="z1832" w:id="1851"/>
    <w:p>
      <w:pPr>
        <w:spacing w:after="0"/>
        <w:ind w:left="0"/>
        <w:jc w:val="both"/>
      </w:pPr>
      <w:r>
        <w:rPr>
          <w:rFonts w:ascii="Times New Roman"/>
          <w:b w:val="false"/>
          <w:i w:val="false"/>
          <w:color w:val="000000"/>
          <w:sz w:val="28"/>
        </w:rPr>
        <w:t xml:space="preserve">
      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 </w:t>
      </w:r>
    </w:p>
    <w:bookmarkEnd w:id="1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1852"/>
    <w:p>
      <w:pPr>
        <w:spacing w:after="0"/>
        <w:ind w:left="0"/>
        <w:jc w:val="left"/>
      </w:pPr>
      <w:r>
        <w:rPr>
          <w:rFonts w:ascii="Times New Roman"/>
          <w:b/>
          <w:i w:val="false"/>
          <w:color w:val="000000"/>
        </w:rPr>
        <w:t xml:space="preserve"> Статья 391. Договор в пользу третьего лица </w:t>
      </w:r>
    </w:p>
    <w:bookmarkEnd w:id="1852"/>
    <w:bookmarkStart w:name="z1833" w:id="1853"/>
    <w:p>
      <w:pPr>
        <w:spacing w:after="0"/>
        <w:ind w:left="0"/>
        <w:jc w:val="both"/>
      </w:pPr>
      <w:r>
        <w:rPr>
          <w:rFonts w:ascii="Times New Roman"/>
          <w:b w:val="false"/>
          <w:i w:val="false"/>
          <w:color w:val="000000"/>
          <w:sz w:val="28"/>
        </w:rPr>
        <w:t xml:space="preserve">
      1. Договором в пользу третьего лица признается договор, в котором стороны установили, что должник обязан произвести исполнение не кредитору, a третьему лицу, указанному или не указанному в договоре и имеющему право требовать от должника исполнения обязательства в свою пользу. </w:t>
      </w:r>
    </w:p>
    <w:bookmarkEnd w:id="1853"/>
    <w:bookmarkStart w:name="z1834" w:id="1854"/>
    <w:p>
      <w:pPr>
        <w:spacing w:after="0"/>
        <w:ind w:left="0"/>
        <w:jc w:val="both"/>
      </w:pPr>
      <w:r>
        <w:rPr>
          <w:rFonts w:ascii="Times New Roman"/>
          <w:b w:val="false"/>
          <w:i w:val="false"/>
          <w:color w:val="000000"/>
          <w:sz w:val="28"/>
        </w:rPr>
        <w:t xml:space="preserve">
      2. Если иное не предусмотрено законодательством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w:t>
      </w:r>
    </w:p>
    <w:bookmarkEnd w:id="1854"/>
    <w:bookmarkStart w:name="z1835" w:id="1855"/>
    <w:p>
      <w:pPr>
        <w:spacing w:after="0"/>
        <w:ind w:left="0"/>
        <w:jc w:val="both"/>
      </w:pPr>
      <w:r>
        <w:rPr>
          <w:rFonts w:ascii="Times New Roman"/>
          <w:b w:val="false"/>
          <w:i w:val="false"/>
          <w:color w:val="000000"/>
          <w:sz w:val="28"/>
        </w:rPr>
        <w:t xml:space="preserve">
      3. Должник в договоре вправе выдвигать против требования третьего лица возражения, которые он мог бы выдвинуть против кредитора. </w:t>
      </w:r>
    </w:p>
    <w:bookmarkEnd w:id="1855"/>
    <w:bookmarkStart w:name="z1837" w:id="1856"/>
    <w:p>
      <w:pPr>
        <w:spacing w:after="0"/>
        <w:ind w:left="0"/>
        <w:jc w:val="both"/>
      </w:pPr>
      <w:r>
        <w:rPr>
          <w:rFonts w:ascii="Times New Roman"/>
          <w:b w:val="false"/>
          <w:i w:val="false"/>
          <w:color w:val="000000"/>
          <w:sz w:val="28"/>
        </w:rPr>
        <w:t xml:space="preserve">
      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 </w:t>
      </w:r>
    </w:p>
    <w:bookmarkEnd w:id="1856"/>
    <w:bookmarkStart w:name="z1889" w:id="1857"/>
    <w:p>
      <w:pPr>
        <w:spacing w:after="0"/>
        <w:ind w:left="0"/>
        <w:jc w:val="both"/>
      </w:pPr>
      <w:r>
        <w:rPr>
          <w:rFonts w:ascii="Times New Roman"/>
          <w:b w:val="false"/>
          <w:i w:val="false"/>
          <w:color w:val="000000"/>
          <w:sz w:val="28"/>
        </w:rPr>
        <w:t>
      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 w:id="1858"/>
    <w:p>
      <w:pPr>
        <w:spacing w:after="0"/>
        <w:ind w:left="0"/>
        <w:jc w:val="left"/>
      </w:pPr>
      <w:r>
        <w:rPr>
          <w:rFonts w:ascii="Times New Roman"/>
          <w:b/>
          <w:i w:val="false"/>
          <w:color w:val="000000"/>
        </w:rPr>
        <w:t xml:space="preserve"> Статья 392. Толкование договора </w:t>
      </w:r>
    </w:p>
    <w:bookmarkEnd w:id="1858"/>
    <w:bookmarkStart w:name="z1838" w:id="1859"/>
    <w:p>
      <w:pPr>
        <w:spacing w:after="0"/>
        <w:ind w:left="0"/>
        <w:jc w:val="both"/>
      </w:pPr>
      <w:r>
        <w:rPr>
          <w:rFonts w:ascii="Times New Roman"/>
          <w:b w:val="false"/>
          <w:i w:val="false"/>
          <w:color w:val="000000"/>
          <w:sz w:val="28"/>
        </w:rPr>
        <w:t xml:space="preserve">
      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p>
    <w:bookmarkEnd w:id="1859"/>
    <w:bookmarkStart w:name="z1839" w:id="1860"/>
    <w:p>
      <w:pPr>
        <w:spacing w:after="0"/>
        <w:ind w:left="0"/>
        <w:jc w:val="both"/>
      </w:pPr>
      <w:r>
        <w:rPr>
          <w:rFonts w:ascii="Times New Roman"/>
          <w:b w:val="false"/>
          <w:i w:val="false"/>
          <w:color w:val="000000"/>
          <w:sz w:val="28"/>
        </w:rPr>
        <w:t xml:space="preserve">
      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 </w:t>
      </w:r>
    </w:p>
    <w:bookmarkEnd w:id="1860"/>
    <w:bookmarkStart w:name="z827" w:id="1861"/>
    <w:p>
      <w:pPr>
        <w:spacing w:after="0"/>
        <w:ind w:left="0"/>
        <w:jc w:val="left"/>
      </w:pPr>
      <w:r>
        <w:rPr>
          <w:rFonts w:ascii="Times New Roman"/>
          <w:b/>
          <w:i w:val="false"/>
          <w:color w:val="000000"/>
        </w:rPr>
        <w:t xml:space="preserve"> Глава 23. Заключение договора</w:t>
      </w:r>
    </w:p>
    <w:bookmarkEnd w:id="1861"/>
    <w:bookmarkStart w:name="z829" w:id="1862"/>
    <w:p>
      <w:pPr>
        <w:spacing w:after="0"/>
        <w:ind w:left="0"/>
        <w:jc w:val="left"/>
      </w:pPr>
      <w:r>
        <w:rPr>
          <w:rFonts w:ascii="Times New Roman"/>
          <w:b/>
          <w:i w:val="false"/>
          <w:color w:val="000000"/>
        </w:rPr>
        <w:t xml:space="preserve"> Статья 393. Существенные условия договора </w:t>
      </w:r>
    </w:p>
    <w:bookmarkEnd w:id="1862"/>
    <w:bookmarkStart w:name="z1840" w:id="1863"/>
    <w:p>
      <w:pPr>
        <w:spacing w:after="0"/>
        <w:ind w:left="0"/>
        <w:jc w:val="both"/>
      </w:pPr>
      <w:r>
        <w:rPr>
          <w:rFonts w:ascii="Times New Roman"/>
          <w:b w:val="false"/>
          <w:i w:val="false"/>
          <w:color w:val="000000"/>
          <w:sz w:val="28"/>
        </w:rPr>
        <w:t xml:space="preserve">
      1. Договор считается заключенным, когда между сторонами, в требуемой в подлежащих случаях форме, достигнуто соглашение по всем существенным его условиям. </w:t>
      </w:r>
    </w:p>
    <w:bookmarkEnd w:id="1863"/>
    <w:p>
      <w:pPr>
        <w:spacing w:after="0"/>
        <w:ind w:left="0"/>
        <w:jc w:val="both"/>
      </w:pPr>
      <w:r>
        <w:rPr>
          <w:rFonts w:ascii="Times New Roman"/>
          <w:b w:val="false"/>
          <w:i w:val="false"/>
          <w:color w:val="000000"/>
          <w:sz w:val="28"/>
        </w:rPr>
        <w:t xml:space="preserve">
      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 </w:t>
      </w:r>
    </w:p>
    <w:bookmarkStart w:name="z1841" w:id="1864"/>
    <w:p>
      <w:pPr>
        <w:spacing w:after="0"/>
        <w:ind w:left="0"/>
        <w:jc w:val="both"/>
      </w:pPr>
      <w:r>
        <w:rPr>
          <w:rFonts w:ascii="Times New Roman"/>
          <w:b w:val="false"/>
          <w:i w:val="false"/>
          <w:color w:val="000000"/>
          <w:sz w:val="28"/>
        </w:rPr>
        <w:t xml:space="preserve">
      2. 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 </w:t>
      </w:r>
    </w:p>
    <w:bookmarkEnd w:id="1864"/>
    <w:bookmarkStart w:name="z831" w:id="1865"/>
    <w:p>
      <w:pPr>
        <w:spacing w:after="0"/>
        <w:ind w:left="0"/>
        <w:jc w:val="left"/>
      </w:pPr>
      <w:r>
        <w:rPr>
          <w:rFonts w:ascii="Times New Roman"/>
          <w:b/>
          <w:i w:val="false"/>
          <w:color w:val="000000"/>
        </w:rPr>
        <w:t xml:space="preserve"> Статья 394. Форма договора </w:t>
      </w:r>
    </w:p>
    <w:bookmarkEnd w:id="1865"/>
    <w:bookmarkStart w:name="z1842" w:id="1866"/>
    <w:p>
      <w:pPr>
        <w:spacing w:after="0"/>
        <w:ind w:left="0"/>
        <w:jc w:val="both"/>
      </w:pPr>
      <w:r>
        <w:rPr>
          <w:rFonts w:ascii="Times New Roman"/>
          <w:b w:val="false"/>
          <w:i w:val="false"/>
          <w:color w:val="000000"/>
          <w:sz w:val="28"/>
        </w:rPr>
        <w:t xml:space="preserve">
      1. Если стороны условились заключить договор в определенной форме, он считается заключенным с момента придания ему условленной формы, хотя бы по законодательству для данного вида договоров эта форма и не требовалась. </w:t>
      </w:r>
    </w:p>
    <w:bookmarkEnd w:id="1866"/>
    <w:bookmarkStart w:name="z1843" w:id="1867"/>
    <w:p>
      <w:pPr>
        <w:spacing w:after="0"/>
        <w:ind w:left="0"/>
        <w:jc w:val="both"/>
      </w:pPr>
      <w:r>
        <w:rPr>
          <w:rFonts w:ascii="Times New Roman"/>
          <w:b w:val="false"/>
          <w:i w:val="false"/>
          <w:color w:val="000000"/>
          <w:sz w:val="28"/>
        </w:rPr>
        <w:t xml:space="preserve">
      2. Письменная форма договора считается соблюденной, если письменное предложение заключить договор принято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396 настоящего Кодекса. </w:t>
      </w:r>
    </w:p>
    <w:bookmarkEnd w:id="1867"/>
    <w:bookmarkStart w:name="z833" w:id="1868"/>
    <w:p>
      <w:pPr>
        <w:spacing w:after="0"/>
        <w:ind w:left="0"/>
        <w:jc w:val="left"/>
      </w:pPr>
      <w:r>
        <w:rPr>
          <w:rFonts w:ascii="Times New Roman"/>
          <w:b/>
          <w:i w:val="false"/>
          <w:color w:val="000000"/>
        </w:rPr>
        <w:t xml:space="preserve"> Статья 395. Оферта </w:t>
      </w:r>
    </w:p>
    <w:bookmarkEnd w:id="1868"/>
    <w:bookmarkStart w:name="z1844" w:id="1869"/>
    <w:p>
      <w:pPr>
        <w:spacing w:after="0"/>
        <w:ind w:left="0"/>
        <w:jc w:val="both"/>
      </w:pPr>
      <w:r>
        <w:rPr>
          <w:rFonts w:ascii="Times New Roman"/>
          <w:b w:val="false"/>
          <w:i w:val="false"/>
          <w:color w:val="000000"/>
          <w:sz w:val="28"/>
        </w:rPr>
        <w:t xml:space="preserve">
      1. Офертой признается предложение о заключении договора, сделанное одному или нескольким конкретным лицам, 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w:t>
      </w:r>
    </w:p>
    <w:bookmarkEnd w:id="1869"/>
    <w:bookmarkStart w:name="z1845" w:id="1870"/>
    <w:p>
      <w:pPr>
        <w:spacing w:after="0"/>
        <w:ind w:left="0"/>
        <w:jc w:val="both"/>
      </w:pPr>
      <w:r>
        <w:rPr>
          <w:rFonts w:ascii="Times New Roman"/>
          <w:b w:val="false"/>
          <w:i w:val="false"/>
          <w:color w:val="000000"/>
          <w:sz w:val="28"/>
        </w:rPr>
        <w:t xml:space="preserve">
      2. Оферта связывает направившее ее лицо с момента ее получения адресатом. </w:t>
      </w:r>
    </w:p>
    <w:bookmarkEnd w:id="1870"/>
    <w:p>
      <w:pPr>
        <w:spacing w:after="0"/>
        <w:ind w:left="0"/>
        <w:jc w:val="both"/>
      </w:pPr>
      <w:r>
        <w:rPr>
          <w:rFonts w:ascii="Times New Roman"/>
          <w:b w:val="false"/>
          <w:i w:val="false"/>
          <w:color w:val="000000"/>
          <w:sz w:val="28"/>
        </w:rPr>
        <w:t xml:space="preserve">
      Если извещение об отзыве оферты поступило ранее или одновременно с самой офертой, оферта считается не полученной. </w:t>
      </w:r>
    </w:p>
    <w:bookmarkStart w:name="z1846" w:id="1871"/>
    <w:p>
      <w:pPr>
        <w:spacing w:after="0"/>
        <w:ind w:left="0"/>
        <w:jc w:val="both"/>
      </w:pPr>
      <w:r>
        <w:rPr>
          <w:rFonts w:ascii="Times New Roman"/>
          <w:b w:val="false"/>
          <w:i w:val="false"/>
          <w:color w:val="000000"/>
          <w:sz w:val="28"/>
        </w:rPr>
        <w:t xml:space="preserve">
      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w:t>
      </w:r>
    </w:p>
    <w:bookmarkEnd w:id="1871"/>
    <w:bookmarkStart w:name="z1847" w:id="1872"/>
    <w:p>
      <w:pPr>
        <w:spacing w:after="0"/>
        <w:ind w:left="0"/>
        <w:jc w:val="both"/>
      </w:pPr>
      <w:r>
        <w:rPr>
          <w:rFonts w:ascii="Times New Roman"/>
          <w:b w:val="false"/>
          <w:i w:val="false"/>
          <w:color w:val="000000"/>
          <w:sz w:val="28"/>
        </w:rPr>
        <w:t xml:space="preserve">
      4.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bookmarkEnd w:id="1872"/>
    <w:bookmarkStart w:name="z1848" w:id="1873"/>
    <w:p>
      <w:pPr>
        <w:spacing w:after="0"/>
        <w:ind w:left="0"/>
        <w:jc w:val="both"/>
      </w:pPr>
      <w:r>
        <w:rPr>
          <w:rFonts w:ascii="Times New Roman"/>
          <w:b w:val="false"/>
          <w:i w:val="false"/>
          <w:color w:val="000000"/>
          <w:sz w:val="28"/>
        </w:rPr>
        <w:t xml:space="preserve">
      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bookmarkEnd w:id="1873"/>
    <w:bookmarkStart w:name="z835" w:id="1874"/>
    <w:p>
      <w:pPr>
        <w:spacing w:after="0"/>
        <w:ind w:left="0"/>
        <w:jc w:val="left"/>
      </w:pPr>
      <w:r>
        <w:rPr>
          <w:rFonts w:ascii="Times New Roman"/>
          <w:b/>
          <w:i w:val="false"/>
          <w:color w:val="000000"/>
        </w:rPr>
        <w:t xml:space="preserve"> Статья 396. Акцепт </w:t>
      </w:r>
    </w:p>
    <w:bookmarkEnd w:id="1874"/>
    <w:bookmarkStart w:name="z1849" w:id="1875"/>
    <w:p>
      <w:pPr>
        <w:spacing w:after="0"/>
        <w:ind w:left="0"/>
        <w:jc w:val="both"/>
      </w:pPr>
      <w:r>
        <w:rPr>
          <w:rFonts w:ascii="Times New Roman"/>
          <w:b w:val="false"/>
          <w:i w:val="false"/>
          <w:color w:val="000000"/>
          <w:sz w:val="28"/>
        </w:rPr>
        <w:t xml:space="preserve">
      1. Акцептом признается ответ лица, которому адресована оферта, о ее принятии. </w:t>
      </w:r>
    </w:p>
    <w:bookmarkEnd w:id="1875"/>
    <w:p>
      <w:pPr>
        <w:spacing w:after="0"/>
        <w:ind w:left="0"/>
        <w:jc w:val="both"/>
      </w:pPr>
      <w:r>
        <w:rPr>
          <w:rFonts w:ascii="Times New Roman"/>
          <w:b w:val="false"/>
          <w:i w:val="false"/>
          <w:color w:val="000000"/>
          <w:sz w:val="28"/>
        </w:rPr>
        <w:t xml:space="preserve">
      Акцепт должен быть полным и безоговорочным. </w:t>
      </w:r>
    </w:p>
    <w:bookmarkStart w:name="z1850" w:id="1876"/>
    <w:p>
      <w:pPr>
        <w:spacing w:after="0"/>
        <w:ind w:left="0"/>
        <w:jc w:val="both"/>
      </w:pPr>
      <w:r>
        <w:rPr>
          <w:rFonts w:ascii="Times New Roman"/>
          <w:b w:val="false"/>
          <w:i w:val="false"/>
          <w:color w:val="000000"/>
          <w:sz w:val="28"/>
        </w:rPr>
        <w:t xml:space="preserve">
      2. Молчание не является акцептом, если иное не вытекает из законодательного акта, обычая делового оборота или из прежних деловых отношений сторон. </w:t>
      </w:r>
    </w:p>
    <w:bookmarkEnd w:id="1876"/>
    <w:bookmarkStart w:name="z1851" w:id="1877"/>
    <w:p>
      <w:pPr>
        <w:spacing w:after="0"/>
        <w:ind w:left="0"/>
        <w:jc w:val="both"/>
      </w:pPr>
      <w:r>
        <w:rPr>
          <w:rFonts w:ascii="Times New Roman"/>
          <w:b w:val="false"/>
          <w:i w:val="false"/>
          <w:color w:val="000000"/>
          <w:sz w:val="28"/>
        </w:rPr>
        <w:t xml:space="preserve">
      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 </w:t>
      </w:r>
    </w:p>
    <w:bookmarkEnd w:id="1877"/>
    <w:bookmarkStart w:name="z1852" w:id="1878"/>
    <w:p>
      <w:pPr>
        <w:spacing w:after="0"/>
        <w:ind w:left="0"/>
        <w:jc w:val="both"/>
      </w:pPr>
      <w:r>
        <w:rPr>
          <w:rFonts w:ascii="Times New Roman"/>
          <w:b w:val="false"/>
          <w:i w:val="false"/>
          <w:color w:val="000000"/>
          <w:sz w:val="28"/>
        </w:rPr>
        <w:t xml:space="preserve">
      4. Если извещение об отзыве акцепта поступило лицу, направившему оферту, ранее или одновременно с самим акцептом, акцепт считается не полученным. </w:t>
      </w:r>
    </w:p>
    <w:bookmarkEnd w:id="1878"/>
    <w:bookmarkStart w:name="z837" w:id="1879"/>
    <w:p>
      <w:pPr>
        <w:spacing w:after="0"/>
        <w:ind w:left="0"/>
        <w:jc w:val="left"/>
      </w:pPr>
      <w:r>
        <w:rPr>
          <w:rFonts w:ascii="Times New Roman"/>
          <w:b/>
          <w:i w:val="false"/>
          <w:color w:val="000000"/>
        </w:rPr>
        <w:t xml:space="preserve"> Статья 397. Порядок заключения договора </w:t>
      </w:r>
    </w:p>
    <w:bookmarkEnd w:id="1879"/>
    <w:bookmarkStart w:name="z1853" w:id="1880"/>
    <w:p>
      <w:pPr>
        <w:spacing w:after="0"/>
        <w:ind w:left="0"/>
        <w:jc w:val="both"/>
      </w:pPr>
      <w:r>
        <w:rPr>
          <w:rFonts w:ascii="Times New Roman"/>
          <w:b w:val="false"/>
          <w:i w:val="false"/>
          <w:color w:val="000000"/>
          <w:sz w:val="28"/>
        </w:rPr>
        <w:t xml:space="preserve">
      1. Когда оферта содержит срок для акцепта, договор считается заключенным, если акцепт получен лицом, направившим оферту, в пределах указанного в ней срока. </w:t>
      </w:r>
    </w:p>
    <w:bookmarkEnd w:id="1880"/>
    <w:bookmarkStart w:name="z1854" w:id="1881"/>
    <w:p>
      <w:pPr>
        <w:spacing w:after="0"/>
        <w:ind w:left="0"/>
        <w:jc w:val="both"/>
      </w:pPr>
      <w:r>
        <w:rPr>
          <w:rFonts w:ascii="Times New Roman"/>
          <w:b w:val="false"/>
          <w:i w:val="false"/>
          <w:color w:val="000000"/>
          <w:sz w:val="28"/>
        </w:rPr>
        <w:t>
      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w:t>
      </w:r>
    </w:p>
    <w:bookmarkEnd w:id="1881"/>
    <w:p>
      <w:pPr>
        <w:spacing w:after="0"/>
        <w:ind w:left="0"/>
        <w:jc w:val="both"/>
      </w:pPr>
      <w:r>
        <w:rPr>
          <w:rFonts w:ascii="Times New Roman"/>
          <w:b w:val="false"/>
          <w:i w:val="false"/>
          <w:color w:val="000000"/>
          <w:sz w:val="28"/>
        </w:rPr>
        <w:t xml:space="preserve">
      Когда оферта сделана устно без указания срока для акцепта, договор считается заключенным, если другая сторона немедленно заявила о ее акцепте. </w:t>
      </w:r>
    </w:p>
    <w:bookmarkStart w:name="z1855" w:id="1882"/>
    <w:p>
      <w:pPr>
        <w:spacing w:after="0"/>
        <w:ind w:left="0"/>
        <w:jc w:val="both"/>
      </w:pPr>
      <w:r>
        <w:rPr>
          <w:rFonts w:ascii="Times New Roman"/>
          <w:b w:val="false"/>
          <w:i w:val="false"/>
          <w:color w:val="000000"/>
          <w:sz w:val="28"/>
        </w:rPr>
        <w:t xml:space="preserve">
      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w:t>
      </w:r>
    </w:p>
    <w:bookmarkEnd w:id="1882"/>
    <w:p>
      <w:pPr>
        <w:spacing w:after="0"/>
        <w:ind w:left="0"/>
        <w:jc w:val="both"/>
      </w:pPr>
      <w:r>
        <w:rPr>
          <w:rFonts w:ascii="Times New Roman"/>
          <w:b w:val="false"/>
          <w:i w:val="false"/>
          <w:color w:val="000000"/>
          <w:sz w:val="28"/>
        </w:rPr>
        <w:t xml:space="preserve">
      Если сторона, направившая оферту, немедленно сообщит другой стороне о принятии ее акцепта, полученного с опозданием, договор считается заключенным. </w:t>
      </w:r>
    </w:p>
    <w:bookmarkStart w:name="z1856" w:id="1883"/>
    <w:p>
      <w:pPr>
        <w:spacing w:after="0"/>
        <w:ind w:left="0"/>
        <w:jc w:val="both"/>
      </w:pPr>
      <w:r>
        <w:rPr>
          <w:rFonts w:ascii="Times New Roman"/>
          <w:b w:val="false"/>
          <w:i w:val="false"/>
          <w:color w:val="000000"/>
          <w:sz w:val="28"/>
        </w:rPr>
        <w:t xml:space="preserve">
      4. Ответ о согласии заключить договор на иных, чем предложено в оферте, условиях не является акцептом. </w:t>
      </w:r>
    </w:p>
    <w:bookmarkEnd w:id="1883"/>
    <w:p>
      <w:pPr>
        <w:spacing w:after="0"/>
        <w:ind w:left="0"/>
        <w:jc w:val="both"/>
      </w:pPr>
      <w:r>
        <w:rPr>
          <w:rFonts w:ascii="Times New Roman"/>
          <w:b w:val="false"/>
          <w:i w:val="false"/>
          <w:color w:val="000000"/>
          <w:sz w:val="28"/>
        </w:rPr>
        <w:t xml:space="preserve">
      Такой ответ признается отказом от оферты и в то же время новой офертой.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39" w:id="1884"/>
    <w:p>
      <w:pPr>
        <w:spacing w:after="0"/>
        <w:ind w:left="0"/>
        <w:jc w:val="left"/>
      </w:pPr>
      <w:r>
        <w:rPr>
          <w:rFonts w:ascii="Times New Roman"/>
          <w:b/>
          <w:i w:val="false"/>
          <w:color w:val="000000"/>
        </w:rPr>
        <w:t xml:space="preserve"> Статья 398. Место заключения договора </w:t>
      </w:r>
    </w:p>
    <w:bookmarkEnd w:id="1884"/>
    <w:p>
      <w:pPr>
        <w:spacing w:after="0"/>
        <w:ind w:left="0"/>
        <w:jc w:val="both"/>
      </w:pPr>
      <w:r>
        <w:rPr>
          <w:rFonts w:ascii="Times New Roman"/>
          <w:b w:val="false"/>
          <w:i w:val="false"/>
          <w:color w:val="000000"/>
          <w:sz w:val="28"/>
        </w:rPr>
        <w:t xml:space="preserve">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w:t>
      </w:r>
    </w:p>
    <w:bookmarkStart w:name="z840" w:id="1885"/>
    <w:p>
      <w:pPr>
        <w:spacing w:after="0"/>
        <w:ind w:left="0"/>
        <w:jc w:val="left"/>
      </w:pPr>
      <w:r>
        <w:rPr>
          <w:rFonts w:ascii="Times New Roman"/>
          <w:b/>
          <w:i w:val="false"/>
          <w:color w:val="000000"/>
        </w:rPr>
        <w:t xml:space="preserve"> Статья 399. Заключение договора в обязательном порядке </w:t>
      </w:r>
    </w:p>
    <w:bookmarkEnd w:id="1885"/>
    <w:bookmarkStart w:name="z1857" w:id="1886"/>
    <w:p>
      <w:pPr>
        <w:spacing w:after="0"/>
        <w:ind w:left="0"/>
        <w:jc w:val="both"/>
      </w:pPr>
      <w:r>
        <w:rPr>
          <w:rFonts w:ascii="Times New Roman"/>
          <w:b w:val="false"/>
          <w:i w:val="false"/>
          <w:color w:val="000000"/>
          <w:sz w:val="28"/>
        </w:rPr>
        <w:t xml:space="preserve">
      1. 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акцепта, или об акцепте оферты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 </w:t>
      </w:r>
    </w:p>
    <w:bookmarkEnd w:id="1886"/>
    <w:bookmarkStart w:name="z1858" w:id="1887"/>
    <w:p>
      <w:pPr>
        <w:spacing w:after="0"/>
        <w:ind w:left="0"/>
        <w:jc w:val="both"/>
      </w:pPr>
      <w:r>
        <w:rPr>
          <w:rFonts w:ascii="Times New Roman"/>
          <w:b w:val="false"/>
          <w:i w:val="false"/>
          <w:color w:val="000000"/>
          <w:sz w:val="28"/>
        </w:rPr>
        <w:t xml:space="preserve">
      2. Сторона, направившая оферту и получившая от 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 если законодательством об отдельных видах договоров не установлен иной срок. </w:t>
      </w:r>
    </w:p>
    <w:bookmarkEnd w:id="1887"/>
    <w:bookmarkStart w:name="z1859" w:id="1888"/>
    <w:p>
      <w:pPr>
        <w:spacing w:after="0"/>
        <w:ind w:left="0"/>
        <w:jc w:val="both"/>
      </w:pPr>
      <w:r>
        <w:rPr>
          <w:rFonts w:ascii="Times New Roman"/>
          <w:b w:val="false"/>
          <w:i w:val="false"/>
          <w:color w:val="000000"/>
          <w:sz w:val="28"/>
        </w:rPr>
        <w:t xml:space="preserve">
      3. В случаях, если на проект договора, направленный стороной, для которой заключение договора обязательно, в тридцатидневный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t>
      </w:r>
    </w:p>
    <w:bookmarkEnd w:id="1888"/>
    <w:p>
      <w:pPr>
        <w:spacing w:after="0"/>
        <w:ind w:left="0"/>
        <w:jc w:val="both"/>
      </w:pPr>
      <w:r>
        <w:rPr>
          <w:rFonts w:ascii="Times New Roman"/>
          <w:b w:val="false"/>
          <w:i w:val="false"/>
          <w:color w:val="000000"/>
          <w:sz w:val="28"/>
        </w:rPr>
        <w:t xml:space="preserve">
      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отдельных видах договоров не установлено иное. </w:t>
      </w:r>
    </w:p>
    <w:bookmarkStart w:name="z1860" w:id="1889"/>
    <w:p>
      <w:pPr>
        <w:spacing w:after="0"/>
        <w:ind w:left="0"/>
        <w:jc w:val="both"/>
      </w:pPr>
      <w:r>
        <w:rPr>
          <w:rFonts w:ascii="Times New Roman"/>
          <w:b w:val="false"/>
          <w:i w:val="false"/>
          <w:color w:val="000000"/>
          <w:sz w:val="28"/>
        </w:rPr>
        <w:t xml:space="preserve">
      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требованием о понуждении заключить договор. </w:t>
      </w:r>
    </w:p>
    <w:bookmarkEnd w:id="1889"/>
    <w:p>
      <w:pPr>
        <w:spacing w:after="0"/>
        <w:ind w:left="0"/>
        <w:jc w:val="both"/>
      </w:pPr>
      <w:r>
        <w:rPr>
          <w:rFonts w:ascii="Times New Roman"/>
          <w:b w:val="false"/>
          <w:i w:val="false"/>
          <w:color w:val="000000"/>
          <w:sz w:val="28"/>
        </w:rPr>
        <w:t xml:space="preserve">
      Сторона, необоснованно уклоняющаяся от заключения договора, должна возместить другой стороне убытки, вызванные отказом заключить договор. </w:t>
      </w:r>
    </w:p>
    <w:bookmarkStart w:name="z842" w:id="1890"/>
    <w:p>
      <w:pPr>
        <w:spacing w:after="0"/>
        <w:ind w:left="0"/>
        <w:jc w:val="left"/>
      </w:pPr>
      <w:r>
        <w:rPr>
          <w:rFonts w:ascii="Times New Roman"/>
          <w:b/>
          <w:i w:val="false"/>
          <w:color w:val="000000"/>
        </w:rPr>
        <w:t xml:space="preserve"> Статья 400. Преддоговорные споры </w:t>
      </w:r>
    </w:p>
    <w:bookmarkEnd w:id="1890"/>
    <w:p>
      <w:pPr>
        <w:spacing w:after="0"/>
        <w:ind w:left="0"/>
        <w:jc w:val="both"/>
      </w:pPr>
      <w:r>
        <w:rPr>
          <w:rFonts w:ascii="Times New Roman"/>
          <w:b w:val="false"/>
          <w:i w:val="false"/>
          <w:color w:val="000000"/>
          <w:sz w:val="28"/>
        </w:rPr>
        <w:t xml:space="preserve">
      В случаях, предусмотренных в пунктах 2 и 3 статьи 399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 </w:t>
      </w:r>
    </w:p>
    <w:bookmarkStart w:name="z844" w:id="1891"/>
    <w:p>
      <w:pPr>
        <w:spacing w:after="0"/>
        <w:ind w:left="0"/>
        <w:jc w:val="left"/>
      </w:pPr>
      <w:r>
        <w:rPr>
          <w:rFonts w:ascii="Times New Roman"/>
          <w:b/>
          <w:i w:val="false"/>
          <w:color w:val="000000"/>
        </w:rPr>
        <w:t xml:space="preserve"> Глава 24. Изменение и расторжение договора</w:t>
      </w:r>
    </w:p>
    <w:bookmarkEnd w:id="1891"/>
    <w:bookmarkStart w:name="z8255" w:id="1892"/>
    <w:p>
      <w:pPr>
        <w:spacing w:after="0"/>
        <w:ind w:left="0"/>
        <w:jc w:val="left"/>
      </w:pPr>
      <w:r>
        <w:rPr>
          <w:rFonts w:ascii="Times New Roman"/>
          <w:b/>
          <w:i w:val="false"/>
          <w:color w:val="000000"/>
        </w:rPr>
        <w:t xml:space="preserve"> Статья 401. Основания изменения и расторжения договора </w:t>
      </w:r>
    </w:p>
    <w:bookmarkEnd w:id="1892"/>
    <w:bookmarkStart w:name="z1861" w:id="1893"/>
    <w:p>
      <w:pPr>
        <w:spacing w:after="0"/>
        <w:ind w:left="0"/>
        <w:jc w:val="both"/>
      </w:pPr>
      <w:r>
        <w:rPr>
          <w:rFonts w:ascii="Times New Roman"/>
          <w:b w:val="false"/>
          <w:i w:val="false"/>
          <w:color w:val="000000"/>
          <w:sz w:val="28"/>
        </w:rPr>
        <w:t xml:space="preserve">
      1. Изменение и расторжение договора возможны по соглашению сторон, если иное не предусмотрено настоящим Кодексом, другими законодательными актами и договором. </w:t>
      </w:r>
    </w:p>
    <w:bookmarkEnd w:id="1893"/>
    <w:bookmarkStart w:name="z1862" w:id="1894"/>
    <w:p>
      <w:pPr>
        <w:spacing w:after="0"/>
        <w:ind w:left="0"/>
        <w:jc w:val="both"/>
      </w:pPr>
      <w:r>
        <w:rPr>
          <w:rFonts w:ascii="Times New Roman"/>
          <w:b w:val="false"/>
          <w:i w:val="false"/>
          <w:color w:val="000000"/>
          <w:sz w:val="28"/>
        </w:rPr>
        <w:t xml:space="preserve">
      2. По требованию одной из сторон договор может быть изменен или расторгнут по решению суда только: </w:t>
      </w:r>
    </w:p>
    <w:bookmarkEnd w:id="1894"/>
    <w:p>
      <w:pPr>
        <w:spacing w:after="0"/>
        <w:ind w:left="0"/>
        <w:jc w:val="both"/>
      </w:pPr>
      <w:r>
        <w:rPr>
          <w:rFonts w:ascii="Times New Roman"/>
          <w:b w:val="false"/>
          <w:i w:val="false"/>
          <w:color w:val="000000"/>
          <w:sz w:val="28"/>
        </w:rPr>
        <w:t xml:space="preserve">
      1) при существенном нарушении договора другой стороной; </w:t>
      </w:r>
    </w:p>
    <w:p>
      <w:pPr>
        <w:spacing w:after="0"/>
        <w:ind w:left="0"/>
        <w:jc w:val="both"/>
      </w:pPr>
      <w:r>
        <w:rPr>
          <w:rFonts w:ascii="Times New Roman"/>
          <w:b w:val="false"/>
          <w:i w:val="false"/>
          <w:color w:val="000000"/>
          <w:sz w:val="28"/>
        </w:rPr>
        <w:t xml:space="preserve">
      2) в иных случаях, предусмотренных настоящим Кодексом, другими законодательными актами или договором. </w:t>
      </w:r>
    </w:p>
    <w:p>
      <w:pPr>
        <w:spacing w:after="0"/>
        <w:ind w:left="0"/>
        <w:jc w:val="both"/>
      </w:pPr>
      <w:r>
        <w:rPr>
          <w:rFonts w:ascii="Times New Roman"/>
          <w:b w:val="false"/>
          <w:i w:val="false"/>
          <w:color w:val="000000"/>
          <w:sz w:val="28"/>
        </w:rPr>
        <w:t xml:space="preserve">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w:t>
      </w:r>
    </w:p>
    <w:bookmarkStart w:name="z1863" w:id="1895"/>
    <w:p>
      <w:pPr>
        <w:spacing w:after="0"/>
        <w:ind w:left="0"/>
        <w:jc w:val="both"/>
      </w:pPr>
      <w:r>
        <w:rPr>
          <w:rFonts w:ascii="Times New Roman"/>
          <w:b w:val="false"/>
          <w:i w:val="false"/>
          <w:color w:val="000000"/>
          <w:sz w:val="28"/>
        </w:rPr>
        <w:t xml:space="preserve">
      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(статья 404 настоящего Кодекса). </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статьи 401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55" w:id="1896"/>
    <w:p>
      <w:pPr>
        <w:spacing w:after="0"/>
        <w:ind w:left="0"/>
        <w:jc w:val="left"/>
      </w:pPr>
      <w:r>
        <w:rPr>
          <w:rFonts w:ascii="Times New Roman"/>
          <w:b/>
          <w:i w:val="false"/>
          <w:color w:val="000000"/>
        </w:rPr>
        <w:t xml:space="preserve"> Статья 402. Порядок изменения и расторжения договора</w:t>
      </w:r>
    </w:p>
    <w:bookmarkEnd w:id="1896"/>
    <w:bookmarkStart w:name="z1864" w:id="1897"/>
    <w:p>
      <w:pPr>
        <w:spacing w:after="0"/>
        <w:ind w:left="0"/>
        <w:jc w:val="both"/>
      </w:pPr>
      <w:r>
        <w:rPr>
          <w:rFonts w:ascii="Times New Roman"/>
          <w:b w:val="false"/>
          <w:i w:val="false"/>
          <w:color w:val="000000"/>
          <w:sz w:val="28"/>
        </w:rPr>
        <w:t xml:space="preserve">
      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 </w:t>
      </w:r>
    </w:p>
    <w:bookmarkEnd w:id="1897"/>
    <w:bookmarkStart w:name="z1865" w:id="1898"/>
    <w:p>
      <w:pPr>
        <w:spacing w:after="0"/>
        <w:ind w:left="0"/>
        <w:jc w:val="both"/>
      </w:pPr>
      <w:r>
        <w:rPr>
          <w:rFonts w:ascii="Times New Roman"/>
          <w:b w:val="false"/>
          <w:i w:val="false"/>
          <w:color w:val="000000"/>
          <w:sz w:val="28"/>
        </w:rPr>
        <w:t xml:space="preserve">
      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 </w:t>
      </w:r>
    </w:p>
    <w:bookmarkEnd w:id="1898"/>
    <w:bookmarkStart w:name="z8248" w:id="1899"/>
    <w:p>
      <w:pPr>
        <w:spacing w:after="0"/>
        <w:ind w:left="0"/>
        <w:jc w:val="left"/>
      </w:pPr>
      <w:r>
        <w:rPr>
          <w:rFonts w:ascii="Times New Roman"/>
          <w:b/>
          <w:i w:val="false"/>
          <w:color w:val="000000"/>
        </w:rPr>
        <w:t xml:space="preserve"> Статья 403. Последствия расторжения и изменения договора </w:t>
      </w:r>
    </w:p>
    <w:bookmarkEnd w:id="1899"/>
    <w:bookmarkStart w:name="z1866" w:id="1900"/>
    <w:p>
      <w:pPr>
        <w:spacing w:after="0"/>
        <w:ind w:left="0"/>
        <w:jc w:val="both"/>
      </w:pPr>
      <w:r>
        <w:rPr>
          <w:rFonts w:ascii="Times New Roman"/>
          <w:b w:val="false"/>
          <w:i w:val="false"/>
          <w:color w:val="000000"/>
          <w:sz w:val="28"/>
        </w:rPr>
        <w:t xml:space="preserve">
      1. При расторжении договора обязательства сторон прекращаются. </w:t>
      </w:r>
    </w:p>
    <w:bookmarkEnd w:id="1900"/>
    <w:bookmarkStart w:name="z1867" w:id="1901"/>
    <w:p>
      <w:pPr>
        <w:spacing w:after="0"/>
        <w:ind w:left="0"/>
        <w:jc w:val="both"/>
      </w:pPr>
      <w:r>
        <w:rPr>
          <w:rFonts w:ascii="Times New Roman"/>
          <w:b w:val="false"/>
          <w:i w:val="false"/>
          <w:color w:val="000000"/>
          <w:sz w:val="28"/>
        </w:rPr>
        <w:t xml:space="preserve">
      2. При изменении договора обязательства сторон продолжают действовать в измененном виде. </w:t>
      </w:r>
    </w:p>
    <w:bookmarkEnd w:id="1901"/>
    <w:bookmarkStart w:name="z1868" w:id="1902"/>
    <w:p>
      <w:pPr>
        <w:spacing w:after="0"/>
        <w:ind w:left="0"/>
        <w:jc w:val="both"/>
      </w:pPr>
      <w:r>
        <w:rPr>
          <w:rFonts w:ascii="Times New Roman"/>
          <w:b w:val="false"/>
          <w:i w:val="false"/>
          <w:color w:val="000000"/>
          <w:sz w:val="28"/>
        </w:rPr>
        <w:t xml:space="preserve">
      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 а при расторжении или изменении договора в судебном порядке - с момента вступления в законную силу решения суда о расторжении или изменении договора. </w:t>
      </w:r>
    </w:p>
    <w:bookmarkEnd w:id="1902"/>
    <w:bookmarkStart w:name="z1869" w:id="1903"/>
    <w:p>
      <w:pPr>
        <w:spacing w:after="0"/>
        <w:ind w:left="0"/>
        <w:jc w:val="both"/>
      </w:pPr>
      <w:r>
        <w:rPr>
          <w:rFonts w:ascii="Times New Roman"/>
          <w:b w:val="false"/>
          <w:i w:val="false"/>
          <w:color w:val="000000"/>
          <w:sz w:val="28"/>
        </w:rPr>
        <w:t xml:space="preserve">
      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 </w:t>
      </w:r>
    </w:p>
    <w:bookmarkEnd w:id="1903"/>
    <w:bookmarkStart w:name="z1870" w:id="1904"/>
    <w:p>
      <w:pPr>
        <w:spacing w:after="0"/>
        <w:ind w:left="0"/>
        <w:jc w:val="both"/>
      </w:pPr>
      <w:r>
        <w:rPr>
          <w:rFonts w:ascii="Times New Roman"/>
          <w:b w:val="false"/>
          <w:i w:val="false"/>
          <w:color w:val="000000"/>
          <w:sz w:val="28"/>
        </w:rPr>
        <w:t xml:space="preserve">
      5.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 </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3" w:id="1905"/>
    <w:p>
      <w:pPr>
        <w:spacing w:after="0"/>
        <w:ind w:left="0"/>
        <w:jc w:val="left"/>
      </w:pPr>
      <w:r>
        <w:rPr>
          <w:rFonts w:ascii="Times New Roman"/>
          <w:b/>
          <w:i w:val="false"/>
          <w:color w:val="000000"/>
        </w:rPr>
        <w:t xml:space="preserve"> Статья 404. Односторонний отказ от исполнения договора (отказ от договора) </w:t>
      </w:r>
    </w:p>
    <w:bookmarkEnd w:id="1905"/>
    <w:bookmarkStart w:name="z1871" w:id="1906"/>
    <w:p>
      <w:pPr>
        <w:spacing w:after="0"/>
        <w:ind w:left="0"/>
        <w:jc w:val="both"/>
      </w:pPr>
      <w:r>
        <w:rPr>
          <w:rFonts w:ascii="Times New Roman"/>
          <w:b w:val="false"/>
          <w:i w:val="false"/>
          <w:color w:val="000000"/>
          <w:sz w:val="28"/>
        </w:rPr>
        <w:t xml:space="preserve">
      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 </w:t>
      </w:r>
    </w:p>
    <w:bookmarkEnd w:id="1906"/>
    <w:bookmarkStart w:name="z1872" w:id="1907"/>
    <w:p>
      <w:pPr>
        <w:spacing w:after="0"/>
        <w:ind w:left="0"/>
        <w:jc w:val="both"/>
      </w:pPr>
      <w:r>
        <w:rPr>
          <w:rFonts w:ascii="Times New Roman"/>
          <w:b w:val="false"/>
          <w:i w:val="false"/>
          <w:color w:val="000000"/>
          <w:sz w:val="28"/>
        </w:rPr>
        <w:t xml:space="preserve">
      2. Одна из сторон вправе отказаться от исполнения договора в случаях: </w:t>
      </w:r>
    </w:p>
    <w:bookmarkEnd w:id="1907"/>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признания в установленном порядке другой стороны банкротом, если иное не установлено законодательным актом Республики Казахстан о реабилитации и банкротстве;</w:t>
      </w:r>
    </w:p>
    <w:p>
      <w:pPr>
        <w:spacing w:after="0"/>
        <w:ind w:left="0"/>
        <w:jc w:val="both"/>
      </w:pPr>
      <w:r>
        <w:rPr>
          <w:rFonts w:ascii="Times New Roman"/>
          <w:b w:val="false"/>
          <w:i w:val="false"/>
          <w:color w:val="000000"/>
          <w:sz w:val="28"/>
        </w:rPr>
        <w:t xml:space="preserve">
      3) изменения или отмены акта государственного органа, на основании которого заключен договор. </w:t>
      </w:r>
    </w:p>
    <w:bookmarkStart w:name="z1873" w:id="1908"/>
    <w:p>
      <w:pPr>
        <w:spacing w:after="0"/>
        <w:ind w:left="0"/>
        <w:jc w:val="both"/>
      </w:pPr>
      <w:r>
        <w:rPr>
          <w:rFonts w:ascii="Times New Roman"/>
          <w:b w:val="false"/>
          <w:i w:val="false"/>
          <w:color w:val="000000"/>
          <w:sz w:val="28"/>
        </w:rPr>
        <w:t xml:space="preserve">
      3. Односторонний отказ от исполнения договора допускается в случаях, когда договор заключен без указания срока,если иное не предусмотрено законодательными актами или соглашением сторон. </w:t>
      </w:r>
    </w:p>
    <w:bookmarkEnd w:id="1908"/>
    <w:bookmarkStart w:name="z1874" w:id="1909"/>
    <w:p>
      <w:pPr>
        <w:spacing w:after="0"/>
        <w:ind w:left="0"/>
        <w:jc w:val="both"/>
      </w:pPr>
      <w:r>
        <w:rPr>
          <w:rFonts w:ascii="Times New Roman"/>
          <w:b w:val="false"/>
          <w:i w:val="false"/>
          <w:color w:val="000000"/>
          <w:sz w:val="28"/>
        </w:rPr>
        <w:t xml:space="preserve">
      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настоящим Кодексом, другими законодательными актами или соглашением сторон. </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в редакции Закона РК от 02.03.1998 </w:t>
      </w:r>
      <w:r>
        <w:rPr>
          <w:rFonts w:ascii="Times New Roman"/>
          <w:b w:val="false"/>
          <w:i w:val="false"/>
          <w:color w:val="000000"/>
          <w:sz w:val="28"/>
        </w:rPr>
        <w:t>N 211</w:t>
      </w:r>
      <w:r>
        <w:rPr>
          <w:rFonts w:ascii="Times New Roman"/>
          <w:b w:val="false"/>
          <w:i w:val="false"/>
          <w:color w:val="ff0000"/>
          <w:sz w:val="28"/>
        </w:rPr>
        <w:t xml:space="preserve">;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6" w:id="1910"/>
    <w:p>
      <w:pPr>
        <w:spacing w:after="0"/>
        <w:ind w:left="0"/>
        <w:jc w:val="left"/>
      </w:pPr>
      <w:r>
        <w:rPr>
          <w:rFonts w:ascii="Times New Roman"/>
          <w:b/>
          <w:i w:val="false"/>
          <w:color w:val="000000"/>
        </w:rPr>
        <w:t xml:space="preserve"> Статья 405. Продление срока действия договора</w:t>
      </w:r>
    </w:p>
    <w:bookmarkEnd w:id="1910"/>
    <w:p>
      <w:pPr>
        <w:spacing w:after="0"/>
        <w:ind w:left="0"/>
        <w:jc w:val="both"/>
      </w:pPr>
      <w:r>
        <w:rPr>
          <w:rFonts w:ascii="Times New Roman"/>
          <w:b w:val="false"/>
          <w:i w:val="false"/>
          <w:color w:val="000000"/>
          <w:sz w:val="28"/>
        </w:rPr>
        <w:t xml:space="preserve">
      Стороны вправе продлить действие договора на новый срок. </w:t>
      </w:r>
    </w:p>
    <w:p>
      <w:pPr>
        <w:spacing w:after="0"/>
        <w:ind w:left="0"/>
        <w:jc w:val="both"/>
      </w:pPr>
      <w:r>
        <w:rPr>
          <w:rFonts w:ascii="Times New Roman"/>
          <w:b w:val="false"/>
          <w:i w:val="false"/>
          <w:color w:val="000000"/>
          <w:sz w:val="28"/>
        </w:rPr>
        <w:t xml:space="preserve">
      Продление срока действия договора производится по правилам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