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8ecb" w14:textId="2158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Трудовой кодекс Республики Казахстан</w:t>
      </w:r>
    </w:p>
    <w:p>
      <w:pPr>
        <w:spacing w:after="0"/>
        <w:ind w:left="0"/>
        <w:jc w:val="both"/>
      </w:pPr>
      <w:r>
        <w:rPr>
          <w:rFonts w:ascii="Times New Roman"/>
          <w:b w:val="false"/>
          <w:i w:val="false"/>
          <w:color w:val="000000"/>
          <w:sz w:val="28"/>
        </w:rPr>
        <w:t>Кодекс Республики Казахстан от 23 ноября 2015 года № 414-V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01.07.2021 </w:t>
      </w:r>
      <w:r>
        <w:rPr>
          <w:rFonts w:ascii="Times New Roman"/>
          <w:b w:val="false"/>
          <w:i w:val="false"/>
          <w:color w:val="ff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235"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236" w:id="2"/>
    <w:p>
      <w:pPr>
        <w:spacing w:after="0"/>
        <w:ind w:left="0"/>
        <w:jc w:val="both"/>
      </w:pPr>
      <w:r>
        <w:rPr>
          <w:rFonts w:ascii="Times New Roman"/>
          <w:b w:val="false"/>
          <w:i w:val="false"/>
          <w:color w:val="000000"/>
          <w:sz w:val="28"/>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bookmarkEnd w:id="2"/>
    <w:bookmarkStart w:name="z237" w:id="3"/>
    <w:p>
      <w:pPr>
        <w:spacing w:after="0"/>
        <w:ind w:left="0"/>
        <w:jc w:val="both"/>
      </w:pPr>
      <w:r>
        <w:rPr>
          <w:rFonts w:ascii="Times New Roman"/>
          <w:b w:val="false"/>
          <w:i w:val="false"/>
          <w:color w:val="000000"/>
          <w:sz w:val="28"/>
        </w:rPr>
        <w:t>
      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bookmarkEnd w:id="3"/>
    <w:bookmarkStart w:name="z238" w:id="4"/>
    <w:p>
      <w:pPr>
        <w:spacing w:after="0"/>
        <w:ind w:left="0"/>
        <w:jc w:val="both"/>
      </w:pPr>
      <w:r>
        <w:rPr>
          <w:rFonts w:ascii="Times New Roman"/>
          <w:b w:val="false"/>
          <w:i w:val="false"/>
          <w:color w:val="000000"/>
          <w:sz w:val="28"/>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bookmarkEnd w:id="4"/>
    <w:bookmarkStart w:name="z239" w:id="5"/>
    <w:p>
      <w:pPr>
        <w:spacing w:after="0"/>
        <w:ind w:left="0"/>
        <w:jc w:val="both"/>
      </w:pPr>
      <w:r>
        <w:rPr>
          <w:rFonts w:ascii="Times New Roman"/>
          <w:b w:val="false"/>
          <w:i w:val="false"/>
          <w:color w:val="000000"/>
          <w:sz w:val="28"/>
        </w:rPr>
        <w:t>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bookmarkEnd w:id="5"/>
    <w:bookmarkStart w:name="z240" w:id="6"/>
    <w:p>
      <w:pPr>
        <w:spacing w:after="0"/>
        <w:ind w:left="0"/>
        <w:jc w:val="both"/>
      </w:pPr>
      <w:r>
        <w:rPr>
          <w:rFonts w:ascii="Times New Roman"/>
          <w:b w:val="false"/>
          <w:i w:val="false"/>
          <w:color w:val="000000"/>
          <w:sz w:val="28"/>
        </w:rPr>
        <w:t>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6"/>
    <w:bookmarkStart w:name="z241" w:id="7"/>
    <w:p>
      <w:pPr>
        <w:spacing w:after="0"/>
        <w:ind w:left="0"/>
        <w:jc w:val="both"/>
      </w:pPr>
      <w:r>
        <w:rPr>
          <w:rFonts w:ascii="Times New Roman"/>
          <w:b w:val="false"/>
          <w:i w:val="false"/>
          <w:color w:val="000000"/>
          <w:sz w:val="28"/>
        </w:rPr>
        <w:t>
      6) сменная работа – работа в две либо в три или четыре рабочие смены в течение суток;</w:t>
      </w:r>
    </w:p>
    <w:bookmarkEnd w:id="7"/>
    <w:bookmarkStart w:name="z242" w:id="8"/>
    <w:p>
      <w:pPr>
        <w:spacing w:after="0"/>
        <w:ind w:left="0"/>
        <w:jc w:val="both"/>
      </w:pPr>
      <w:r>
        <w:rPr>
          <w:rFonts w:ascii="Times New Roman"/>
          <w:b w:val="false"/>
          <w:i w:val="false"/>
          <w:color w:val="000000"/>
          <w:sz w:val="28"/>
        </w:rPr>
        <w:t>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bookmarkEnd w:id="8"/>
    <w:bookmarkStart w:name="z243" w:id="9"/>
    <w:p>
      <w:pPr>
        <w:spacing w:after="0"/>
        <w:ind w:left="0"/>
        <w:jc w:val="both"/>
      </w:pPr>
      <w:r>
        <w:rPr>
          <w:rFonts w:ascii="Times New Roman"/>
          <w:b w:val="false"/>
          <w:i w:val="false"/>
          <w:color w:val="000000"/>
          <w:sz w:val="28"/>
        </w:rPr>
        <w:t>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bookmarkEnd w:id="9"/>
    <w:bookmarkStart w:name="z244" w:id="10"/>
    <w:p>
      <w:pPr>
        <w:spacing w:after="0"/>
        <w:ind w:left="0"/>
        <w:jc w:val="both"/>
      </w:pPr>
      <w:r>
        <w:rPr>
          <w:rFonts w:ascii="Times New Roman"/>
          <w:b w:val="false"/>
          <w:i w:val="false"/>
          <w:color w:val="000000"/>
          <w:sz w:val="28"/>
        </w:rPr>
        <w:t xml:space="preserve">
      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предусмотрен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w:t>
      </w:r>
    </w:p>
    <w:bookmarkStart w:name="z246" w:id="11"/>
    <w:p>
      <w:pPr>
        <w:spacing w:after="0"/>
        <w:ind w:left="0"/>
        <w:jc w:val="both"/>
      </w:pPr>
      <w:r>
        <w:rPr>
          <w:rFonts w:ascii="Times New Roman"/>
          <w:b w:val="false"/>
          <w:i w:val="false"/>
          <w:color w:val="000000"/>
          <w:sz w:val="28"/>
        </w:rPr>
        <w:t>
      11) квалификационная категория (разряд) – уровень требований к квалификации работника, отражающий сложность выполняемых работ;</w:t>
      </w:r>
    </w:p>
    <w:bookmarkEnd w:id="11"/>
    <w:bookmarkStart w:name="z247" w:id="12"/>
    <w:p>
      <w:pPr>
        <w:spacing w:after="0"/>
        <w:ind w:left="0"/>
        <w:jc w:val="both"/>
      </w:pPr>
      <w:r>
        <w:rPr>
          <w:rFonts w:ascii="Times New Roman"/>
          <w:b w:val="false"/>
          <w:i w:val="false"/>
          <w:color w:val="000000"/>
          <w:sz w:val="28"/>
        </w:rPr>
        <w:t>
      12) посредник – физическое или юридическое лицо, привлекаемое сторонами трудовых отношений для оказания услуг по разрешению трудового спора;</w:t>
      </w:r>
    </w:p>
    <w:bookmarkEnd w:id="12"/>
    <w:bookmarkStart w:name="z248" w:id="13"/>
    <w:p>
      <w:pPr>
        <w:spacing w:after="0"/>
        <w:ind w:left="0"/>
        <w:jc w:val="both"/>
      </w:pPr>
      <w:r>
        <w:rPr>
          <w:rFonts w:ascii="Times New Roman"/>
          <w:b w:val="false"/>
          <w:i w:val="false"/>
          <w:color w:val="000000"/>
          <w:sz w:val="28"/>
        </w:rPr>
        <w:t>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bookmarkEnd w:id="13"/>
    <w:bookmarkStart w:name="z249" w:id="14"/>
    <w:p>
      <w:pPr>
        <w:spacing w:after="0"/>
        <w:ind w:left="0"/>
        <w:jc w:val="both"/>
      </w:pPr>
      <w:r>
        <w:rPr>
          <w:rFonts w:ascii="Times New Roman"/>
          <w:b w:val="false"/>
          <w:i w:val="false"/>
          <w:color w:val="000000"/>
          <w:sz w:val="28"/>
        </w:rPr>
        <w:t>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bookmarkEnd w:id="14"/>
    <w:bookmarkStart w:name="z250" w:id="15"/>
    <w:p>
      <w:pPr>
        <w:spacing w:after="0"/>
        <w:ind w:left="0"/>
        <w:jc w:val="both"/>
      </w:pPr>
      <w:r>
        <w:rPr>
          <w:rFonts w:ascii="Times New Roman"/>
          <w:b w:val="false"/>
          <w:i w:val="false"/>
          <w:color w:val="000000"/>
          <w:sz w:val="28"/>
        </w:rPr>
        <w:t>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bookmarkEnd w:id="15"/>
    <w:bookmarkStart w:name="z251" w:id="16"/>
    <w:p>
      <w:pPr>
        <w:spacing w:after="0"/>
        <w:ind w:left="0"/>
        <w:jc w:val="both"/>
      </w:pPr>
      <w:r>
        <w:rPr>
          <w:rFonts w:ascii="Times New Roman"/>
          <w:b w:val="false"/>
          <w:i w:val="false"/>
          <w:color w:val="000000"/>
          <w:sz w:val="28"/>
        </w:rPr>
        <w:t>
      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16"/>
    <w:bookmarkStart w:name="z252" w:id="17"/>
    <w:p>
      <w:pPr>
        <w:spacing w:after="0"/>
        <w:ind w:left="0"/>
        <w:jc w:val="both"/>
      </w:pPr>
      <w:r>
        <w:rPr>
          <w:rFonts w:ascii="Times New Roman"/>
          <w:b w:val="false"/>
          <w:i w:val="false"/>
          <w:color w:val="000000"/>
          <w:sz w:val="28"/>
        </w:rPr>
        <w:t>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7"/>
    <w:bookmarkStart w:name="z253" w:id="18"/>
    <w:p>
      <w:pPr>
        <w:spacing w:after="0"/>
        <w:ind w:left="0"/>
        <w:jc w:val="both"/>
      </w:pPr>
      <w:r>
        <w:rPr>
          <w:rFonts w:ascii="Times New Roman"/>
          <w:b w:val="false"/>
          <w:i w:val="false"/>
          <w:color w:val="000000"/>
          <w:sz w:val="28"/>
        </w:rPr>
        <w:t>
      18)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p>
    <w:bookmarkEnd w:id="18"/>
    <w:bookmarkStart w:name="z254" w:id="19"/>
    <w:p>
      <w:pPr>
        <w:spacing w:after="0"/>
        <w:ind w:left="0"/>
        <w:jc w:val="both"/>
      </w:pPr>
      <w:r>
        <w:rPr>
          <w:rFonts w:ascii="Times New Roman"/>
          <w:b w:val="false"/>
          <w:i w:val="false"/>
          <w:color w:val="000000"/>
          <w:sz w:val="28"/>
        </w:rPr>
        <w:t>
      19)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bookmarkEnd w:id="19"/>
    <w:bookmarkStart w:name="z255" w:id="20"/>
    <w:p>
      <w:pPr>
        <w:spacing w:after="0"/>
        <w:ind w:left="0"/>
        <w:jc w:val="both"/>
      </w:pPr>
      <w:r>
        <w:rPr>
          <w:rFonts w:ascii="Times New Roman"/>
          <w:b w:val="false"/>
          <w:i w:val="false"/>
          <w:color w:val="000000"/>
          <w:sz w:val="28"/>
        </w:rPr>
        <w:t>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20"/>
    <w:bookmarkStart w:name="z256" w:id="21"/>
    <w:p>
      <w:pPr>
        <w:spacing w:after="0"/>
        <w:ind w:left="0"/>
        <w:jc w:val="both"/>
      </w:pPr>
      <w:r>
        <w:rPr>
          <w:rFonts w:ascii="Times New Roman"/>
          <w:b w:val="false"/>
          <w:i w:val="false"/>
          <w:color w:val="000000"/>
          <w:sz w:val="28"/>
        </w:rPr>
        <w:t xml:space="preserve">
      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 </w:t>
      </w:r>
    </w:p>
    <w:bookmarkEnd w:id="21"/>
    <w:bookmarkStart w:name="z257" w:id="22"/>
    <w:p>
      <w:pPr>
        <w:spacing w:after="0"/>
        <w:ind w:left="0"/>
        <w:jc w:val="both"/>
      </w:pPr>
      <w:r>
        <w:rPr>
          <w:rFonts w:ascii="Times New Roman"/>
          <w:b w:val="false"/>
          <w:i w:val="false"/>
          <w:color w:val="000000"/>
          <w:sz w:val="28"/>
        </w:rPr>
        <w:t>
      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bookmarkEnd w:id="22"/>
    <w:bookmarkStart w:name="z258" w:id="23"/>
    <w:p>
      <w:pPr>
        <w:spacing w:after="0"/>
        <w:ind w:left="0"/>
        <w:jc w:val="both"/>
      </w:pPr>
      <w:r>
        <w:rPr>
          <w:rFonts w:ascii="Times New Roman"/>
          <w:b w:val="false"/>
          <w:i w:val="false"/>
          <w:color w:val="000000"/>
          <w:sz w:val="28"/>
        </w:rPr>
        <w:t>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bookmarkEnd w:id="23"/>
    <w:bookmarkStart w:name="z259" w:id="24"/>
    <w:p>
      <w:pPr>
        <w:spacing w:after="0"/>
        <w:ind w:left="0"/>
        <w:jc w:val="both"/>
      </w:pPr>
      <w:r>
        <w:rPr>
          <w:rFonts w:ascii="Times New Roman"/>
          <w:b w:val="false"/>
          <w:i w:val="false"/>
          <w:color w:val="000000"/>
          <w:sz w:val="28"/>
        </w:rPr>
        <w:t>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bookmarkEnd w:id="24"/>
    <w:bookmarkStart w:name="z260" w:id="25"/>
    <w:p>
      <w:pPr>
        <w:spacing w:after="0"/>
        <w:ind w:left="0"/>
        <w:jc w:val="both"/>
      </w:pPr>
      <w:r>
        <w:rPr>
          <w:rFonts w:ascii="Times New Roman"/>
          <w:b w:val="false"/>
          <w:i w:val="false"/>
          <w:color w:val="000000"/>
          <w:sz w:val="28"/>
        </w:rPr>
        <w:t>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bookmarkEnd w:id="25"/>
    <w:bookmarkStart w:name="z261" w:id="26"/>
    <w:p>
      <w:pPr>
        <w:spacing w:after="0"/>
        <w:ind w:left="0"/>
        <w:jc w:val="both"/>
      </w:pPr>
      <w:r>
        <w:rPr>
          <w:rFonts w:ascii="Times New Roman"/>
          <w:b w:val="false"/>
          <w:i w:val="false"/>
          <w:color w:val="000000"/>
          <w:sz w:val="28"/>
        </w:rPr>
        <w:t>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bookmarkEnd w:id="26"/>
    <w:bookmarkStart w:name="z262" w:id="27"/>
    <w:p>
      <w:pPr>
        <w:spacing w:after="0"/>
        <w:ind w:left="0"/>
        <w:jc w:val="both"/>
      </w:pPr>
      <w:r>
        <w:rPr>
          <w:rFonts w:ascii="Times New Roman"/>
          <w:b w:val="false"/>
          <w:i w:val="false"/>
          <w:color w:val="000000"/>
          <w:sz w:val="28"/>
        </w:rPr>
        <w:t>
      27) несчастный случай, связанный с трудовой деятельностью, – воздействие на работника, работника направляющей стороны вредного и (или) опасного производственного фактора при выполнении им трудовых (служебных) обязанностей или заданий работодателя либо принимающей стороны, в результате которого произошли производственная травма, внезапное ухудшение здоровья или отравление работника, работника направляющей стороны, приведшие их к временной или стойкой утрате трудоспособности либо смерти;</w:t>
      </w:r>
    </w:p>
    <w:bookmarkEnd w:id="27"/>
    <w:bookmarkStart w:name="z263" w:id="28"/>
    <w:p>
      <w:pPr>
        <w:spacing w:after="0"/>
        <w:ind w:left="0"/>
        <w:jc w:val="both"/>
      </w:pPr>
      <w:r>
        <w:rPr>
          <w:rFonts w:ascii="Times New Roman"/>
          <w:b w:val="false"/>
          <w:i w:val="false"/>
          <w:color w:val="000000"/>
          <w:sz w:val="28"/>
        </w:rPr>
        <w:t>
      28) трудовые обязанности – обязательства работника и работодателя, обусловленные нормативными правовыми актами Республики Казахстан, актом работодателя, актом принимающей стороны, трудовым, коллективным договорами;</w:t>
      </w:r>
    </w:p>
    <w:bookmarkEnd w:id="28"/>
    <w:bookmarkStart w:name="z264" w:id="29"/>
    <w:p>
      <w:pPr>
        <w:spacing w:after="0"/>
        <w:ind w:left="0"/>
        <w:jc w:val="both"/>
      </w:pPr>
      <w:r>
        <w:rPr>
          <w:rFonts w:ascii="Times New Roman"/>
          <w:b w:val="false"/>
          <w:i w:val="false"/>
          <w:color w:val="000000"/>
          <w:sz w:val="28"/>
        </w:rPr>
        <w:t>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bookmarkEnd w:id="29"/>
    <w:bookmarkStart w:name="z265" w:id="30"/>
    <w:p>
      <w:pPr>
        <w:spacing w:after="0"/>
        <w:ind w:left="0"/>
        <w:jc w:val="both"/>
      </w:pPr>
      <w:r>
        <w:rPr>
          <w:rFonts w:ascii="Times New Roman"/>
          <w:b w:val="false"/>
          <w:i w:val="false"/>
          <w:color w:val="000000"/>
          <w:sz w:val="28"/>
        </w:rPr>
        <w:t>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bookmarkEnd w:id="30"/>
    <w:bookmarkStart w:name="z266" w:id="31"/>
    <w:p>
      <w:pPr>
        <w:spacing w:after="0"/>
        <w:ind w:left="0"/>
        <w:jc w:val="both"/>
      </w:pPr>
      <w:r>
        <w:rPr>
          <w:rFonts w:ascii="Times New Roman"/>
          <w:b w:val="false"/>
          <w:i w:val="false"/>
          <w:color w:val="000000"/>
          <w:sz w:val="28"/>
        </w:rPr>
        <w:t>
      31) трудовой распорядок – порядок регулирования отношений по организации труда работников и работодателя;</w:t>
      </w:r>
    </w:p>
    <w:bookmarkEnd w:id="31"/>
    <w:bookmarkStart w:name="z267" w:id="32"/>
    <w:p>
      <w:pPr>
        <w:spacing w:after="0"/>
        <w:ind w:left="0"/>
        <w:jc w:val="both"/>
      </w:pPr>
      <w:r>
        <w:rPr>
          <w:rFonts w:ascii="Times New Roman"/>
          <w:b w:val="false"/>
          <w:i w:val="false"/>
          <w:color w:val="000000"/>
          <w:sz w:val="28"/>
        </w:rPr>
        <w:t>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bookmarkEnd w:id="32"/>
    <w:bookmarkStart w:name="z988" w:id="33"/>
    <w:p>
      <w:pPr>
        <w:spacing w:after="0"/>
        <w:ind w:left="0"/>
        <w:jc w:val="both"/>
      </w:pPr>
      <w:r>
        <w:rPr>
          <w:rFonts w:ascii="Times New Roman"/>
          <w:b w:val="false"/>
          <w:i w:val="false"/>
          <w:color w:val="000000"/>
          <w:sz w:val="28"/>
        </w:rPr>
        <w:t>
      32-1) система управления охраной труда – комплекс взаимосвязанных мероприятий по реализации политики по охране труда, выполнению требований безопасности труда, управлению профессиональными рисками;</w:t>
      </w:r>
    </w:p>
    <w:bookmarkEnd w:id="33"/>
    <w:bookmarkStart w:name="z268" w:id="34"/>
    <w:p>
      <w:pPr>
        <w:spacing w:after="0"/>
        <w:ind w:left="0"/>
        <w:jc w:val="both"/>
      </w:pPr>
      <w:r>
        <w:rPr>
          <w:rFonts w:ascii="Times New Roman"/>
          <w:b w:val="false"/>
          <w:i w:val="false"/>
          <w:color w:val="000000"/>
          <w:sz w:val="28"/>
        </w:rPr>
        <w:t>
      33) технический инспектор по охране труда – представитель работников, осуществляющий внутренний контроль по безопасности и охране труда;</w:t>
      </w:r>
    </w:p>
    <w:bookmarkEnd w:id="34"/>
    <w:bookmarkStart w:name="z269" w:id="35"/>
    <w:p>
      <w:pPr>
        <w:spacing w:after="0"/>
        <w:ind w:left="0"/>
        <w:jc w:val="both"/>
      </w:pPr>
      <w:r>
        <w:rPr>
          <w:rFonts w:ascii="Times New Roman"/>
          <w:b w:val="false"/>
          <w:i w:val="false"/>
          <w:color w:val="000000"/>
          <w:sz w:val="28"/>
        </w:rPr>
        <w:t>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bookmarkEnd w:id="35"/>
    <w:bookmarkStart w:name="z270" w:id="36"/>
    <w:p>
      <w:pPr>
        <w:spacing w:after="0"/>
        <w:ind w:left="0"/>
        <w:jc w:val="both"/>
      </w:pPr>
      <w:r>
        <w:rPr>
          <w:rFonts w:ascii="Times New Roman"/>
          <w:b w:val="false"/>
          <w:i w:val="false"/>
          <w:color w:val="000000"/>
          <w:sz w:val="28"/>
        </w:rPr>
        <w:t>
      35)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w:t>
      </w:r>
    </w:p>
    <w:bookmarkEnd w:id="36"/>
    <w:bookmarkStart w:name="z989" w:id="37"/>
    <w:p>
      <w:pPr>
        <w:spacing w:after="0"/>
        <w:ind w:left="0"/>
        <w:jc w:val="both"/>
      </w:pPr>
      <w:r>
        <w:rPr>
          <w:rFonts w:ascii="Times New Roman"/>
          <w:b w:val="false"/>
          <w:i w:val="false"/>
          <w:color w:val="000000"/>
          <w:sz w:val="28"/>
        </w:rPr>
        <w:t>
      35-1) единая система учета трудовых договоров – информационная система, предназначенная для автоматизации учета трудовых договоров, трудовой деятельности и численности работников;</w:t>
      </w:r>
    </w:p>
    <w:bookmarkEnd w:id="37"/>
    <w:bookmarkStart w:name="z271" w:id="38"/>
    <w:p>
      <w:pPr>
        <w:spacing w:after="0"/>
        <w:ind w:left="0"/>
        <w:jc w:val="both"/>
      </w:pPr>
      <w:r>
        <w:rPr>
          <w:rFonts w:ascii="Times New Roman"/>
          <w:b w:val="false"/>
          <w:i w:val="false"/>
          <w:color w:val="000000"/>
          <w:sz w:val="28"/>
        </w:rPr>
        <w:t>
      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End w:id="38"/>
    <w:bookmarkStart w:name="z272" w:id="39"/>
    <w:p>
      <w:pPr>
        <w:spacing w:after="0"/>
        <w:ind w:left="0"/>
        <w:jc w:val="both"/>
      </w:pPr>
      <w:r>
        <w:rPr>
          <w:rFonts w:ascii="Times New Roman"/>
          <w:b w:val="false"/>
          <w:i w:val="false"/>
          <w:color w:val="000000"/>
          <w:sz w:val="28"/>
        </w:rPr>
        <w:t>
      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39"/>
    <w:bookmarkStart w:name="z273" w:id="40"/>
    <w:p>
      <w:pPr>
        <w:spacing w:after="0"/>
        <w:ind w:left="0"/>
        <w:jc w:val="both"/>
      </w:pPr>
      <w:r>
        <w:rPr>
          <w:rFonts w:ascii="Times New Roman"/>
          <w:b w:val="false"/>
          <w:i w:val="false"/>
          <w:color w:val="000000"/>
          <w:sz w:val="28"/>
        </w:rPr>
        <w:t>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bookmarkEnd w:id="40"/>
    <w:bookmarkStart w:name="z274" w:id="41"/>
    <w:p>
      <w:pPr>
        <w:spacing w:after="0"/>
        <w:ind w:left="0"/>
        <w:jc w:val="both"/>
      </w:pPr>
      <w:r>
        <w:rPr>
          <w:rFonts w:ascii="Times New Roman"/>
          <w:b w:val="false"/>
          <w:i w:val="false"/>
          <w:color w:val="000000"/>
          <w:sz w:val="28"/>
        </w:rPr>
        <w:t>
      39) работодатель – физическое или юридическое лицо, с которым работник состоит в трудовых отношениях;</w:t>
      </w:r>
    </w:p>
    <w:bookmarkEnd w:id="41"/>
    <w:bookmarkStart w:name="z275" w:id="42"/>
    <w:p>
      <w:pPr>
        <w:spacing w:after="0"/>
        <w:ind w:left="0"/>
        <w:jc w:val="both"/>
      </w:pPr>
      <w:r>
        <w:rPr>
          <w:rFonts w:ascii="Times New Roman"/>
          <w:b w:val="false"/>
          <w:i w:val="false"/>
          <w:color w:val="000000"/>
          <w:sz w:val="28"/>
        </w:rPr>
        <w:t>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bookmarkEnd w:id="42"/>
    <w:bookmarkStart w:name="z276" w:id="43"/>
    <w:p>
      <w:pPr>
        <w:spacing w:after="0"/>
        <w:ind w:left="0"/>
        <w:jc w:val="both"/>
      </w:pPr>
      <w:r>
        <w:rPr>
          <w:rFonts w:ascii="Times New Roman"/>
          <w:b w:val="false"/>
          <w:i w:val="false"/>
          <w:color w:val="000000"/>
          <w:sz w:val="28"/>
        </w:rPr>
        <w:t>
      41) акты работодателя – приказы, распоряжения, инструкции, правила, положения, графики сменности, графики вахт, графики отпусков, издаваемые работодателем;</w:t>
      </w:r>
    </w:p>
    <w:bookmarkEnd w:id="43"/>
    <w:bookmarkStart w:name="z277" w:id="44"/>
    <w:p>
      <w:pPr>
        <w:spacing w:after="0"/>
        <w:ind w:left="0"/>
        <w:jc w:val="both"/>
      </w:pPr>
      <w:r>
        <w:rPr>
          <w:rFonts w:ascii="Times New Roman"/>
          <w:b w:val="false"/>
          <w:i w:val="false"/>
          <w:color w:val="000000"/>
          <w:sz w:val="28"/>
        </w:rPr>
        <w:t>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bookmarkEnd w:id="44"/>
    <w:bookmarkStart w:name="z278" w:id="45"/>
    <w:p>
      <w:pPr>
        <w:spacing w:after="0"/>
        <w:ind w:left="0"/>
        <w:jc w:val="both"/>
      </w:pPr>
      <w:r>
        <w:rPr>
          <w:rFonts w:ascii="Times New Roman"/>
          <w:b w:val="false"/>
          <w:i w:val="false"/>
          <w:color w:val="000000"/>
          <w:sz w:val="28"/>
        </w:rPr>
        <w:t>
      43) работник – физическое лицо, состоящее в трудовых отношениях с работодателем и непосредственно выполняющее работу по трудовому договору;</w:t>
      </w:r>
    </w:p>
    <w:bookmarkEnd w:id="45"/>
    <w:bookmarkStart w:name="z279" w:id="46"/>
    <w:p>
      <w:pPr>
        <w:spacing w:after="0"/>
        <w:ind w:left="0"/>
        <w:jc w:val="both"/>
      </w:pPr>
      <w:r>
        <w:rPr>
          <w:rFonts w:ascii="Times New Roman"/>
          <w:b w:val="false"/>
          <w:i w:val="false"/>
          <w:color w:val="000000"/>
          <w:sz w:val="28"/>
        </w:rPr>
        <w:t>
      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(делегатов конференции) в случаях, предусмотренных настоящим Кодексом;</w:t>
      </w:r>
    </w:p>
    <w:bookmarkEnd w:id="46"/>
    <w:bookmarkStart w:name="z280" w:id="47"/>
    <w:p>
      <w:pPr>
        <w:spacing w:after="0"/>
        <w:ind w:left="0"/>
        <w:jc w:val="both"/>
      </w:pPr>
      <w:r>
        <w:rPr>
          <w:rFonts w:ascii="Times New Roman"/>
          <w:b w:val="false"/>
          <w:i w:val="false"/>
          <w:color w:val="000000"/>
          <w:sz w:val="28"/>
        </w:rPr>
        <w:t>
      45)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7"/>
    <w:bookmarkStart w:name="z281" w:id="48"/>
    <w:p>
      <w:pPr>
        <w:spacing w:after="0"/>
        <w:ind w:left="0"/>
        <w:jc w:val="both"/>
      </w:pPr>
      <w:r>
        <w:rPr>
          <w:rFonts w:ascii="Times New Roman"/>
          <w:b w:val="false"/>
          <w:i w:val="false"/>
          <w:color w:val="000000"/>
          <w:sz w:val="28"/>
        </w:rPr>
        <w:t>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bookmarkEnd w:id="48"/>
    <w:bookmarkStart w:name="z282" w:id="49"/>
    <w:p>
      <w:pPr>
        <w:spacing w:after="0"/>
        <w:ind w:left="0"/>
        <w:jc w:val="both"/>
      </w:pPr>
      <w:r>
        <w:rPr>
          <w:rFonts w:ascii="Times New Roman"/>
          <w:b w:val="false"/>
          <w:i w:val="false"/>
          <w:color w:val="000000"/>
          <w:sz w:val="28"/>
        </w:rPr>
        <w:t xml:space="preserve">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 </w:t>
      </w:r>
    </w:p>
    <w:bookmarkEnd w:id="49"/>
    <w:bookmarkStart w:name="z283" w:id="50"/>
    <w:p>
      <w:pPr>
        <w:spacing w:after="0"/>
        <w:ind w:left="0"/>
        <w:jc w:val="both"/>
      </w:pPr>
      <w:r>
        <w:rPr>
          <w:rFonts w:ascii="Times New Roman"/>
          <w:b w:val="false"/>
          <w:i w:val="false"/>
          <w:color w:val="000000"/>
          <w:sz w:val="28"/>
        </w:rPr>
        <w:t>
      48) суммированный учет рабочего времени – учет рабочего времени путем его суммирования за установленный работодателем учетный период;</w:t>
      </w:r>
    </w:p>
    <w:bookmarkEnd w:id="50"/>
    <w:bookmarkStart w:name="z1101" w:id="51"/>
    <w:p>
      <w:pPr>
        <w:spacing w:after="0"/>
        <w:ind w:left="0"/>
        <w:jc w:val="both"/>
      </w:pPr>
      <w:r>
        <w:rPr>
          <w:rFonts w:ascii="Times New Roman"/>
          <w:b w:val="false"/>
          <w:i w:val="false"/>
          <w:color w:val="000000"/>
          <w:sz w:val="28"/>
        </w:rPr>
        <w:t xml:space="preserve">
      48-1) направляющая сторона – юридическое лицо, зарегистрированное в порядке, установленном законодательством Республики Казахстан, осуществляющее деятельность по оказанию услуг по предоставлению персонала, в том числе филиал иностранного юридического лица;  </w:t>
      </w:r>
    </w:p>
    <w:bookmarkEnd w:id="51"/>
    <w:bookmarkStart w:name="z1102" w:id="52"/>
    <w:p>
      <w:pPr>
        <w:spacing w:after="0"/>
        <w:ind w:left="0"/>
        <w:jc w:val="both"/>
      </w:pPr>
      <w:r>
        <w:rPr>
          <w:rFonts w:ascii="Times New Roman"/>
          <w:b w:val="false"/>
          <w:i w:val="false"/>
          <w:color w:val="000000"/>
          <w:sz w:val="28"/>
        </w:rPr>
        <w:t>
      48-2) работники направляющей стороны – работники, привлекаемые на основании трудового договора, заключенного с направляющей стороной в соответствии с договором на оказание услуг по предоставлению персонала;</w:t>
      </w:r>
    </w:p>
    <w:bookmarkEnd w:id="52"/>
    <w:bookmarkStart w:name="z284" w:id="53"/>
    <w:p>
      <w:pPr>
        <w:spacing w:after="0"/>
        <w:ind w:left="0"/>
        <w:jc w:val="both"/>
      </w:pPr>
      <w:r>
        <w:rPr>
          <w:rFonts w:ascii="Times New Roman"/>
          <w:b w:val="false"/>
          <w:i w:val="false"/>
          <w:color w:val="000000"/>
          <w:sz w:val="28"/>
        </w:rPr>
        <w:t>
      49) вредные условия труда – условия труда, которые характеризуются наличием вредных производственных факторов;</w:t>
      </w:r>
    </w:p>
    <w:bookmarkEnd w:id="53"/>
    <w:bookmarkStart w:name="z285" w:id="54"/>
    <w:p>
      <w:pPr>
        <w:spacing w:after="0"/>
        <w:ind w:left="0"/>
        <w:jc w:val="both"/>
      </w:pPr>
      <w:r>
        <w:rPr>
          <w:rFonts w:ascii="Times New Roman"/>
          <w:b w:val="false"/>
          <w:i w:val="false"/>
          <w:color w:val="000000"/>
          <w:sz w:val="28"/>
        </w:rPr>
        <w:t>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bookmarkEnd w:id="54"/>
    <w:bookmarkStart w:name="z286" w:id="55"/>
    <w:p>
      <w:pPr>
        <w:spacing w:after="0"/>
        <w:ind w:left="0"/>
        <w:jc w:val="both"/>
      </w:pPr>
      <w:r>
        <w:rPr>
          <w:rFonts w:ascii="Times New Roman"/>
          <w:b w:val="false"/>
          <w:i w:val="false"/>
          <w:color w:val="000000"/>
          <w:sz w:val="28"/>
        </w:rPr>
        <w:t>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55"/>
    <w:bookmarkStart w:name="z990" w:id="56"/>
    <w:p>
      <w:pPr>
        <w:spacing w:after="0"/>
        <w:ind w:left="0"/>
        <w:jc w:val="both"/>
      </w:pPr>
      <w:r>
        <w:rPr>
          <w:rFonts w:ascii="Times New Roman"/>
          <w:b w:val="false"/>
          <w:i w:val="false"/>
          <w:color w:val="000000"/>
          <w:sz w:val="28"/>
        </w:rPr>
        <w:t>
      51-1) профессиональный риск – риск утраты трудоспособности (либо смерти) работника при исполнении трудовых (служебных) обязанностей;</w:t>
      </w:r>
    </w:p>
    <w:bookmarkEnd w:id="56"/>
    <w:bookmarkStart w:name="z991" w:id="57"/>
    <w:p>
      <w:pPr>
        <w:spacing w:after="0"/>
        <w:ind w:left="0"/>
        <w:jc w:val="both"/>
      </w:pPr>
      <w:r>
        <w:rPr>
          <w:rFonts w:ascii="Times New Roman"/>
          <w:b w:val="false"/>
          <w:i w:val="false"/>
          <w:color w:val="000000"/>
          <w:sz w:val="28"/>
        </w:rPr>
        <w:t>
      51-2) управление профессиональными рисками – составная часть системы управления охраной труда, включающая в себя идентификацию и оценку профессиональных рисков, корректирующие меры, контроль и мониторинг профессионального риска;</w:t>
      </w:r>
    </w:p>
    <w:bookmarkEnd w:id="57"/>
    <w:bookmarkStart w:name="z992" w:id="58"/>
    <w:p>
      <w:pPr>
        <w:spacing w:after="0"/>
        <w:ind w:left="0"/>
        <w:jc w:val="both"/>
      </w:pPr>
      <w:r>
        <w:rPr>
          <w:rFonts w:ascii="Times New Roman"/>
          <w:b w:val="false"/>
          <w:i w:val="false"/>
          <w:color w:val="000000"/>
          <w:sz w:val="28"/>
        </w:rPr>
        <w:t>
      51-3)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средствами коллективной и индивидуальной защиты;</w:t>
      </w:r>
    </w:p>
    <w:bookmarkEnd w:id="58"/>
    <w:bookmarkStart w:name="z287" w:id="59"/>
    <w:p>
      <w:pPr>
        <w:spacing w:after="0"/>
        <w:ind w:left="0"/>
        <w:jc w:val="both"/>
      </w:pPr>
      <w:r>
        <w:rPr>
          <w:rFonts w:ascii="Times New Roman"/>
          <w:b w:val="false"/>
          <w:i w:val="false"/>
          <w:color w:val="000000"/>
          <w:sz w:val="28"/>
        </w:rPr>
        <w:t>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bookmarkEnd w:id="59"/>
    <w:bookmarkStart w:name="z1103" w:id="60"/>
    <w:p>
      <w:pPr>
        <w:spacing w:after="0"/>
        <w:ind w:left="0"/>
        <w:jc w:val="both"/>
      </w:pPr>
      <w:r>
        <w:rPr>
          <w:rFonts w:ascii="Times New Roman"/>
          <w:b w:val="false"/>
          <w:i w:val="false"/>
          <w:color w:val="000000"/>
          <w:sz w:val="28"/>
        </w:rPr>
        <w:t>
      52-1) принимающая сторона – физическое или юридическое лицо, индивидуальный предприниматель, в том числе крестьянское или фермерское хозяйство, привлекающие для работы работников направляющей стороны в соответствии с договором на оказание услуг по предоставлению персонала;</w:t>
      </w:r>
    </w:p>
    <w:bookmarkEnd w:id="60"/>
    <w:bookmarkStart w:name="z1104" w:id="61"/>
    <w:p>
      <w:pPr>
        <w:spacing w:after="0"/>
        <w:ind w:left="0"/>
        <w:jc w:val="both"/>
      </w:pPr>
      <w:r>
        <w:rPr>
          <w:rFonts w:ascii="Times New Roman"/>
          <w:b w:val="false"/>
          <w:i w:val="false"/>
          <w:color w:val="000000"/>
          <w:sz w:val="28"/>
        </w:rPr>
        <w:t>
      52-2) акты принимающей стороны – приказы, распоряжения, инструкции, правила, положения, графики сменности, графики вахт, издаваемые принимающей стороной в соответствии с договором на оказание услуг по предоставлению персонала;</w:t>
      </w:r>
    </w:p>
    <w:bookmarkEnd w:id="61"/>
    <w:bookmarkStart w:name="z288" w:id="62"/>
    <w:p>
      <w:pPr>
        <w:spacing w:after="0"/>
        <w:ind w:left="0"/>
        <w:jc w:val="both"/>
      </w:pPr>
      <w:r>
        <w:rPr>
          <w:rFonts w:ascii="Times New Roman"/>
          <w:b w:val="false"/>
          <w:i w:val="false"/>
          <w:color w:val="000000"/>
          <w:sz w:val="28"/>
        </w:rPr>
        <w:t>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62"/>
    <w:bookmarkStart w:name="z289" w:id="63"/>
    <w:p>
      <w:pPr>
        <w:spacing w:after="0"/>
        <w:ind w:left="0"/>
        <w:jc w:val="both"/>
      </w:pPr>
      <w:r>
        <w:rPr>
          <w:rFonts w:ascii="Times New Roman"/>
          <w:b w:val="false"/>
          <w:i w:val="false"/>
          <w:color w:val="000000"/>
          <w:sz w:val="28"/>
        </w:rPr>
        <w:t>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bookmarkEnd w:id="63"/>
    <w:bookmarkStart w:name="z290" w:id="64"/>
    <w:p>
      <w:pPr>
        <w:spacing w:after="0"/>
        <w:ind w:left="0"/>
        <w:jc w:val="both"/>
      </w:pPr>
      <w:r>
        <w:rPr>
          <w:rFonts w:ascii="Times New Roman"/>
          <w:b w:val="false"/>
          <w:i w:val="false"/>
          <w:color w:val="000000"/>
          <w:sz w:val="28"/>
        </w:rPr>
        <w:t>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bookmarkEnd w:id="64"/>
    <w:bookmarkStart w:name="z1205" w:id="65"/>
    <w:p>
      <w:pPr>
        <w:spacing w:after="0"/>
        <w:ind w:left="0"/>
        <w:jc w:val="both"/>
      </w:pPr>
      <w:r>
        <w:rPr>
          <w:rFonts w:ascii="Times New Roman"/>
          <w:b w:val="false"/>
          <w:i w:val="false"/>
          <w:color w:val="000000"/>
          <w:sz w:val="28"/>
        </w:rPr>
        <w:t>
      55-1) комбинированная дистанционная работа – осуществление трудового процесса путем чередования периодов выполнения трудовых обязанностей как по месту нахождения работодателя, принимающей стороны и их объектов, так и посредством дистанционной работы;</w:t>
      </w:r>
    </w:p>
    <w:bookmarkEnd w:id="65"/>
    <w:bookmarkStart w:name="z1206" w:id="66"/>
    <w:p>
      <w:pPr>
        <w:spacing w:after="0"/>
        <w:ind w:left="0"/>
        <w:jc w:val="both"/>
      </w:pPr>
      <w:r>
        <w:rPr>
          <w:rFonts w:ascii="Times New Roman"/>
          <w:b w:val="false"/>
          <w:i w:val="false"/>
          <w:color w:val="000000"/>
          <w:sz w:val="28"/>
        </w:rPr>
        <w:t>
      55-2)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информационно-коммуникационных технологий;</w:t>
      </w:r>
    </w:p>
    <w:bookmarkEnd w:id="66"/>
    <w:bookmarkStart w:name="z291" w:id="67"/>
    <w:p>
      <w:pPr>
        <w:spacing w:after="0"/>
        <w:ind w:left="0"/>
        <w:jc w:val="both"/>
      </w:pPr>
      <w:r>
        <w:rPr>
          <w:rFonts w:ascii="Times New Roman"/>
          <w:b w:val="false"/>
          <w:i w:val="false"/>
          <w:color w:val="000000"/>
          <w:sz w:val="28"/>
        </w:rPr>
        <w:t>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дополнить подпунктом 56-1)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92" w:id="68"/>
    <w:p>
      <w:pPr>
        <w:spacing w:after="0"/>
        <w:ind w:left="0"/>
        <w:jc w:val="both"/>
      </w:pPr>
      <w:r>
        <w:rPr>
          <w:rFonts w:ascii="Times New Roman"/>
          <w:b w:val="false"/>
          <w:i w:val="false"/>
          <w:color w:val="000000"/>
          <w:sz w:val="28"/>
        </w:rPr>
        <w:t>
      57) иностранный работник государственного органа – иностранец, привлеченный в государственный орган по трудовому договору;</w:t>
      </w:r>
    </w:p>
    <w:bookmarkEnd w:id="68"/>
    <w:bookmarkStart w:name="z293" w:id="69"/>
    <w:p>
      <w:pPr>
        <w:spacing w:after="0"/>
        <w:ind w:left="0"/>
        <w:jc w:val="both"/>
      </w:pPr>
      <w:r>
        <w:rPr>
          <w:rFonts w:ascii="Times New Roman"/>
          <w:b w:val="false"/>
          <w:i w:val="false"/>
          <w:color w:val="000000"/>
          <w:sz w:val="28"/>
        </w:rPr>
        <w:t>
      58) праздничные дни – дни национальных и государственных праздников Республики Казахстан;</w:t>
      </w:r>
    </w:p>
    <w:bookmarkEnd w:id="69"/>
    <w:bookmarkStart w:name="z294" w:id="70"/>
    <w:p>
      <w:pPr>
        <w:spacing w:after="0"/>
        <w:ind w:left="0"/>
        <w:jc w:val="both"/>
      </w:pPr>
      <w:r>
        <w:rPr>
          <w:rFonts w:ascii="Times New Roman"/>
          <w:b w:val="false"/>
          <w:i w:val="false"/>
          <w:color w:val="000000"/>
          <w:sz w:val="28"/>
        </w:rPr>
        <w:t xml:space="preserve">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 </w:t>
      </w:r>
    </w:p>
    <w:bookmarkEnd w:id="70"/>
    <w:bookmarkStart w:name="z295" w:id="71"/>
    <w:p>
      <w:pPr>
        <w:spacing w:after="0"/>
        <w:ind w:left="0"/>
        <w:jc w:val="both"/>
      </w:pPr>
      <w:r>
        <w:rPr>
          <w:rFonts w:ascii="Times New Roman"/>
          <w:b w:val="false"/>
          <w:i w:val="false"/>
          <w:color w:val="000000"/>
          <w:sz w:val="28"/>
        </w:rPr>
        <w:t xml:space="preserve">
      60) производственное оборудование – машины, механизмы, устройства, аппараты, приборы и иные технические средства, необходимые для работы, производства; </w:t>
      </w:r>
    </w:p>
    <w:bookmarkEnd w:id="71"/>
    <w:bookmarkStart w:name="z296" w:id="72"/>
    <w:p>
      <w:pPr>
        <w:spacing w:after="0"/>
        <w:ind w:left="0"/>
        <w:jc w:val="both"/>
      </w:pPr>
      <w:r>
        <w:rPr>
          <w:rFonts w:ascii="Times New Roman"/>
          <w:b w:val="false"/>
          <w:i w:val="false"/>
          <w:color w:val="000000"/>
          <w:sz w:val="28"/>
        </w:rPr>
        <w:t>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62) предусмотрен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временно отсутствующего работника;</w:t>
      </w:r>
    </w:p>
    <w:bookmarkStart w:name="z298" w:id="73"/>
    <w:p>
      <w:pPr>
        <w:spacing w:after="0"/>
        <w:ind w:left="0"/>
        <w:jc w:val="both"/>
      </w:pPr>
      <w:r>
        <w:rPr>
          <w:rFonts w:ascii="Times New Roman"/>
          <w:b w:val="false"/>
          <w:i w:val="false"/>
          <w:color w:val="000000"/>
          <w:sz w:val="28"/>
        </w:rPr>
        <w:t>
      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bookmarkEnd w:id="73"/>
    <w:bookmarkStart w:name="z299" w:id="74"/>
    <w:p>
      <w:pPr>
        <w:spacing w:after="0"/>
        <w:ind w:left="0"/>
        <w:jc w:val="both"/>
      </w:pPr>
      <w:r>
        <w:rPr>
          <w:rFonts w:ascii="Times New Roman"/>
          <w:b w:val="false"/>
          <w:i w:val="false"/>
          <w:color w:val="000000"/>
          <w:sz w:val="28"/>
        </w:rP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bookmarkEnd w:id="74"/>
    <w:bookmarkStart w:name="z300" w:id="75"/>
    <w:p>
      <w:pPr>
        <w:spacing w:after="0"/>
        <w:ind w:left="0"/>
        <w:jc w:val="both"/>
      </w:pPr>
      <w:r>
        <w:rPr>
          <w:rFonts w:ascii="Times New Roman"/>
          <w:b w:val="false"/>
          <w:i w:val="false"/>
          <w:color w:val="000000"/>
          <w:sz w:val="28"/>
        </w:rPr>
        <w:t>
      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bookmarkEnd w:id="75"/>
    <w:bookmarkStart w:name="z301" w:id="76"/>
    <w:p>
      <w:pPr>
        <w:spacing w:after="0"/>
        <w:ind w:left="0"/>
        <w:jc w:val="both"/>
      </w:pPr>
      <w:r>
        <w:rPr>
          <w:rFonts w:ascii="Times New Roman"/>
          <w:b w:val="false"/>
          <w:i w:val="false"/>
          <w:color w:val="000000"/>
          <w:sz w:val="28"/>
        </w:rPr>
        <w:t>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bookmarkEnd w:id="76"/>
    <w:bookmarkStart w:name="z993" w:id="77"/>
    <w:p>
      <w:pPr>
        <w:spacing w:after="0"/>
        <w:ind w:left="0"/>
        <w:jc w:val="both"/>
      </w:pPr>
      <w:r>
        <w:rPr>
          <w:rFonts w:ascii="Times New Roman"/>
          <w:b w:val="false"/>
          <w:i w:val="false"/>
          <w:color w:val="000000"/>
          <w:sz w:val="28"/>
        </w:rPr>
        <w:t>
      66-1) производственно-бытовые условия – условия труда, необходимые для пребывания работника на рабочем месте, в том числе при вахтовом методе работы, включающие обеспечение санитарно-бытовыми помещениями, а также условиями для отдыха и приема пищи;</w:t>
      </w:r>
    </w:p>
    <w:bookmarkEnd w:id="77"/>
    <w:bookmarkStart w:name="z302" w:id="78"/>
    <w:p>
      <w:pPr>
        <w:spacing w:after="0"/>
        <w:ind w:left="0"/>
        <w:jc w:val="both"/>
      </w:pPr>
      <w:r>
        <w:rPr>
          <w:rFonts w:ascii="Times New Roman"/>
          <w:b w:val="false"/>
          <w:i w:val="false"/>
          <w:color w:val="000000"/>
          <w:sz w:val="28"/>
        </w:rPr>
        <w:t>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bookmarkEnd w:id="78"/>
    <w:bookmarkStart w:name="z303" w:id="79"/>
    <w:p>
      <w:pPr>
        <w:spacing w:after="0"/>
        <w:ind w:left="0"/>
        <w:jc w:val="both"/>
      </w:pPr>
      <w:r>
        <w:rPr>
          <w:rFonts w:ascii="Times New Roman"/>
          <w:b w:val="false"/>
          <w:i w:val="false"/>
          <w:color w:val="000000"/>
          <w:sz w:val="28"/>
        </w:rPr>
        <w:t>
      68) грубая неосторожность – действия работника, способствующие нарушению правил охраны труда и техники безопасности и безопасности своего здоровья;</w:t>
      </w:r>
    </w:p>
    <w:bookmarkEnd w:id="79"/>
    <w:bookmarkStart w:name="z304" w:id="80"/>
    <w:p>
      <w:pPr>
        <w:spacing w:after="0"/>
        <w:ind w:left="0"/>
        <w:jc w:val="both"/>
      </w:pPr>
      <w:r>
        <w:rPr>
          <w:rFonts w:ascii="Times New Roman"/>
          <w:b w:val="false"/>
          <w:i w:val="false"/>
          <w:color w:val="000000"/>
          <w:sz w:val="28"/>
        </w:rPr>
        <w:t>
      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bookmarkEnd w:id="80"/>
    <w:bookmarkStart w:name="z1105" w:id="81"/>
    <w:p>
      <w:pPr>
        <w:spacing w:after="0"/>
        <w:ind w:left="0"/>
        <w:jc w:val="both"/>
      </w:pPr>
      <w:r>
        <w:rPr>
          <w:rFonts w:ascii="Times New Roman"/>
          <w:b w:val="false"/>
          <w:i w:val="false"/>
          <w:color w:val="000000"/>
          <w:sz w:val="28"/>
        </w:rPr>
        <w:t>
      69-1) предоставление персонала – направление работника по договору на оказание услуг по предоставлению персонала направляющей стороной принимающей стороне для выполнения им трудовой функции в интересах, под управлением и контролем принимающей стороны;</w:t>
      </w:r>
    </w:p>
    <w:bookmarkEnd w:id="81"/>
    <w:bookmarkStart w:name="z305" w:id="82"/>
    <w:p>
      <w:pPr>
        <w:spacing w:after="0"/>
        <w:ind w:left="0"/>
        <w:jc w:val="both"/>
      </w:pPr>
      <w:r>
        <w:rPr>
          <w:rFonts w:ascii="Times New Roman"/>
          <w:b w:val="false"/>
          <w:i w:val="false"/>
          <w:color w:val="000000"/>
          <w:sz w:val="28"/>
        </w:rPr>
        <w:t>
      70) межразрядный коэффициент – соотношение между тарифными ставками смежных тарифно-квалификационных разрядов;</w:t>
      </w:r>
    </w:p>
    <w:bookmarkEnd w:id="82"/>
    <w:bookmarkStart w:name="z306" w:id="83"/>
    <w:p>
      <w:pPr>
        <w:spacing w:after="0"/>
        <w:ind w:left="0"/>
        <w:jc w:val="both"/>
      </w:pPr>
      <w:r>
        <w:rPr>
          <w:rFonts w:ascii="Times New Roman"/>
          <w:b w:val="false"/>
          <w:i w:val="false"/>
          <w:color w:val="000000"/>
          <w:sz w:val="28"/>
        </w:rPr>
        <w:t>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bookmarkEnd w:id="83"/>
    <w:bookmarkStart w:name="z307" w:id="84"/>
    <w:p>
      <w:pPr>
        <w:spacing w:after="0"/>
        <w:ind w:left="0"/>
        <w:jc w:val="both"/>
      </w:pPr>
      <w:r>
        <w:rPr>
          <w:rFonts w:ascii="Times New Roman"/>
          <w:b w:val="false"/>
          <w:i w:val="false"/>
          <w:color w:val="000000"/>
          <w:sz w:val="28"/>
        </w:rPr>
        <w:t>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bookmarkEnd w:id="84"/>
    <w:bookmarkStart w:name="z308" w:id="85"/>
    <w:p>
      <w:pPr>
        <w:spacing w:after="0"/>
        <w:ind w:left="0"/>
        <w:jc w:val="both"/>
      </w:pPr>
      <w:r>
        <w:rPr>
          <w:rFonts w:ascii="Times New Roman"/>
          <w:b w:val="false"/>
          <w:i w:val="false"/>
          <w:color w:val="000000"/>
          <w:sz w:val="28"/>
        </w:rPr>
        <w:t>
      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85"/>
    <w:bookmarkStart w:name="z309" w:id="86"/>
    <w:p>
      <w:pPr>
        <w:spacing w:after="0"/>
        <w:ind w:left="0"/>
        <w:jc w:val="both"/>
      </w:pPr>
      <w:r>
        <w:rPr>
          <w:rFonts w:ascii="Times New Roman"/>
          <w:b w:val="false"/>
          <w:i w:val="false"/>
          <w:color w:val="000000"/>
          <w:sz w:val="28"/>
        </w:rPr>
        <w:t>
      74) тарифный разряд – уровень сложности работ и показатель квалификационного уровня, необходимого для выполнения данной работы;</w:t>
      </w:r>
    </w:p>
    <w:bookmarkEnd w:id="86"/>
    <w:bookmarkStart w:name="z310" w:id="87"/>
    <w:p>
      <w:pPr>
        <w:spacing w:after="0"/>
        <w:ind w:left="0"/>
        <w:jc w:val="both"/>
      </w:pPr>
      <w:r>
        <w:rPr>
          <w:rFonts w:ascii="Times New Roman"/>
          <w:b w:val="false"/>
          <w:i w:val="false"/>
          <w:color w:val="000000"/>
          <w:sz w:val="28"/>
        </w:rPr>
        <w:t>
      75) дисциплинарное взыскание – мера дисциплинарного воздействия на работника, применяемая работодателем или первым руководителем национального управляющего холдинга в случаях, предусмотренных законами Республики Казахстан, за совершение дисциплинарного проступка;</w:t>
      </w:r>
    </w:p>
    <w:bookmarkEnd w:id="87"/>
    <w:bookmarkStart w:name="z311" w:id="88"/>
    <w:p>
      <w:pPr>
        <w:spacing w:after="0"/>
        <w:ind w:left="0"/>
        <w:jc w:val="both"/>
      </w:pPr>
      <w:r>
        <w:rPr>
          <w:rFonts w:ascii="Times New Roman"/>
          <w:b w:val="false"/>
          <w:i w:val="false"/>
          <w:color w:val="000000"/>
          <w:sz w:val="28"/>
        </w:rPr>
        <w:t>
      76) дисциплинарный проступок – противоправное, виновное неисполнение или ненадлежащее исполнение работником своих трудовых обязанностей, а также нарушение трудовой дисциплины;</w:t>
      </w:r>
    </w:p>
    <w:bookmarkEnd w:id="88"/>
    <w:bookmarkStart w:name="z312" w:id="89"/>
    <w:p>
      <w:pPr>
        <w:spacing w:after="0"/>
        <w:ind w:left="0"/>
        <w:jc w:val="both"/>
      </w:pPr>
      <w:r>
        <w:rPr>
          <w:rFonts w:ascii="Times New Roman"/>
          <w:b w:val="false"/>
          <w:i w:val="false"/>
          <w:color w:val="000000"/>
          <w:sz w:val="28"/>
        </w:rPr>
        <w:t>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bookmarkEnd w:id="89"/>
    <w:bookmarkStart w:name="z313" w:id="90"/>
    <w:p>
      <w:pPr>
        <w:spacing w:after="0"/>
        <w:ind w:left="0"/>
        <w:jc w:val="both"/>
      </w:pPr>
      <w:r>
        <w:rPr>
          <w:rFonts w:ascii="Times New Roman"/>
          <w:b w:val="false"/>
          <w:i w:val="false"/>
          <w:color w:val="000000"/>
          <w:sz w:val="28"/>
        </w:rPr>
        <w:t>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bookmarkEnd w:id="90"/>
    <w:bookmarkStart w:name="z314" w:id="91"/>
    <w:p>
      <w:pPr>
        <w:spacing w:after="0"/>
        <w:ind w:left="0"/>
        <w:jc w:val="both"/>
      </w:pPr>
      <w:r>
        <w:rPr>
          <w:rFonts w:ascii="Times New Roman"/>
          <w:b w:val="false"/>
          <w:i w:val="false"/>
          <w:color w:val="000000"/>
          <w:sz w:val="28"/>
        </w:rPr>
        <w:t>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bookmarkEnd w:id="91"/>
    <w:bookmarkStart w:name="z315" w:id="92"/>
    <w:p>
      <w:pPr>
        <w:spacing w:after="0"/>
        <w:ind w:left="0"/>
        <w:jc w:val="both"/>
      </w:pPr>
      <w:r>
        <w:rPr>
          <w:rFonts w:ascii="Times New Roman"/>
          <w:b w:val="false"/>
          <w:i w:val="false"/>
          <w:color w:val="000000"/>
          <w:sz w:val="28"/>
        </w:rPr>
        <w:t>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bookmarkEnd w:id="92"/>
    <w:bookmarkStart w:name="z316" w:id="93"/>
    <w:p>
      <w:pPr>
        <w:spacing w:after="0"/>
        <w:ind w:left="0"/>
        <w:jc w:val="both"/>
      </w:pPr>
      <w:r>
        <w:rPr>
          <w:rFonts w:ascii="Times New Roman"/>
          <w:b w:val="false"/>
          <w:i w:val="false"/>
          <w:color w:val="000000"/>
          <w:sz w:val="28"/>
        </w:rPr>
        <w:t>
      81) уведомление – заявление работника или работодателя в письменной форме (на бумажном носителе или в форме электронного документа, удостоверенного посредством электронной цифровой подписи), представленное нарочно либо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работника или работодателя;</w:t>
      </w:r>
    </w:p>
    <w:bookmarkEnd w:id="93"/>
    <w:bookmarkStart w:name="z317" w:id="94"/>
    <w:p>
      <w:pPr>
        <w:spacing w:after="0"/>
        <w:ind w:left="0"/>
        <w:jc w:val="both"/>
      </w:pPr>
      <w:r>
        <w:rPr>
          <w:rFonts w:ascii="Times New Roman"/>
          <w:b w:val="false"/>
          <w:i w:val="false"/>
          <w:color w:val="000000"/>
          <w:sz w:val="28"/>
        </w:rPr>
        <w:t>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p>
    <w:bookmarkEnd w:id="94"/>
    <w:bookmarkStart w:name="z318" w:id="95"/>
    <w:p>
      <w:pPr>
        <w:spacing w:after="0"/>
        <w:ind w:left="0"/>
        <w:jc w:val="both"/>
      </w:pPr>
      <w:r>
        <w:rPr>
          <w:rFonts w:ascii="Times New Roman"/>
          <w:b w:val="false"/>
          <w:i w:val="false"/>
          <w:color w:val="000000"/>
          <w:sz w:val="28"/>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Трудовое законодательство Республики Казахстан</w:t>
      </w:r>
    </w:p>
    <w:bookmarkStart w:name="z319" w:id="96"/>
    <w:p>
      <w:pPr>
        <w:spacing w:after="0"/>
        <w:ind w:left="0"/>
        <w:jc w:val="both"/>
      </w:pPr>
      <w:r>
        <w:rPr>
          <w:rFonts w:ascii="Times New Roman"/>
          <w:b w:val="false"/>
          <w:i w:val="false"/>
          <w:color w:val="000000"/>
          <w:sz w:val="28"/>
        </w:rPr>
        <w:t xml:space="preserve">
      1. Трудовое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законов Республики Казахстан и иных нормативных правовых актов Республики Казахстан.</w:t>
      </w:r>
    </w:p>
    <w:bookmarkEnd w:id="96"/>
    <w:bookmarkStart w:name="z320" w:id="97"/>
    <w:p>
      <w:pPr>
        <w:spacing w:after="0"/>
        <w:ind w:left="0"/>
        <w:jc w:val="both"/>
      </w:pPr>
      <w:r>
        <w:rPr>
          <w:rFonts w:ascii="Times New Roman"/>
          <w:b w:val="false"/>
          <w:i w:val="false"/>
          <w:color w:val="000000"/>
          <w:sz w:val="28"/>
        </w:rPr>
        <w:t>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bookmarkEnd w:id="97"/>
    <w:bookmarkStart w:name="z321" w:id="98"/>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98"/>
    <w:p>
      <w:pPr>
        <w:spacing w:after="0"/>
        <w:ind w:left="0"/>
        <w:jc w:val="both"/>
      </w:pPr>
      <w:r>
        <w:rPr>
          <w:rFonts w:ascii="Times New Roman"/>
          <w:b w:val="false"/>
          <w:i w:val="false"/>
          <w:color w:val="000000"/>
          <w:sz w:val="28"/>
        </w:rP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i w:val="false"/>
          <w:color w:val="000000"/>
          <w:sz w:val="28"/>
        </w:rPr>
        <w:t>Статья 3. Цель и задачи трудового законодательства Республики Казахстан</w:t>
      </w:r>
    </w:p>
    <w:bookmarkStart w:name="z322" w:id="99"/>
    <w:p>
      <w:pPr>
        <w:spacing w:after="0"/>
        <w:ind w:left="0"/>
        <w:jc w:val="both"/>
      </w:pPr>
      <w:r>
        <w:rPr>
          <w:rFonts w:ascii="Times New Roman"/>
          <w:b w:val="false"/>
          <w:i w:val="false"/>
          <w:color w:val="000000"/>
          <w:sz w:val="28"/>
        </w:rPr>
        <w:t>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bookmarkEnd w:id="99"/>
    <w:bookmarkStart w:name="z323" w:id="100"/>
    <w:p>
      <w:pPr>
        <w:spacing w:after="0"/>
        <w:ind w:left="0"/>
        <w:jc w:val="both"/>
      </w:pPr>
      <w:r>
        <w:rPr>
          <w:rFonts w:ascii="Times New Roman"/>
          <w:b w:val="false"/>
          <w:i w:val="false"/>
          <w:color w:val="000000"/>
          <w:sz w:val="28"/>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bookmarkEnd w:id="100"/>
    <w:p>
      <w:pPr>
        <w:spacing w:after="0"/>
        <w:ind w:left="0"/>
        <w:jc w:val="both"/>
      </w:pPr>
      <w:r>
        <w:rPr>
          <w:rFonts w:ascii="Times New Roman"/>
          <w:b/>
          <w:i w:val="false"/>
          <w:color w:val="000000"/>
          <w:sz w:val="28"/>
        </w:rPr>
        <w:t>Статья 4. Принципы трудового законодательства Республики Казахстан</w:t>
      </w:r>
    </w:p>
    <w:p>
      <w:pPr>
        <w:spacing w:after="0"/>
        <w:ind w:left="0"/>
        <w:jc w:val="both"/>
      </w:pPr>
      <w:r>
        <w:rPr>
          <w:rFonts w:ascii="Times New Roman"/>
          <w:b w:val="false"/>
          <w:i w:val="false"/>
          <w:color w:val="000000"/>
          <w:sz w:val="28"/>
        </w:rPr>
        <w:t>
      Принципами трудового законодательства Республики Казахстан являются:</w:t>
      </w:r>
    </w:p>
    <w:p>
      <w:pPr>
        <w:spacing w:after="0"/>
        <w:ind w:left="0"/>
        <w:jc w:val="both"/>
      </w:pPr>
      <w:r>
        <w:rPr>
          <w:rFonts w:ascii="Times New Roman"/>
          <w:b w:val="false"/>
          <w:i w:val="false"/>
          <w:color w:val="000000"/>
          <w:sz w:val="28"/>
        </w:rPr>
        <w:t>
      1) недопустимость ограничения прав человека и гражданина в сфере труда;</w:t>
      </w:r>
    </w:p>
    <w:p>
      <w:pPr>
        <w:spacing w:after="0"/>
        <w:ind w:left="0"/>
        <w:jc w:val="both"/>
      </w:pPr>
      <w:r>
        <w:rPr>
          <w:rFonts w:ascii="Times New Roman"/>
          <w:b w:val="false"/>
          <w:i w:val="false"/>
          <w:color w:val="000000"/>
          <w:sz w:val="28"/>
        </w:rPr>
        <w:t>
      2) свобода труда;</w:t>
      </w:r>
    </w:p>
    <w:p>
      <w:pPr>
        <w:spacing w:after="0"/>
        <w:ind w:left="0"/>
        <w:jc w:val="both"/>
      </w:pPr>
      <w:r>
        <w:rPr>
          <w:rFonts w:ascii="Times New Roman"/>
          <w:b w:val="false"/>
          <w:i w:val="false"/>
          <w:color w:val="000000"/>
          <w:sz w:val="28"/>
        </w:rPr>
        <w:t>
      3) запрещение дискриминации в сфере труда, принудительного труда и наихудших форм детского труда;</w:t>
      </w:r>
    </w:p>
    <w:p>
      <w:pPr>
        <w:spacing w:after="0"/>
        <w:ind w:left="0"/>
        <w:jc w:val="both"/>
      </w:pPr>
      <w:r>
        <w:rPr>
          <w:rFonts w:ascii="Times New Roman"/>
          <w:b w:val="false"/>
          <w:i w:val="false"/>
          <w:color w:val="000000"/>
          <w:sz w:val="28"/>
        </w:rPr>
        <w:t>
      4) обеспечение права на условия труда, отвечающие требованиям безопасности и гигиены;</w:t>
      </w:r>
    </w:p>
    <w:p>
      <w:pPr>
        <w:spacing w:after="0"/>
        <w:ind w:left="0"/>
        <w:jc w:val="both"/>
      </w:pPr>
      <w:r>
        <w:rPr>
          <w:rFonts w:ascii="Times New Roman"/>
          <w:b w:val="false"/>
          <w:i w:val="false"/>
          <w:color w:val="000000"/>
          <w:sz w:val="28"/>
        </w:rPr>
        <w:t>
      5) приоритет жизни и здоровья работника;</w:t>
      </w:r>
    </w:p>
    <w:p>
      <w:pPr>
        <w:spacing w:after="0"/>
        <w:ind w:left="0"/>
        <w:jc w:val="both"/>
      </w:pPr>
      <w:r>
        <w:rPr>
          <w:rFonts w:ascii="Times New Roman"/>
          <w:b w:val="false"/>
          <w:i w:val="false"/>
          <w:color w:val="000000"/>
          <w:sz w:val="28"/>
        </w:rPr>
        <w:t>
      6) обеспечение права на вознаграждение за труд не ниже минимального размера заработной платы;</w:t>
      </w:r>
    </w:p>
    <w:p>
      <w:pPr>
        <w:spacing w:after="0"/>
        <w:ind w:left="0"/>
        <w:jc w:val="both"/>
      </w:pPr>
      <w:r>
        <w:rPr>
          <w:rFonts w:ascii="Times New Roman"/>
          <w:b w:val="false"/>
          <w:i w:val="false"/>
          <w:color w:val="000000"/>
          <w:sz w:val="28"/>
        </w:rPr>
        <w:t>
      7) обеспечение права на отдых;</w:t>
      </w:r>
    </w:p>
    <w:p>
      <w:pPr>
        <w:spacing w:after="0"/>
        <w:ind w:left="0"/>
        <w:jc w:val="both"/>
      </w:pPr>
      <w:r>
        <w:rPr>
          <w:rFonts w:ascii="Times New Roman"/>
          <w:b w:val="false"/>
          <w:i w:val="false"/>
          <w:color w:val="000000"/>
          <w:sz w:val="28"/>
        </w:rPr>
        <w:t>
      8) равенство прав и возможностей работников;</w:t>
      </w:r>
    </w:p>
    <w:p>
      <w:pPr>
        <w:spacing w:after="0"/>
        <w:ind w:left="0"/>
        <w:jc w:val="both"/>
      </w:pPr>
      <w:r>
        <w:rPr>
          <w:rFonts w:ascii="Times New Roman"/>
          <w:b w:val="false"/>
          <w:i w:val="false"/>
          <w:color w:val="000000"/>
          <w:sz w:val="28"/>
        </w:rPr>
        <w:t>
      9) обеспечение права работников и работодателей на объединение для защиты своих прав и интересов;</w:t>
      </w:r>
    </w:p>
    <w:p>
      <w:pPr>
        <w:spacing w:after="0"/>
        <w:ind w:left="0"/>
        <w:jc w:val="both"/>
      </w:pPr>
      <w:r>
        <w:rPr>
          <w:rFonts w:ascii="Times New Roman"/>
          <w:b w:val="false"/>
          <w:i w:val="false"/>
          <w:color w:val="000000"/>
          <w:sz w:val="28"/>
        </w:rPr>
        <w:t>
      10) содействие государства в укреплении и развитии социального партнерства;</w:t>
      </w:r>
    </w:p>
    <w:p>
      <w:pPr>
        <w:spacing w:after="0"/>
        <w:ind w:left="0"/>
        <w:jc w:val="both"/>
      </w:pPr>
      <w:r>
        <w:rPr>
          <w:rFonts w:ascii="Times New Roman"/>
          <w:b w:val="false"/>
          <w:i w:val="false"/>
          <w:color w:val="000000"/>
          <w:sz w:val="28"/>
        </w:rPr>
        <w:t>
      11) государственное регулирование вопросов безопасности и охраны труда.</w:t>
      </w:r>
    </w:p>
    <w:p>
      <w:pPr>
        <w:spacing w:after="0"/>
        <w:ind w:left="0"/>
        <w:jc w:val="both"/>
      </w:pPr>
      <w:r>
        <w:rPr>
          <w:rFonts w:ascii="Times New Roman"/>
          <w:b/>
          <w:i w:val="false"/>
          <w:color w:val="000000"/>
          <w:sz w:val="28"/>
        </w:rPr>
        <w:t>Статья 5. Свобода труда</w:t>
      </w:r>
    </w:p>
    <w:p>
      <w:pPr>
        <w:spacing w:after="0"/>
        <w:ind w:left="0"/>
        <w:jc w:val="both"/>
      </w:pPr>
      <w:r>
        <w:rPr>
          <w:rFonts w:ascii="Times New Roman"/>
          <w:b w:val="false"/>
          <w:i w:val="false"/>
          <w:color w:val="000000"/>
          <w:sz w:val="28"/>
        </w:rPr>
        <w:t>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pPr>
        <w:spacing w:after="0"/>
        <w:ind w:left="0"/>
        <w:jc w:val="both"/>
      </w:pPr>
      <w:r>
        <w:rPr>
          <w:rFonts w:ascii="Times New Roman"/>
          <w:b/>
          <w:i w:val="false"/>
          <w:color w:val="000000"/>
          <w:sz w:val="28"/>
        </w:rPr>
        <w:t>Статья 6. Запрещение дискриминации в сфере труда</w:t>
      </w:r>
    </w:p>
    <w:bookmarkStart w:name="z324" w:id="101"/>
    <w:p>
      <w:pPr>
        <w:spacing w:after="0"/>
        <w:ind w:left="0"/>
        <w:jc w:val="both"/>
      </w:pPr>
      <w:r>
        <w:rPr>
          <w:rFonts w:ascii="Times New Roman"/>
          <w:b w:val="false"/>
          <w:i w:val="false"/>
          <w:color w:val="000000"/>
          <w:sz w:val="28"/>
        </w:rPr>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bookmarkEnd w:id="101"/>
    <w:bookmarkStart w:name="z325" w:id="102"/>
    <w:p>
      <w:pPr>
        <w:spacing w:after="0"/>
        <w:ind w:left="0"/>
        <w:jc w:val="both"/>
      </w:pPr>
      <w:r>
        <w:rPr>
          <w:rFonts w:ascii="Times New Roman"/>
          <w:b w:val="false"/>
          <w:i w:val="false"/>
          <w:color w:val="000000"/>
          <w:sz w:val="28"/>
        </w:rPr>
        <w:t>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принадлежности к общественным объединениям или по иным обстоятельствам.</w:t>
      </w:r>
    </w:p>
    <w:bookmarkEnd w:id="102"/>
    <w:bookmarkStart w:name="z326" w:id="103"/>
    <w:p>
      <w:pPr>
        <w:spacing w:after="0"/>
        <w:ind w:left="0"/>
        <w:jc w:val="both"/>
      </w:pPr>
      <w:r>
        <w:rPr>
          <w:rFonts w:ascii="Times New Roman"/>
          <w:b w:val="false"/>
          <w:i w:val="false"/>
          <w:color w:val="000000"/>
          <w:sz w:val="28"/>
        </w:rPr>
        <w:t>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bookmarkEnd w:id="103"/>
    <w:bookmarkStart w:name="z327" w:id="104"/>
    <w:p>
      <w:pPr>
        <w:spacing w:after="0"/>
        <w:ind w:left="0"/>
        <w:jc w:val="both"/>
      </w:pPr>
      <w:r>
        <w:rPr>
          <w:rFonts w:ascii="Times New Roman"/>
          <w:b w:val="false"/>
          <w:i w:val="false"/>
          <w:color w:val="000000"/>
          <w:sz w:val="28"/>
        </w:rPr>
        <w:t>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Запрещение принудительного труда</w:t>
      </w:r>
    </w:p>
    <w:p>
      <w:pPr>
        <w:spacing w:after="0"/>
        <w:ind w:left="0"/>
        <w:jc w:val="both"/>
      </w:pPr>
      <w:r>
        <w:rPr>
          <w:rFonts w:ascii="Times New Roman"/>
          <w:b w:val="false"/>
          <w:i w:val="false"/>
          <w:color w:val="000000"/>
          <w:sz w:val="28"/>
        </w:rPr>
        <w:t>
      Принудительный труд запрещен.</w:t>
      </w:r>
    </w:p>
    <w:p>
      <w:pPr>
        <w:spacing w:after="0"/>
        <w:ind w:left="0"/>
        <w:jc w:val="both"/>
      </w:pPr>
      <w:r>
        <w:rPr>
          <w:rFonts w:ascii="Times New Roman"/>
          <w:b w:val="false"/>
          <w:i w:val="false"/>
          <w:color w:val="000000"/>
          <w:sz w:val="28"/>
        </w:rPr>
        <w:t>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pPr>
        <w:spacing w:after="0"/>
        <w:ind w:left="0"/>
        <w:jc w:val="both"/>
      </w:pPr>
      <w:r>
        <w:rPr>
          <w:rFonts w:ascii="Times New Roman"/>
          <w:b w:val="false"/>
          <w:i w:val="false"/>
          <w:color w:val="000000"/>
          <w:sz w:val="28"/>
        </w:rPr>
        <w:t>
      Принудительный труд допускается только:</w:t>
      </w:r>
    </w:p>
    <w:p>
      <w:pPr>
        <w:spacing w:after="0"/>
        <w:ind w:left="0"/>
        <w:jc w:val="both"/>
      </w:pPr>
      <w:r>
        <w:rPr>
          <w:rFonts w:ascii="Times New Roman"/>
          <w:b w:val="false"/>
          <w:i w:val="false"/>
          <w:color w:val="000000"/>
          <w:sz w:val="28"/>
        </w:rPr>
        <w:t>
      на основании судебного акта о признании виновным в совершении уголовного или административного правонарушения,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pPr>
        <w:spacing w:after="0"/>
        <w:ind w:left="0"/>
        <w:jc w:val="both"/>
      </w:pPr>
      <w:r>
        <w:rPr>
          <w:rFonts w:ascii="Times New Roman"/>
          <w:b w:val="false"/>
          <w:i w:val="false"/>
          <w:color w:val="000000"/>
          <w:sz w:val="28"/>
        </w:rPr>
        <w:t>
      в условиях чрезвычайного или военного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Сфера действия настоящего Кодекса</w:t>
      </w:r>
    </w:p>
    <w:bookmarkStart w:name="z328" w:id="105"/>
    <w:p>
      <w:pPr>
        <w:spacing w:after="0"/>
        <w:ind w:left="0"/>
        <w:jc w:val="both"/>
      </w:pPr>
      <w:r>
        <w:rPr>
          <w:rFonts w:ascii="Times New Roman"/>
          <w:b w:val="false"/>
          <w:i w:val="false"/>
          <w:color w:val="000000"/>
          <w:sz w:val="28"/>
        </w:rPr>
        <w:t>
      1. Настоящий Кодекс регулирует отношения:</w:t>
      </w:r>
    </w:p>
    <w:bookmarkEnd w:id="105"/>
    <w:p>
      <w:pPr>
        <w:spacing w:after="0"/>
        <w:ind w:left="0"/>
        <w:jc w:val="both"/>
      </w:pPr>
      <w:r>
        <w:rPr>
          <w:rFonts w:ascii="Times New Roman"/>
          <w:b w:val="false"/>
          <w:i w:val="false"/>
          <w:color w:val="000000"/>
          <w:sz w:val="28"/>
        </w:rPr>
        <w:t>
      1) трудовые;</w:t>
      </w:r>
    </w:p>
    <w:p>
      <w:pPr>
        <w:spacing w:after="0"/>
        <w:ind w:left="0"/>
        <w:jc w:val="both"/>
      </w:pPr>
      <w:r>
        <w:rPr>
          <w:rFonts w:ascii="Times New Roman"/>
          <w:b w:val="false"/>
          <w:i w:val="false"/>
          <w:color w:val="000000"/>
          <w:sz w:val="28"/>
        </w:rPr>
        <w:t>
      2) непосредственно связанные с трудовыми;</w:t>
      </w:r>
    </w:p>
    <w:p>
      <w:pPr>
        <w:spacing w:after="0"/>
        <w:ind w:left="0"/>
        <w:jc w:val="both"/>
      </w:pPr>
      <w:r>
        <w:rPr>
          <w:rFonts w:ascii="Times New Roman"/>
          <w:b w:val="false"/>
          <w:i w:val="false"/>
          <w:color w:val="000000"/>
          <w:sz w:val="28"/>
        </w:rPr>
        <w:t>
      3) социального партнерства;</w:t>
      </w:r>
    </w:p>
    <w:p>
      <w:pPr>
        <w:spacing w:after="0"/>
        <w:ind w:left="0"/>
        <w:jc w:val="both"/>
      </w:pPr>
      <w:r>
        <w:rPr>
          <w:rFonts w:ascii="Times New Roman"/>
          <w:b w:val="false"/>
          <w:i w:val="false"/>
          <w:color w:val="000000"/>
          <w:sz w:val="28"/>
        </w:rPr>
        <w:t>
      4) по безопасности и охране труда.</w:t>
      </w:r>
    </w:p>
    <w:bookmarkStart w:name="z329" w:id="106"/>
    <w:p>
      <w:pPr>
        <w:spacing w:after="0"/>
        <w:ind w:left="0"/>
        <w:jc w:val="both"/>
      </w:pPr>
      <w:r>
        <w:rPr>
          <w:rFonts w:ascii="Times New Roman"/>
          <w:b w:val="false"/>
          <w:i w:val="false"/>
          <w:color w:val="000000"/>
          <w:sz w:val="28"/>
        </w:rPr>
        <w:t>
      2. Действие настоящего Кодекса распространяется на работников, работников направляющей стороны, работодателей, а также принимающую сторону, которые расположены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Республики Казахстан и международными договорами, ратифицированными Республикой Казахстан.</w:t>
      </w:r>
    </w:p>
    <w:bookmarkEnd w:id="106"/>
    <w:bookmarkStart w:name="z1202" w:id="107"/>
    <w:p>
      <w:pPr>
        <w:spacing w:after="0"/>
        <w:ind w:left="0"/>
        <w:jc w:val="both"/>
      </w:pPr>
      <w:r>
        <w:rPr>
          <w:rFonts w:ascii="Times New Roman"/>
          <w:b w:val="false"/>
          <w:i w:val="false"/>
          <w:color w:val="000000"/>
          <w:sz w:val="28"/>
        </w:rPr>
        <w:t>
      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107"/>
    <w:bookmarkStart w:name="z330" w:id="108"/>
    <w:p>
      <w:pPr>
        <w:spacing w:after="0"/>
        <w:ind w:left="0"/>
        <w:jc w:val="both"/>
      </w:pPr>
      <w:r>
        <w:rPr>
          <w:rFonts w:ascii="Times New Roman"/>
          <w:b w:val="false"/>
          <w:i w:val="false"/>
          <w:color w:val="000000"/>
          <w:sz w:val="28"/>
        </w:rPr>
        <w:t>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bookmarkEnd w:id="108"/>
    <w:bookmarkStart w:name="z331" w:id="109"/>
    <w:p>
      <w:pPr>
        <w:spacing w:after="0"/>
        <w:ind w:left="0"/>
        <w:jc w:val="both"/>
      </w:pPr>
      <w:r>
        <w:rPr>
          <w:rFonts w:ascii="Times New Roman"/>
          <w:b w:val="false"/>
          <w:i w:val="false"/>
          <w:color w:val="000000"/>
          <w:sz w:val="28"/>
        </w:rPr>
        <w:t>
      4. Законы Республики Казахстан не должны снижать уровень прав, свобод и гарантий, установленных настоящим Кодексом.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Минимальные социальные стандарты в сфере труда</w:t>
      </w:r>
    </w:p>
    <w:p>
      <w:pPr>
        <w:spacing w:after="0"/>
        <w:ind w:left="0"/>
        <w:jc w:val="both"/>
      </w:pPr>
      <w:r>
        <w:rPr>
          <w:rFonts w:ascii="Times New Roman"/>
          <w:b w:val="false"/>
          <w:i w:val="false"/>
          <w:color w:val="000000"/>
          <w:sz w:val="28"/>
        </w:rPr>
        <w:t xml:space="preserve">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both"/>
      </w:pPr>
      <w:r>
        <w:rPr>
          <w:rFonts w:ascii="Times New Roman"/>
          <w:b/>
          <w:i w:val="false"/>
          <w:color w:val="000000"/>
          <w:sz w:val="28"/>
        </w:rPr>
        <w:t>Статья 10. Трудовые договоры, соглашения сторон социального партнерства, коллективные договоры, акты работодателя в сфере труда</w:t>
      </w:r>
    </w:p>
    <w:bookmarkStart w:name="z332" w:id="110"/>
    <w:p>
      <w:pPr>
        <w:spacing w:after="0"/>
        <w:ind w:left="0"/>
        <w:jc w:val="both"/>
      </w:pPr>
      <w:r>
        <w:rPr>
          <w:rFonts w:ascii="Times New Roman"/>
          <w:b w:val="false"/>
          <w:i w:val="false"/>
          <w:color w:val="000000"/>
          <w:sz w:val="28"/>
        </w:rPr>
        <w:t>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bookmarkEnd w:id="110"/>
    <w:bookmarkStart w:name="z333" w:id="111"/>
    <w:p>
      <w:pPr>
        <w:spacing w:after="0"/>
        <w:ind w:left="0"/>
        <w:jc w:val="both"/>
      </w:pPr>
      <w:r>
        <w:rPr>
          <w:rFonts w:ascii="Times New Roman"/>
          <w:b w:val="false"/>
          <w:i w:val="false"/>
          <w:color w:val="000000"/>
          <w:sz w:val="28"/>
        </w:rPr>
        <w:t>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bookmarkEnd w:id="111"/>
    <w:bookmarkStart w:name="z334" w:id="112"/>
    <w:p>
      <w:pPr>
        <w:spacing w:after="0"/>
        <w:ind w:left="0"/>
        <w:jc w:val="both"/>
      </w:pPr>
      <w:r>
        <w:rPr>
          <w:rFonts w:ascii="Times New Roman"/>
          <w:b w:val="false"/>
          <w:i w:val="false"/>
          <w:color w:val="000000"/>
          <w:sz w:val="28"/>
        </w:rPr>
        <w:t>
      3. Условия соглашений, коллективных, трудовых договоров не могут быть изменены в одностороннем порядке, за исключением случаев, предусмотренных настоящим Кодексом.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Акты работодателя</w:t>
      </w:r>
    </w:p>
    <w:p>
      <w:pPr>
        <w:spacing w:after="0"/>
        <w:ind w:left="0"/>
        <w:jc w:val="both"/>
      </w:pPr>
      <w:r>
        <w:rPr>
          <w:rFonts w:ascii="Times New Roman"/>
          <w:b w:val="false"/>
          <w:i w:val="false"/>
          <w:color w:val="000000"/>
          <w:sz w:val="28"/>
        </w:rPr>
        <w:t>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bookmarkStart w:name="z994" w:id="113"/>
    <w:p>
      <w:pPr>
        <w:spacing w:after="0"/>
        <w:ind w:left="0"/>
        <w:jc w:val="both"/>
      </w:pPr>
      <w:r>
        <w:rPr>
          <w:rFonts w:ascii="Times New Roman"/>
          <w:b w:val="false"/>
          <w:i w:val="false"/>
          <w:color w:val="000000"/>
          <w:sz w:val="28"/>
        </w:rPr>
        <w:t>
      Акты работодателя оформляются в письменной форме или форме электронного документа, удостоверенного посредством электронной цифровой подписи.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Порядок учета мнения представителей работников при издании актов работодателя</w:t>
      </w:r>
    </w:p>
    <w:bookmarkStart w:name="z335" w:id="114"/>
    <w:p>
      <w:pPr>
        <w:spacing w:after="0"/>
        <w:ind w:left="0"/>
        <w:jc w:val="both"/>
      </w:pPr>
      <w:r>
        <w:rPr>
          <w:rFonts w:ascii="Times New Roman"/>
          <w:b w:val="false"/>
          <w:i w:val="false"/>
          <w:color w:val="000000"/>
          <w:sz w:val="28"/>
        </w:rPr>
        <w:t>
      1. Работодатель в случаях, предусмотренных соглашениями, коллективным договором, издает акты с учетом мнения представителей работников.</w:t>
      </w:r>
    </w:p>
    <w:bookmarkEnd w:id="114"/>
    <w:bookmarkStart w:name="z336" w:id="115"/>
    <w:p>
      <w:pPr>
        <w:spacing w:after="0"/>
        <w:ind w:left="0"/>
        <w:jc w:val="both"/>
      </w:pPr>
      <w:r>
        <w:rPr>
          <w:rFonts w:ascii="Times New Roman"/>
          <w:b w:val="false"/>
          <w:i w:val="false"/>
          <w:color w:val="000000"/>
          <w:sz w:val="28"/>
        </w:rPr>
        <w:t>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bookmarkEnd w:id="115"/>
    <w:bookmarkStart w:name="z337" w:id="116"/>
    <w:p>
      <w:pPr>
        <w:spacing w:after="0"/>
        <w:ind w:left="0"/>
        <w:jc w:val="both"/>
      </w:pPr>
      <w:r>
        <w:rPr>
          <w:rFonts w:ascii="Times New Roman"/>
          <w:b w:val="false"/>
          <w:i w:val="false"/>
          <w:color w:val="000000"/>
          <w:sz w:val="28"/>
        </w:rPr>
        <w:t>
      3. Проект акта работодателя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p>
    <w:bookmarkEnd w:id="116"/>
    <w:bookmarkStart w:name="z338" w:id="117"/>
    <w:p>
      <w:pPr>
        <w:spacing w:after="0"/>
        <w:ind w:left="0"/>
        <w:jc w:val="both"/>
      </w:pPr>
      <w:r>
        <w:rPr>
          <w:rFonts w:ascii="Times New Roman"/>
          <w:b w:val="false"/>
          <w:i w:val="false"/>
          <w:color w:val="000000"/>
          <w:sz w:val="28"/>
        </w:rPr>
        <w:t>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bookmarkEnd w:id="117"/>
    <w:bookmarkStart w:name="z339" w:id="118"/>
    <w:p>
      <w:pPr>
        <w:spacing w:after="0"/>
        <w:ind w:left="0"/>
        <w:jc w:val="both"/>
      </w:pPr>
      <w:r>
        <w:rPr>
          <w:rFonts w:ascii="Times New Roman"/>
          <w:b w:val="false"/>
          <w:i w:val="false"/>
          <w:color w:val="000000"/>
          <w:sz w:val="28"/>
        </w:rPr>
        <w:t>
      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bookmarkEnd w:id="118"/>
    <w:p>
      <w:pPr>
        <w:spacing w:after="0"/>
        <w:ind w:left="0"/>
        <w:jc w:val="both"/>
      </w:pPr>
      <w:r>
        <w:rPr>
          <w:rFonts w:ascii="Times New Roman"/>
          <w:b w:val="false"/>
          <w:i w:val="false"/>
          <w:color w:val="000000"/>
          <w:sz w:val="28"/>
        </w:rPr>
        <w:t>
      1) при согласии издает акт, измененный с учетом предложений представителей работников;</w:t>
      </w:r>
    </w:p>
    <w:p>
      <w:pPr>
        <w:spacing w:after="0"/>
        <w:ind w:left="0"/>
        <w:jc w:val="both"/>
      </w:pPr>
      <w:r>
        <w:rPr>
          <w:rFonts w:ascii="Times New Roman"/>
          <w:b w:val="false"/>
          <w:i w:val="false"/>
          <w:color w:val="000000"/>
          <w:sz w:val="28"/>
        </w:rPr>
        <w:t>
      2) при несогласии вправе провести дополнительные консультации с представителями работников.</w:t>
      </w:r>
    </w:p>
    <w:bookmarkStart w:name="z340" w:id="119"/>
    <w:p>
      <w:pPr>
        <w:spacing w:after="0"/>
        <w:ind w:left="0"/>
        <w:jc w:val="both"/>
      </w:pPr>
      <w:r>
        <w:rPr>
          <w:rFonts w:ascii="Times New Roman"/>
          <w:b w:val="false"/>
          <w:i w:val="false"/>
          <w:color w:val="000000"/>
          <w:sz w:val="28"/>
        </w:rPr>
        <w:t>
      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одним представителем работников, после чего работодатель вправе принять акт.</w:t>
      </w:r>
    </w:p>
    <w:bookmarkEnd w:id="119"/>
    <w:bookmarkStart w:name="z341" w:id="120"/>
    <w:p>
      <w:pPr>
        <w:spacing w:after="0"/>
        <w:ind w:left="0"/>
        <w:jc w:val="both"/>
      </w:pPr>
      <w:r>
        <w:rPr>
          <w:rFonts w:ascii="Times New Roman"/>
          <w:b w:val="false"/>
          <w:i w:val="false"/>
          <w:color w:val="000000"/>
          <w:sz w:val="28"/>
        </w:rPr>
        <w:t xml:space="preserve">
      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Исчисление сроков, установленных настоящим Кодексом</w:t>
      </w:r>
    </w:p>
    <w:bookmarkStart w:name="z342" w:id="121"/>
    <w:p>
      <w:pPr>
        <w:spacing w:after="0"/>
        <w:ind w:left="0"/>
        <w:jc w:val="both"/>
      </w:pPr>
      <w:r>
        <w:rPr>
          <w:rFonts w:ascii="Times New Roman"/>
          <w:b w:val="false"/>
          <w:i w:val="false"/>
          <w:color w:val="000000"/>
          <w:sz w:val="28"/>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bookmarkEnd w:id="121"/>
    <w:bookmarkStart w:name="z343" w:id="122"/>
    <w:p>
      <w:pPr>
        <w:spacing w:after="0"/>
        <w:ind w:left="0"/>
        <w:jc w:val="both"/>
      </w:pPr>
      <w:r>
        <w:rPr>
          <w:rFonts w:ascii="Times New Roman"/>
          <w:b w:val="false"/>
          <w:i w:val="false"/>
          <w:color w:val="000000"/>
          <w:sz w:val="28"/>
        </w:rPr>
        <w:t>
      2. В случаях, предусмотренных настоящим Кодексом, срок исчисляется в рабочих днях.</w:t>
      </w:r>
    </w:p>
    <w:bookmarkEnd w:id="122"/>
    <w:bookmarkStart w:name="z344" w:id="123"/>
    <w:p>
      <w:pPr>
        <w:spacing w:after="0"/>
        <w:ind w:left="0"/>
        <w:jc w:val="both"/>
      </w:pP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bookmarkEnd w:id="123"/>
    <w:bookmarkStart w:name="z345" w:id="124"/>
    <w:p>
      <w:pPr>
        <w:spacing w:after="0"/>
        <w:ind w:left="0"/>
        <w:jc w:val="both"/>
      </w:pPr>
      <w:r>
        <w:rPr>
          <w:rFonts w:ascii="Times New Roman"/>
          <w:b w:val="false"/>
          <w:i w:val="false"/>
          <w:color w:val="000000"/>
          <w:sz w:val="28"/>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bookmarkEnd w:id="124"/>
    <w:bookmarkStart w:name="z346" w:id="125"/>
    <w:p>
      <w:pPr>
        <w:spacing w:after="0"/>
        <w:ind w:left="0"/>
        <w:jc w:val="both"/>
      </w:pPr>
      <w:r>
        <w:rPr>
          <w:rFonts w:ascii="Times New Roman"/>
          <w:b w:val="false"/>
          <w:i w:val="false"/>
          <w:color w:val="000000"/>
          <w:sz w:val="28"/>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bookmarkEnd w:id="125"/>
    <w:p>
      <w:pPr>
        <w:spacing w:after="0"/>
        <w:ind w:left="0"/>
        <w:jc w:val="both"/>
      </w:pPr>
      <w:r>
        <w:rPr>
          <w:rFonts w:ascii="Times New Roman"/>
          <w:b/>
          <w:i w:val="false"/>
          <w:color w:val="000000"/>
          <w:sz w:val="28"/>
        </w:rPr>
        <w:t>Статья 14. Ответственность за нарушение трудового законодательства Республики Казахстан</w:t>
      </w:r>
    </w:p>
    <w:p>
      <w:pPr>
        <w:spacing w:after="0"/>
        <w:ind w:left="0"/>
        <w:jc w:val="both"/>
      </w:pPr>
      <w:r>
        <w:rPr>
          <w:rFonts w:ascii="Times New Roman"/>
          <w:b w:val="false"/>
          <w:i w:val="false"/>
          <w:color w:val="000000"/>
          <w:sz w:val="28"/>
        </w:rPr>
        <w:t>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bookmarkStart w:name="z208" w:id="126"/>
    <w:p>
      <w:pPr>
        <w:spacing w:after="0"/>
        <w:ind w:left="0"/>
        <w:jc w:val="left"/>
      </w:pPr>
      <w:r>
        <w:rPr>
          <w:rFonts w:ascii="Times New Roman"/>
          <w:b/>
          <w:i w:val="false"/>
          <w:color w:val="000000"/>
        </w:rPr>
        <w:t xml:space="preserve"> Глава 2. ГОСУДАРСТВЕННОЕ РЕГУЛИРОВАНИЕ В ОБЛАСТИ ТРУДОВЫХ</w:t>
      </w:r>
      <w:r>
        <w:br/>
      </w:r>
      <w:r>
        <w:rPr>
          <w:rFonts w:ascii="Times New Roman"/>
          <w:b/>
          <w:i w:val="false"/>
          <w:color w:val="000000"/>
        </w:rPr>
        <w:t>ОТНОШЕНИЙ</w:t>
      </w:r>
    </w:p>
    <w:bookmarkEnd w:id="126"/>
    <w:p>
      <w:pPr>
        <w:spacing w:after="0"/>
        <w:ind w:left="0"/>
        <w:jc w:val="both"/>
      </w:pPr>
      <w:r>
        <w:rPr>
          <w:rFonts w:ascii="Times New Roman"/>
          <w:b/>
          <w:i w:val="false"/>
          <w:color w:val="000000"/>
          <w:sz w:val="28"/>
        </w:rPr>
        <w:t>Статья 15. Компетенция Правительства Республики Казахстан в области регулирования трудовых отношений</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труда,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утверждает 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государственного органа по труду в области регулирования трудовых отношений</w:t>
      </w:r>
    </w:p>
    <w:p>
      <w:pPr>
        <w:spacing w:after="0"/>
        <w:ind w:left="0"/>
        <w:jc w:val="both"/>
      </w:pPr>
      <w:r>
        <w:rPr>
          <w:rFonts w:ascii="Times New Roman"/>
          <w:b w:val="false"/>
          <w:i w:val="false"/>
          <w:color w:val="000000"/>
          <w:sz w:val="28"/>
        </w:rPr>
        <w:t>
      Уполномоченный государственный орган по труду:</w:t>
      </w:r>
    </w:p>
    <w:p>
      <w:pPr>
        <w:spacing w:after="0"/>
        <w:ind w:left="0"/>
        <w:jc w:val="both"/>
      </w:pPr>
      <w:r>
        <w:rPr>
          <w:rFonts w:ascii="Times New Roman"/>
          <w:b w:val="false"/>
          <w:i w:val="false"/>
          <w:color w:val="000000"/>
          <w:sz w:val="28"/>
        </w:rPr>
        <w:t>
      1) реализует государственную политику в области труда, безопасности и охраны труда;</w:t>
      </w:r>
    </w:p>
    <w:bookmarkStart w:name="z1269" w:id="127"/>
    <w:p>
      <w:pPr>
        <w:spacing w:after="0"/>
        <w:ind w:left="0"/>
        <w:jc w:val="both"/>
      </w:pPr>
      <w:r>
        <w:rPr>
          <w:rFonts w:ascii="Times New Roman"/>
          <w:b w:val="false"/>
          <w:i w:val="false"/>
          <w:color w:val="000000"/>
          <w:sz w:val="28"/>
        </w:rPr>
        <w:t>
      1-1) формирует и реализует государственную политику в области труда, безопасности и охраны труда;</w:t>
      </w:r>
    </w:p>
    <w:bookmarkEnd w:id="127"/>
    <w:p>
      <w:pPr>
        <w:spacing w:after="0"/>
        <w:ind w:left="0"/>
        <w:jc w:val="both"/>
      </w:pPr>
      <w:r>
        <w:rPr>
          <w:rFonts w:ascii="Times New Roman"/>
          <w:b w:val="false"/>
          <w:i w:val="false"/>
          <w:color w:val="000000"/>
          <w:sz w:val="28"/>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pPr>
        <w:spacing w:after="0"/>
        <w:ind w:left="0"/>
        <w:jc w:val="both"/>
      </w:pPr>
      <w:r>
        <w:rPr>
          <w:rFonts w:ascii="Times New Roman"/>
          <w:b w:val="false"/>
          <w:i w:val="false"/>
          <w:color w:val="000000"/>
          <w:sz w:val="28"/>
        </w:rPr>
        <w:t>
      3) осуществляет методическое руководство и координацию местных исполнительных органов в области регулирования трудовых отношений;</w:t>
      </w:r>
    </w:p>
    <w:p>
      <w:pPr>
        <w:spacing w:after="0"/>
        <w:ind w:left="0"/>
        <w:jc w:val="both"/>
      </w:pPr>
      <w:r>
        <w:rPr>
          <w:rFonts w:ascii="Times New Roman"/>
          <w:b w:val="false"/>
          <w:i w:val="false"/>
          <w:color w:val="000000"/>
          <w:sz w:val="28"/>
        </w:rPr>
        <w:t>
      4) запрашивает необходимую информацию от местных органов по инспекции труда по вопросам 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координирует деятельность государственных органов по разработке технических регламентов в области безопасности и охраны труда;</w:t>
      </w:r>
    </w:p>
    <w:p>
      <w:pPr>
        <w:spacing w:after="0"/>
        <w:ind w:left="0"/>
        <w:jc w:val="both"/>
      </w:pPr>
      <w:r>
        <w:rPr>
          <w:rFonts w:ascii="Times New Roman"/>
          <w:b w:val="false"/>
          <w:i w:val="false"/>
          <w:color w:val="000000"/>
          <w:sz w:val="28"/>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both"/>
      </w:pPr>
      <w:r>
        <w:rPr>
          <w:rFonts w:ascii="Times New Roman"/>
          <w:b w:val="false"/>
          <w:i w:val="false"/>
          <w:color w:val="000000"/>
          <w:sz w:val="28"/>
        </w:rPr>
        <w:t xml:space="preserve">
      8) устанавливает порядок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 </w:t>
      </w:r>
    </w:p>
    <w:p>
      <w:pPr>
        <w:spacing w:after="0"/>
        <w:ind w:left="0"/>
        <w:jc w:val="both"/>
      </w:pPr>
      <w:r>
        <w:rPr>
          <w:rFonts w:ascii="Times New Roman"/>
          <w:b w:val="false"/>
          <w:i w:val="false"/>
          <w:color w:val="000000"/>
          <w:sz w:val="28"/>
        </w:rPr>
        <w:t>
      9) разрабатывает и утверждает перечень наименований должностей работников, относящихся к административному персоналу;</w:t>
      </w:r>
    </w:p>
    <w:bookmarkStart w:name="z1270" w:id="128"/>
    <w:p>
      <w:pPr>
        <w:spacing w:after="0"/>
        <w:ind w:left="0"/>
        <w:jc w:val="both"/>
      </w:pPr>
      <w:r>
        <w:rPr>
          <w:rFonts w:ascii="Times New Roman"/>
          <w:b w:val="false"/>
          <w:i w:val="false"/>
          <w:color w:val="000000"/>
          <w:sz w:val="28"/>
        </w:rPr>
        <w:t>
      9-1) определяет размеры социального пособия по временной нетрудоспособности;</w:t>
      </w:r>
    </w:p>
    <w:bookmarkEnd w:id="128"/>
    <w:p>
      <w:pPr>
        <w:spacing w:after="0"/>
        <w:ind w:left="0"/>
        <w:jc w:val="both"/>
      </w:pPr>
      <w:r>
        <w:rPr>
          <w:rFonts w:ascii="Times New Roman"/>
          <w:b w:val="false"/>
          <w:i w:val="false"/>
          <w:color w:val="000000"/>
          <w:sz w:val="28"/>
        </w:rPr>
        <w:t>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12) осуществляет регистрацию отраслевых и региональных соглашений, заключенных на уровне области (города республиканского значения, столицы);</w:t>
      </w:r>
    </w:p>
    <w:p>
      <w:pPr>
        <w:spacing w:after="0"/>
        <w:ind w:left="0"/>
        <w:jc w:val="both"/>
      </w:pPr>
      <w:r>
        <w:rPr>
          <w:rFonts w:ascii="Times New Roman"/>
          <w:b w:val="false"/>
          <w:i w:val="false"/>
          <w:color w:val="000000"/>
          <w:sz w:val="28"/>
        </w:rPr>
        <w:t>
      13) проводит обучение и аттестацию государственных инспекторов труда;</w:t>
      </w:r>
    </w:p>
    <w:p>
      <w:pPr>
        <w:spacing w:after="0"/>
        <w:ind w:left="0"/>
        <w:jc w:val="both"/>
      </w:pPr>
      <w:r>
        <w:rPr>
          <w:rFonts w:ascii="Times New Roman"/>
          <w:b w:val="false"/>
          <w:i w:val="false"/>
          <w:color w:val="000000"/>
          <w:sz w:val="28"/>
        </w:rP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15) осуществляет международное сотрудничество в области регулирования трудовых отношений;</w:t>
      </w:r>
    </w:p>
    <w:p>
      <w:pPr>
        <w:spacing w:after="0"/>
        <w:ind w:left="0"/>
        <w:jc w:val="both"/>
      </w:pPr>
      <w:r>
        <w:rPr>
          <w:rFonts w:ascii="Times New Roman"/>
          <w:b w:val="false"/>
          <w:i w:val="false"/>
          <w:color w:val="000000"/>
          <w:sz w:val="28"/>
        </w:rPr>
        <w:t>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both"/>
      </w:pPr>
      <w:r>
        <w:rPr>
          <w:rFonts w:ascii="Times New Roman"/>
          <w:b w:val="false"/>
          <w:i w:val="false"/>
          <w:color w:val="000000"/>
          <w:sz w:val="28"/>
        </w:rPr>
        <w:t>
      16-1) разрабатывает и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p>
    <w:p>
      <w:pPr>
        <w:spacing w:after="0"/>
        <w:ind w:left="0"/>
        <w:jc w:val="both"/>
      </w:pPr>
      <w:r>
        <w:rPr>
          <w:rFonts w:ascii="Times New Roman"/>
          <w:b w:val="false"/>
          <w:i w:val="false"/>
          <w:color w:val="000000"/>
          <w:sz w:val="28"/>
        </w:rPr>
        <w:t>
      16-2) разрабатывает и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w:t>
      </w:r>
    </w:p>
    <w:p>
      <w:pPr>
        <w:spacing w:after="0"/>
        <w:ind w:left="0"/>
        <w:jc w:val="both"/>
      </w:pPr>
      <w:r>
        <w:rPr>
          <w:rFonts w:ascii="Times New Roman"/>
          <w:b w:val="false"/>
          <w:i w:val="false"/>
          <w:color w:val="000000"/>
          <w:sz w:val="28"/>
        </w:rP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разрабатываемые и утверждаемые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 условиями труда);</w:t>
      </w:r>
    </w:p>
    <w:p>
      <w:pPr>
        <w:spacing w:after="0"/>
        <w:ind w:left="0"/>
        <w:jc w:val="both"/>
      </w:pPr>
      <w:r>
        <w:rPr>
          <w:rFonts w:ascii="Times New Roman"/>
          <w:b w:val="false"/>
          <w:i w:val="false"/>
          <w:color w:val="000000"/>
          <w:sz w:val="28"/>
        </w:rPr>
        <w:t>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20) организует мониторинг и оценку рисков в сфере безопасности и охраны труда;</w:t>
      </w:r>
    </w:p>
    <w:p>
      <w:pPr>
        <w:spacing w:after="0"/>
        <w:ind w:left="0"/>
        <w:jc w:val="both"/>
      </w:pPr>
      <w:r>
        <w:rPr>
          <w:rFonts w:ascii="Times New Roman"/>
          <w:b w:val="false"/>
          <w:i w:val="false"/>
          <w:color w:val="000000"/>
          <w:sz w:val="28"/>
        </w:rPr>
        <w:t xml:space="preserve">
      21) утверждает типовое положение о трудовом арбитраже; </w:t>
      </w:r>
    </w:p>
    <w:p>
      <w:pPr>
        <w:spacing w:after="0"/>
        <w:ind w:left="0"/>
        <w:jc w:val="both"/>
      </w:pPr>
      <w:r>
        <w:rPr>
          <w:rFonts w:ascii="Times New Roman"/>
          <w:b w:val="false"/>
          <w:i w:val="false"/>
          <w:color w:val="000000"/>
          <w:sz w:val="28"/>
        </w:rPr>
        <w:t>
      22) устанавливает единый порядок исчисления средней заработной платы;</w:t>
      </w:r>
    </w:p>
    <w:p>
      <w:pPr>
        <w:spacing w:after="0"/>
        <w:ind w:left="0"/>
        <w:jc w:val="both"/>
      </w:pPr>
      <w:r>
        <w:rPr>
          <w:rFonts w:ascii="Times New Roman"/>
          <w:b w:val="false"/>
          <w:i w:val="false"/>
          <w:color w:val="000000"/>
          <w:sz w:val="28"/>
        </w:rPr>
        <w:t>
      23) определяет порядок поступления на гражданскую службу и проведения конкурса на занятие вакантной должности гражданского служащего, за исключением первого руководителя и педагога государственной организации образования;</w:t>
      </w:r>
    </w:p>
    <w:p>
      <w:pPr>
        <w:spacing w:after="0"/>
        <w:ind w:left="0"/>
        <w:jc w:val="both"/>
      </w:pPr>
      <w:r>
        <w:rPr>
          <w:rFonts w:ascii="Times New Roman"/>
          <w:b w:val="false"/>
          <w:i w:val="false"/>
          <w:color w:val="000000"/>
          <w:sz w:val="28"/>
        </w:rPr>
        <w:t>
      24) определяет общие требования к профессиональной подготовке, переподготовке и повышению квалификации кадров в организации;</w:t>
      </w:r>
    </w:p>
    <w:p>
      <w:pPr>
        <w:spacing w:after="0"/>
        <w:ind w:left="0"/>
        <w:jc w:val="both"/>
      </w:pPr>
      <w:r>
        <w:rPr>
          <w:rFonts w:ascii="Times New Roman"/>
          <w:b w:val="false"/>
          <w:i w:val="false"/>
          <w:color w:val="000000"/>
          <w:sz w:val="28"/>
        </w:rPr>
        <w:t>
      25) утверждает форму, порядок ведения и хранения трудовых книжек;</w:t>
      </w:r>
    </w:p>
    <w:p>
      <w:pPr>
        <w:spacing w:after="0"/>
        <w:ind w:left="0"/>
        <w:jc w:val="both"/>
      </w:pPr>
      <w:r>
        <w:rPr>
          <w:rFonts w:ascii="Times New Roman"/>
          <w:b w:val="false"/>
          <w:i w:val="false"/>
          <w:color w:val="000000"/>
          <w:sz w:val="28"/>
        </w:rPr>
        <w:t>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pPr>
        <w:spacing w:after="0"/>
        <w:ind w:left="0"/>
        <w:jc w:val="both"/>
      </w:pPr>
      <w:r>
        <w:rPr>
          <w:rFonts w:ascii="Times New Roman"/>
          <w:b w:val="false"/>
          <w:i w:val="false"/>
          <w:color w:val="000000"/>
          <w:sz w:val="28"/>
        </w:rPr>
        <w:t>
      27) утверждает предельные нормы подъема и перемещения вручную тяжестей женщинами;</w:t>
      </w:r>
    </w:p>
    <w:p>
      <w:pPr>
        <w:spacing w:after="0"/>
        <w:ind w:left="0"/>
        <w:jc w:val="both"/>
      </w:pPr>
      <w:r>
        <w:rPr>
          <w:rFonts w:ascii="Times New Roman"/>
          <w:b w:val="false"/>
          <w:i w:val="false"/>
          <w:color w:val="000000"/>
          <w:sz w:val="28"/>
        </w:rPr>
        <w:t>
      28) утверждает типовое положение о службе безопасности и охраны труда в организации;</w:t>
      </w:r>
    </w:p>
    <w:p>
      <w:pPr>
        <w:spacing w:after="0"/>
        <w:ind w:left="0"/>
        <w:jc w:val="both"/>
      </w:pPr>
      <w:r>
        <w:rPr>
          <w:rFonts w:ascii="Times New Roman"/>
          <w:b w:val="false"/>
          <w:i w:val="false"/>
          <w:color w:val="000000"/>
          <w:sz w:val="28"/>
        </w:rPr>
        <w:t>
      29) определяет порядок обязательной периодической аттестации производственных объектов по условиям труда;</w:t>
      </w:r>
    </w:p>
    <w:p>
      <w:pPr>
        <w:spacing w:after="0"/>
        <w:ind w:left="0"/>
        <w:jc w:val="both"/>
      </w:pPr>
      <w:r>
        <w:rPr>
          <w:rFonts w:ascii="Times New Roman"/>
          <w:b w:val="false"/>
          <w:i w:val="false"/>
          <w:color w:val="000000"/>
          <w:sz w:val="28"/>
        </w:rPr>
        <w:t>
      30) разрабатывает и утверждает правила и сроки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31) устанавливает порядок разработки, утверждения и пересмотра инструкции по безопасности и охране труда работодателем;</w:t>
      </w:r>
    </w:p>
    <w:p>
      <w:pPr>
        <w:spacing w:after="0"/>
        <w:ind w:left="0"/>
        <w:jc w:val="both"/>
      </w:pPr>
      <w:r>
        <w:rPr>
          <w:rFonts w:ascii="Times New Roman"/>
          <w:b w:val="false"/>
          <w:i w:val="false"/>
          <w:color w:val="000000"/>
          <w:sz w:val="28"/>
        </w:rPr>
        <w:t xml:space="preserve">
      32) определяет порядок назначения и выплаты социального пособия по временной нетрудоспособности; </w:t>
      </w:r>
    </w:p>
    <w:p>
      <w:pPr>
        <w:spacing w:after="0"/>
        <w:ind w:left="0"/>
        <w:jc w:val="both"/>
      </w:pPr>
      <w:r>
        <w:rPr>
          <w:rFonts w:ascii="Times New Roman"/>
          <w:b w:val="false"/>
          <w:i w:val="false"/>
          <w:color w:val="000000"/>
          <w:sz w:val="28"/>
        </w:rPr>
        <w:t>
      33) утверждает порядок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both"/>
      </w:pPr>
      <w:r>
        <w:rPr>
          <w:rFonts w:ascii="Times New Roman"/>
          <w:b w:val="false"/>
          <w:i w:val="false"/>
          <w:color w:val="000000"/>
          <w:sz w:val="28"/>
        </w:rPr>
        <w:t>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w:t>
      </w:r>
    </w:p>
    <w:p>
      <w:pPr>
        <w:spacing w:after="0"/>
        <w:ind w:left="0"/>
        <w:jc w:val="both"/>
      </w:pPr>
      <w:r>
        <w:rPr>
          <w:rFonts w:ascii="Times New Roman"/>
          <w:b w:val="false"/>
          <w:i w:val="false"/>
          <w:color w:val="000000"/>
          <w:sz w:val="28"/>
        </w:rPr>
        <w:t xml:space="preserve">
      35)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 </w:t>
      </w:r>
    </w:p>
    <w:p>
      <w:pPr>
        <w:spacing w:after="0"/>
        <w:ind w:left="0"/>
        <w:jc w:val="both"/>
      </w:pPr>
      <w:r>
        <w:rPr>
          <w:rFonts w:ascii="Times New Roman"/>
          <w:b w:val="false"/>
          <w:i w:val="false"/>
          <w:color w:val="000000"/>
          <w:sz w:val="28"/>
        </w:rPr>
        <w:t>
      36) разрабатывает и утверждает порядок декларирования деятельности работодателя;</w:t>
      </w:r>
    </w:p>
    <w:p>
      <w:pPr>
        <w:spacing w:after="0"/>
        <w:ind w:left="0"/>
        <w:jc w:val="both"/>
      </w:pPr>
      <w:r>
        <w:rPr>
          <w:rFonts w:ascii="Times New Roman"/>
          <w:b w:val="false"/>
          <w:i w:val="false"/>
          <w:color w:val="000000"/>
          <w:sz w:val="28"/>
        </w:rPr>
        <w:t>
      37) определяет приоритеты научных разработок в области безопасности и охраны труда и регулирования трудовых отношений;</w:t>
      </w:r>
    </w:p>
    <w:p>
      <w:pPr>
        <w:spacing w:after="0"/>
        <w:ind w:left="0"/>
        <w:jc w:val="both"/>
      </w:pPr>
      <w:r>
        <w:rPr>
          <w:rFonts w:ascii="Times New Roman"/>
          <w:b w:val="false"/>
          <w:i w:val="false"/>
          <w:color w:val="000000"/>
          <w:sz w:val="28"/>
        </w:rPr>
        <w:t>
      38) организует разработку научных, научно-технических проектов и программ, финансируемых из государственного бюджета, и осуществляет их реализацию;</w:t>
      </w:r>
    </w:p>
    <w:p>
      <w:pPr>
        <w:spacing w:after="0"/>
        <w:ind w:left="0"/>
        <w:jc w:val="both"/>
      </w:pPr>
      <w:r>
        <w:rPr>
          <w:rFonts w:ascii="Times New Roman"/>
          <w:b w:val="false"/>
          <w:i w:val="false"/>
          <w:color w:val="000000"/>
          <w:sz w:val="28"/>
        </w:rPr>
        <w:t>
      39) разрабатывает и утверждает форму учета коллективных трудовых споров;</w:t>
      </w:r>
    </w:p>
    <w:p>
      <w:pPr>
        <w:spacing w:after="0"/>
        <w:ind w:left="0"/>
        <w:jc w:val="both"/>
      </w:pPr>
      <w:r>
        <w:rPr>
          <w:rFonts w:ascii="Times New Roman"/>
          <w:b w:val="false"/>
          <w:i w:val="false"/>
          <w:color w:val="000000"/>
          <w:sz w:val="28"/>
        </w:rPr>
        <w:t>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p>
    <w:p>
      <w:pPr>
        <w:spacing w:after="0"/>
        <w:ind w:left="0"/>
        <w:jc w:val="both"/>
      </w:pPr>
      <w:r>
        <w:rPr>
          <w:rFonts w:ascii="Times New Roman"/>
          <w:b w:val="false"/>
          <w:i w:val="false"/>
          <w:color w:val="000000"/>
          <w:sz w:val="28"/>
        </w:rPr>
        <w:t>
      40-1) согласовывает отраслевые нормативы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bookmarkStart w:name="z995" w:id="129"/>
    <w:p>
      <w:pPr>
        <w:spacing w:after="0"/>
        <w:ind w:left="0"/>
        <w:jc w:val="both"/>
      </w:pPr>
      <w:r>
        <w:rPr>
          <w:rFonts w:ascii="Times New Roman"/>
          <w:b w:val="false"/>
          <w:i w:val="false"/>
          <w:color w:val="000000"/>
          <w:sz w:val="28"/>
        </w:rPr>
        <w:t>
      41-1) разрабатывает и утверждает типовое положение о системе управления охраной труда;</w:t>
      </w:r>
    </w:p>
    <w:bookmarkEnd w:id="129"/>
    <w:bookmarkStart w:name="z996" w:id="130"/>
    <w:p>
      <w:pPr>
        <w:spacing w:after="0"/>
        <w:ind w:left="0"/>
        <w:jc w:val="both"/>
      </w:pPr>
      <w:r>
        <w:rPr>
          <w:rFonts w:ascii="Times New Roman"/>
          <w:b w:val="false"/>
          <w:i w:val="false"/>
          <w:color w:val="000000"/>
          <w:sz w:val="28"/>
        </w:rPr>
        <w:t xml:space="preserve">
      41-2) разрабатывает и утверждает правила управления профессиональными рисками; </w:t>
      </w:r>
    </w:p>
    <w:bookmarkEnd w:id="130"/>
    <w:bookmarkStart w:name="z997" w:id="131"/>
    <w:p>
      <w:pPr>
        <w:spacing w:after="0"/>
        <w:ind w:left="0"/>
        <w:jc w:val="both"/>
      </w:pPr>
      <w:r>
        <w:rPr>
          <w:rFonts w:ascii="Times New Roman"/>
          <w:b w:val="false"/>
          <w:i w:val="false"/>
          <w:color w:val="000000"/>
          <w:sz w:val="28"/>
        </w:rPr>
        <w:t>
      41-3) разрабатывает и утверждает межотраслевые типовые нормативы численности работников служб охраны труда;</w:t>
      </w:r>
    </w:p>
    <w:bookmarkEnd w:id="131"/>
    <w:bookmarkStart w:name="z998" w:id="132"/>
    <w:p>
      <w:pPr>
        <w:spacing w:after="0"/>
        <w:ind w:left="0"/>
        <w:jc w:val="both"/>
      </w:pPr>
      <w:r>
        <w:rPr>
          <w:rFonts w:ascii="Times New Roman"/>
          <w:b w:val="false"/>
          <w:i w:val="false"/>
          <w:color w:val="000000"/>
          <w:sz w:val="28"/>
        </w:rPr>
        <w:t>
      41-4) разрабатывает и утверждает Кодекс служебной этики гражданских служащих;</w:t>
      </w:r>
    </w:p>
    <w:bookmarkEnd w:id="132"/>
    <w:bookmarkStart w:name="z999" w:id="133"/>
    <w:p>
      <w:pPr>
        <w:spacing w:after="0"/>
        <w:ind w:left="0"/>
        <w:jc w:val="both"/>
      </w:pPr>
      <w:r>
        <w:rPr>
          <w:rFonts w:ascii="Times New Roman"/>
          <w:b w:val="false"/>
          <w:i w:val="false"/>
          <w:color w:val="000000"/>
          <w:sz w:val="28"/>
        </w:rPr>
        <w:t>
      41-5) разрабатывает и утверждает правила представления и получения сведений о трудовом договоре в единой системе учета трудовых договоров;</w:t>
      </w:r>
    </w:p>
    <w:bookmarkEnd w:id="133"/>
    <w:bookmarkStart w:name="z1000" w:id="134"/>
    <w:p>
      <w:pPr>
        <w:spacing w:after="0"/>
        <w:ind w:left="0"/>
        <w:jc w:val="both"/>
      </w:pPr>
      <w:r>
        <w:rPr>
          <w:rFonts w:ascii="Times New Roman"/>
          <w:b w:val="false"/>
          <w:i w:val="false"/>
          <w:color w:val="000000"/>
          <w:sz w:val="28"/>
        </w:rPr>
        <w:t>
      41-6) разрабатывает и утверждает правила оформления и применения нарядов-допусков при производстве работ в условиях повышенной опасности;</w:t>
      </w:r>
    </w:p>
    <w:bookmarkEnd w:id="134"/>
    <w:bookmarkStart w:name="z1001" w:id="135"/>
    <w:p>
      <w:pPr>
        <w:spacing w:after="0"/>
        <w:ind w:left="0"/>
        <w:jc w:val="both"/>
      </w:pPr>
      <w:r>
        <w:rPr>
          <w:rFonts w:ascii="Times New Roman"/>
          <w:b w:val="false"/>
          <w:i w:val="false"/>
          <w:color w:val="000000"/>
          <w:sz w:val="28"/>
        </w:rPr>
        <w:t>
      41-7)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w:t>
      </w:r>
    </w:p>
    <w:bookmarkEnd w:id="135"/>
    <w:bookmarkStart w:name="z1002" w:id="136"/>
    <w:p>
      <w:pPr>
        <w:spacing w:after="0"/>
        <w:ind w:left="0"/>
        <w:jc w:val="both"/>
      </w:pPr>
      <w:r>
        <w:rPr>
          <w:rFonts w:ascii="Times New Roman"/>
          <w:b w:val="false"/>
          <w:i w:val="false"/>
          <w:color w:val="000000"/>
          <w:sz w:val="28"/>
        </w:rPr>
        <w:t>
      41-8) представляет сведения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w:t>
      </w:r>
    </w:p>
    <w:bookmarkEnd w:id="136"/>
    <w:p>
      <w:pPr>
        <w:spacing w:after="0"/>
        <w:ind w:left="0"/>
        <w:jc w:val="both"/>
      </w:pPr>
      <w:r>
        <w:rPr>
          <w:rFonts w:ascii="Times New Roman"/>
          <w:b w:val="false"/>
          <w:i w:val="false"/>
          <w:color w:val="000000"/>
          <w:sz w:val="28"/>
        </w:rPr>
        <w:t>
      41-9) разрабатывает и утверждает правила по обеспечению безопасности и охраны труда при работе на высоте;</w:t>
      </w:r>
    </w:p>
    <w:p>
      <w:pPr>
        <w:spacing w:after="0"/>
        <w:ind w:left="0"/>
        <w:jc w:val="both"/>
      </w:pPr>
      <w:r>
        <w:rPr>
          <w:rFonts w:ascii="Times New Roman"/>
          <w:b w:val="false"/>
          <w:i w:val="false"/>
          <w:color w:val="000000"/>
          <w:sz w:val="28"/>
        </w:rPr>
        <w:t>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местного органа по инспекции труда</w:t>
      </w:r>
    </w:p>
    <w:p>
      <w:pPr>
        <w:spacing w:after="0"/>
        <w:ind w:left="0"/>
        <w:jc w:val="both"/>
      </w:pPr>
      <w:r>
        <w:rPr>
          <w:rFonts w:ascii="Times New Roman"/>
          <w:b w:val="false"/>
          <w:i w:val="false"/>
          <w:color w:val="000000"/>
          <w:sz w:val="28"/>
        </w:rPr>
        <w:t>
      Местный орган по инспекции труда:</w:t>
      </w:r>
    </w:p>
    <w:p>
      <w:pPr>
        <w:spacing w:after="0"/>
        <w:ind w:left="0"/>
        <w:jc w:val="both"/>
      </w:pPr>
      <w:r>
        <w:rPr>
          <w:rFonts w:ascii="Times New Roman"/>
          <w:b w:val="false"/>
          <w:i w:val="false"/>
          <w:color w:val="000000"/>
          <w:sz w:val="28"/>
        </w:rPr>
        <w:t>
      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pPr>
        <w:spacing w:after="0"/>
        <w:ind w:left="0"/>
        <w:jc w:val="both"/>
      </w:pPr>
      <w:r>
        <w:rPr>
          <w:rFonts w:ascii="Times New Roman"/>
          <w:b w:val="false"/>
          <w:i w:val="false"/>
          <w:color w:val="000000"/>
          <w:sz w:val="28"/>
        </w:rPr>
        <w:t>
      2) осуществляет мониторинг коллективных договоров, представленных работодателями;</w:t>
      </w:r>
    </w:p>
    <w:p>
      <w:pPr>
        <w:spacing w:after="0"/>
        <w:ind w:left="0"/>
        <w:jc w:val="both"/>
      </w:pPr>
      <w:r>
        <w:rPr>
          <w:rFonts w:ascii="Times New Roman"/>
          <w:b w:val="false"/>
          <w:i w:val="false"/>
          <w:color w:val="000000"/>
          <w:sz w:val="28"/>
        </w:rPr>
        <w:t>
      3) проводит анализ причин производственного травматизма и разрабатывает предложения по его профилактике;</w:t>
      </w:r>
    </w:p>
    <w:p>
      <w:pPr>
        <w:spacing w:after="0"/>
        <w:ind w:left="0"/>
        <w:jc w:val="both"/>
      </w:pPr>
      <w:r>
        <w:rPr>
          <w:rFonts w:ascii="Times New Roman"/>
          <w:b w:val="false"/>
          <w:i w:val="false"/>
          <w:color w:val="000000"/>
          <w:sz w:val="28"/>
        </w:rPr>
        <w:t>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взаимодействует с представителями работников и работодателей по вопросам совершенствования нормативов безопасности и охраны труда;</w:t>
      </w:r>
    </w:p>
    <w:p>
      <w:pPr>
        <w:spacing w:after="0"/>
        <w:ind w:left="0"/>
        <w:jc w:val="both"/>
      </w:pPr>
      <w:r>
        <w:rPr>
          <w:rFonts w:ascii="Times New Roman"/>
          <w:b w:val="false"/>
          <w:i w:val="false"/>
          <w:color w:val="000000"/>
          <w:sz w:val="28"/>
        </w:rPr>
        <w:t>
      8) рассматривает обращения работников, работодателей и их представителей по вопросам соблюдения трудового законодательства Республики Казахстан, в том числе безопасности и охраны труда;</w:t>
      </w:r>
    </w:p>
    <w:p>
      <w:pPr>
        <w:spacing w:after="0"/>
        <w:ind w:left="0"/>
        <w:jc w:val="both"/>
      </w:pPr>
      <w:r>
        <w:rPr>
          <w:rFonts w:ascii="Times New Roman"/>
          <w:b w:val="false"/>
          <w:i w:val="false"/>
          <w:color w:val="000000"/>
          <w:sz w:val="28"/>
        </w:rPr>
        <w:t>
      9) осуществляет мониторинг аттестации производственных объектов по условиям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представляет в уполномоченный государственный орган по труду периодические отчеты, а также результаты мониторинга состояния безопасности и охраны труда на базе информационной системы по охране труда и безопасности;</w:t>
      </w:r>
    </w:p>
    <w:p>
      <w:pPr>
        <w:spacing w:after="0"/>
        <w:ind w:left="0"/>
        <w:jc w:val="both"/>
      </w:pPr>
      <w:r>
        <w:rPr>
          <w:rFonts w:ascii="Times New Roman"/>
          <w:b w:val="false"/>
          <w:i w:val="false"/>
          <w:color w:val="000000"/>
          <w:sz w:val="28"/>
        </w:rPr>
        <w:t>
      12) ведет мониторинг коллективных трудовых споров по форме, установленной уполномоченным государственным органом по труду;</w:t>
      </w:r>
    </w:p>
    <w:p>
      <w:pPr>
        <w:spacing w:after="0"/>
        <w:ind w:left="0"/>
        <w:jc w:val="both"/>
      </w:pPr>
      <w:r>
        <w:rPr>
          <w:rFonts w:ascii="Times New Roman"/>
          <w:b w:val="false"/>
          <w:i w:val="false"/>
          <w:color w:val="000000"/>
          <w:sz w:val="28"/>
        </w:rPr>
        <w:t>
      13) представляет необходимую информацию по трудовым отношениям в уполномоченный государственный орган по труду;</w:t>
      </w:r>
    </w:p>
    <w:p>
      <w:pPr>
        <w:spacing w:after="0"/>
        <w:ind w:left="0"/>
        <w:jc w:val="both"/>
      </w:pPr>
      <w:r>
        <w:rPr>
          <w:rFonts w:ascii="Times New Roman"/>
          <w:b w:val="false"/>
          <w:i w:val="false"/>
          <w:color w:val="000000"/>
          <w:sz w:val="28"/>
        </w:rPr>
        <w:t>
      14) осуществляет декларирование деятельности работодателя.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в области регулирования трудовых отношений</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1) реализуют государственную политику в области труда, безопасности и охраны труда;</w:t>
      </w:r>
    </w:p>
    <w:p>
      <w:pPr>
        <w:spacing w:after="0"/>
        <w:ind w:left="0"/>
        <w:jc w:val="both"/>
      </w:pPr>
      <w:r>
        <w:rPr>
          <w:rFonts w:ascii="Times New Roman"/>
          <w:b w:val="false"/>
          <w:i w:val="false"/>
          <w:color w:val="000000"/>
          <w:sz w:val="28"/>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 xml:space="preserve">
      3) осуществляют регистрацию отраслевых и региональных соглашений, заключенных на городском, районном уровне; </w:t>
      </w:r>
    </w:p>
    <w:p>
      <w:pPr>
        <w:spacing w:after="0"/>
        <w:ind w:left="0"/>
        <w:jc w:val="both"/>
      </w:pPr>
      <w:r>
        <w:rPr>
          <w:rFonts w:ascii="Times New Roman"/>
          <w:b w:val="false"/>
          <w:i w:val="false"/>
          <w:color w:val="000000"/>
          <w:sz w:val="28"/>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pPr>
        <w:spacing w:after="0"/>
        <w:ind w:left="0"/>
        <w:jc w:val="both"/>
      </w:pPr>
      <w:r>
        <w:rPr>
          <w:rFonts w:ascii="Times New Roman"/>
          <w:b w:val="false"/>
          <w:i w:val="false"/>
          <w:color w:val="000000"/>
          <w:sz w:val="28"/>
        </w:rPr>
        <w:t>
      5) заключают региональные (областные, городские, районные) соглашения с региональными объединениями (ассоциациями, союзами) работодателей и региональными объединениями работников;</w:t>
      </w:r>
    </w:p>
    <w:p>
      <w:pPr>
        <w:spacing w:after="0"/>
        <w:ind w:left="0"/>
        <w:jc w:val="both"/>
      </w:pPr>
      <w:r>
        <w:rPr>
          <w:rFonts w:ascii="Times New Roman"/>
          <w:b w:val="false"/>
          <w:i w:val="false"/>
          <w:color w:val="000000"/>
          <w:sz w:val="28"/>
        </w:rP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7) устанавливают квоту для трудоустройства категорий населения, определенных законами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37"/>
    <w:p>
      <w:pPr>
        <w:spacing w:after="0"/>
        <w:ind w:left="0"/>
        <w:jc w:val="left"/>
      </w:pPr>
      <w:r>
        <w:rPr>
          <w:rFonts w:ascii="Times New Roman"/>
          <w:b/>
          <w:i w:val="false"/>
          <w:color w:val="000000"/>
        </w:rPr>
        <w:t xml:space="preserve"> Глава 3. СУБЪЕКТЫ ТРУДОВЫХ ОТНОШЕНИЙ. ОСНОВАНИЯ ВОЗНИКНОВЕНИЯ</w:t>
      </w:r>
      <w:r>
        <w:br/>
      </w:r>
      <w:r>
        <w:rPr>
          <w:rFonts w:ascii="Times New Roman"/>
          <w:b/>
          <w:i w:val="false"/>
          <w:color w:val="000000"/>
        </w:rPr>
        <w:t>ТРУДОВЫХ ОТНОШЕНИЙ</w:t>
      </w:r>
    </w:p>
    <w:bookmarkEnd w:id="137"/>
    <w:p>
      <w:pPr>
        <w:spacing w:after="0"/>
        <w:ind w:left="0"/>
        <w:jc w:val="both"/>
      </w:pPr>
      <w:r>
        <w:rPr>
          <w:rFonts w:ascii="Times New Roman"/>
          <w:b/>
          <w:i w:val="false"/>
          <w:color w:val="000000"/>
          <w:sz w:val="28"/>
        </w:rPr>
        <w:t>Статья 19. Субъекты трудовых отношений</w:t>
      </w:r>
    </w:p>
    <w:p>
      <w:pPr>
        <w:spacing w:after="0"/>
        <w:ind w:left="0"/>
        <w:jc w:val="both"/>
      </w:pPr>
      <w:r>
        <w:rPr>
          <w:rFonts w:ascii="Times New Roman"/>
          <w:b w:val="false"/>
          <w:i w:val="false"/>
          <w:color w:val="000000"/>
          <w:sz w:val="28"/>
        </w:rPr>
        <w:t>
      Субъектами трудовых отношений являются работник и работодатель.</w:t>
      </w:r>
    </w:p>
    <w:p>
      <w:pPr>
        <w:spacing w:after="0"/>
        <w:ind w:left="0"/>
        <w:jc w:val="both"/>
      </w:pPr>
      <w:r>
        <w:rPr>
          <w:rFonts w:ascii="Times New Roman"/>
          <w:b w:val="false"/>
          <w:i w:val="false"/>
          <w:color w:val="000000"/>
          <w:sz w:val="28"/>
        </w:rPr>
        <w:t>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pPr>
        <w:spacing w:after="0"/>
        <w:ind w:left="0"/>
        <w:jc w:val="both"/>
      </w:pPr>
      <w:r>
        <w:rPr>
          <w:rFonts w:ascii="Times New Roman"/>
          <w:b/>
          <w:i w:val="false"/>
          <w:color w:val="000000"/>
          <w:sz w:val="28"/>
        </w:rPr>
        <w:t>Статья 20. Представители работников и их полномочия</w:t>
      </w:r>
    </w:p>
    <w:bookmarkStart w:name="z347" w:id="138"/>
    <w:p>
      <w:pPr>
        <w:spacing w:after="0"/>
        <w:ind w:left="0"/>
        <w:jc w:val="both"/>
      </w:pPr>
      <w:r>
        <w:rPr>
          <w:rFonts w:ascii="Times New Roman"/>
          <w:b w:val="false"/>
          <w:i w:val="false"/>
          <w:color w:val="000000"/>
          <w:sz w:val="28"/>
        </w:rPr>
        <w:t>
      1. Интересы работников в пределах делегированных им полномочий представляют органы профессиональных союзов в соответствии с Законом Республики Казахстан "О профессиональных союзах", а при их отсутствии – выборные представители.</w:t>
      </w:r>
    </w:p>
    <w:bookmarkEnd w:id="138"/>
    <w:bookmarkStart w:name="z1207" w:id="139"/>
    <w:p>
      <w:pPr>
        <w:spacing w:after="0"/>
        <w:ind w:left="0"/>
        <w:jc w:val="both"/>
      </w:pPr>
      <w:r>
        <w:rPr>
          <w:rFonts w:ascii="Times New Roman"/>
          <w:b w:val="false"/>
          <w:i w:val="false"/>
          <w:color w:val="000000"/>
          <w:sz w:val="28"/>
        </w:rPr>
        <w:t>
      Выборные представители работников избираются и уполномочиваются на общем собрании (конференции) работников организации большинством голосов участников при присутствии на нем (ней) не менее двух третей от общего числа работников организации. Допускается проведение общего собрания (конференции) работников организации по избранию выборных представителей работников путем дистанционного голосования. Участие на общем собрании (конференции) работника подтверждается электронной цифровой подписью или иным электронным способом с обеспечением авторизации, идентификации работника.</w:t>
      </w:r>
    </w:p>
    <w:bookmarkEnd w:id="139"/>
    <w:bookmarkStart w:name="z1003" w:id="140"/>
    <w:p>
      <w:pPr>
        <w:spacing w:after="0"/>
        <w:ind w:left="0"/>
        <w:jc w:val="both"/>
      </w:pPr>
      <w:r>
        <w:rPr>
          <w:rFonts w:ascii="Times New Roman"/>
          <w:b w:val="false"/>
          <w:i w:val="false"/>
          <w:color w:val="000000"/>
          <w:sz w:val="28"/>
        </w:rPr>
        <w:t>
      В случае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bookmarkEnd w:id="140"/>
    <w:bookmarkStart w:name="z1004" w:id="141"/>
    <w:p>
      <w:pPr>
        <w:spacing w:after="0"/>
        <w:ind w:left="0"/>
        <w:jc w:val="both"/>
      </w:pPr>
      <w:r>
        <w:rPr>
          <w:rFonts w:ascii="Times New Roman"/>
          <w:b w:val="false"/>
          <w:i w:val="false"/>
          <w:color w:val="000000"/>
          <w:sz w:val="28"/>
        </w:rPr>
        <w:t>
      Не допускается ведение коллективных переговоров между работодателем и работниками без участия профессионального союза, если в данной организации создан профессиональный союз.</w:t>
      </w:r>
    </w:p>
    <w:bookmarkEnd w:id="141"/>
    <w:bookmarkStart w:name="z348" w:id="142"/>
    <w:p>
      <w:pPr>
        <w:spacing w:after="0"/>
        <w:ind w:left="0"/>
        <w:jc w:val="both"/>
      </w:pPr>
      <w:r>
        <w:rPr>
          <w:rFonts w:ascii="Times New Roman"/>
          <w:b w:val="false"/>
          <w:i w:val="false"/>
          <w:color w:val="000000"/>
          <w:sz w:val="28"/>
        </w:rPr>
        <w:t>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p>
    <w:bookmarkEnd w:id="142"/>
    <w:bookmarkStart w:name="z349" w:id="143"/>
    <w:p>
      <w:pPr>
        <w:spacing w:after="0"/>
        <w:ind w:left="0"/>
        <w:jc w:val="both"/>
      </w:pPr>
      <w:r>
        <w:rPr>
          <w:rFonts w:ascii="Times New Roman"/>
          <w:b w:val="false"/>
          <w:i w:val="false"/>
          <w:color w:val="000000"/>
          <w:sz w:val="28"/>
        </w:rPr>
        <w:t>
      3. Выборные представители работников имеют право:</w:t>
      </w:r>
    </w:p>
    <w:bookmarkEnd w:id="143"/>
    <w:p>
      <w:pPr>
        <w:spacing w:after="0"/>
        <w:ind w:left="0"/>
        <w:jc w:val="both"/>
      </w:pPr>
      <w:r>
        <w:rPr>
          <w:rFonts w:ascii="Times New Roman"/>
          <w:b w:val="false"/>
          <w:i w:val="false"/>
          <w:color w:val="000000"/>
          <w:sz w:val="28"/>
        </w:rPr>
        <w:t>
      1) представлять и защищать трудовые права и интересы работников;</w:t>
      </w:r>
    </w:p>
    <w:p>
      <w:pPr>
        <w:spacing w:after="0"/>
        <w:ind w:left="0"/>
        <w:jc w:val="both"/>
      </w:pPr>
      <w:r>
        <w:rPr>
          <w:rFonts w:ascii="Times New Roman"/>
          <w:b w:val="false"/>
          <w:i w:val="false"/>
          <w:color w:val="000000"/>
          <w:sz w:val="28"/>
        </w:rPr>
        <w:t>
      2) вести с работодателем коллективные переговоры по разработке проектов и заключению коллективных договоров;</w:t>
      </w:r>
    </w:p>
    <w:p>
      <w:pPr>
        <w:spacing w:after="0"/>
        <w:ind w:left="0"/>
        <w:jc w:val="both"/>
      </w:pPr>
      <w:r>
        <w:rPr>
          <w:rFonts w:ascii="Times New Roman"/>
          <w:b w:val="false"/>
          <w:i w:val="false"/>
          <w:color w:val="000000"/>
          <w:sz w:val="28"/>
        </w:rPr>
        <w:t>
      3) в соответствии с коллективными договорами посещать рабочие места для изучения и принятия мер по обеспечению нормальных условий труда;</w:t>
      </w:r>
    </w:p>
    <w:p>
      <w:pPr>
        <w:spacing w:after="0"/>
        <w:ind w:left="0"/>
        <w:jc w:val="both"/>
      </w:pPr>
      <w:r>
        <w:rPr>
          <w:rFonts w:ascii="Times New Roman"/>
          <w:b w:val="false"/>
          <w:i w:val="false"/>
          <w:color w:val="000000"/>
          <w:sz w:val="28"/>
        </w:rPr>
        <w:t>
      4) участвовать в урегулировании трудовых споров между работником и работодателем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Объединения (ассоциации, союзы) работодателей и их полномочия</w:t>
      </w:r>
    </w:p>
    <w:bookmarkStart w:name="z1006" w:id="144"/>
    <w:p>
      <w:pPr>
        <w:spacing w:after="0"/>
        <w:ind w:left="0"/>
        <w:jc w:val="both"/>
      </w:pPr>
      <w:r>
        <w:rPr>
          <w:rFonts w:ascii="Times New Roman"/>
          <w:b w:val="false"/>
          <w:i w:val="false"/>
          <w:color w:val="000000"/>
          <w:sz w:val="28"/>
        </w:rPr>
        <w:t xml:space="preserve">
      1. Работодатели имеют право на добровольной основе создавать и вступать в объединения (ассоциации, союзы) работодателей. </w:t>
      </w:r>
    </w:p>
    <w:bookmarkEnd w:id="144"/>
    <w:bookmarkStart w:name="z1007" w:id="145"/>
    <w:p>
      <w:pPr>
        <w:spacing w:after="0"/>
        <w:ind w:left="0"/>
        <w:jc w:val="both"/>
      </w:pPr>
      <w:r>
        <w:rPr>
          <w:rFonts w:ascii="Times New Roman"/>
          <w:b w:val="false"/>
          <w:i w:val="false"/>
          <w:color w:val="000000"/>
          <w:sz w:val="28"/>
        </w:rPr>
        <w:t>
      2. Интересы работодателей в пределах делегированных им полномочий представляют объединения (ассоциации, союзы) работодателей в соответствии с настоящим Кодексом, Предпринимательским кодексом Республики Казахстан и иными законами Республики Казахстан.</w:t>
      </w:r>
    </w:p>
    <w:bookmarkEnd w:id="145"/>
    <w:bookmarkStart w:name="z1008" w:id="146"/>
    <w:p>
      <w:pPr>
        <w:spacing w:after="0"/>
        <w:ind w:left="0"/>
        <w:jc w:val="both"/>
      </w:pPr>
      <w:r>
        <w:rPr>
          <w:rFonts w:ascii="Times New Roman"/>
          <w:b w:val="false"/>
          <w:i w:val="false"/>
          <w:color w:val="000000"/>
          <w:sz w:val="28"/>
        </w:rPr>
        <w:t>
      3. Объединения (ассоциации, союзы) работодателей представляют права и интересы своих членов через механизмы социального партнерства путем:</w:t>
      </w:r>
    </w:p>
    <w:bookmarkEnd w:id="146"/>
    <w:bookmarkStart w:name="z1009" w:id="147"/>
    <w:p>
      <w:pPr>
        <w:spacing w:after="0"/>
        <w:ind w:left="0"/>
        <w:jc w:val="both"/>
      </w:pPr>
      <w:r>
        <w:rPr>
          <w:rFonts w:ascii="Times New Roman"/>
          <w:b w:val="false"/>
          <w:i w:val="false"/>
          <w:color w:val="000000"/>
          <w:sz w:val="28"/>
        </w:rPr>
        <w:t>
      1) обеспечения гарантий прав работников и работодателей в сфере труда и совершенствования трудового законодательства Республики Казахстан;</w:t>
      </w:r>
    </w:p>
    <w:bookmarkEnd w:id="147"/>
    <w:bookmarkStart w:name="z1010" w:id="148"/>
    <w:p>
      <w:pPr>
        <w:spacing w:after="0"/>
        <w:ind w:left="0"/>
        <w:jc w:val="both"/>
      </w:pPr>
      <w:r>
        <w:rPr>
          <w:rFonts w:ascii="Times New Roman"/>
          <w:b w:val="false"/>
          <w:i w:val="false"/>
          <w:color w:val="000000"/>
          <w:sz w:val="28"/>
        </w:rPr>
        <w:t>
      2) работы в трехсторонних республиканской, отраслевых, региональных комиссиях по социальному партнерству и регулированию социальных и трудовых отношений;</w:t>
      </w:r>
    </w:p>
    <w:bookmarkEnd w:id="148"/>
    <w:bookmarkStart w:name="z1011" w:id="149"/>
    <w:p>
      <w:pPr>
        <w:spacing w:after="0"/>
        <w:ind w:left="0"/>
        <w:jc w:val="both"/>
      </w:pPr>
      <w:r>
        <w:rPr>
          <w:rFonts w:ascii="Times New Roman"/>
          <w:b w:val="false"/>
          <w:i w:val="false"/>
          <w:color w:val="000000"/>
          <w:sz w:val="28"/>
        </w:rPr>
        <w:t>
      3) участия в разработке соглашений и их заключения;</w:t>
      </w:r>
    </w:p>
    <w:bookmarkEnd w:id="149"/>
    <w:bookmarkStart w:name="z1012" w:id="150"/>
    <w:p>
      <w:pPr>
        <w:spacing w:after="0"/>
        <w:ind w:left="0"/>
        <w:jc w:val="both"/>
      </w:pPr>
      <w:r>
        <w:rPr>
          <w:rFonts w:ascii="Times New Roman"/>
          <w:b w:val="false"/>
          <w:i w:val="false"/>
          <w:color w:val="000000"/>
          <w:sz w:val="28"/>
        </w:rPr>
        <w:t>
      4) участия в составе согласительной комиссии при рассмотрении индивидуальных трудовых споров, примирительной комиссии и трудового арбитража при рассмотрении коллективных трудовых споров;</w:t>
      </w:r>
    </w:p>
    <w:bookmarkEnd w:id="150"/>
    <w:bookmarkStart w:name="z1013" w:id="151"/>
    <w:p>
      <w:pPr>
        <w:spacing w:after="0"/>
        <w:ind w:left="0"/>
        <w:jc w:val="both"/>
      </w:pPr>
      <w:r>
        <w:rPr>
          <w:rFonts w:ascii="Times New Roman"/>
          <w:b w:val="false"/>
          <w:i w:val="false"/>
          <w:color w:val="000000"/>
          <w:sz w:val="28"/>
        </w:rPr>
        <w:t>
      5) консультаций и переговоров с представителями работников по вопросам регулирования трудовых отношений и иных непосредственно связанных с ними отношений.</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возникновения трудовых отношений</w:t>
      </w:r>
    </w:p>
    <w:bookmarkStart w:name="z350" w:id="152"/>
    <w:p>
      <w:pPr>
        <w:spacing w:after="0"/>
        <w:ind w:left="0"/>
        <w:jc w:val="both"/>
      </w:pPr>
      <w:r>
        <w:rPr>
          <w:rFonts w:ascii="Times New Roman"/>
          <w:b w:val="false"/>
          <w:i w:val="false"/>
          <w:color w:val="000000"/>
          <w:sz w:val="28"/>
        </w:rPr>
        <w:t>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bookmarkEnd w:id="152"/>
    <w:bookmarkStart w:name="z351" w:id="153"/>
    <w:p>
      <w:pPr>
        <w:spacing w:after="0"/>
        <w:ind w:left="0"/>
        <w:jc w:val="both"/>
      </w:pPr>
      <w:r>
        <w:rPr>
          <w:rFonts w:ascii="Times New Roman"/>
          <w:b w:val="false"/>
          <w:i w:val="false"/>
          <w:color w:val="000000"/>
          <w:sz w:val="28"/>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bookmarkEnd w:id="153"/>
    <w:p>
      <w:pPr>
        <w:spacing w:after="0"/>
        <w:ind w:left="0"/>
        <w:jc w:val="both"/>
      </w:pPr>
      <w:r>
        <w:rPr>
          <w:rFonts w:ascii="Times New Roman"/>
          <w:b w:val="false"/>
          <w:i w:val="false"/>
          <w:color w:val="000000"/>
          <w:sz w:val="28"/>
        </w:rPr>
        <w:t xml:space="preserve">
      1) избрание (выборы) на должность; </w:t>
      </w:r>
    </w:p>
    <w:p>
      <w:pPr>
        <w:spacing w:after="0"/>
        <w:ind w:left="0"/>
        <w:jc w:val="both"/>
      </w:pPr>
      <w:r>
        <w:rPr>
          <w:rFonts w:ascii="Times New Roman"/>
          <w:b w:val="false"/>
          <w:i w:val="false"/>
          <w:color w:val="000000"/>
          <w:sz w:val="28"/>
        </w:rPr>
        <w:t>
      2) избрание по конкурсу на замещение соответствующей должности;</w:t>
      </w:r>
    </w:p>
    <w:p>
      <w:pPr>
        <w:spacing w:after="0"/>
        <w:ind w:left="0"/>
        <w:jc w:val="both"/>
      </w:pPr>
      <w:r>
        <w:rPr>
          <w:rFonts w:ascii="Times New Roman"/>
          <w:b w:val="false"/>
          <w:i w:val="false"/>
          <w:color w:val="000000"/>
          <w:sz w:val="28"/>
        </w:rPr>
        <w:t>
      3) назначение на должность или утверждение в должности;</w:t>
      </w:r>
    </w:p>
    <w:p>
      <w:pPr>
        <w:spacing w:after="0"/>
        <w:ind w:left="0"/>
        <w:jc w:val="both"/>
      </w:pPr>
      <w:r>
        <w:rPr>
          <w:rFonts w:ascii="Times New Roman"/>
          <w:b w:val="false"/>
          <w:i w:val="false"/>
          <w:color w:val="000000"/>
          <w:sz w:val="28"/>
        </w:rPr>
        <w:t>
      4) направление на работу уполномоченными законами Республики Казахстан органами в счет установленной квоты;</w:t>
      </w:r>
    </w:p>
    <w:p>
      <w:pPr>
        <w:spacing w:after="0"/>
        <w:ind w:left="0"/>
        <w:jc w:val="both"/>
      </w:pPr>
      <w:r>
        <w:rPr>
          <w:rFonts w:ascii="Times New Roman"/>
          <w:b w:val="false"/>
          <w:i w:val="false"/>
          <w:color w:val="000000"/>
          <w:sz w:val="28"/>
        </w:rPr>
        <w:t>
      5) вынесение судебного решения о заключении трудового договора.</w:t>
      </w:r>
    </w:p>
    <w:bookmarkStart w:name="z352" w:id="154"/>
    <w:p>
      <w:pPr>
        <w:spacing w:after="0"/>
        <w:ind w:left="0"/>
        <w:jc w:val="both"/>
      </w:pPr>
      <w:r>
        <w:rPr>
          <w:rFonts w:ascii="Times New Roman"/>
          <w:b w:val="false"/>
          <w:i w:val="false"/>
          <w:color w:val="000000"/>
          <w:sz w:val="28"/>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bookmarkEnd w:id="154"/>
    <w:p>
      <w:pPr>
        <w:spacing w:after="0"/>
        <w:ind w:left="0"/>
        <w:jc w:val="both"/>
      </w:pPr>
      <w:r>
        <w:rPr>
          <w:rFonts w:ascii="Times New Roman"/>
          <w:b/>
          <w:i w:val="false"/>
          <w:color w:val="000000"/>
          <w:sz w:val="28"/>
        </w:rPr>
        <w:t>Статья 22. Основные права и обязанности работника</w:t>
      </w:r>
    </w:p>
    <w:bookmarkStart w:name="z353" w:id="155"/>
    <w:p>
      <w:pPr>
        <w:spacing w:after="0"/>
        <w:ind w:left="0"/>
        <w:jc w:val="both"/>
      </w:pPr>
      <w:r>
        <w:rPr>
          <w:rFonts w:ascii="Times New Roman"/>
          <w:b w:val="false"/>
          <w:i w:val="false"/>
          <w:color w:val="000000"/>
          <w:sz w:val="28"/>
        </w:rPr>
        <w:t>
      1. Работник имеет право на:</w:t>
      </w:r>
    </w:p>
    <w:bookmarkEnd w:id="155"/>
    <w:p>
      <w:pPr>
        <w:spacing w:after="0"/>
        <w:ind w:left="0"/>
        <w:jc w:val="both"/>
      </w:pPr>
      <w:r>
        <w:rPr>
          <w:rFonts w:ascii="Times New Roman"/>
          <w:b w:val="false"/>
          <w:i w:val="false"/>
          <w:color w:val="000000"/>
          <w:sz w:val="28"/>
        </w:rPr>
        <w:t xml:space="preserve">
      1) заключение, изменение, дополнение, прекращение трудового договора в порядке и на условиях, предусмотренных настоящим Кодексом; </w:t>
      </w:r>
    </w:p>
    <w:p>
      <w:pPr>
        <w:spacing w:after="0"/>
        <w:ind w:left="0"/>
        <w:jc w:val="both"/>
      </w:pPr>
      <w:r>
        <w:rPr>
          <w:rFonts w:ascii="Times New Roman"/>
          <w:b w:val="false"/>
          <w:i w:val="false"/>
          <w:color w:val="000000"/>
          <w:sz w:val="28"/>
        </w:rPr>
        <w:t>
      2) требование от работодателя выполнения условий трудового, коллективного договоров, соглашений, актов работодателя;</w:t>
      </w:r>
    </w:p>
    <w:p>
      <w:pPr>
        <w:spacing w:after="0"/>
        <w:ind w:left="0"/>
        <w:jc w:val="both"/>
      </w:pPr>
      <w:r>
        <w:rPr>
          <w:rFonts w:ascii="Times New Roman"/>
          <w:b w:val="false"/>
          <w:i w:val="false"/>
          <w:color w:val="000000"/>
          <w:sz w:val="28"/>
        </w:rPr>
        <w:t>
      3) безопасность и охрану труда;</w:t>
      </w:r>
    </w:p>
    <w:p>
      <w:pPr>
        <w:spacing w:after="0"/>
        <w:ind w:left="0"/>
        <w:jc w:val="both"/>
      </w:pPr>
      <w:r>
        <w:rPr>
          <w:rFonts w:ascii="Times New Roman"/>
          <w:b w:val="false"/>
          <w:i w:val="false"/>
          <w:color w:val="000000"/>
          <w:sz w:val="28"/>
        </w:rPr>
        <w:t>
      4) получение полной и достоверной информации о состоянии условий труда и охраны труда;</w:t>
      </w:r>
    </w:p>
    <w:p>
      <w:pPr>
        <w:spacing w:after="0"/>
        <w:ind w:left="0"/>
        <w:jc w:val="both"/>
      </w:pPr>
      <w:r>
        <w:rPr>
          <w:rFonts w:ascii="Times New Roman"/>
          <w:b w:val="false"/>
          <w:i w:val="false"/>
          <w:color w:val="000000"/>
          <w:sz w:val="28"/>
        </w:rPr>
        <w:t>
      5) своевременную и в полном объеме выплату заработной платы в соответствии с условиями трудового, коллективного договоров;</w:t>
      </w:r>
    </w:p>
    <w:p>
      <w:pPr>
        <w:spacing w:after="0"/>
        <w:ind w:left="0"/>
        <w:jc w:val="both"/>
      </w:pPr>
      <w:r>
        <w:rPr>
          <w:rFonts w:ascii="Times New Roman"/>
          <w:b w:val="false"/>
          <w:i w:val="false"/>
          <w:color w:val="000000"/>
          <w:sz w:val="28"/>
        </w:rPr>
        <w:t>
      6) оплату простоя в соответствии с настоящим Кодексом;</w:t>
      </w:r>
    </w:p>
    <w:p>
      <w:pPr>
        <w:spacing w:after="0"/>
        <w:ind w:left="0"/>
        <w:jc w:val="both"/>
      </w:pPr>
      <w:r>
        <w:rPr>
          <w:rFonts w:ascii="Times New Roman"/>
          <w:b w:val="false"/>
          <w:i w:val="false"/>
          <w:color w:val="000000"/>
          <w:sz w:val="28"/>
        </w:rPr>
        <w:t>
      7) отдых, в том числе оплачиваемый ежегодный трудовой отпуск;</w:t>
      </w:r>
    </w:p>
    <w:p>
      <w:pPr>
        <w:spacing w:after="0"/>
        <w:ind w:left="0"/>
        <w:jc w:val="both"/>
      </w:pPr>
      <w:r>
        <w:rPr>
          <w:rFonts w:ascii="Times New Roman"/>
          <w:b w:val="false"/>
          <w:i w:val="false"/>
          <w:color w:val="000000"/>
          <w:sz w:val="28"/>
        </w:rPr>
        <w:t>
      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законами Республики Казахстан;</w:t>
      </w:r>
    </w:p>
    <w:p>
      <w:pPr>
        <w:spacing w:after="0"/>
        <w:ind w:left="0"/>
        <w:jc w:val="both"/>
      </w:pPr>
      <w:r>
        <w:rPr>
          <w:rFonts w:ascii="Times New Roman"/>
          <w:b w:val="false"/>
          <w:i w:val="false"/>
          <w:color w:val="000000"/>
          <w:sz w:val="28"/>
        </w:rPr>
        <w:t>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pPr>
        <w:spacing w:after="0"/>
        <w:ind w:left="0"/>
        <w:jc w:val="both"/>
      </w:pPr>
      <w:r>
        <w:rPr>
          <w:rFonts w:ascii="Times New Roman"/>
          <w:b w:val="false"/>
          <w:i w:val="false"/>
          <w:color w:val="000000"/>
          <w:sz w:val="28"/>
        </w:rPr>
        <w:t>
      10) возмещение вреда, причиненного здоровью в связи с исполнением трудовых (служебных) обязанностей;</w:t>
      </w:r>
    </w:p>
    <w:p>
      <w:pPr>
        <w:spacing w:after="0"/>
        <w:ind w:left="0"/>
        <w:jc w:val="both"/>
      </w:pPr>
      <w:r>
        <w:rPr>
          <w:rFonts w:ascii="Times New Roman"/>
          <w:b w:val="false"/>
          <w:i w:val="false"/>
          <w:color w:val="000000"/>
          <w:sz w:val="28"/>
        </w:rPr>
        <w:t>
      11) обязательное социальное страхование;</w:t>
      </w:r>
    </w:p>
    <w:p>
      <w:pPr>
        <w:spacing w:after="0"/>
        <w:ind w:left="0"/>
        <w:jc w:val="both"/>
      </w:pPr>
      <w:r>
        <w:rPr>
          <w:rFonts w:ascii="Times New Roman"/>
          <w:b w:val="false"/>
          <w:i w:val="false"/>
          <w:color w:val="000000"/>
          <w:sz w:val="28"/>
        </w:rPr>
        <w:t>
      12) страхование от несчастных случаев при исполнении трудовых (служебных) обязанностей;</w:t>
      </w:r>
    </w:p>
    <w:p>
      <w:pPr>
        <w:spacing w:after="0"/>
        <w:ind w:left="0"/>
        <w:jc w:val="both"/>
      </w:pPr>
      <w:r>
        <w:rPr>
          <w:rFonts w:ascii="Times New Roman"/>
          <w:b w:val="false"/>
          <w:i w:val="false"/>
          <w:color w:val="000000"/>
          <w:sz w:val="28"/>
        </w:rPr>
        <w:t xml:space="preserve">
      13) гарантии и компенсационные выплаты; </w:t>
      </w:r>
    </w:p>
    <w:p>
      <w:pPr>
        <w:spacing w:after="0"/>
        <w:ind w:left="0"/>
        <w:jc w:val="both"/>
      </w:pPr>
      <w:r>
        <w:rPr>
          <w:rFonts w:ascii="Times New Roman"/>
          <w:b w:val="false"/>
          <w:i w:val="false"/>
          <w:color w:val="000000"/>
          <w:sz w:val="28"/>
        </w:rPr>
        <w:t>
      14) защиту своих прав и законных интересов всеми не противоречащими закону способами;</w:t>
      </w:r>
    </w:p>
    <w:p>
      <w:pPr>
        <w:spacing w:after="0"/>
        <w:ind w:left="0"/>
        <w:jc w:val="both"/>
      </w:pPr>
      <w:r>
        <w:rPr>
          <w:rFonts w:ascii="Times New Roman"/>
          <w:b w:val="false"/>
          <w:i w:val="false"/>
          <w:color w:val="000000"/>
          <w:sz w:val="28"/>
        </w:rPr>
        <w:t>
      15) равную оплату за равный труд, а также равные производственно-бытовые условия без какой-либо дискриминации;</w:t>
      </w:r>
    </w:p>
    <w:p>
      <w:pPr>
        <w:spacing w:after="0"/>
        <w:ind w:left="0"/>
        <w:jc w:val="both"/>
      </w:pPr>
      <w:r>
        <w:rPr>
          <w:rFonts w:ascii="Times New Roman"/>
          <w:b w:val="false"/>
          <w:i w:val="false"/>
          <w:color w:val="000000"/>
          <w:sz w:val="28"/>
        </w:rPr>
        <w:t>
      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pPr>
        <w:spacing w:after="0"/>
        <w:ind w:left="0"/>
        <w:jc w:val="both"/>
      </w:pPr>
      <w:r>
        <w:rPr>
          <w:rFonts w:ascii="Times New Roman"/>
          <w:b w:val="false"/>
          <w:i w:val="false"/>
          <w:color w:val="000000"/>
          <w:sz w:val="28"/>
        </w:rPr>
        <w:t>
      17) рабочее место, оборудованное в соответствии с требованиями безопасности и охраны труда;</w:t>
      </w:r>
    </w:p>
    <w:p>
      <w:pPr>
        <w:spacing w:after="0"/>
        <w:ind w:left="0"/>
        <w:jc w:val="both"/>
      </w:pPr>
      <w:r>
        <w:rPr>
          <w:rFonts w:ascii="Times New Roman"/>
          <w:b w:val="false"/>
          <w:i w:val="false"/>
          <w:color w:val="000000"/>
          <w:sz w:val="28"/>
        </w:rPr>
        <w:t>
      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pPr>
        <w:spacing w:after="0"/>
        <w:ind w:left="0"/>
        <w:jc w:val="both"/>
      </w:pPr>
      <w:r>
        <w:rPr>
          <w:rFonts w:ascii="Times New Roman"/>
          <w:b w:val="false"/>
          <w:i w:val="false"/>
          <w:color w:val="000000"/>
          <w:sz w:val="28"/>
        </w:rPr>
        <w:t>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pPr>
        <w:spacing w:after="0"/>
        <w:ind w:left="0"/>
        <w:jc w:val="both"/>
      </w:pPr>
      <w:r>
        <w:rPr>
          <w:rFonts w:ascii="Times New Roman"/>
          <w:b w:val="false"/>
          <w:i w:val="false"/>
          <w:color w:val="000000"/>
          <w:sz w:val="28"/>
        </w:rPr>
        <w:t>
      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pPr>
        <w:spacing w:after="0"/>
        <w:ind w:left="0"/>
        <w:jc w:val="both"/>
      </w:pPr>
      <w:r>
        <w:rPr>
          <w:rFonts w:ascii="Times New Roman"/>
          <w:b w:val="false"/>
          <w:i w:val="false"/>
          <w:color w:val="000000"/>
          <w:sz w:val="28"/>
        </w:rPr>
        <w:t>
      21) обжалование действий (бездействия) работодателя в области трудовых и непосредственно связанных с ними отношений;</w:t>
      </w:r>
    </w:p>
    <w:p>
      <w:pPr>
        <w:spacing w:after="0"/>
        <w:ind w:left="0"/>
        <w:jc w:val="both"/>
      </w:pPr>
      <w:r>
        <w:rPr>
          <w:rFonts w:ascii="Times New Roman"/>
          <w:b w:val="false"/>
          <w:i w:val="false"/>
          <w:color w:val="000000"/>
          <w:sz w:val="28"/>
        </w:rPr>
        <w:t>
      22) оплату труда в соответствии с квалификацией, сложностью труда, количеством и качеством выполненной работы, а также условиями труда;</w:t>
      </w:r>
    </w:p>
    <w:p>
      <w:pPr>
        <w:spacing w:after="0"/>
        <w:ind w:left="0"/>
        <w:jc w:val="both"/>
      </w:pPr>
      <w:r>
        <w:rPr>
          <w:rFonts w:ascii="Times New Roman"/>
          <w:b w:val="false"/>
          <w:i w:val="false"/>
          <w:color w:val="000000"/>
          <w:sz w:val="28"/>
        </w:rPr>
        <w:t xml:space="preserve">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 </w:t>
      </w:r>
    </w:p>
    <w:p>
      <w:pPr>
        <w:spacing w:after="0"/>
        <w:ind w:left="0"/>
        <w:jc w:val="both"/>
      </w:pPr>
      <w:r>
        <w:rPr>
          <w:rFonts w:ascii="Times New Roman"/>
          <w:b w:val="false"/>
          <w:i w:val="false"/>
          <w:color w:val="000000"/>
          <w:sz w:val="28"/>
        </w:rPr>
        <w:t>
      24) обеспечение защиты персональных данных, хранящихся у работодателя;</w:t>
      </w:r>
    </w:p>
    <w:bookmarkStart w:name="z1014" w:id="156"/>
    <w:p>
      <w:pPr>
        <w:spacing w:after="0"/>
        <w:ind w:left="0"/>
        <w:jc w:val="both"/>
      </w:pPr>
      <w:r>
        <w:rPr>
          <w:rFonts w:ascii="Times New Roman"/>
          <w:b w:val="false"/>
          <w:i w:val="false"/>
          <w:color w:val="000000"/>
          <w:sz w:val="28"/>
        </w:rPr>
        <w:t>
      25) получение из единой системы учета трудовых договоров сведения о трудовом договоре и своей трудовой деятельности.</w:t>
      </w:r>
    </w:p>
    <w:bookmarkEnd w:id="156"/>
    <w:bookmarkStart w:name="z1243" w:id="157"/>
    <w:p>
      <w:pPr>
        <w:spacing w:after="0"/>
        <w:ind w:left="0"/>
        <w:jc w:val="both"/>
      </w:pPr>
      <w:r>
        <w:rPr>
          <w:rFonts w:ascii="Times New Roman"/>
          <w:b w:val="false"/>
          <w:i w:val="false"/>
          <w:color w:val="000000"/>
          <w:sz w:val="28"/>
        </w:rPr>
        <w:t>
      26) заключение соглашения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157"/>
    <w:bookmarkStart w:name="z354" w:id="158"/>
    <w:p>
      <w:pPr>
        <w:spacing w:after="0"/>
        <w:ind w:left="0"/>
        <w:jc w:val="both"/>
      </w:pPr>
      <w:r>
        <w:rPr>
          <w:rFonts w:ascii="Times New Roman"/>
          <w:b w:val="false"/>
          <w:i w:val="false"/>
          <w:color w:val="000000"/>
          <w:sz w:val="28"/>
        </w:rPr>
        <w:t>
      2. Работник обязан:</w:t>
      </w:r>
    </w:p>
    <w:bookmarkEnd w:id="158"/>
    <w:p>
      <w:pPr>
        <w:spacing w:after="0"/>
        <w:ind w:left="0"/>
        <w:jc w:val="both"/>
      </w:pPr>
      <w:r>
        <w:rPr>
          <w:rFonts w:ascii="Times New Roman"/>
          <w:b w:val="false"/>
          <w:i w:val="false"/>
          <w:color w:val="000000"/>
          <w:sz w:val="28"/>
        </w:rPr>
        <w:t>
      1) выполнять трудовые обязанности в соответствии с соглашениями, трудовым, коллективным договорами, актами работодателя;</w:t>
      </w:r>
    </w:p>
    <w:p>
      <w:pPr>
        <w:spacing w:after="0"/>
        <w:ind w:left="0"/>
        <w:jc w:val="both"/>
      </w:pPr>
      <w:r>
        <w:rPr>
          <w:rFonts w:ascii="Times New Roman"/>
          <w:b w:val="false"/>
          <w:i w:val="false"/>
          <w:color w:val="000000"/>
          <w:sz w:val="28"/>
        </w:rPr>
        <w:t>
      2) соблюдать трудовую дисциплину;</w:t>
      </w:r>
    </w:p>
    <w:p>
      <w:pPr>
        <w:spacing w:after="0"/>
        <w:ind w:left="0"/>
        <w:jc w:val="both"/>
      </w:pPr>
      <w:r>
        <w:rPr>
          <w:rFonts w:ascii="Times New Roman"/>
          <w:b w:val="false"/>
          <w:i w:val="false"/>
          <w:color w:val="000000"/>
          <w:sz w:val="28"/>
        </w:rPr>
        <w:t>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pPr>
        <w:spacing w:after="0"/>
        <w:ind w:left="0"/>
        <w:jc w:val="both"/>
      </w:pPr>
      <w:r>
        <w:rPr>
          <w:rFonts w:ascii="Times New Roman"/>
          <w:b w:val="false"/>
          <w:i w:val="false"/>
          <w:color w:val="000000"/>
          <w:sz w:val="28"/>
        </w:rPr>
        <w:t>
      4) бережно относиться к имуществу работодателя и работников;</w:t>
      </w:r>
    </w:p>
    <w:p>
      <w:pPr>
        <w:spacing w:after="0"/>
        <w:ind w:left="0"/>
        <w:jc w:val="both"/>
      </w:pPr>
      <w:r>
        <w:rPr>
          <w:rFonts w:ascii="Times New Roman"/>
          <w:b w:val="false"/>
          <w:i w:val="false"/>
          <w:color w:val="000000"/>
          <w:sz w:val="28"/>
        </w:rP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pPr>
        <w:spacing w:after="0"/>
        <w:ind w:left="0"/>
        <w:jc w:val="both"/>
      </w:pPr>
      <w:r>
        <w:rPr>
          <w:rFonts w:ascii="Times New Roman"/>
          <w:b w:val="false"/>
          <w:i w:val="false"/>
          <w:color w:val="000000"/>
          <w:sz w:val="28"/>
        </w:rP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7) возмещать работодателю причиненный ущерб в пределах, установленных настоящим Кодексом и иными законами Республики Казахстан.</w:t>
      </w:r>
    </w:p>
    <w:bookmarkStart w:name="z355" w:id="159"/>
    <w:p>
      <w:pPr>
        <w:spacing w:after="0"/>
        <w:ind w:left="0"/>
        <w:jc w:val="both"/>
      </w:pPr>
      <w:r>
        <w:rPr>
          <w:rFonts w:ascii="Times New Roman"/>
          <w:b w:val="false"/>
          <w:i w:val="false"/>
          <w:color w:val="000000"/>
          <w:sz w:val="28"/>
        </w:rPr>
        <w:t>
      3. Работник имеет иные права и исполняет иные обязанности, предусмотренные настоящим Кодексом.</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Основные права и обязанности работодателя</w:t>
      </w:r>
    </w:p>
    <w:bookmarkStart w:name="z356" w:id="160"/>
    <w:p>
      <w:pPr>
        <w:spacing w:after="0"/>
        <w:ind w:left="0"/>
        <w:jc w:val="both"/>
      </w:pPr>
      <w:r>
        <w:rPr>
          <w:rFonts w:ascii="Times New Roman"/>
          <w:b w:val="false"/>
          <w:i w:val="false"/>
          <w:color w:val="000000"/>
          <w:sz w:val="28"/>
        </w:rPr>
        <w:t>
      1. Работодатель имеет право:</w:t>
      </w:r>
    </w:p>
    <w:bookmarkEnd w:id="160"/>
    <w:p>
      <w:pPr>
        <w:spacing w:after="0"/>
        <w:ind w:left="0"/>
        <w:jc w:val="both"/>
      </w:pPr>
      <w:r>
        <w:rPr>
          <w:rFonts w:ascii="Times New Roman"/>
          <w:b w:val="false"/>
          <w:i w:val="false"/>
          <w:color w:val="000000"/>
          <w:sz w:val="28"/>
        </w:rPr>
        <w:t>
      1) на свободу выбора при приеме на работу;</w:t>
      </w:r>
    </w:p>
    <w:p>
      <w:pPr>
        <w:spacing w:after="0"/>
        <w:ind w:left="0"/>
        <w:jc w:val="both"/>
      </w:pPr>
      <w:r>
        <w:rPr>
          <w:rFonts w:ascii="Times New Roman"/>
          <w:b w:val="false"/>
          <w:i w:val="false"/>
          <w:color w:val="000000"/>
          <w:sz w:val="28"/>
        </w:rPr>
        <w:t>
      2) изменять, дополнять, прекращать и расторгать трудовые договоры с работниками в порядке и по основаниям, установленным настоящим Кодексом;</w:t>
      </w:r>
    </w:p>
    <w:p>
      <w:pPr>
        <w:spacing w:after="0"/>
        <w:ind w:left="0"/>
        <w:jc w:val="both"/>
      </w:pPr>
      <w:r>
        <w:rPr>
          <w:rFonts w:ascii="Times New Roman"/>
          <w:b w:val="false"/>
          <w:i w:val="false"/>
          <w:color w:val="000000"/>
          <w:sz w:val="28"/>
        </w:rPr>
        <w:t>
      3) издавать в пределах своих полномочий акты работодателя;</w:t>
      </w:r>
    </w:p>
    <w:p>
      <w:pPr>
        <w:spacing w:after="0"/>
        <w:ind w:left="0"/>
        <w:jc w:val="both"/>
      </w:pPr>
      <w:r>
        <w:rPr>
          <w:rFonts w:ascii="Times New Roman"/>
          <w:b w:val="false"/>
          <w:i w:val="false"/>
          <w:color w:val="000000"/>
          <w:sz w:val="28"/>
        </w:rPr>
        <w:t>
      4) создавать и вступать в объединения (ассоциации, союзы) в целях представительства и защиты своих прав и интересов;</w:t>
      </w:r>
    </w:p>
    <w:p>
      <w:pPr>
        <w:spacing w:after="0"/>
        <w:ind w:left="0"/>
        <w:jc w:val="both"/>
      </w:pPr>
      <w:r>
        <w:rPr>
          <w:rFonts w:ascii="Times New Roman"/>
          <w:b w:val="false"/>
          <w:i w:val="false"/>
          <w:color w:val="000000"/>
          <w:sz w:val="28"/>
        </w:rPr>
        <w:t>
      5) требовать от работников выполнения условий трудового, коллективного договоров, правил трудового распорядка и других актов работодателя;</w:t>
      </w:r>
    </w:p>
    <w:p>
      <w:pPr>
        <w:spacing w:after="0"/>
        <w:ind w:left="0"/>
        <w:jc w:val="both"/>
      </w:pPr>
      <w:r>
        <w:rPr>
          <w:rFonts w:ascii="Times New Roman"/>
          <w:b w:val="false"/>
          <w:i w:val="false"/>
          <w:color w:val="000000"/>
          <w:sz w:val="28"/>
        </w:rPr>
        <w:t>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pPr>
        <w:spacing w:after="0"/>
        <w:ind w:left="0"/>
        <w:jc w:val="both"/>
      </w:pPr>
      <w:r>
        <w:rPr>
          <w:rFonts w:ascii="Times New Roman"/>
          <w:b w:val="false"/>
          <w:i w:val="false"/>
          <w:color w:val="000000"/>
          <w:sz w:val="28"/>
        </w:rPr>
        <w:t>
      7) на возмещение ущерба, нанесенного работником при исполнении трудовых обязанностей;</w:t>
      </w:r>
    </w:p>
    <w:p>
      <w:pPr>
        <w:spacing w:after="0"/>
        <w:ind w:left="0"/>
        <w:jc w:val="both"/>
      </w:pPr>
      <w:r>
        <w:rPr>
          <w:rFonts w:ascii="Times New Roman"/>
          <w:b w:val="false"/>
          <w:i w:val="false"/>
          <w:color w:val="000000"/>
          <w:sz w:val="28"/>
        </w:rPr>
        <w:t xml:space="preserve">
      8) обращаться в суд в целях защиты своих прав и законных интересов в сфере труда; </w:t>
      </w:r>
    </w:p>
    <w:p>
      <w:pPr>
        <w:spacing w:after="0"/>
        <w:ind w:left="0"/>
        <w:jc w:val="both"/>
      </w:pPr>
      <w:r>
        <w:rPr>
          <w:rFonts w:ascii="Times New Roman"/>
          <w:b w:val="false"/>
          <w:i w:val="false"/>
          <w:color w:val="000000"/>
          <w:sz w:val="28"/>
        </w:rPr>
        <w:t>
      9) устанавливать работнику испытательный срок;</w:t>
      </w:r>
    </w:p>
    <w:p>
      <w:pPr>
        <w:spacing w:after="0"/>
        <w:ind w:left="0"/>
        <w:jc w:val="both"/>
      </w:pPr>
      <w:r>
        <w:rPr>
          <w:rFonts w:ascii="Times New Roman"/>
          <w:b w:val="false"/>
          <w:i w:val="false"/>
          <w:color w:val="000000"/>
          <w:sz w:val="28"/>
        </w:rPr>
        <w:t>
      10) обеспечивать работникам профессиональную подготовку, переподготовку и повышение их квалификации в соответствии с настоящим Кодексом;</w:t>
      </w:r>
    </w:p>
    <w:p>
      <w:pPr>
        <w:spacing w:after="0"/>
        <w:ind w:left="0"/>
        <w:jc w:val="both"/>
      </w:pPr>
      <w:r>
        <w:rPr>
          <w:rFonts w:ascii="Times New Roman"/>
          <w:b w:val="false"/>
          <w:i w:val="false"/>
          <w:color w:val="000000"/>
          <w:sz w:val="28"/>
        </w:rPr>
        <w:t>
      11) на возмещение своих затрат, связанных с обучением работника, в соответствии с настоящим Кодексом;</w:t>
      </w:r>
    </w:p>
    <w:p>
      <w:pPr>
        <w:spacing w:after="0"/>
        <w:ind w:left="0"/>
        <w:jc w:val="both"/>
      </w:pPr>
      <w:r>
        <w:rPr>
          <w:rFonts w:ascii="Times New Roman"/>
          <w:b w:val="false"/>
          <w:i w:val="false"/>
          <w:color w:val="000000"/>
          <w:sz w:val="28"/>
        </w:rPr>
        <w:t>
      12) на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bookmarkStart w:name="z1015" w:id="161"/>
    <w:p>
      <w:pPr>
        <w:spacing w:after="0"/>
        <w:ind w:left="0"/>
        <w:jc w:val="both"/>
      </w:pPr>
      <w:r>
        <w:rPr>
          <w:rFonts w:ascii="Times New Roman"/>
          <w:b w:val="false"/>
          <w:i w:val="false"/>
          <w:color w:val="000000"/>
          <w:sz w:val="28"/>
        </w:rPr>
        <w:t>
      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bookmarkEnd w:id="161"/>
    <w:bookmarkStart w:name="z357" w:id="162"/>
    <w:p>
      <w:pPr>
        <w:spacing w:after="0"/>
        <w:ind w:left="0"/>
        <w:jc w:val="both"/>
      </w:pPr>
      <w:r>
        <w:rPr>
          <w:rFonts w:ascii="Times New Roman"/>
          <w:b w:val="false"/>
          <w:i w:val="false"/>
          <w:color w:val="000000"/>
          <w:sz w:val="28"/>
        </w:rPr>
        <w:t>
      2. Работодатель обязан:</w:t>
      </w:r>
    </w:p>
    <w:bookmarkEnd w:id="162"/>
    <w:p>
      <w:pPr>
        <w:spacing w:after="0"/>
        <w:ind w:left="0"/>
        <w:jc w:val="both"/>
      </w:pPr>
      <w:r>
        <w:rPr>
          <w:rFonts w:ascii="Times New Roman"/>
          <w:b w:val="false"/>
          <w:i w:val="false"/>
          <w:color w:val="000000"/>
          <w:sz w:val="28"/>
        </w:rPr>
        <w:t>
      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 при приеме на работу заключать трудовые договоры с работниками в порядке и на условиях, установленных настоящим Кодексом;</w:t>
      </w:r>
    </w:p>
    <w:p>
      <w:pPr>
        <w:spacing w:after="0"/>
        <w:ind w:left="0"/>
        <w:jc w:val="both"/>
      </w:pPr>
      <w:r>
        <w:rPr>
          <w:rFonts w:ascii="Times New Roman"/>
          <w:b w:val="false"/>
          <w:i w:val="false"/>
          <w:color w:val="000000"/>
          <w:sz w:val="28"/>
        </w:rPr>
        <w:t xml:space="preserve">
      3) требовать при приеме на работу документы, необходимые для заключения трудового договора,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pPr>
        <w:spacing w:after="0"/>
        <w:ind w:left="0"/>
        <w:jc w:val="both"/>
      </w:pPr>
      <w:r>
        <w:rPr>
          <w:rFonts w:ascii="Times New Roman"/>
          <w:b w:val="false"/>
          <w:i w:val="false"/>
          <w:color w:val="000000"/>
          <w:sz w:val="28"/>
        </w:rPr>
        <w:t>
      6) знакомить работника с коллективным договором, соглашением о работе согласительной комиссии (при наличии),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настоящим Кодексом,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информационно-коммуникационных технологий;</w:t>
      </w:r>
    </w:p>
    <w:p>
      <w:pPr>
        <w:spacing w:after="0"/>
        <w:ind w:left="0"/>
        <w:jc w:val="both"/>
      </w:pPr>
      <w:r>
        <w:rPr>
          <w:rFonts w:ascii="Times New Roman"/>
          <w:b w:val="false"/>
          <w:i w:val="false"/>
          <w:color w:val="000000"/>
          <w:sz w:val="28"/>
        </w:rPr>
        <w:t>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pPr>
        <w:spacing w:after="0"/>
        <w:ind w:left="0"/>
        <w:jc w:val="both"/>
      </w:pPr>
      <w:r>
        <w:rPr>
          <w:rFonts w:ascii="Times New Roman"/>
          <w:b w:val="false"/>
          <w:i w:val="false"/>
          <w:color w:val="000000"/>
          <w:sz w:val="28"/>
        </w:rPr>
        <w:t>
      8) вести коллективные переговоры в порядке, установленном настоящим Кодексом, заключать коллективный договор;</w:t>
      </w:r>
    </w:p>
    <w:p>
      <w:pPr>
        <w:spacing w:after="0"/>
        <w:ind w:left="0"/>
        <w:jc w:val="both"/>
      </w:pPr>
      <w:r>
        <w:rPr>
          <w:rFonts w:ascii="Times New Roman"/>
          <w:b w:val="false"/>
          <w:i w:val="false"/>
          <w:color w:val="000000"/>
          <w:sz w:val="28"/>
        </w:rPr>
        <w:t>
      9) обеспечивать работникам условия труда в соответствии с трудовым законодательством Республики Казахстан, трудовым, коллективным договорами;</w:t>
      </w:r>
    </w:p>
    <w:p>
      <w:pPr>
        <w:spacing w:after="0"/>
        <w:ind w:left="0"/>
        <w:jc w:val="both"/>
      </w:pPr>
      <w:r>
        <w:rPr>
          <w:rFonts w:ascii="Times New Roman"/>
          <w:b w:val="false"/>
          <w:i w:val="false"/>
          <w:color w:val="000000"/>
          <w:sz w:val="28"/>
        </w:rPr>
        <w:t>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pPr>
        <w:spacing w:after="0"/>
        <w:ind w:left="0"/>
        <w:jc w:val="both"/>
      </w:pPr>
      <w:r>
        <w:rPr>
          <w:rFonts w:ascii="Times New Roman"/>
          <w:b w:val="false"/>
          <w:i w:val="false"/>
          <w:color w:val="000000"/>
          <w:sz w:val="28"/>
        </w:rPr>
        <w:t>
      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pPr>
        <w:spacing w:after="0"/>
        <w:ind w:left="0"/>
        <w:jc w:val="both"/>
      </w:pPr>
      <w:r>
        <w:rPr>
          <w:rFonts w:ascii="Times New Roman"/>
          <w:b w:val="false"/>
          <w:i w:val="false"/>
          <w:color w:val="000000"/>
          <w:sz w:val="28"/>
        </w:rPr>
        <w:t>
      12) выполнять предписания государственных инспекторов труда;</w:t>
      </w:r>
    </w:p>
    <w:p>
      <w:pPr>
        <w:spacing w:after="0"/>
        <w:ind w:left="0"/>
        <w:jc w:val="both"/>
      </w:pPr>
      <w:r>
        <w:rPr>
          <w:rFonts w:ascii="Times New Roman"/>
          <w:b w:val="false"/>
          <w:i w:val="false"/>
          <w:color w:val="000000"/>
          <w:sz w:val="28"/>
        </w:rPr>
        <w:t>
      13) приостанавливать работу, если ее продолжение создает угрозу жизни, здоровью работника и иных лиц;</w:t>
      </w:r>
    </w:p>
    <w:p>
      <w:pPr>
        <w:spacing w:after="0"/>
        <w:ind w:left="0"/>
        <w:jc w:val="both"/>
      </w:pPr>
      <w:r>
        <w:rPr>
          <w:rFonts w:ascii="Times New Roman"/>
          <w:b w:val="false"/>
          <w:i w:val="false"/>
          <w:color w:val="000000"/>
          <w:sz w:val="28"/>
        </w:rPr>
        <w:t>
      14) осуществлять обязательное социальное страхование работников;</w:t>
      </w:r>
    </w:p>
    <w:p>
      <w:pPr>
        <w:spacing w:after="0"/>
        <w:ind w:left="0"/>
        <w:jc w:val="both"/>
      </w:pPr>
      <w:r>
        <w:rPr>
          <w:rFonts w:ascii="Times New Roman"/>
          <w:b w:val="false"/>
          <w:i w:val="false"/>
          <w:color w:val="000000"/>
          <w:sz w:val="28"/>
        </w:rPr>
        <w:t>
      15) страховать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16) предоставлять работнику ежегодный оплачиваемый трудовой отпуск;</w:t>
      </w:r>
    </w:p>
    <w:p>
      <w:pPr>
        <w:spacing w:after="0"/>
        <w:ind w:left="0"/>
        <w:jc w:val="both"/>
      </w:pPr>
      <w:r>
        <w:rPr>
          <w:rFonts w:ascii="Times New Roman"/>
          <w:b w:val="false"/>
          <w:i w:val="false"/>
          <w:color w:val="000000"/>
          <w:sz w:val="28"/>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p>
      <w:pPr>
        <w:spacing w:after="0"/>
        <w:ind w:left="0"/>
        <w:jc w:val="both"/>
      </w:pPr>
      <w:r>
        <w:rPr>
          <w:rFonts w:ascii="Times New Roman"/>
          <w:b w:val="false"/>
          <w:i w:val="false"/>
          <w:color w:val="000000"/>
          <w:sz w:val="28"/>
        </w:rPr>
        <w:t>
      18) предупреждать работника о вредных и (или) опасных условиях труда и возможности профессионального заболевания;</w:t>
      </w:r>
    </w:p>
    <w:p>
      <w:pPr>
        <w:spacing w:after="0"/>
        <w:ind w:left="0"/>
        <w:jc w:val="both"/>
      </w:pPr>
      <w:r>
        <w:rPr>
          <w:rFonts w:ascii="Times New Roman"/>
          <w:b w:val="false"/>
          <w:i w:val="false"/>
          <w:color w:val="000000"/>
          <w:sz w:val="28"/>
        </w:rPr>
        <w:t>
      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pPr>
        <w:spacing w:after="0"/>
        <w:ind w:left="0"/>
        <w:jc w:val="both"/>
      </w:pPr>
      <w:r>
        <w:rPr>
          <w:rFonts w:ascii="Times New Roman"/>
          <w:b w:val="false"/>
          <w:i w:val="false"/>
          <w:color w:val="000000"/>
          <w:sz w:val="28"/>
        </w:rPr>
        <w:t>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pPr>
        <w:spacing w:after="0"/>
        <w:ind w:left="0"/>
        <w:jc w:val="both"/>
      </w:pPr>
      <w:r>
        <w:rPr>
          <w:rFonts w:ascii="Times New Roman"/>
          <w:b w:val="false"/>
          <w:i w:val="false"/>
          <w:color w:val="000000"/>
          <w:sz w:val="28"/>
        </w:rPr>
        <w:t>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законами Республики Казахстан;</w:t>
      </w:r>
    </w:p>
    <w:p>
      <w:pPr>
        <w:spacing w:after="0"/>
        <w:ind w:left="0"/>
        <w:jc w:val="both"/>
      </w:pPr>
      <w:r>
        <w:rPr>
          <w:rFonts w:ascii="Times New Roman"/>
          <w:b w:val="false"/>
          <w:i w:val="false"/>
          <w:color w:val="000000"/>
          <w:sz w:val="28"/>
        </w:rPr>
        <w:t>
      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pPr>
        <w:spacing w:after="0"/>
        <w:ind w:left="0"/>
        <w:jc w:val="both"/>
      </w:pPr>
      <w:r>
        <w:rPr>
          <w:rFonts w:ascii="Times New Roman"/>
          <w:b w:val="false"/>
          <w:i w:val="false"/>
          <w:color w:val="000000"/>
          <w:sz w:val="28"/>
        </w:rPr>
        <w:t>
      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p>
    <w:p>
      <w:pPr>
        <w:spacing w:after="0"/>
        <w:ind w:left="0"/>
        <w:jc w:val="both"/>
      </w:pPr>
      <w:r>
        <w:rPr>
          <w:rFonts w:ascii="Times New Roman"/>
          <w:b w:val="false"/>
          <w:i w:val="false"/>
          <w:color w:val="000000"/>
          <w:sz w:val="28"/>
        </w:rPr>
        <w:t>
      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pPr>
        <w:spacing w:after="0"/>
        <w:ind w:left="0"/>
        <w:jc w:val="both"/>
      </w:pPr>
      <w:r>
        <w:rPr>
          <w:rFonts w:ascii="Times New Roman"/>
          <w:b w:val="false"/>
          <w:i w:val="false"/>
          <w:color w:val="000000"/>
          <w:sz w:val="28"/>
        </w:rPr>
        <w:t>
      25) осуществлять внутренний контроль по безопасности и охране труда;</w:t>
      </w:r>
    </w:p>
    <w:bookmarkStart w:name="z1016" w:id="163"/>
    <w:p>
      <w:pPr>
        <w:spacing w:after="0"/>
        <w:ind w:left="0"/>
        <w:jc w:val="both"/>
      </w:pPr>
      <w:r>
        <w:rPr>
          <w:rFonts w:ascii="Times New Roman"/>
          <w:b w:val="false"/>
          <w:i w:val="false"/>
          <w:color w:val="000000"/>
          <w:sz w:val="28"/>
        </w:rPr>
        <w:t>
      26) создавать согласительную комиссию в порядке, установленном настоящим Кодексом;</w:t>
      </w:r>
    </w:p>
    <w:bookmarkEnd w:id="163"/>
    <w:bookmarkStart w:name="z1093" w:id="164"/>
    <w:p>
      <w:pPr>
        <w:spacing w:after="0"/>
        <w:ind w:left="0"/>
        <w:jc w:val="both"/>
      </w:pPr>
      <w:r>
        <w:rPr>
          <w:rFonts w:ascii="Times New Roman"/>
          <w:b w:val="false"/>
          <w:i w:val="false"/>
          <w:color w:val="000000"/>
          <w:sz w:val="28"/>
        </w:rPr>
        <w:t>
      26-1) предоставлять работнику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законодательством Республики Казахстан в области здравоохранения;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27)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w:t>
      </w:r>
      <w:r>
        <w:rPr>
          <w:rFonts w:ascii="Times New Roman"/>
          <w:b w:val="false"/>
          <w:i w:val="false"/>
          <w:color w:val="000000"/>
          <w:sz w:val="28"/>
        </w:rPr>
        <w:t>пункта 1</w:t>
      </w:r>
      <w:r>
        <w:rPr>
          <w:rFonts w:ascii="Times New Roman"/>
          <w:b w:val="false"/>
          <w:i w:val="false"/>
          <w:color w:val="000000"/>
          <w:sz w:val="28"/>
        </w:rPr>
        <w:t xml:space="preserve"> статьи 28 настоящего Кодекса, в единую систему учета трудовых договоров в порядке, определенном уполномоченным государственным органом по труду;</w:t>
      </w:r>
    </w:p>
    <w:bookmarkStart w:name="z1018" w:id="165"/>
    <w:p>
      <w:pPr>
        <w:spacing w:after="0"/>
        <w:ind w:left="0"/>
        <w:jc w:val="both"/>
      </w:pPr>
      <w:r>
        <w:rPr>
          <w:rFonts w:ascii="Times New Roman"/>
          <w:b w:val="false"/>
          <w:i w:val="false"/>
          <w:color w:val="000000"/>
          <w:sz w:val="28"/>
        </w:rPr>
        <w:t>
      28) обеспечивать работникам равную оплату за равный труд, а также равные производственно-бытовые условия без какой-либо дискриминации.</w:t>
      </w:r>
    </w:p>
    <w:bookmarkEnd w:id="165"/>
    <w:bookmarkStart w:name="z1244" w:id="166"/>
    <w:p>
      <w:pPr>
        <w:spacing w:after="0"/>
        <w:ind w:left="0"/>
        <w:jc w:val="both"/>
      </w:pPr>
      <w:r>
        <w:rPr>
          <w:rFonts w:ascii="Times New Roman"/>
          <w:b w:val="false"/>
          <w:i w:val="false"/>
          <w:color w:val="000000"/>
          <w:sz w:val="28"/>
        </w:rPr>
        <w:t>
      29) при обращении работника в целях сообщения о факте коррупционного правонарушения или оказания иного содействия в противодействии коррупции в организации, работником которой он является, заключить с данным работником при наличии его намерения соглашение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166"/>
    <w:bookmarkStart w:name="z358" w:id="167"/>
    <w:p>
      <w:pPr>
        <w:spacing w:after="0"/>
        <w:ind w:left="0"/>
        <w:jc w:val="both"/>
      </w:pPr>
      <w:r>
        <w:rPr>
          <w:rFonts w:ascii="Times New Roman"/>
          <w:b w:val="false"/>
          <w:i w:val="false"/>
          <w:color w:val="000000"/>
          <w:sz w:val="28"/>
        </w:rPr>
        <w:t>
      3. Работодатель имеет иные права и исполняет иные обязанности, предусмотренные настоящим Кодексом.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68"/>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2. ТРУДОВЫЕ ОТНОШЕНИЯ</w:t>
      </w:r>
      <w:r>
        <w:br/>
      </w:r>
      <w:r>
        <w:rPr>
          <w:rFonts w:ascii="Times New Roman"/>
          <w:b/>
          <w:i w:val="false"/>
          <w:color w:val="000000"/>
        </w:rPr>
        <w:t>Глава 4. ТРУДОВОЙ ДОГОВОР</w:t>
      </w:r>
    </w:p>
    <w:bookmarkEnd w:id="168"/>
    <w:p>
      <w:pPr>
        <w:spacing w:after="0"/>
        <w:ind w:left="0"/>
        <w:jc w:val="both"/>
      </w:pPr>
      <w:r>
        <w:rPr>
          <w:rFonts w:ascii="Times New Roman"/>
          <w:b/>
          <w:i w:val="false"/>
          <w:color w:val="000000"/>
          <w:sz w:val="28"/>
        </w:rPr>
        <w:t>Статья 24. Предмет трудового договора</w:t>
      </w:r>
    </w:p>
    <w:p>
      <w:pPr>
        <w:spacing w:after="0"/>
        <w:ind w:left="0"/>
        <w:jc w:val="both"/>
      </w:pPr>
      <w:r>
        <w:rPr>
          <w:rFonts w:ascii="Times New Roman"/>
          <w:b w:val="false"/>
          <w:i w:val="false"/>
          <w:color w:val="000000"/>
          <w:sz w:val="28"/>
        </w:rPr>
        <w:t>
      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pPr>
        <w:spacing w:after="0"/>
        <w:ind w:left="0"/>
        <w:jc w:val="both"/>
      </w:pPr>
      <w:r>
        <w:rPr>
          <w:rFonts w:ascii="Times New Roman"/>
          <w:b/>
          <w:i w:val="false"/>
          <w:color w:val="000000"/>
          <w:sz w:val="28"/>
        </w:rPr>
        <w:t>Статья 25. Гарантии равенства прав и возможностей при заключении трудового договора</w:t>
      </w:r>
    </w:p>
    <w:bookmarkStart w:name="z359" w:id="169"/>
    <w:p>
      <w:pPr>
        <w:spacing w:after="0"/>
        <w:ind w:left="0"/>
        <w:jc w:val="both"/>
      </w:pPr>
      <w:r>
        <w:rPr>
          <w:rFonts w:ascii="Times New Roman"/>
          <w:b w:val="false"/>
          <w:i w:val="false"/>
          <w:color w:val="000000"/>
          <w:sz w:val="28"/>
        </w:rPr>
        <w:t>
      1. Запрещается нарушение равенства прав и возможностей при заключении трудового договора.</w:t>
      </w:r>
    </w:p>
    <w:bookmarkEnd w:id="169"/>
    <w:bookmarkStart w:name="z360" w:id="170"/>
    <w:p>
      <w:pPr>
        <w:spacing w:after="0"/>
        <w:ind w:left="0"/>
        <w:jc w:val="both"/>
      </w:pPr>
      <w:r>
        <w:rPr>
          <w:rFonts w:ascii="Times New Roman"/>
          <w:b w:val="false"/>
          <w:i w:val="false"/>
          <w:color w:val="000000"/>
          <w:sz w:val="28"/>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bookmarkEnd w:id="170"/>
    <w:p>
      <w:pPr>
        <w:spacing w:after="0"/>
        <w:ind w:left="0"/>
        <w:jc w:val="both"/>
      </w:pPr>
      <w:r>
        <w:rPr>
          <w:rFonts w:ascii="Times New Roman"/>
          <w:b/>
          <w:i w:val="false"/>
          <w:color w:val="000000"/>
          <w:sz w:val="28"/>
        </w:rPr>
        <w:t>Статья 26. Запреты и ограничения на заключение трудового договора и трудоустройство</w:t>
      </w:r>
    </w:p>
    <w:bookmarkStart w:name="z361" w:id="171"/>
    <w:p>
      <w:pPr>
        <w:spacing w:after="0"/>
        <w:ind w:left="0"/>
        <w:jc w:val="both"/>
      </w:pPr>
      <w:r>
        <w:rPr>
          <w:rFonts w:ascii="Times New Roman"/>
          <w:b w:val="false"/>
          <w:i w:val="false"/>
          <w:color w:val="000000"/>
          <w:sz w:val="28"/>
        </w:rPr>
        <w:t xml:space="preserve">
      1. Не допускается заключение трудового договора: </w:t>
      </w:r>
    </w:p>
    <w:bookmarkEnd w:id="171"/>
    <w:p>
      <w:pPr>
        <w:spacing w:after="0"/>
        <w:ind w:left="0"/>
        <w:jc w:val="both"/>
      </w:pPr>
      <w:r>
        <w:rPr>
          <w:rFonts w:ascii="Times New Roman"/>
          <w:b w:val="false"/>
          <w:i w:val="false"/>
          <w:color w:val="000000"/>
          <w:sz w:val="28"/>
        </w:rPr>
        <w:t>
      1) на выполнение работы, противопоказанной лицу по состоянию</w:t>
      </w:r>
      <w:r>
        <w:rPr>
          <w:rFonts w:ascii="Times New Roman"/>
          <w:b w:val="false"/>
          <w:i w:val="false"/>
          <w:color w:val="000000"/>
          <w:sz w:val="28"/>
        </w:rPr>
        <w:t xml:space="preserve"> здоровья</w:t>
      </w:r>
      <w:r>
        <w:rPr>
          <w:rFonts w:ascii="Times New Roman"/>
          <w:b w:val="false"/>
          <w:i w:val="false"/>
          <w:color w:val="000000"/>
          <w:sz w:val="28"/>
        </w:rPr>
        <w:t xml:space="preserve"> на основании медицинского заключения;</w:t>
      </w:r>
    </w:p>
    <w:p>
      <w:pPr>
        <w:spacing w:after="0"/>
        <w:ind w:left="0"/>
        <w:jc w:val="both"/>
      </w:pPr>
      <w:r>
        <w:rPr>
          <w:rFonts w:ascii="Times New Roman"/>
          <w:b w:val="false"/>
          <w:i w:val="false"/>
          <w:color w:val="000000"/>
          <w:sz w:val="28"/>
        </w:rPr>
        <w:t>
      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p>
    <w:p>
      <w:pPr>
        <w:spacing w:after="0"/>
        <w:ind w:left="0"/>
        <w:jc w:val="both"/>
      </w:pPr>
      <w:r>
        <w:rPr>
          <w:rFonts w:ascii="Times New Roman"/>
          <w:b w:val="false"/>
          <w:i w:val="false"/>
          <w:color w:val="000000"/>
          <w:sz w:val="28"/>
        </w:rPr>
        <w:t>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pPr>
        <w:spacing w:after="0"/>
        <w:ind w:left="0"/>
        <w:jc w:val="both"/>
      </w:pP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работодателем разрешения местного исполнительного органа на привлечение иностранной рабочей силы либо до получения иностранным работником справки о соответствии квалификации для самостоятельного трудоустройства или разрешения трудовому иммигранту, выданных в порядке, определяемом уполномоченным органом по вопросам миграции населения,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pPr>
        <w:spacing w:after="0"/>
        <w:ind w:left="0"/>
        <w:jc w:val="both"/>
      </w:pPr>
      <w:r>
        <w:rPr>
          <w:rFonts w:ascii="Times New Roman"/>
          <w:b w:val="false"/>
          <w:i w:val="false"/>
          <w:color w:val="000000"/>
          <w:sz w:val="28"/>
        </w:rPr>
        <w:t>
      6) с иностранцами и лицами без гражданства, временно пребывающими на территории Республики Казахстан:</w:t>
      </w:r>
    </w:p>
    <w:bookmarkStart w:name="z1271" w:id="172"/>
    <w:p>
      <w:pPr>
        <w:spacing w:after="0"/>
        <w:ind w:left="0"/>
        <w:jc w:val="both"/>
      </w:pPr>
      <w:r>
        <w:rPr>
          <w:rFonts w:ascii="Times New Roman"/>
          <w:b w:val="false"/>
          <w:i w:val="false"/>
          <w:color w:val="000000"/>
          <w:sz w:val="28"/>
        </w:rPr>
        <w:t>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bookmarkEnd w:id="172"/>
    <w:bookmarkStart w:name="z1272" w:id="173"/>
    <w:p>
      <w:pPr>
        <w:spacing w:after="0"/>
        <w:ind w:left="0"/>
        <w:jc w:val="both"/>
      </w:pPr>
      <w:r>
        <w:rPr>
          <w:rFonts w:ascii="Times New Roman"/>
          <w:b w:val="false"/>
          <w:i w:val="false"/>
          <w:color w:val="000000"/>
          <w:sz w:val="28"/>
        </w:rPr>
        <w:t>
      не имеющими договора вмененного медицинского страхования, покрывающего первичную медико-санитарную помощь и специализированную медицинскую помощь в стационарных условиях в экстренной форме на условиях, установленных законами Республики Казахстан;</w:t>
      </w:r>
    </w:p>
    <w:bookmarkEnd w:id="173"/>
    <w:p>
      <w:pPr>
        <w:spacing w:after="0"/>
        <w:ind w:left="0"/>
        <w:jc w:val="both"/>
      </w:pPr>
      <w:r>
        <w:rPr>
          <w:rFonts w:ascii="Times New Roman"/>
          <w:b w:val="false"/>
          <w:i w:val="false"/>
          <w:color w:val="000000"/>
          <w:sz w:val="28"/>
        </w:rPr>
        <w:t>
      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p>
    <w:bookmarkStart w:name="z362" w:id="174"/>
    <w:p>
      <w:pPr>
        <w:spacing w:after="0"/>
        <w:ind w:left="0"/>
        <w:jc w:val="both"/>
      </w:pPr>
      <w:r>
        <w:rPr>
          <w:rFonts w:ascii="Times New Roman"/>
          <w:b w:val="false"/>
          <w:i w:val="false"/>
          <w:color w:val="000000"/>
          <w:sz w:val="28"/>
        </w:rPr>
        <w:t>
      2. Не допускается трудоустройство:</w:t>
      </w:r>
    </w:p>
    <w:bookmarkEnd w:id="174"/>
    <w:p>
      <w:pPr>
        <w:spacing w:after="0"/>
        <w:ind w:left="0"/>
        <w:jc w:val="both"/>
      </w:pPr>
      <w:r>
        <w:rPr>
          <w:rFonts w:ascii="Times New Roman"/>
          <w:b w:val="false"/>
          <w:i w:val="false"/>
          <w:color w:val="000000"/>
          <w:sz w:val="28"/>
        </w:rPr>
        <w:t>
      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в уставном капитале) которых принадлежат им, а также юридических лицах, более пятидесяти процентов голосующих акций (долей участия в уставном капитале)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bookmarkStart w:name="z1201" w:id="175"/>
    <w:p>
      <w:pPr>
        <w:spacing w:after="0"/>
        <w:ind w:left="0"/>
        <w:jc w:val="both"/>
      </w:pPr>
      <w:r>
        <w:rPr>
          <w:rFonts w:ascii="Times New Roman"/>
          <w:b w:val="false"/>
          <w:i w:val="false"/>
          <w:color w:val="000000"/>
          <w:sz w:val="28"/>
        </w:rPr>
        <w:t>
      2) в субъекты квазигосударственного сектора лица, совершившего коррупционное преступление;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2-1)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Кодексом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Отличие трудового договора от иных видов договоров</w:t>
      </w:r>
    </w:p>
    <w:p>
      <w:pPr>
        <w:spacing w:after="0"/>
        <w:ind w:left="0"/>
        <w:jc w:val="both"/>
      </w:pPr>
      <w:r>
        <w:rPr>
          <w:rFonts w:ascii="Times New Roman"/>
          <w:b w:val="false"/>
          <w:i w:val="false"/>
          <w:color w:val="000000"/>
          <w:sz w:val="28"/>
        </w:rPr>
        <w:t>
      Отличительными признаками трудового договора от иных видов договоров является наличие в нем одного из следующих условий:</w:t>
      </w:r>
    </w:p>
    <w:p>
      <w:pPr>
        <w:spacing w:after="0"/>
        <w:ind w:left="0"/>
        <w:jc w:val="both"/>
      </w:pPr>
      <w:r>
        <w:rPr>
          <w:rFonts w:ascii="Times New Roman"/>
          <w:b w:val="false"/>
          <w:i w:val="false"/>
          <w:color w:val="000000"/>
          <w:sz w:val="28"/>
        </w:rPr>
        <w:t>
      1) выполнение работником работы (трудовой функции) по определенной квалификации, специальности, профессии или должности;</w:t>
      </w:r>
    </w:p>
    <w:p>
      <w:pPr>
        <w:spacing w:after="0"/>
        <w:ind w:left="0"/>
        <w:jc w:val="both"/>
      </w:pPr>
      <w:r>
        <w:rPr>
          <w:rFonts w:ascii="Times New Roman"/>
          <w:b w:val="false"/>
          <w:i w:val="false"/>
          <w:color w:val="000000"/>
          <w:sz w:val="28"/>
        </w:rPr>
        <w:t>
      2) выполнение обязательств лично с подчинением трудовому распорядку;</w:t>
      </w:r>
    </w:p>
    <w:p>
      <w:pPr>
        <w:spacing w:after="0"/>
        <w:ind w:left="0"/>
        <w:jc w:val="both"/>
      </w:pPr>
      <w:r>
        <w:rPr>
          <w:rFonts w:ascii="Times New Roman"/>
          <w:b w:val="false"/>
          <w:i w:val="false"/>
          <w:color w:val="000000"/>
          <w:sz w:val="28"/>
        </w:rPr>
        <w:t>
      3) получение работником заработной платы за труд.</w:t>
      </w:r>
    </w:p>
    <w:p>
      <w:pPr>
        <w:spacing w:after="0"/>
        <w:ind w:left="0"/>
        <w:jc w:val="both"/>
      </w:pPr>
      <w:r>
        <w:rPr>
          <w:rFonts w:ascii="Times New Roman"/>
          <w:b/>
          <w:i w:val="false"/>
          <w:color w:val="000000"/>
          <w:sz w:val="28"/>
        </w:rPr>
        <w:t>Статья 28. Содержание трудового договора</w:t>
      </w:r>
    </w:p>
    <w:bookmarkStart w:name="z363" w:id="176"/>
    <w:p>
      <w:pPr>
        <w:spacing w:after="0"/>
        <w:ind w:left="0"/>
        <w:jc w:val="both"/>
      </w:pPr>
      <w:r>
        <w:rPr>
          <w:rFonts w:ascii="Times New Roman"/>
          <w:b w:val="false"/>
          <w:i w:val="false"/>
          <w:color w:val="000000"/>
          <w:sz w:val="28"/>
        </w:rPr>
        <w:t>
      1. Трудовой договор должен содержать:</w:t>
      </w:r>
    </w:p>
    <w:bookmarkEnd w:id="176"/>
    <w:p>
      <w:pPr>
        <w:spacing w:after="0"/>
        <w:ind w:left="0"/>
        <w:jc w:val="both"/>
      </w:pPr>
      <w:r>
        <w:rPr>
          <w:rFonts w:ascii="Times New Roman"/>
          <w:b w:val="false"/>
          <w:i w:val="false"/>
          <w:color w:val="000000"/>
          <w:sz w:val="28"/>
        </w:rPr>
        <w:t>
      1) реквизиты сторон:</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pPr>
        <w:spacing w:after="0"/>
        <w:ind w:left="0"/>
        <w:jc w:val="both"/>
      </w:pPr>
      <w:r>
        <w:rPr>
          <w:rFonts w:ascii="Times New Roman"/>
          <w:b w:val="false"/>
          <w:i w:val="false"/>
          <w:color w:val="000000"/>
          <w:sz w:val="28"/>
        </w:rPr>
        <w:t xml:space="preserve">
      2) работу по определенной специальности, профессии, квалификации или должности (трудовую функцию); </w:t>
      </w:r>
    </w:p>
    <w:p>
      <w:pPr>
        <w:spacing w:after="0"/>
        <w:ind w:left="0"/>
        <w:jc w:val="both"/>
      </w:pPr>
      <w:r>
        <w:rPr>
          <w:rFonts w:ascii="Times New Roman"/>
          <w:b w:val="false"/>
          <w:i w:val="false"/>
          <w:color w:val="000000"/>
          <w:sz w:val="28"/>
        </w:rPr>
        <w:t>
      3) место выполнения работы.</w:t>
      </w:r>
    </w:p>
    <w:bookmarkStart w:name="z1208" w:id="177"/>
    <w:p>
      <w:pPr>
        <w:spacing w:after="0"/>
        <w:ind w:left="0"/>
        <w:jc w:val="both"/>
      </w:pPr>
      <w:r>
        <w:rPr>
          <w:rFonts w:ascii="Times New Roman"/>
          <w:b w:val="false"/>
          <w:i w:val="false"/>
          <w:color w:val="000000"/>
          <w:sz w:val="28"/>
        </w:rPr>
        <w:t>
      При дистанционной работе место выполнения работы не указывается, за исключением комбинированной дистанционной работы;</w:t>
      </w:r>
    </w:p>
    <w:bookmarkEnd w:id="177"/>
    <w:p>
      <w:pPr>
        <w:spacing w:after="0"/>
        <w:ind w:left="0"/>
        <w:jc w:val="both"/>
      </w:pPr>
      <w:r>
        <w:rPr>
          <w:rFonts w:ascii="Times New Roman"/>
          <w:b w:val="false"/>
          <w:i w:val="false"/>
          <w:color w:val="000000"/>
          <w:sz w:val="28"/>
        </w:rPr>
        <w:t>
      4) срок трудового договора;</w:t>
      </w:r>
    </w:p>
    <w:p>
      <w:pPr>
        <w:spacing w:after="0"/>
        <w:ind w:left="0"/>
        <w:jc w:val="both"/>
      </w:pPr>
      <w:r>
        <w:rPr>
          <w:rFonts w:ascii="Times New Roman"/>
          <w:b w:val="false"/>
          <w:i w:val="false"/>
          <w:color w:val="000000"/>
          <w:sz w:val="28"/>
        </w:rPr>
        <w:t>
      5) дату начала работы;</w:t>
      </w:r>
    </w:p>
    <w:p>
      <w:pPr>
        <w:spacing w:after="0"/>
        <w:ind w:left="0"/>
        <w:jc w:val="both"/>
      </w:pPr>
      <w:r>
        <w:rPr>
          <w:rFonts w:ascii="Times New Roman"/>
          <w:b w:val="false"/>
          <w:i w:val="false"/>
          <w:color w:val="000000"/>
          <w:sz w:val="28"/>
        </w:rPr>
        <w:t>
      6) режим рабочего времени и времени отдыха;</w:t>
      </w:r>
    </w:p>
    <w:p>
      <w:pPr>
        <w:spacing w:after="0"/>
        <w:ind w:left="0"/>
        <w:jc w:val="both"/>
      </w:pPr>
      <w:r>
        <w:rPr>
          <w:rFonts w:ascii="Times New Roman"/>
          <w:b w:val="false"/>
          <w:i w:val="false"/>
          <w:color w:val="000000"/>
          <w:sz w:val="28"/>
        </w:rPr>
        <w:t xml:space="preserve">
      7) размер и иные условия оплаты труда; </w:t>
      </w:r>
    </w:p>
    <w:p>
      <w:pPr>
        <w:spacing w:after="0"/>
        <w:ind w:left="0"/>
        <w:jc w:val="both"/>
      </w:pPr>
      <w:r>
        <w:rPr>
          <w:rFonts w:ascii="Times New Roman"/>
          <w:b w:val="false"/>
          <w:i w:val="false"/>
          <w:color w:val="000000"/>
          <w:sz w:val="28"/>
        </w:rPr>
        <w:t>
      8) характеристику условий труда, гарантии и льготы, если работа относится к тяжелым и (или) выполняется во вредных и (или) опасных условиях;</w:t>
      </w:r>
    </w:p>
    <w:p>
      <w:pPr>
        <w:spacing w:after="0"/>
        <w:ind w:left="0"/>
        <w:jc w:val="both"/>
      </w:pPr>
      <w:r>
        <w:rPr>
          <w:rFonts w:ascii="Times New Roman"/>
          <w:b w:val="false"/>
          <w:i w:val="false"/>
          <w:color w:val="000000"/>
          <w:sz w:val="28"/>
        </w:rPr>
        <w:t>
      9) права и обязанности работника;</w:t>
      </w:r>
    </w:p>
    <w:p>
      <w:pPr>
        <w:spacing w:after="0"/>
        <w:ind w:left="0"/>
        <w:jc w:val="both"/>
      </w:pPr>
      <w:r>
        <w:rPr>
          <w:rFonts w:ascii="Times New Roman"/>
          <w:b w:val="false"/>
          <w:i w:val="false"/>
          <w:color w:val="000000"/>
          <w:sz w:val="28"/>
        </w:rPr>
        <w:t>
      10) права и обязанности работодателя;</w:t>
      </w:r>
    </w:p>
    <w:p>
      <w:pPr>
        <w:spacing w:after="0"/>
        <w:ind w:left="0"/>
        <w:jc w:val="both"/>
      </w:pPr>
      <w:r>
        <w:rPr>
          <w:rFonts w:ascii="Times New Roman"/>
          <w:b w:val="false"/>
          <w:i w:val="false"/>
          <w:color w:val="000000"/>
          <w:sz w:val="28"/>
        </w:rPr>
        <w:t>
      11) порядок изменения и прекращения трудового договора;</w:t>
      </w:r>
    </w:p>
    <w:p>
      <w:pPr>
        <w:spacing w:after="0"/>
        <w:ind w:left="0"/>
        <w:jc w:val="both"/>
      </w:pPr>
      <w:r>
        <w:rPr>
          <w:rFonts w:ascii="Times New Roman"/>
          <w:b w:val="false"/>
          <w:i w:val="false"/>
          <w:color w:val="000000"/>
          <w:sz w:val="28"/>
        </w:rPr>
        <w:t>
      12) ответственность сторон;</w:t>
      </w:r>
    </w:p>
    <w:p>
      <w:pPr>
        <w:spacing w:after="0"/>
        <w:ind w:left="0"/>
        <w:jc w:val="both"/>
      </w:pPr>
      <w:r>
        <w:rPr>
          <w:rFonts w:ascii="Times New Roman"/>
          <w:b w:val="false"/>
          <w:i w:val="false"/>
          <w:color w:val="000000"/>
          <w:sz w:val="28"/>
        </w:rPr>
        <w:t>
      13) дату заключения и порядковый номер.</w:t>
      </w:r>
    </w:p>
    <w:bookmarkStart w:name="z364" w:id="178"/>
    <w:p>
      <w:pPr>
        <w:spacing w:after="0"/>
        <w:ind w:left="0"/>
        <w:jc w:val="both"/>
      </w:pPr>
      <w:r>
        <w:rPr>
          <w:rFonts w:ascii="Times New Roman"/>
          <w:b w:val="false"/>
          <w:i w:val="false"/>
          <w:color w:val="000000"/>
          <w:sz w:val="28"/>
        </w:rPr>
        <w:t>
      2. Заключаемый с лицом с инвалидностью трудовой договор должен содержать условия по оборудованию рабочего места с учетом его индивидуальных возможностей.</w:t>
      </w:r>
    </w:p>
    <w:bookmarkEnd w:id="178"/>
    <w:bookmarkStart w:name="z365" w:id="179"/>
    <w:p>
      <w:pPr>
        <w:spacing w:after="0"/>
        <w:ind w:left="0"/>
        <w:jc w:val="both"/>
      </w:pPr>
      <w:r>
        <w:rPr>
          <w:rFonts w:ascii="Times New Roman"/>
          <w:b w:val="false"/>
          <w:i w:val="false"/>
          <w:color w:val="000000"/>
          <w:sz w:val="28"/>
        </w:rPr>
        <w:t>
      3. По соглашению сторон в трудовой договор могут включаться и иные условия, не противоречащие законодательству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Условие о неконкуренции</w:t>
      </w:r>
    </w:p>
    <w:bookmarkStart w:name="z366" w:id="180"/>
    <w:p>
      <w:pPr>
        <w:spacing w:after="0"/>
        <w:ind w:left="0"/>
        <w:jc w:val="both"/>
      </w:pPr>
      <w:r>
        <w:rPr>
          <w:rFonts w:ascii="Times New Roman"/>
          <w:b w:val="false"/>
          <w:i w:val="false"/>
          <w:color w:val="000000"/>
          <w:sz w:val="28"/>
        </w:rPr>
        <w:t>
      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p>
    <w:bookmarkEnd w:id="180"/>
    <w:bookmarkStart w:name="z367" w:id="181"/>
    <w:p>
      <w:pPr>
        <w:spacing w:after="0"/>
        <w:ind w:left="0"/>
        <w:jc w:val="both"/>
      </w:pPr>
      <w:r>
        <w:rPr>
          <w:rFonts w:ascii="Times New Roman"/>
          <w:b w:val="false"/>
          <w:i w:val="false"/>
          <w:color w:val="000000"/>
          <w:sz w:val="28"/>
        </w:rPr>
        <w:t>
      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p>
    <w:bookmarkEnd w:id="181"/>
    <w:bookmarkStart w:name="z368" w:id="182"/>
    <w:p>
      <w:pPr>
        <w:spacing w:after="0"/>
        <w:ind w:left="0"/>
        <w:jc w:val="both"/>
      </w:pPr>
      <w:r>
        <w:rPr>
          <w:rFonts w:ascii="Times New Roman"/>
          <w:b w:val="false"/>
          <w:i w:val="false"/>
          <w:color w:val="000000"/>
          <w:sz w:val="28"/>
        </w:rPr>
        <w:t>
      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bookmarkEnd w:id="182"/>
    <w:p>
      <w:pPr>
        <w:spacing w:after="0"/>
        <w:ind w:left="0"/>
        <w:jc w:val="both"/>
      </w:pPr>
      <w:r>
        <w:rPr>
          <w:rFonts w:ascii="Times New Roman"/>
          <w:b/>
          <w:i w:val="false"/>
          <w:color w:val="000000"/>
          <w:sz w:val="28"/>
        </w:rPr>
        <w:t xml:space="preserve">Статья 30. Срок трудового договора </w:t>
      </w:r>
    </w:p>
    <w:bookmarkStart w:name="z369" w:id="183"/>
    <w:p>
      <w:pPr>
        <w:spacing w:after="0"/>
        <w:ind w:left="0"/>
        <w:jc w:val="both"/>
      </w:pPr>
      <w:r>
        <w:rPr>
          <w:rFonts w:ascii="Times New Roman"/>
          <w:b w:val="false"/>
          <w:i w:val="false"/>
          <w:color w:val="000000"/>
          <w:sz w:val="28"/>
        </w:rPr>
        <w:t xml:space="preserve">
      1. Трудовой договор может быть заключен: </w:t>
      </w:r>
    </w:p>
    <w:bookmarkEnd w:id="183"/>
    <w:p>
      <w:pPr>
        <w:spacing w:after="0"/>
        <w:ind w:left="0"/>
        <w:jc w:val="both"/>
      </w:pPr>
      <w:r>
        <w:rPr>
          <w:rFonts w:ascii="Times New Roman"/>
          <w:b w:val="false"/>
          <w:i w:val="false"/>
          <w:color w:val="000000"/>
          <w:sz w:val="28"/>
        </w:rPr>
        <w:t>
      1) на неопределенный срок;</w:t>
      </w:r>
    </w:p>
    <w:p>
      <w:pPr>
        <w:spacing w:after="0"/>
        <w:ind w:left="0"/>
        <w:jc w:val="both"/>
      </w:pPr>
      <w:r>
        <w:rPr>
          <w:rFonts w:ascii="Times New Roman"/>
          <w:b w:val="false"/>
          <w:i w:val="false"/>
          <w:color w:val="000000"/>
          <w:sz w:val="28"/>
        </w:rPr>
        <w:t>
      2) на определенный срок не менее одного года, кроме случаев, установленных подпунктами 3), 4), 5) и 6) настоящего пункта.</w:t>
      </w:r>
    </w:p>
    <w:p>
      <w:pPr>
        <w:spacing w:after="0"/>
        <w:ind w:left="0"/>
        <w:jc w:val="both"/>
      </w:pPr>
      <w:r>
        <w:rPr>
          <w:rFonts w:ascii="Times New Roman"/>
          <w:b w:val="false"/>
          <w:i w:val="false"/>
          <w:color w:val="000000"/>
          <w:sz w:val="28"/>
        </w:rPr>
        <w:t>
      При истечении срока трудового договора стороны вправе продлить его на неопределенный или определенный срок не менее одного года.</w:t>
      </w:r>
    </w:p>
    <w:p>
      <w:pPr>
        <w:spacing w:after="0"/>
        <w:ind w:left="0"/>
        <w:jc w:val="both"/>
      </w:pPr>
      <w:r>
        <w:rPr>
          <w:rFonts w:ascii="Times New Roman"/>
          <w:b w:val="false"/>
          <w:i w:val="false"/>
          <w:color w:val="000000"/>
          <w:sz w:val="28"/>
        </w:rPr>
        <w:t xml:space="preserve">
      В случае истечения срока действия трудового договора, если ни одна из сторон в течение последнего рабочего дня (смены)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 </w:t>
      </w:r>
    </w:p>
    <w:p>
      <w:pPr>
        <w:spacing w:after="0"/>
        <w:ind w:left="0"/>
        <w:jc w:val="both"/>
      </w:pPr>
      <w:r>
        <w:rPr>
          <w:rFonts w:ascii="Times New Roman"/>
          <w:b w:val="false"/>
          <w:i w:val="false"/>
          <w:color w:val="000000"/>
          <w:sz w:val="28"/>
        </w:rPr>
        <w:t>
      Заключенный на определенный срок трудовой договор может продлеваться не более двух раз.</w:t>
      </w:r>
    </w:p>
    <w:p>
      <w:pPr>
        <w:spacing w:after="0"/>
        <w:ind w:left="0"/>
        <w:jc w:val="both"/>
      </w:pPr>
      <w:r>
        <w:rPr>
          <w:rFonts w:ascii="Times New Roman"/>
          <w:b w:val="false"/>
          <w:i w:val="false"/>
          <w:color w:val="000000"/>
          <w:sz w:val="28"/>
        </w:rPr>
        <w:t>
      При продолжении трудовых отношений трудовой договор считается заключенным на неопределенный срок.</w:t>
      </w:r>
    </w:p>
    <w:bookmarkStart w:name="z1020" w:id="184"/>
    <w:p>
      <w:pPr>
        <w:spacing w:after="0"/>
        <w:ind w:left="0"/>
        <w:jc w:val="both"/>
      </w:pPr>
      <w:r>
        <w:rPr>
          <w:rFonts w:ascii="Times New Roman"/>
          <w:b w:val="false"/>
          <w:i w:val="false"/>
          <w:color w:val="000000"/>
          <w:sz w:val="28"/>
        </w:rPr>
        <w:t>
      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bookmarkEnd w:id="184"/>
    <w:p>
      <w:pPr>
        <w:spacing w:after="0"/>
        <w:ind w:left="0"/>
        <w:jc w:val="both"/>
      </w:pPr>
      <w:r>
        <w:rPr>
          <w:rFonts w:ascii="Times New Roman"/>
          <w:b w:val="false"/>
          <w:i w:val="false"/>
          <w:color w:val="000000"/>
          <w:sz w:val="28"/>
        </w:rPr>
        <w:t>
      3) на время выполнения определенной работы;</w:t>
      </w:r>
    </w:p>
    <w:p>
      <w:pPr>
        <w:spacing w:after="0"/>
        <w:ind w:left="0"/>
        <w:jc w:val="both"/>
      </w:pPr>
      <w:r>
        <w:rPr>
          <w:rFonts w:ascii="Times New Roman"/>
          <w:b w:val="false"/>
          <w:i w:val="false"/>
          <w:color w:val="000000"/>
          <w:sz w:val="28"/>
        </w:rPr>
        <w:t>
      4) на время замещения временно отсутствующего работника;</w:t>
      </w:r>
    </w:p>
    <w:p>
      <w:pPr>
        <w:spacing w:after="0"/>
        <w:ind w:left="0"/>
        <w:jc w:val="both"/>
      </w:pPr>
      <w:r>
        <w:rPr>
          <w:rFonts w:ascii="Times New Roman"/>
          <w:b w:val="false"/>
          <w:i w:val="false"/>
          <w:color w:val="000000"/>
          <w:sz w:val="28"/>
        </w:rPr>
        <w:t>
      5) на время выполнения сезонной работы;</w:t>
      </w:r>
    </w:p>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разрешения на привлечение иностранной рабочей силы, разрешения трудовому иммигранту и справки о соответствии квалификации для самостоятельного трудоустройства, выдаваемых местными исполнительными органами в порядке, определяемом уполномоченным органом по вопросам миграции населения.</w:t>
      </w:r>
    </w:p>
    <w:bookmarkStart w:name="z370" w:id="185"/>
    <w:p>
      <w:pPr>
        <w:spacing w:after="0"/>
        <w:ind w:left="0"/>
        <w:jc w:val="both"/>
      </w:pPr>
      <w:r>
        <w:rPr>
          <w:rFonts w:ascii="Times New Roman"/>
          <w:b w:val="false"/>
          <w:i w:val="false"/>
          <w:color w:val="000000"/>
          <w:sz w:val="28"/>
        </w:rPr>
        <w:t xml:space="preserve">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85"/>
    <w:bookmarkStart w:name="z371" w:id="186"/>
    <w:p>
      <w:pPr>
        <w:spacing w:after="0"/>
        <w:ind w:left="0"/>
        <w:jc w:val="both"/>
      </w:pPr>
      <w:r>
        <w:rPr>
          <w:rFonts w:ascii="Times New Roman"/>
          <w:b w:val="false"/>
          <w:i w:val="false"/>
          <w:color w:val="000000"/>
          <w:sz w:val="28"/>
        </w:rPr>
        <w:t>
      3. Трудовой договор с иностранным работником государственного органа заключается на срок, определяемый руководителем государственного органа.</w:t>
      </w:r>
    </w:p>
    <w:bookmarkEnd w:id="186"/>
    <w:bookmarkStart w:name="z372" w:id="187"/>
    <w:p>
      <w:pPr>
        <w:spacing w:after="0"/>
        <w:ind w:left="0"/>
        <w:jc w:val="both"/>
      </w:pPr>
      <w:r>
        <w:rPr>
          <w:rFonts w:ascii="Times New Roman"/>
          <w:b w:val="false"/>
          <w:i w:val="false"/>
          <w:color w:val="000000"/>
          <w:sz w:val="28"/>
        </w:rPr>
        <w:t xml:space="preserve">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 </w:t>
      </w:r>
    </w:p>
    <w:bookmarkEnd w:id="187"/>
    <w:bookmarkStart w:name="z1252" w:id="188"/>
    <w:p>
      <w:pPr>
        <w:spacing w:after="0"/>
        <w:ind w:left="0"/>
        <w:jc w:val="both"/>
      </w:pPr>
      <w:r>
        <w:rPr>
          <w:rFonts w:ascii="Times New Roman"/>
          <w:b w:val="false"/>
          <w:i w:val="false"/>
          <w:color w:val="000000"/>
          <w:sz w:val="28"/>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год, если иной срок продления не определен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w:t>
      </w:r>
    </w:p>
    <w:bookmarkEnd w:id="188"/>
    <w:bookmarkStart w:name="z1253" w:id="189"/>
    <w:p>
      <w:pPr>
        <w:spacing w:after="0"/>
        <w:ind w:left="0"/>
        <w:jc w:val="both"/>
      </w:pPr>
      <w:r>
        <w:rPr>
          <w:rFonts w:ascii="Times New Roman"/>
          <w:b w:val="false"/>
          <w:i w:val="false"/>
          <w:color w:val="000000"/>
          <w:sz w:val="28"/>
        </w:rPr>
        <w:t>
      Уведомление о прекращении трудовых отношений с руководителем исполнительного органа юридического лица от имени юридического лица – работодателя подписывается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 работником,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Возраст, с которого допускается заключение трудового договора</w:t>
      </w:r>
    </w:p>
    <w:bookmarkStart w:name="z374" w:id="190"/>
    <w:p>
      <w:pPr>
        <w:spacing w:after="0"/>
        <w:ind w:left="0"/>
        <w:jc w:val="both"/>
      </w:pPr>
      <w:r>
        <w:rPr>
          <w:rFonts w:ascii="Times New Roman"/>
          <w:b w:val="false"/>
          <w:i w:val="false"/>
          <w:color w:val="000000"/>
          <w:sz w:val="28"/>
        </w:rPr>
        <w:t>
      1. Заключение трудового договора допускается с гражданами, достигшими шестнадцатилетнего возраста.</w:t>
      </w:r>
    </w:p>
    <w:bookmarkEnd w:id="190"/>
    <w:bookmarkStart w:name="z375" w:id="191"/>
    <w:p>
      <w:pPr>
        <w:spacing w:after="0"/>
        <w:ind w:left="0"/>
        <w:jc w:val="both"/>
      </w:pPr>
      <w:r>
        <w:rPr>
          <w:rFonts w:ascii="Times New Roman"/>
          <w:b w:val="false"/>
          <w:i w:val="false"/>
          <w:color w:val="000000"/>
          <w:sz w:val="28"/>
        </w:rPr>
        <w:t>
      2. Трудовой договор может быть заключен с:</w:t>
      </w:r>
    </w:p>
    <w:bookmarkEnd w:id="191"/>
    <w:p>
      <w:pPr>
        <w:spacing w:after="0"/>
        <w:ind w:left="0"/>
        <w:jc w:val="both"/>
      </w:pPr>
      <w:r>
        <w:rPr>
          <w:rFonts w:ascii="Times New Roman"/>
          <w:b w:val="false"/>
          <w:i w:val="false"/>
          <w:color w:val="000000"/>
          <w:sz w:val="28"/>
        </w:rPr>
        <w:t>
      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pPr>
        <w:spacing w:after="0"/>
        <w:ind w:left="0"/>
        <w:jc w:val="both"/>
      </w:pPr>
      <w:r>
        <w:rPr>
          <w:rFonts w:ascii="Times New Roman"/>
          <w:b w:val="false"/>
          <w:i w:val="false"/>
          <w:color w:val="000000"/>
          <w:sz w:val="28"/>
        </w:rPr>
        <w:t>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pPr>
        <w:spacing w:after="0"/>
        <w:ind w:left="0"/>
        <w:jc w:val="both"/>
      </w:pPr>
      <w:r>
        <w:rPr>
          <w:rFonts w:ascii="Times New Roman"/>
          <w:b w:val="false"/>
          <w:i w:val="false"/>
          <w:color w:val="000000"/>
          <w:sz w:val="28"/>
        </w:rP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bookmarkStart w:name="z376" w:id="192"/>
    <w:p>
      <w:pPr>
        <w:spacing w:after="0"/>
        <w:ind w:left="0"/>
        <w:jc w:val="both"/>
      </w:pPr>
      <w:r>
        <w:rPr>
          <w:rFonts w:ascii="Times New Roman"/>
          <w:b w:val="false"/>
          <w:i w:val="false"/>
          <w:color w:val="000000"/>
          <w:sz w:val="28"/>
        </w:rPr>
        <w:t>
      3. В случаях, определенных пунктом 2 настоящей статьи, наряду с несовершеннолетним трудовой договор должен подписываться одним из его законных представителей.</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Документы, необходимые для заключения трудового договора</w:t>
      </w:r>
    </w:p>
    <w:bookmarkStart w:name="z377" w:id="193"/>
    <w:p>
      <w:pPr>
        <w:spacing w:after="0"/>
        <w:ind w:left="0"/>
        <w:jc w:val="both"/>
      </w:pPr>
      <w:r>
        <w:rPr>
          <w:rFonts w:ascii="Times New Roman"/>
          <w:b w:val="false"/>
          <w:i w:val="false"/>
          <w:color w:val="000000"/>
          <w:sz w:val="28"/>
        </w:rPr>
        <w:t>
      1. Для заключения трудового договора необходимы следующие документы:</w:t>
      </w:r>
    </w:p>
    <w:bookmarkEnd w:id="193"/>
    <w:p>
      <w:pPr>
        <w:spacing w:after="0"/>
        <w:ind w:left="0"/>
        <w:jc w:val="both"/>
      </w:pPr>
      <w:r>
        <w:rPr>
          <w:rFonts w:ascii="Times New Roman"/>
          <w:b w:val="false"/>
          <w:i w:val="false"/>
          <w:color w:val="000000"/>
          <w:sz w:val="28"/>
        </w:rPr>
        <w:t>
      1) удостоверение личности гражданина Республики Казахстан или паспорт гражданина Республики Казахстан (свидетельство о рождении для лиц, не достигших шестнадцатилетнего возраста).</w:t>
      </w:r>
    </w:p>
    <w:p>
      <w:pPr>
        <w:spacing w:after="0"/>
        <w:ind w:left="0"/>
        <w:jc w:val="both"/>
      </w:pPr>
      <w:r>
        <w:rPr>
          <w:rFonts w:ascii="Times New Roman"/>
          <w:b w:val="false"/>
          <w:i w:val="false"/>
          <w:color w:val="000000"/>
          <w:sz w:val="28"/>
        </w:rPr>
        <w:t xml:space="preserve">
      Кандасы представляют удостоверение </w:t>
      </w:r>
      <w:r>
        <w:rPr>
          <w:rFonts w:ascii="Times New Roman"/>
          <w:b w:val="false"/>
          <w:i w:val="false"/>
          <w:color w:val="000000"/>
          <w:sz w:val="28"/>
          <w:u w:val="single"/>
        </w:rPr>
        <w:t>кандаса</w:t>
      </w:r>
      <w:r>
        <w:rPr>
          <w:rFonts w:ascii="Times New Roman"/>
          <w:b w:val="false"/>
          <w:i w:val="false"/>
          <w:color w:val="000000"/>
          <w:sz w:val="28"/>
        </w:rPr>
        <w:t>, выданное местными исполнительными органами;</w:t>
      </w:r>
    </w:p>
    <w:p>
      <w:pPr>
        <w:spacing w:after="0"/>
        <w:ind w:left="0"/>
        <w:jc w:val="both"/>
      </w:pPr>
      <w:r>
        <w:rPr>
          <w:rFonts w:ascii="Times New Roman"/>
          <w:b w:val="false"/>
          <w:i w:val="false"/>
          <w:color w:val="000000"/>
          <w:sz w:val="28"/>
        </w:rPr>
        <w:t>
      2) вид на жительство иностранца в Республике Казахстан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pPr>
        <w:spacing w:after="0"/>
        <w:ind w:left="0"/>
        <w:jc w:val="both"/>
      </w:pPr>
      <w:r>
        <w:rPr>
          <w:rFonts w:ascii="Times New Roman"/>
          <w:b w:val="false"/>
          <w:i w:val="false"/>
          <w:color w:val="000000"/>
          <w:sz w:val="28"/>
        </w:rPr>
        <w:t>
      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pPr>
        <w:spacing w:after="0"/>
        <w:ind w:left="0"/>
        <w:jc w:val="both"/>
      </w:pPr>
      <w:r>
        <w:rPr>
          <w:rFonts w:ascii="Times New Roman"/>
          <w:b w:val="false"/>
          <w:i w:val="false"/>
          <w:color w:val="000000"/>
          <w:sz w:val="28"/>
        </w:rPr>
        <w:t>
      4) документ, подтверждающий трудовую деятельность (для лиц, имеющих трудовой стаж);</w:t>
      </w:r>
    </w:p>
    <w:p>
      <w:pPr>
        <w:spacing w:after="0"/>
        <w:ind w:left="0"/>
        <w:jc w:val="both"/>
      </w:pPr>
      <w:r>
        <w:rPr>
          <w:rFonts w:ascii="Times New Roman"/>
          <w:b w:val="false"/>
          <w:i w:val="false"/>
          <w:color w:val="000000"/>
          <w:sz w:val="28"/>
        </w:rPr>
        <w:t>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p>
    <w:bookmarkStart w:name="z378" w:id="194"/>
    <w:p>
      <w:pPr>
        <w:spacing w:after="0"/>
        <w:ind w:left="0"/>
        <w:jc w:val="both"/>
      </w:pPr>
      <w:r>
        <w:rPr>
          <w:rFonts w:ascii="Times New Roman"/>
          <w:b w:val="false"/>
          <w:i w:val="false"/>
          <w:color w:val="000000"/>
          <w:sz w:val="28"/>
        </w:rPr>
        <w:t>
      2. 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194"/>
    <w:bookmarkStart w:name="z379" w:id="195"/>
    <w:p>
      <w:pPr>
        <w:spacing w:after="0"/>
        <w:ind w:left="0"/>
        <w:jc w:val="both"/>
      </w:pPr>
      <w:r>
        <w:rPr>
          <w:rFonts w:ascii="Times New Roman"/>
          <w:b w:val="false"/>
          <w:i w:val="false"/>
          <w:color w:val="000000"/>
          <w:sz w:val="28"/>
        </w:rPr>
        <w:t>
      3. При поступлении лица на должность гражданской службы, связанную с выполнением функций, приравненных к государственным, или на работу в субъект квазигосударственного сектора работодатель истребует в отношении данного лица сведения о совершении им коррупционного преступления посредством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веб-портала "электронного правительства.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 вступает в силу с 01.01.2027 в соответствии Законом РК от 03.01.2023 </w:t>
      </w:r>
      <w:r>
        <w:rPr>
          <w:rFonts w:ascii="Times New Roman"/>
          <w:b w:val="false"/>
          <w:i w:val="false"/>
          <w:color w:val="ff0000"/>
          <w:sz w:val="28"/>
        </w:rPr>
        <w:t>№ 188-VII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80" w:id="196"/>
    <w:p>
      <w:pPr>
        <w:spacing w:after="0"/>
        <w:ind w:left="0"/>
        <w:jc w:val="both"/>
      </w:pPr>
      <w:r>
        <w:rPr>
          <w:rFonts w:ascii="Times New Roman"/>
          <w:b w:val="false"/>
          <w:i w:val="false"/>
          <w:color w:val="000000"/>
          <w:sz w:val="28"/>
        </w:rPr>
        <w:t>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bookmarkEnd w:id="196"/>
    <w:bookmarkStart w:name="z381" w:id="197"/>
    <w:p>
      <w:pPr>
        <w:spacing w:after="0"/>
        <w:ind w:left="0"/>
        <w:jc w:val="both"/>
      </w:pPr>
      <w:r>
        <w:rPr>
          <w:rFonts w:ascii="Times New Roman"/>
          <w:b w:val="false"/>
          <w:i w:val="false"/>
          <w:color w:val="000000"/>
          <w:sz w:val="28"/>
        </w:rPr>
        <w:t>
      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порядком привлечения иностранных работников, утвержденным Правительством Республики Казахстан.</w:t>
      </w:r>
    </w:p>
    <w:bookmarkEnd w:id="197"/>
    <w:bookmarkStart w:name="z382" w:id="198"/>
    <w:p>
      <w:pPr>
        <w:spacing w:after="0"/>
        <w:ind w:left="0"/>
        <w:jc w:val="both"/>
      </w:pPr>
      <w:r>
        <w:rPr>
          <w:rFonts w:ascii="Times New Roman"/>
          <w:b w:val="false"/>
          <w:i w:val="false"/>
          <w:color w:val="000000"/>
          <w:sz w:val="28"/>
        </w:rPr>
        <w:t>
      6. Работодатель не вправе требовать документы, не предусмотренные настоящей статьей, за исключением случаев, предусмотренных нормативными правовыми актами Республики Казахстан.</w:t>
      </w:r>
    </w:p>
    <w:bookmarkEnd w:id="198"/>
    <w:bookmarkStart w:name="z383" w:id="199"/>
    <w:p>
      <w:pPr>
        <w:spacing w:after="0"/>
        <w:ind w:left="0"/>
        <w:jc w:val="both"/>
      </w:pPr>
      <w:r>
        <w:rPr>
          <w:rFonts w:ascii="Times New Roman"/>
          <w:b w:val="false"/>
          <w:i w:val="false"/>
          <w:color w:val="000000"/>
          <w:sz w:val="28"/>
        </w:rPr>
        <w:t>
      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заключения, изменения и дополнения трудового договора</w:t>
      </w:r>
    </w:p>
    <w:bookmarkStart w:name="z384" w:id="200"/>
    <w:p>
      <w:pPr>
        <w:spacing w:after="0"/>
        <w:ind w:left="0"/>
        <w:jc w:val="both"/>
      </w:pPr>
      <w:r>
        <w:rPr>
          <w:rFonts w:ascii="Times New Roman"/>
          <w:b w:val="false"/>
          <w:i w:val="false"/>
          <w:color w:val="000000"/>
          <w:sz w:val="28"/>
        </w:rPr>
        <w:t>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bookmarkEnd w:id="200"/>
    <w:bookmarkStart w:name="z1021" w:id="201"/>
    <w:p>
      <w:pPr>
        <w:spacing w:after="0"/>
        <w:ind w:left="0"/>
        <w:jc w:val="both"/>
      </w:pPr>
      <w:r>
        <w:rPr>
          <w:rFonts w:ascii="Times New Roman"/>
          <w:b w:val="false"/>
          <w:i w:val="false"/>
          <w:color w:val="000000"/>
          <w:sz w:val="28"/>
        </w:rPr>
        <w:t>
      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w:t>
      </w:r>
    </w:p>
    <w:bookmarkEnd w:id="201"/>
    <w:bookmarkStart w:name="z385" w:id="202"/>
    <w:p>
      <w:pPr>
        <w:spacing w:after="0"/>
        <w:ind w:left="0"/>
        <w:jc w:val="both"/>
      </w:pPr>
      <w:r>
        <w:rPr>
          <w:rFonts w:ascii="Times New Roman"/>
          <w:b w:val="false"/>
          <w:i w:val="false"/>
          <w:color w:val="000000"/>
          <w:sz w:val="28"/>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случаев, предусмотренных настоящим Кодексом.</w:t>
      </w:r>
    </w:p>
    <w:bookmarkEnd w:id="202"/>
    <w:p>
      <w:pPr>
        <w:spacing w:after="0"/>
        <w:ind w:left="0"/>
        <w:jc w:val="both"/>
      </w:pPr>
      <w:r>
        <w:rPr>
          <w:rFonts w:ascii="Times New Roman"/>
          <w:b w:val="false"/>
          <w:i w:val="false"/>
          <w:color w:val="000000"/>
          <w:sz w:val="28"/>
        </w:rPr>
        <w:t>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bookmarkStart w:name="z386" w:id="203"/>
    <w:p>
      <w:pPr>
        <w:spacing w:after="0"/>
        <w:ind w:left="0"/>
        <w:jc w:val="both"/>
      </w:pPr>
      <w:r>
        <w:rPr>
          <w:rFonts w:ascii="Times New Roman"/>
          <w:b w:val="false"/>
          <w:i w:val="false"/>
          <w:color w:val="000000"/>
          <w:sz w:val="28"/>
        </w:rPr>
        <w:t>
      3. Допуск к работе лица осуществляется только после заключения трудового договора.</w:t>
      </w:r>
    </w:p>
    <w:bookmarkEnd w:id="203"/>
    <w:p>
      <w:pPr>
        <w:spacing w:after="0"/>
        <w:ind w:left="0"/>
        <w:jc w:val="both"/>
      </w:pPr>
      <w:r>
        <w:rPr>
          <w:rFonts w:ascii="Times New Roman"/>
          <w:b w:val="false"/>
          <w:i w:val="false"/>
          <w:color w:val="000000"/>
          <w:sz w:val="28"/>
        </w:rPr>
        <w:t>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w:t>
      </w:r>
    </w:p>
    <w:bookmarkStart w:name="z387" w:id="204"/>
    <w:p>
      <w:pPr>
        <w:spacing w:after="0"/>
        <w:ind w:left="0"/>
        <w:jc w:val="both"/>
      </w:pPr>
      <w:r>
        <w:rPr>
          <w:rFonts w:ascii="Times New Roman"/>
          <w:b w:val="false"/>
          <w:i w:val="false"/>
          <w:color w:val="000000"/>
          <w:sz w:val="28"/>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bookmarkEnd w:id="204"/>
    <w:p>
      <w:pPr>
        <w:spacing w:after="0"/>
        <w:ind w:left="0"/>
        <w:jc w:val="both"/>
      </w:pPr>
      <w:r>
        <w:rPr>
          <w:rFonts w:ascii="Times New Roman"/>
          <w:b w:val="false"/>
          <w:i w:val="false"/>
          <w:color w:val="000000"/>
          <w:sz w:val="28"/>
        </w:rPr>
        <w:t>
      Признание недействительными отдельных условий трудового договора не влечет недействительности трудового договора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Оформление приема на работу</w:t>
      </w:r>
    </w:p>
    <w:p>
      <w:pPr>
        <w:spacing w:after="0"/>
        <w:ind w:left="0"/>
        <w:jc w:val="both"/>
      </w:pPr>
      <w:r>
        <w:rPr>
          <w:rFonts w:ascii="Times New Roman"/>
          <w:b w:val="false"/>
          <w:i w:val="false"/>
          <w:color w:val="000000"/>
          <w:sz w:val="28"/>
        </w:rPr>
        <w:t>
      Прием на работу оформляется актом работодателя, издаваемым на основании заключенного трудового договора.</w:t>
      </w:r>
    </w:p>
    <w:p>
      <w:pPr>
        <w:spacing w:after="0"/>
        <w:ind w:left="0"/>
        <w:jc w:val="both"/>
      </w:pPr>
      <w:r>
        <w:rPr>
          <w:rFonts w:ascii="Times New Roman"/>
          <w:b/>
          <w:i w:val="false"/>
          <w:color w:val="000000"/>
          <w:sz w:val="28"/>
        </w:rPr>
        <w:t>Статья 35. Документы, подтверждающие трудовую деятельность работника</w:t>
      </w:r>
    </w:p>
    <w:p>
      <w:pPr>
        <w:spacing w:after="0"/>
        <w:ind w:left="0"/>
        <w:jc w:val="both"/>
      </w:pPr>
      <w:r>
        <w:rPr>
          <w:rFonts w:ascii="Times New Roman"/>
          <w:b w:val="false"/>
          <w:i w:val="false"/>
          <w:color w:val="000000"/>
          <w:sz w:val="28"/>
        </w:rPr>
        <w:t>
      Документом, подтверждающим трудовую деятельность работника, может быть любой из следующих:</w:t>
      </w:r>
    </w:p>
    <w:p>
      <w:pPr>
        <w:spacing w:after="0"/>
        <w:ind w:left="0"/>
        <w:jc w:val="both"/>
      </w:pPr>
      <w:r>
        <w:rPr>
          <w:rFonts w:ascii="Times New Roman"/>
          <w:b w:val="false"/>
          <w:i w:val="false"/>
          <w:color w:val="000000"/>
          <w:sz w:val="28"/>
        </w:rPr>
        <w:t>
      1) трудовая книжка;</w:t>
      </w:r>
    </w:p>
    <w:p>
      <w:pPr>
        <w:spacing w:after="0"/>
        <w:ind w:left="0"/>
        <w:jc w:val="both"/>
      </w:pPr>
      <w:r>
        <w:rPr>
          <w:rFonts w:ascii="Times New Roman"/>
          <w:b w:val="false"/>
          <w:i w:val="false"/>
          <w:color w:val="000000"/>
          <w:sz w:val="28"/>
        </w:rPr>
        <w:t>
      2)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pPr>
        <w:spacing w:after="0"/>
        <w:ind w:left="0"/>
        <w:jc w:val="both"/>
      </w:pPr>
      <w:r>
        <w:rPr>
          <w:rFonts w:ascii="Times New Roman"/>
          <w:b w:val="false"/>
          <w:i w:val="false"/>
          <w:color w:val="000000"/>
          <w:sz w:val="28"/>
        </w:rPr>
        <w:t>
      4) выписки из ведомости выдачи заработной платы работникам;</w:t>
      </w:r>
    </w:p>
    <w:p>
      <w:pPr>
        <w:spacing w:after="0"/>
        <w:ind w:left="0"/>
        <w:jc w:val="both"/>
      </w:pPr>
      <w:r>
        <w:rPr>
          <w:rFonts w:ascii="Times New Roman"/>
          <w:b w:val="false"/>
          <w:i w:val="false"/>
          <w:color w:val="000000"/>
          <w:sz w:val="28"/>
        </w:rPr>
        <w:t>
      5) послужной список (перечень сведений о работе, трудовой деятельности работника), подписанный и заверенный печатью работодателя (при ее наличии);</w:t>
      </w:r>
    </w:p>
    <w:p>
      <w:pPr>
        <w:spacing w:after="0"/>
        <w:ind w:left="0"/>
        <w:jc w:val="both"/>
      </w:pPr>
      <w:r>
        <w:rPr>
          <w:rFonts w:ascii="Times New Roman"/>
          <w:b w:val="false"/>
          <w:i w:val="false"/>
          <w:color w:val="000000"/>
          <w:sz w:val="28"/>
        </w:rPr>
        <w:t>
      6) выписки из единого накопительного пенсионного фонда о перечисленных обязательных пенсионных взносах;</w:t>
      </w:r>
    </w:p>
    <w:p>
      <w:pPr>
        <w:spacing w:after="0"/>
        <w:ind w:left="0"/>
        <w:jc w:val="both"/>
      </w:pPr>
      <w:r>
        <w:rPr>
          <w:rFonts w:ascii="Times New Roman"/>
          <w:b w:val="false"/>
          <w:i w:val="false"/>
          <w:color w:val="000000"/>
          <w:sz w:val="28"/>
        </w:rPr>
        <w:t>
      7) сведения из Государственного фонда социального страхования о произведенных социальных отчислениях;</w:t>
      </w:r>
    </w:p>
    <w:bookmarkStart w:name="z1204" w:id="205"/>
    <w:p>
      <w:pPr>
        <w:spacing w:after="0"/>
        <w:ind w:left="0"/>
        <w:jc w:val="both"/>
      </w:pPr>
      <w:r>
        <w:rPr>
          <w:rFonts w:ascii="Times New Roman"/>
          <w:b w:val="false"/>
          <w:i w:val="false"/>
          <w:color w:val="000000"/>
          <w:sz w:val="28"/>
        </w:rPr>
        <w:t>
      7-1) договор о дуальном обучении;</w:t>
      </w:r>
    </w:p>
    <w:bookmarkEnd w:id="205"/>
    <w:p>
      <w:pPr>
        <w:spacing w:after="0"/>
        <w:ind w:left="0"/>
        <w:jc w:val="both"/>
      </w:pPr>
      <w:r>
        <w:rPr>
          <w:rFonts w:ascii="Times New Roman"/>
          <w:b w:val="false"/>
          <w:i w:val="false"/>
          <w:color w:val="000000"/>
          <w:sz w:val="28"/>
        </w:rPr>
        <w:t>
      8) архивная справка, содержащая сведения о трудовой деятельности работника;</w:t>
      </w:r>
    </w:p>
    <w:bookmarkStart w:name="z1022" w:id="206"/>
    <w:p>
      <w:pPr>
        <w:spacing w:after="0"/>
        <w:ind w:left="0"/>
        <w:jc w:val="both"/>
      </w:pPr>
      <w:r>
        <w:rPr>
          <w:rFonts w:ascii="Times New Roman"/>
          <w:b w:val="false"/>
          <w:i w:val="false"/>
          <w:color w:val="000000"/>
          <w:sz w:val="28"/>
        </w:rPr>
        <w:t>
      9) вступившее в законную силу решение суда об установлении юридического факта, подтверждающего наличие трудовых отношений.</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Условие об испытательном сроке в трудовом договоре</w:t>
      </w:r>
    </w:p>
    <w:bookmarkStart w:name="z388" w:id="207"/>
    <w:p>
      <w:pPr>
        <w:spacing w:after="0"/>
        <w:ind w:left="0"/>
        <w:jc w:val="both"/>
      </w:pPr>
      <w:r>
        <w:rPr>
          <w:rFonts w:ascii="Times New Roman"/>
          <w:b w:val="false"/>
          <w:i w:val="false"/>
          <w:color w:val="000000"/>
          <w:sz w:val="28"/>
        </w:rPr>
        <w:t>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даты начала работы, указанной в трудовом договоре.</w:t>
      </w:r>
    </w:p>
    <w:bookmarkEnd w:id="207"/>
    <w:bookmarkStart w:name="z389" w:id="208"/>
    <w:p>
      <w:pPr>
        <w:spacing w:after="0"/>
        <w:ind w:left="0"/>
        <w:jc w:val="both"/>
      </w:pPr>
      <w:r>
        <w:rPr>
          <w:rFonts w:ascii="Times New Roman"/>
          <w:b w:val="false"/>
          <w:i w:val="false"/>
          <w:color w:val="000000"/>
          <w:sz w:val="28"/>
        </w:rPr>
        <w:t>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bookmarkEnd w:id="208"/>
    <w:bookmarkStart w:name="z390" w:id="209"/>
    <w:p>
      <w:pPr>
        <w:spacing w:after="0"/>
        <w:ind w:left="0"/>
        <w:jc w:val="both"/>
      </w:pPr>
      <w:r>
        <w:rPr>
          <w:rFonts w:ascii="Times New Roman"/>
          <w:b w:val="false"/>
          <w:i w:val="false"/>
          <w:color w:val="000000"/>
          <w:sz w:val="28"/>
        </w:rPr>
        <w:t>
      3. Испытательный срок приостанавливается на период, когда работник фактически отсутствовал на работе.</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Результат испытания при приеме на работу</w:t>
      </w:r>
    </w:p>
    <w:bookmarkStart w:name="z391" w:id="210"/>
    <w:p>
      <w:pPr>
        <w:spacing w:after="0"/>
        <w:ind w:left="0"/>
        <w:jc w:val="both"/>
      </w:pPr>
      <w:r>
        <w:rPr>
          <w:rFonts w:ascii="Times New Roman"/>
          <w:b w:val="false"/>
          <w:i w:val="false"/>
          <w:color w:val="000000"/>
          <w:sz w:val="28"/>
        </w:rPr>
        <w:t>
      1. При отрицательном результате работы работника в период испытательного срока работодатель вправе расторгнуть с ним трудовой договор, представив ему уведомление с указанием причин, послуживших основанием для расторжения трудового договора.</w:t>
      </w:r>
    </w:p>
    <w:bookmarkEnd w:id="210"/>
    <w:bookmarkStart w:name="z392" w:id="211"/>
    <w:p>
      <w:pPr>
        <w:spacing w:after="0"/>
        <w:ind w:left="0"/>
        <w:jc w:val="both"/>
      </w:pPr>
      <w:r>
        <w:rPr>
          <w:rFonts w:ascii="Times New Roman"/>
          <w:b w:val="false"/>
          <w:i w:val="false"/>
          <w:color w:val="000000"/>
          <w:sz w:val="28"/>
        </w:rPr>
        <w:t>
      2. Если срок испытания истек и работодатель не уведомил о расторжении трудового договора, то работник считается прошедшим испытательный срок.</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Перевод работника на другую работу</w:t>
      </w:r>
    </w:p>
    <w:bookmarkStart w:name="z393" w:id="212"/>
    <w:p>
      <w:pPr>
        <w:spacing w:after="0"/>
        <w:ind w:left="0"/>
        <w:jc w:val="both"/>
      </w:pPr>
      <w:r>
        <w:rPr>
          <w:rFonts w:ascii="Times New Roman"/>
          <w:b w:val="false"/>
          <w:i w:val="false"/>
          <w:color w:val="000000"/>
          <w:sz w:val="28"/>
        </w:rPr>
        <w:t xml:space="preserve">
      1. Переводом работника на другую работу является: </w:t>
      </w:r>
    </w:p>
    <w:bookmarkEnd w:id="212"/>
    <w:p>
      <w:pPr>
        <w:spacing w:after="0"/>
        <w:ind w:left="0"/>
        <w:jc w:val="both"/>
      </w:pPr>
      <w:r>
        <w:rPr>
          <w:rFonts w:ascii="Times New Roman"/>
          <w:b w:val="false"/>
          <w:i w:val="false"/>
          <w:color w:val="000000"/>
          <w:sz w:val="28"/>
        </w:rPr>
        <w:t>
      1) изменение работы (трудовой функции) работника, то есть выполнение работы по другой должности, специальности, профессии, квалификации;</w:t>
      </w:r>
    </w:p>
    <w:p>
      <w:pPr>
        <w:spacing w:after="0"/>
        <w:ind w:left="0"/>
        <w:jc w:val="both"/>
      </w:pPr>
      <w:r>
        <w:rPr>
          <w:rFonts w:ascii="Times New Roman"/>
          <w:b w:val="false"/>
          <w:i w:val="false"/>
          <w:color w:val="000000"/>
          <w:sz w:val="28"/>
        </w:rPr>
        <w:t>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pPr>
        <w:spacing w:after="0"/>
        <w:ind w:left="0"/>
        <w:jc w:val="both"/>
      </w:pPr>
      <w:r>
        <w:rPr>
          <w:rFonts w:ascii="Times New Roman"/>
          <w:b w:val="false"/>
          <w:i w:val="false"/>
          <w:color w:val="000000"/>
          <w:sz w:val="28"/>
        </w:rPr>
        <w:t>
      3) перевод в обособленное структурное подразделение работодателя;</w:t>
      </w:r>
    </w:p>
    <w:p>
      <w:pPr>
        <w:spacing w:after="0"/>
        <w:ind w:left="0"/>
        <w:jc w:val="both"/>
      </w:pPr>
      <w:r>
        <w:rPr>
          <w:rFonts w:ascii="Times New Roman"/>
          <w:b w:val="false"/>
          <w:i w:val="false"/>
          <w:color w:val="000000"/>
          <w:sz w:val="28"/>
        </w:rPr>
        <w:t>
      4) перевод в другую местность вместе с работодателем.</w:t>
      </w:r>
    </w:p>
    <w:bookmarkStart w:name="z394" w:id="213"/>
    <w:p>
      <w:pPr>
        <w:spacing w:after="0"/>
        <w:ind w:left="0"/>
        <w:jc w:val="both"/>
      </w:pPr>
      <w:r>
        <w:rPr>
          <w:rFonts w:ascii="Times New Roman"/>
          <w:b w:val="false"/>
          <w:i w:val="false"/>
          <w:color w:val="000000"/>
          <w:sz w:val="28"/>
        </w:rPr>
        <w:t>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bookmarkEnd w:id="213"/>
    <w:bookmarkStart w:name="z395" w:id="214"/>
    <w:p>
      <w:pPr>
        <w:spacing w:after="0"/>
        <w:ind w:left="0"/>
        <w:jc w:val="both"/>
      </w:pPr>
      <w:r>
        <w:rPr>
          <w:rFonts w:ascii="Times New Roman"/>
          <w:b w:val="false"/>
          <w:i w:val="false"/>
          <w:color w:val="000000"/>
          <w:sz w:val="28"/>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bookmarkEnd w:id="214"/>
    <w:p>
      <w:pPr>
        <w:spacing w:after="0"/>
        <w:ind w:left="0"/>
        <w:jc w:val="both"/>
      </w:pPr>
      <w:r>
        <w:rPr>
          <w:rFonts w:ascii="Times New Roman"/>
          <w:b/>
          <w:i w:val="false"/>
          <w:color w:val="000000"/>
          <w:sz w:val="28"/>
        </w:rPr>
        <w:t>Статья 39. Перевод работника в другую местность вместе с работодателем</w:t>
      </w:r>
    </w:p>
    <w:bookmarkStart w:name="z396" w:id="215"/>
    <w:p>
      <w:pPr>
        <w:spacing w:after="0"/>
        <w:ind w:left="0"/>
        <w:jc w:val="both"/>
      </w:pPr>
      <w:r>
        <w:rPr>
          <w:rFonts w:ascii="Times New Roman"/>
          <w:b w:val="false"/>
          <w:i w:val="false"/>
          <w:color w:val="000000"/>
          <w:sz w:val="28"/>
        </w:rPr>
        <w:t>
      1. Работодатель обязан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p>
    <w:bookmarkEnd w:id="215"/>
    <w:bookmarkStart w:name="z397" w:id="216"/>
    <w:p>
      <w:pPr>
        <w:spacing w:after="0"/>
        <w:ind w:left="0"/>
        <w:jc w:val="both"/>
      </w:pPr>
      <w:r>
        <w:rPr>
          <w:rFonts w:ascii="Times New Roman"/>
          <w:b w:val="false"/>
          <w:i w:val="false"/>
          <w:color w:val="000000"/>
          <w:sz w:val="28"/>
        </w:rPr>
        <w:t xml:space="preserve">
      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вместе с работодателем, трудовой договор с работником прекращается по основанию, предусмотренному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Прикомандирование работника</w:t>
      </w:r>
    </w:p>
    <w:p>
      <w:pPr>
        <w:spacing w:after="0"/>
        <w:ind w:left="0"/>
        <w:jc w:val="both"/>
      </w:pPr>
      <w:r>
        <w:rPr>
          <w:rFonts w:ascii="Times New Roman"/>
          <w:b w:val="false"/>
          <w:i w:val="false"/>
          <w:color w:val="000000"/>
          <w:sz w:val="28"/>
        </w:rPr>
        <w:t>
      1. Под прикомандированием работника понимается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лица, за исключением ограничений, предусмотренных законодательством Республики Казахстан.</w:t>
      </w:r>
    </w:p>
    <w:bookmarkStart w:name="z1106" w:id="217"/>
    <w:p>
      <w:pPr>
        <w:spacing w:after="0"/>
        <w:ind w:left="0"/>
        <w:jc w:val="both"/>
      </w:pPr>
      <w:r>
        <w:rPr>
          <w:rFonts w:ascii="Times New Roman"/>
          <w:b w:val="false"/>
          <w:i w:val="false"/>
          <w:color w:val="000000"/>
          <w:sz w:val="28"/>
        </w:rPr>
        <w:t>
      Для целей настоящей статьи под принимающей стороной понимаются юридические лица, указанные в части третьей настоящего пункта.</w:t>
      </w:r>
    </w:p>
    <w:bookmarkEnd w:id="217"/>
    <w:bookmarkStart w:name="z1024" w:id="218"/>
    <w:p>
      <w:pPr>
        <w:spacing w:after="0"/>
        <w:ind w:left="0"/>
        <w:jc w:val="both"/>
      </w:pPr>
      <w:r>
        <w:rPr>
          <w:rFonts w:ascii="Times New Roman"/>
          <w:b w:val="false"/>
          <w:i w:val="false"/>
          <w:color w:val="000000"/>
          <w:sz w:val="28"/>
        </w:rPr>
        <w:t>
      В целях обеспечения выполнения определенных задач допускается прикомандирование работников в следующие принимающие стороны:</w:t>
      </w:r>
    </w:p>
    <w:bookmarkEnd w:id="218"/>
    <w:bookmarkStart w:name="z1025" w:id="219"/>
    <w:p>
      <w:pPr>
        <w:spacing w:after="0"/>
        <w:ind w:left="0"/>
        <w:jc w:val="both"/>
      </w:pPr>
      <w:r>
        <w:rPr>
          <w:rFonts w:ascii="Times New Roman"/>
          <w:b w:val="false"/>
          <w:i w:val="false"/>
          <w:color w:val="000000"/>
          <w:sz w:val="28"/>
        </w:rPr>
        <w:t>
      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(доли участия в уставном капитале) юридического лица – работодателя;</w:t>
      </w:r>
    </w:p>
    <w:bookmarkEnd w:id="219"/>
    <w:bookmarkStart w:name="z1026" w:id="220"/>
    <w:p>
      <w:pPr>
        <w:spacing w:after="0"/>
        <w:ind w:left="0"/>
        <w:jc w:val="both"/>
      </w:pPr>
      <w:r>
        <w:rPr>
          <w:rFonts w:ascii="Times New Roman"/>
          <w:b w:val="false"/>
          <w:i w:val="false"/>
          <w:color w:val="000000"/>
          <w:sz w:val="28"/>
        </w:rPr>
        <w:t>
      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юридическому лицу – работодателю;</w:t>
      </w:r>
    </w:p>
    <w:bookmarkEnd w:id="220"/>
    <w:bookmarkStart w:name="z1027" w:id="221"/>
    <w:p>
      <w:pPr>
        <w:spacing w:after="0"/>
        <w:ind w:left="0"/>
        <w:jc w:val="both"/>
      </w:pPr>
      <w:r>
        <w:rPr>
          <w:rFonts w:ascii="Times New Roman"/>
          <w:b w:val="false"/>
          <w:i w:val="false"/>
          <w:color w:val="000000"/>
          <w:sz w:val="28"/>
        </w:rPr>
        <w:t>
      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 владеют акциями (долями участия в уставном капитале) юридического лица – работодателя.</w:t>
      </w:r>
    </w:p>
    <w:bookmarkEnd w:id="221"/>
    <w:bookmarkStart w:name="z1028" w:id="222"/>
    <w:p>
      <w:pPr>
        <w:spacing w:after="0"/>
        <w:ind w:left="0"/>
        <w:jc w:val="both"/>
      </w:pPr>
      <w:r>
        <w:rPr>
          <w:rFonts w:ascii="Times New Roman"/>
          <w:b w:val="false"/>
          <w:i w:val="false"/>
          <w:color w:val="000000"/>
          <w:sz w:val="28"/>
        </w:rPr>
        <w:t>
      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bookmarkEnd w:id="222"/>
    <w:bookmarkStart w:name="z1029" w:id="223"/>
    <w:p>
      <w:pPr>
        <w:spacing w:after="0"/>
        <w:ind w:left="0"/>
        <w:jc w:val="both"/>
      </w:pPr>
      <w:r>
        <w:rPr>
          <w:rFonts w:ascii="Times New Roman"/>
          <w:b w:val="false"/>
          <w:i w:val="false"/>
          <w:color w:val="000000"/>
          <w:sz w:val="28"/>
        </w:rPr>
        <w:t>
      В случае, если в юридическое лицо (включая его филиалы, представительства и (или) иные обособленные структурные подразделения) одновременно прикомандировывается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bookmarkEnd w:id="223"/>
    <w:bookmarkStart w:name="z1030" w:id="224"/>
    <w:p>
      <w:pPr>
        <w:spacing w:after="0"/>
        <w:ind w:left="0"/>
        <w:jc w:val="both"/>
      </w:pPr>
      <w:r>
        <w:rPr>
          <w:rFonts w:ascii="Times New Roman"/>
          <w:b w:val="false"/>
          <w:i w:val="false"/>
          <w:color w:val="000000"/>
          <w:sz w:val="28"/>
        </w:rPr>
        <w:t>
      3. За прикомандированным работником сохраняется место работы (должность) у работодателя, который осуществляет прикомандирование.</w:t>
      </w:r>
    </w:p>
    <w:bookmarkEnd w:id="224"/>
    <w:bookmarkStart w:name="z1031" w:id="225"/>
    <w:p>
      <w:pPr>
        <w:spacing w:after="0"/>
        <w:ind w:left="0"/>
        <w:jc w:val="both"/>
      </w:pPr>
      <w:r>
        <w:rPr>
          <w:rFonts w:ascii="Times New Roman"/>
          <w:b w:val="false"/>
          <w:i w:val="false"/>
          <w:color w:val="000000"/>
          <w:sz w:val="28"/>
        </w:rPr>
        <w:t>
      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w:t>
      </w:r>
    </w:p>
    <w:bookmarkEnd w:id="225"/>
    <w:bookmarkStart w:name="z1032" w:id="226"/>
    <w:p>
      <w:pPr>
        <w:spacing w:after="0"/>
        <w:ind w:left="0"/>
        <w:jc w:val="both"/>
      </w:pPr>
      <w:r>
        <w:rPr>
          <w:rFonts w:ascii="Times New Roman"/>
          <w:b w:val="false"/>
          <w:i w:val="false"/>
          <w:color w:val="000000"/>
          <w:sz w:val="28"/>
        </w:rPr>
        <w:t>
      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bookmarkEnd w:id="226"/>
    <w:bookmarkStart w:name="z1033" w:id="227"/>
    <w:p>
      <w:pPr>
        <w:spacing w:after="0"/>
        <w:ind w:left="0"/>
        <w:jc w:val="both"/>
      </w:pPr>
      <w:r>
        <w:rPr>
          <w:rFonts w:ascii="Times New Roman"/>
          <w:b w:val="false"/>
          <w:i w:val="false"/>
          <w:color w:val="000000"/>
          <w:sz w:val="28"/>
        </w:rPr>
        <w:t>
      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227"/>
    <w:bookmarkStart w:name="z1034" w:id="228"/>
    <w:p>
      <w:pPr>
        <w:spacing w:after="0"/>
        <w:ind w:left="0"/>
        <w:jc w:val="both"/>
      </w:pPr>
      <w:r>
        <w:rPr>
          <w:rFonts w:ascii="Times New Roman"/>
          <w:b w:val="false"/>
          <w:i w:val="false"/>
          <w:color w:val="000000"/>
          <w:sz w:val="28"/>
        </w:rPr>
        <w:t>
      7. При несчастном случае, произошедшем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bookmarkEnd w:id="228"/>
    <w:bookmarkStart w:name="z1035" w:id="229"/>
    <w:p>
      <w:pPr>
        <w:spacing w:after="0"/>
        <w:ind w:left="0"/>
        <w:jc w:val="both"/>
      </w:pPr>
      <w:r>
        <w:rPr>
          <w:rFonts w:ascii="Times New Roman"/>
          <w:b w:val="false"/>
          <w:i w:val="false"/>
          <w:color w:val="000000"/>
          <w:sz w:val="28"/>
        </w:rPr>
        <w:t>
      8. Прикомандирование не допускается в целях:</w:t>
      </w:r>
    </w:p>
    <w:bookmarkEnd w:id="229"/>
    <w:bookmarkStart w:name="z1036" w:id="230"/>
    <w:p>
      <w:pPr>
        <w:spacing w:after="0"/>
        <w:ind w:left="0"/>
        <w:jc w:val="both"/>
      </w:pPr>
      <w:r>
        <w:rPr>
          <w:rFonts w:ascii="Times New Roman"/>
          <w:b w:val="false"/>
          <w:i w:val="false"/>
          <w:color w:val="000000"/>
          <w:sz w:val="28"/>
        </w:rPr>
        <w:t>
      1) замены работников принимающей стороны, отказавшихся от выполнения работы в случаях и порядке, установленных трудовым законодательством Республики Казахстан;</w:t>
      </w:r>
    </w:p>
    <w:bookmarkEnd w:id="230"/>
    <w:bookmarkStart w:name="z1037" w:id="231"/>
    <w:p>
      <w:pPr>
        <w:spacing w:after="0"/>
        <w:ind w:left="0"/>
        <w:jc w:val="both"/>
      </w:pPr>
      <w:r>
        <w:rPr>
          <w:rFonts w:ascii="Times New Roman"/>
          <w:b w:val="false"/>
          <w:i w:val="false"/>
          <w:color w:val="000000"/>
          <w:sz w:val="28"/>
        </w:rPr>
        <w:t>
      2) выполнения работ в случае простоя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Временный перевод на другую работу в случае производственной необходимости</w:t>
      </w:r>
    </w:p>
    <w:p>
      <w:pPr>
        <w:spacing w:after="0"/>
        <w:ind w:left="0"/>
        <w:jc w:val="both"/>
      </w:pPr>
      <w:r>
        <w:rPr>
          <w:rFonts w:ascii="Times New Roman"/>
          <w:b w:val="false"/>
          <w:i w:val="false"/>
          <w:color w:val="000000"/>
          <w:sz w:val="28"/>
        </w:rPr>
        <w:t>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w:t>
      </w:r>
    </w:p>
    <w:p>
      <w:pPr>
        <w:spacing w:after="0"/>
        <w:ind w:left="0"/>
        <w:jc w:val="both"/>
      </w:pPr>
      <w:r>
        <w:rPr>
          <w:rFonts w:ascii="Times New Roman"/>
          <w:b w:val="false"/>
          <w:i w:val="false"/>
          <w:color w:val="000000"/>
          <w:sz w:val="28"/>
        </w:rPr>
        <w:t xml:space="preserve">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Статья 42. Временный перевод на другую работу в случае простоя</w:t>
      </w:r>
    </w:p>
    <w:bookmarkStart w:name="z406" w:id="232"/>
    <w:p>
      <w:pPr>
        <w:spacing w:after="0"/>
        <w:ind w:left="0"/>
        <w:jc w:val="both"/>
      </w:pPr>
      <w:r>
        <w:rPr>
          <w:rFonts w:ascii="Times New Roman"/>
          <w:b w:val="false"/>
          <w:i w:val="false"/>
          <w:color w:val="000000"/>
          <w:sz w:val="28"/>
        </w:rPr>
        <w:t>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p>
    <w:bookmarkEnd w:id="232"/>
    <w:bookmarkStart w:name="z407" w:id="233"/>
    <w:p>
      <w:pPr>
        <w:spacing w:after="0"/>
        <w:ind w:left="0"/>
        <w:jc w:val="both"/>
      </w:pPr>
      <w:r>
        <w:rPr>
          <w:rFonts w:ascii="Times New Roman"/>
          <w:b w:val="false"/>
          <w:i w:val="false"/>
          <w:color w:val="000000"/>
          <w:sz w:val="28"/>
        </w:rPr>
        <w:t>
      2. При временном переводе на другую работу в случае простоя оплата труда работнику производится по выполняемой работе.</w:t>
      </w:r>
    </w:p>
    <w:bookmarkEnd w:id="233"/>
    <w:p>
      <w:pPr>
        <w:spacing w:after="0"/>
        <w:ind w:left="0"/>
        <w:jc w:val="both"/>
      </w:pPr>
      <w:r>
        <w:rPr>
          <w:rFonts w:ascii="Times New Roman"/>
          <w:b/>
          <w:i w:val="false"/>
          <w:color w:val="000000"/>
          <w:sz w:val="28"/>
        </w:rPr>
        <w:t>Статья 43. Временный перевод на другую работу по состоянию здоровья</w:t>
      </w:r>
    </w:p>
    <w:bookmarkStart w:name="z1038" w:id="234"/>
    <w:p>
      <w:pPr>
        <w:spacing w:after="0"/>
        <w:ind w:left="0"/>
        <w:jc w:val="both"/>
      </w:pPr>
      <w:r>
        <w:rPr>
          <w:rFonts w:ascii="Times New Roman"/>
          <w:b w:val="false"/>
          <w:i w:val="false"/>
          <w:color w:val="000000"/>
          <w:sz w:val="28"/>
        </w:rPr>
        <w:t>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bookmarkEnd w:id="234"/>
    <w:bookmarkStart w:name="z1039" w:id="235"/>
    <w:p>
      <w:pPr>
        <w:spacing w:after="0"/>
        <w:ind w:left="0"/>
        <w:jc w:val="both"/>
      </w:pPr>
      <w:r>
        <w:rPr>
          <w:rFonts w:ascii="Times New Roman"/>
          <w:b w:val="false"/>
          <w:i w:val="false"/>
          <w:color w:val="000000"/>
          <w:sz w:val="28"/>
        </w:rPr>
        <w:t xml:space="preserve">
      2. 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Временный перевод на другую работу беременных женщин</w:t>
      </w:r>
    </w:p>
    <w:p>
      <w:pPr>
        <w:spacing w:after="0"/>
        <w:ind w:left="0"/>
        <w:jc w:val="both"/>
      </w:pPr>
      <w:r>
        <w:rPr>
          <w:rFonts w:ascii="Times New Roman"/>
          <w:b w:val="false"/>
          <w:i w:val="false"/>
          <w:color w:val="000000"/>
          <w:sz w:val="28"/>
        </w:rPr>
        <w:t>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оплатой по выполняемой работе, но не ниже средней заработной платы по прежней работе.</w:t>
      </w:r>
    </w:p>
    <w:bookmarkStart w:name="z1040" w:id="236"/>
    <w:p>
      <w:pPr>
        <w:spacing w:after="0"/>
        <w:ind w:left="0"/>
        <w:jc w:val="both"/>
      </w:pPr>
      <w:r>
        <w:rPr>
          <w:rFonts w:ascii="Times New Roman"/>
          <w:b w:val="false"/>
          <w:i w:val="false"/>
          <w:color w:val="000000"/>
          <w:sz w:val="28"/>
        </w:rPr>
        <w:t>
      Работодатель обязан временно перевести беременную женщину, работающую вахтовым методом, на основании справки о беременности сроком двенадцать и более недель на пятидневную или шестидневную рабочую неделю с оплатой по выполняемой работе, но не ниже средней заработной платы по прежней работе.</w:t>
      </w:r>
    </w:p>
    <w:bookmarkEnd w:id="236"/>
    <w:p>
      <w:pPr>
        <w:spacing w:after="0"/>
        <w:ind w:left="0"/>
        <w:jc w:val="both"/>
      </w:pPr>
      <w:r>
        <w:rPr>
          <w:rFonts w:ascii="Times New Roman"/>
          <w:b w:val="false"/>
          <w:i w:val="false"/>
          <w:color w:val="000000"/>
          <w:sz w:val="28"/>
        </w:rPr>
        <w:t>
      До предоставления беременной женщине другой работы она подлежит освобождению от выполнения работы с сохранением средней заработной платы.</w:t>
      </w:r>
    </w:p>
    <w:p>
      <w:pPr>
        <w:spacing w:after="0"/>
        <w:ind w:left="0"/>
        <w:jc w:val="both"/>
      </w:pPr>
      <w:r>
        <w:rPr>
          <w:rFonts w:ascii="Times New Roman"/>
          <w:b w:val="false"/>
          <w:i w:val="false"/>
          <w:color w:val="000000"/>
          <w:sz w:val="28"/>
        </w:rPr>
        <w:t>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Перемещение работника на другое рабочее место.Изменение наименования должности (работы)</w:t>
      </w:r>
    </w:p>
    <w:bookmarkStart w:name="z410" w:id="237"/>
    <w:p>
      <w:pPr>
        <w:spacing w:after="0"/>
        <w:ind w:left="0"/>
        <w:jc w:val="both"/>
      </w:pPr>
      <w:r>
        <w:rPr>
          <w:rFonts w:ascii="Times New Roman"/>
          <w:b w:val="false"/>
          <w:i w:val="false"/>
          <w:color w:val="000000"/>
          <w:sz w:val="28"/>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bookmarkEnd w:id="237"/>
    <w:bookmarkStart w:name="z411" w:id="238"/>
    <w:p>
      <w:pPr>
        <w:spacing w:after="0"/>
        <w:ind w:left="0"/>
        <w:jc w:val="both"/>
      </w:pPr>
      <w:r>
        <w:rPr>
          <w:rFonts w:ascii="Times New Roman"/>
          <w:b w:val="false"/>
          <w:i w:val="false"/>
          <w:color w:val="000000"/>
          <w:sz w:val="28"/>
        </w:rPr>
        <w:t>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Изменение условий труда</w:t>
      </w:r>
    </w:p>
    <w:bookmarkStart w:name="z412" w:id="239"/>
    <w:p>
      <w:pPr>
        <w:spacing w:after="0"/>
        <w:ind w:left="0"/>
        <w:jc w:val="both"/>
      </w:pPr>
      <w:r>
        <w:rPr>
          <w:rFonts w:ascii="Times New Roman"/>
          <w:b w:val="false"/>
          <w:i w:val="false"/>
          <w:color w:val="000000"/>
          <w:sz w:val="28"/>
        </w:rPr>
        <w:t>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bookmarkEnd w:id="239"/>
    <w:bookmarkStart w:name="z413" w:id="240"/>
    <w:p>
      <w:pPr>
        <w:spacing w:after="0"/>
        <w:ind w:left="0"/>
        <w:jc w:val="both"/>
      </w:pPr>
      <w:r>
        <w:rPr>
          <w:rFonts w:ascii="Times New Roman"/>
          <w:b w:val="false"/>
          <w:i w:val="false"/>
          <w:color w:val="000000"/>
          <w:sz w:val="28"/>
        </w:rPr>
        <w:t xml:space="preserve">
      2. Работодатель обязан уведомить работника об изменении условий труда, произошедшем по причинам,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bookmarkEnd w:id="240"/>
    <w:bookmarkStart w:name="z414" w:id="241"/>
    <w:p>
      <w:pPr>
        <w:spacing w:after="0"/>
        <w:ind w:left="0"/>
        <w:jc w:val="both"/>
      </w:pPr>
      <w:r>
        <w:rPr>
          <w:rFonts w:ascii="Times New Roman"/>
          <w:b w:val="false"/>
          <w:i w:val="false"/>
          <w:color w:val="000000"/>
          <w:sz w:val="28"/>
        </w:rPr>
        <w:t xml:space="preserve">
      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работником прекращается по основанию, предусмотренному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41"/>
    <w:p>
      <w:pPr>
        <w:spacing w:after="0"/>
        <w:ind w:left="0"/>
        <w:jc w:val="both"/>
      </w:pPr>
      <w:r>
        <w:rPr>
          <w:rFonts w:ascii="Times New Roman"/>
          <w:b w:val="false"/>
          <w:i w:val="false"/>
          <w:color w:val="000000"/>
          <w:sz w:val="28"/>
        </w:rPr>
        <w:t>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–юридического лица</w:t>
      </w:r>
    </w:p>
    <w:p>
      <w:pPr>
        <w:spacing w:after="0"/>
        <w:ind w:left="0"/>
        <w:jc w:val="both"/>
      </w:pPr>
      <w:r>
        <w:rPr>
          <w:rFonts w:ascii="Times New Roman"/>
          <w:b w:val="false"/>
          <w:i w:val="false"/>
          <w:color w:val="ff0000"/>
          <w:sz w:val="28"/>
        </w:rPr>
        <w:t xml:space="preserve">
      Сноска. Заголовок статьи 47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случаях изменения наименования, ведомственной принадлежности работодателя, смены собственника акций (долей участия в уставном капитале) юридического лица, реорганизации работодателя – юридического лица трудовые отношения с работниками продолжаются без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Отстранение от работы</w:t>
      </w:r>
    </w:p>
    <w:bookmarkStart w:name="z415" w:id="242"/>
    <w:p>
      <w:pPr>
        <w:spacing w:after="0"/>
        <w:ind w:left="0"/>
        <w:jc w:val="both"/>
      </w:pPr>
      <w:r>
        <w:rPr>
          <w:rFonts w:ascii="Times New Roman"/>
          <w:b w:val="false"/>
          <w:i w:val="false"/>
          <w:color w:val="000000"/>
          <w:sz w:val="28"/>
        </w:rPr>
        <w:t>
      1. В случаях, предусмотренных законами Республики Казахстан, работодатель или принимающая сторона обязаны отстранить работника, работника направляющей стороны от работы на основании актов соответствующих уполномоченных государственных органов.</w:t>
      </w:r>
    </w:p>
    <w:bookmarkEnd w:id="242"/>
    <w:bookmarkStart w:name="z416" w:id="243"/>
    <w:p>
      <w:pPr>
        <w:spacing w:after="0"/>
        <w:ind w:left="0"/>
        <w:jc w:val="both"/>
      </w:pPr>
      <w:r>
        <w:rPr>
          <w:rFonts w:ascii="Times New Roman"/>
          <w:b w:val="false"/>
          <w:i w:val="false"/>
          <w:color w:val="000000"/>
          <w:sz w:val="28"/>
        </w:rPr>
        <w:t xml:space="preserve">
      2. Помимо случаев,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работодатель или принимающая сторона обязаны отстранить от работы работника, работника направляющей стороны:</w:t>
      </w:r>
    </w:p>
    <w:bookmarkEnd w:id="243"/>
    <w:p>
      <w:pPr>
        <w:spacing w:after="0"/>
        <w:ind w:left="0"/>
        <w:jc w:val="both"/>
      </w:pPr>
      <w:r>
        <w:rPr>
          <w:rFonts w:ascii="Times New Roman"/>
          <w:b w:val="false"/>
          <w:i w:val="false"/>
          <w:color w:val="000000"/>
          <w:sz w:val="28"/>
        </w:rP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pPr>
        <w:spacing w:after="0"/>
        <w:ind w:left="0"/>
        <w:jc w:val="both"/>
      </w:pPr>
      <w:r>
        <w:rPr>
          <w:rFonts w:ascii="Times New Roman"/>
          <w:b w:val="false"/>
          <w:i w:val="false"/>
          <w:color w:val="000000"/>
          <w:sz w:val="28"/>
        </w:rPr>
        <w:t xml:space="preserve">
      2) не сдавшего экзамены по проверке знаний по вопросам безопасности и охраны труда или промышленной безопасности; </w:t>
      </w:r>
    </w:p>
    <w:p>
      <w:pPr>
        <w:spacing w:after="0"/>
        <w:ind w:left="0"/>
        <w:jc w:val="both"/>
      </w:pPr>
      <w:r>
        <w:rPr>
          <w:rFonts w:ascii="Times New Roman"/>
          <w:b w:val="false"/>
          <w:i w:val="false"/>
          <w:color w:val="000000"/>
          <w:sz w:val="28"/>
        </w:rPr>
        <w:t xml:space="preserve">
      3) не использующего средства индивидуальной и (или) коллективной защиты, предоставленные работодателем или принимающей стороной; </w:t>
      </w:r>
    </w:p>
    <w:p>
      <w:pPr>
        <w:spacing w:after="0"/>
        <w:ind w:left="0"/>
        <w:jc w:val="both"/>
      </w:pPr>
      <w:r>
        <w:rPr>
          <w:rFonts w:ascii="Times New Roman"/>
          <w:b w:val="false"/>
          <w:i w:val="false"/>
          <w:color w:val="000000"/>
          <w:sz w:val="28"/>
        </w:rPr>
        <w:t>
      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w:t>
      </w:r>
    </w:p>
    <w:p>
      <w:pPr>
        <w:spacing w:after="0"/>
        <w:ind w:left="0"/>
        <w:jc w:val="both"/>
      </w:pPr>
      <w:r>
        <w:rPr>
          <w:rFonts w:ascii="Times New Roman"/>
          <w:b w:val="false"/>
          <w:i w:val="false"/>
          <w:color w:val="000000"/>
          <w:sz w:val="28"/>
        </w:rPr>
        <w:t>
      5) в случае лишения права работника, работника направляющей стороны на управление транспортным средством или других разрешений, необходимых для выполнения работы, обусловленной трудовым договором;</w:t>
      </w:r>
    </w:p>
    <w:p>
      <w:pPr>
        <w:spacing w:after="0"/>
        <w:ind w:left="0"/>
        <w:jc w:val="both"/>
      </w:pPr>
      <w:r>
        <w:rPr>
          <w:rFonts w:ascii="Times New Roman"/>
          <w:b w:val="false"/>
          <w:i w:val="false"/>
          <w:color w:val="000000"/>
          <w:sz w:val="28"/>
        </w:rPr>
        <w:t>
      6) если его действия или бездействие повлекли или могли повлечь за собой тяжкие последствия для его жизни и здоровья, в том числе других работников, производственные травмы и аварии, нарушение правил охраны труда, пожарной безопасности либо безопасности движения на транспорте.</w:t>
      </w:r>
    </w:p>
    <w:bookmarkStart w:name="z417" w:id="244"/>
    <w:p>
      <w:pPr>
        <w:spacing w:after="0"/>
        <w:ind w:left="0"/>
        <w:jc w:val="both"/>
      </w:pPr>
      <w:r>
        <w:rPr>
          <w:rFonts w:ascii="Times New Roman"/>
          <w:b w:val="false"/>
          <w:i w:val="false"/>
          <w:color w:val="000000"/>
          <w:sz w:val="28"/>
        </w:rPr>
        <w:t>
      3. Работодатель или принимающая сторона имеет право отстранить от работы работника, работника направляющей стороны, не обеспечившего сохранность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bookmarkEnd w:id="244"/>
    <w:bookmarkStart w:name="z418" w:id="245"/>
    <w:p>
      <w:pPr>
        <w:spacing w:after="0"/>
        <w:ind w:left="0"/>
        <w:jc w:val="both"/>
      </w:pPr>
      <w:r>
        <w:rPr>
          <w:rFonts w:ascii="Times New Roman"/>
          <w:b w:val="false"/>
          <w:i w:val="false"/>
          <w:color w:val="000000"/>
          <w:sz w:val="28"/>
        </w:rPr>
        <w:t>
      4. На период отстранения от работы работнику, работнику направляющей стороны не сохраняется заработная плата и не выплачивается за счет средств работодателя или принимающей стороны социальное пособие по временной нетрудоспособности.</w:t>
      </w:r>
    </w:p>
    <w:bookmarkEnd w:id="245"/>
    <w:bookmarkStart w:name="z419" w:id="246"/>
    <w:p>
      <w:pPr>
        <w:spacing w:after="0"/>
        <w:ind w:left="0"/>
        <w:jc w:val="both"/>
      </w:pPr>
      <w:r>
        <w:rPr>
          <w:rFonts w:ascii="Times New Roman"/>
          <w:b w:val="false"/>
          <w:i w:val="false"/>
          <w:color w:val="000000"/>
          <w:sz w:val="28"/>
        </w:rPr>
        <w:t>
      5. Отстранение работника, работника направляющей стороны от работы осуществляется актом работодателя или актом принимающей стороны на срок до выяснения и (или) устранения причин, послуживших основанием для отстранения.</w:t>
      </w:r>
    </w:p>
    <w:bookmarkEnd w:id="246"/>
    <w:bookmarkStart w:name="z420" w:id="247"/>
    <w:p>
      <w:pPr>
        <w:spacing w:after="0"/>
        <w:ind w:left="0"/>
        <w:jc w:val="both"/>
      </w:pPr>
      <w:r>
        <w:rPr>
          <w:rFonts w:ascii="Times New Roman"/>
          <w:b w:val="false"/>
          <w:i w:val="false"/>
          <w:color w:val="000000"/>
          <w:sz w:val="28"/>
        </w:rPr>
        <w:t>
      6. Заработная плата, социальное пособие по временной нетрудоспособности и иные выплаты, предусмотренные нормативными правовыми актами Республики Казахстан, трудовым, коллективным договорами, актами работодателя или актом принимающей стороны, сохраняются за работником, работником направляющей стороны в случае их незаконного отстранения работодателем или принимающей стороной от работы.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Основания прекращения трудового договора</w:t>
      </w:r>
    </w:p>
    <w:p>
      <w:pPr>
        <w:spacing w:after="0"/>
        <w:ind w:left="0"/>
        <w:jc w:val="both"/>
      </w:pPr>
      <w:r>
        <w:rPr>
          <w:rFonts w:ascii="Times New Roman"/>
          <w:b w:val="false"/>
          <w:i w:val="false"/>
          <w:color w:val="000000"/>
          <w:sz w:val="28"/>
        </w:rPr>
        <w:t>
      Основаниями прекращения трудового договора являются:</w:t>
      </w:r>
    </w:p>
    <w:p>
      <w:pPr>
        <w:spacing w:after="0"/>
        <w:ind w:left="0"/>
        <w:jc w:val="both"/>
      </w:pPr>
      <w:r>
        <w:rPr>
          <w:rFonts w:ascii="Times New Roman"/>
          <w:b w:val="false"/>
          <w:i w:val="false"/>
          <w:color w:val="000000"/>
          <w:sz w:val="28"/>
        </w:rPr>
        <w:t>
      1) расторжение трудового договора по соглашению сторон;</w:t>
      </w:r>
    </w:p>
    <w:p>
      <w:pPr>
        <w:spacing w:after="0"/>
        <w:ind w:left="0"/>
        <w:jc w:val="both"/>
      </w:pPr>
      <w:r>
        <w:rPr>
          <w:rFonts w:ascii="Times New Roman"/>
          <w:b w:val="false"/>
          <w:i w:val="false"/>
          <w:color w:val="000000"/>
          <w:sz w:val="28"/>
        </w:rPr>
        <w:t>
      2) истечение срока трудового договора;</w:t>
      </w:r>
    </w:p>
    <w:p>
      <w:pPr>
        <w:spacing w:after="0"/>
        <w:ind w:left="0"/>
        <w:jc w:val="both"/>
      </w:pPr>
      <w:r>
        <w:rPr>
          <w:rFonts w:ascii="Times New Roman"/>
          <w:b w:val="false"/>
          <w:i w:val="false"/>
          <w:color w:val="000000"/>
          <w:sz w:val="28"/>
        </w:rPr>
        <w:t>
      3) расторжение трудового договора по инициативе работодателя;</w:t>
      </w:r>
    </w:p>
    <w:p>
      <w:pPr>
        <w:spacing w:after="0"/>
        <w:ind w:left="0"/>
        <w:jc w:val="both"/>
      </w:pPr>
      <w:r>
        <w:rPr>
          <w:rFonts w:ascii="Times New Roman"/>
          <w:b w:val="false"/>
          <w:i w:val="false"/>
          <w:color w:val="000000"/>
          <w:sz w:val="28"/>
        </w:rPr>
        <w:t>
      4) в связи с переводом работника к другому работодателю;</w:t>
      </w:r>
    </w:p>
    <w:p>
      <w:pPr>
        <w:spacing w:after="0"/>
        <w:ind w:left="0"/>
        <w:jc w:val="both"/>
      </w:pPr>
      <w:r>
        <w:rPr>
          <w:rFonts w:ascii="Times New Roman"/>
          <w:b w:val="false"/>
          <w:i w:val="false"/>
          <w:color w:val="000000"/>
          <w:sz w:val="28"/>
        </w:rPr>
        <w:t>
      5) расторжение трудового договора по инициативе работника;</w:t>
      </w:r>
    </w:p>
    <w:p>
      <w:pPr>
        <w:spacing w:after="0"/>
        <w:ind w:left="0"/>
        <w:jc w:val="both"/>
      </w:pPr>
      <w:r>
        <w:rPr>
          <w:rFonts w:ascii="Times New Roman"/>
          <w:b w:val="false"/>
          <w:i w:val="false"/>
          <w:color w:val="000000"/>
          <w:sz w:val="28"/>
        </w:rPr>
        <w:t>
      6) обстоятельства, не зависящие от воли сторон;</w:t>
      </w:r>
    </w:p>
    <w:p>
      <w:pPr>
        <w:spacing w:after="0"/>
        <w:ind w:left="0"/>
        <w:jc w:val="both"/>
      </w:pPr>
      <w:r>
        <w:rPr>
          <w:rFonts w:ascii="Times New Roman"/>
          <w:b w:val="false"/>
          <w:i w:val="false"/>
          <w:color w:val="000000"/>
          <w:sz w:val="28"/>
        </w:rPr>
        <w:t>
      7) отказ работника от продолжения трудовых отношений;</w:t>
      </w:r>
    </w:p>
    <w:p>
      <w:pPr>
        <w:spacing w:after="0"/>
        <w:ind w:left="0"/>
        <w:jc w:val="both"/>
      </w:pPr>
      <w:r>
        <w:rPr>
          <w:rFonts w:ascii="Times New Roman"/>
          <w:b w:val="false"/>
          <w:i w:val="false"/>
          <w:color w:val="000000"/>
          <w:sz w:val="28"/>
        </w:rPr>
        <w:t>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pPr>
        <w:spacing w:after="0"/>
        <w:ind w:left="0"/>
        <w:jc w:val="both"/>
      </w:pPr>
      <w:r>
        <w:rPr>
          <w:rFonts w:ascii="Times New Roman"/>
          <w:b w:val="false"/>
          <w:i w:val="false"/>
          <w:color w:val="000000"/>
          <w:sz w:val="28"/>
        </w:rPr>
        <w:t>
      9) нарушение условий заключения трудового договора.</w:t>
      </w:r>
    </w:p>
    <w:p>
      <w:pPr>
        <w:spacing w:after="0"/>
        <w:ind w:left="0"/>
        <w:jc w:val="both"/>
      </w:pPr>
      <w:r>
        <w:rPr>
          <w:rFonts w:ascii="Times New Roman"/>
          <w:b/>
          <w:i w:val="false"/>
          <w:color w:val="000000"/>
          <w:sz w:val="28"/>
        </w:rPr>
        <w:t>Статья 50. Порядок расторжения трудового договора по соглашению сторон</w:t>
      </w:r>
    </w:p>
    <w:bookmarkStart w:name="z421" w:id="248"/>
    <w:p>
      <w:pPr>
        <w:spacing w:after="0"/>
        <w:ind w:left="0"/>
        <w:jc w:val="both"/>
      </w:pPr>
      <w:r>
        <w:rPr>
          <w:rFonts w:ascii="Times New Roman"/>
          <w:b w:val="false"/>
          <w:i w:val="false"/>
          <w:color w:val="000000"/>
          <w:sz w:val="28"/>
        </w:rPr>
        <w:t>
      1. Трудовой договор может быть расторгнут по соглашению сторон.</w:t>
      </w:r>
    </w:p>
    <w:bookmarkEnd w:id="248"/>
    <w:bookmarkStart w:name="z422" w:id="249"/>
    <w:p>
      <w:pPr>
        <w:spacing w:after="0"/>
        <w:ind w:left="0"/>
        <w:jc w:val="both"/>
      </w:pPr>
      <w:r>
        <w:rPr>
          <w:rFonts w:ascii="Times New Roman"/>
          <w:b w:val="false"/>
          <w:i w:val="false"/>
          <w:color w:val="000000"/>
          <w:sz w:val="28"/>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w:t>
      </w:r>
    </w:p>
    <w:bookmarkEnd w:id="249"/>
    <w:p>
      <w:pPr>
        <w:spacing w:after="0"/>
        <w:ind w:left="0"/>
        <w:jc w:val="both"/>
      </w:pPr>
      <w:r>
        <w:rPr>
          <w:rFonts w:ascii="Times New Roman"/>
          <w:b w:val="false"/>
          <w:i w:val="false"/>
          <w:color w:val="000000"/>
          <w:sz w:val="28"/>
        </w:rPr>
        <w:t>
      Сторона, получившая уведомление, обязана в течение трех рабочих дней в письменной форме сообщить другой стороне о принятом решении.</w:t>
      </w:r>
    </w:p>
    <w:p>
      <w:pPr>
        <w:spacing w:after="0"/>
        <w:ind w:left="0"/>
        <w:jc w:val="both"/>
      </w:pPr>
      <w:r>
        <w:rPr>
          <w:rFonts w:ascii="Times New Roman"/>
          <w:b w:val="false"/>
          <w:i w:val="false"/>
          <w:color w:val="000000"/>
          <w:sz w:val="28"/>
        </w:rPr>
        <w:t>
      Дата расторжения трудового договора по соглашению сторон определяется по согласованию между работником и работодателем.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Порядок прекращения трудового договора по истечении срока</w:t>
      </w:r>
    </w:p>
    <w:bookmarkStart w:name="z424" w:id="250"/>
    <w:p>
      <w:pPr>
        <w:spacing w:after="0"/>
        <w:ind w:left="0"/>
        <w:jc w:val="both"/>
      </w:pPr>
      <w:r>
        <w:rPr>
          <w:rFonts w:ascii="Times New Roman"/>
          <w:b w:val="false"/>
          <w:i w:val="false"/>
          <w:color w:val="000000"/>
          <w:sz w:val="28"/>
        </w:rPr>
        <w:t>
      1. Трудовой договор, заключенный на определенный срок, прекращается в связи с истечением его срока.</w:t>
      </w:r>
    </w:p>
    <w:bookmarkEnd w:id="250"/>
    <w:bookmarkStart w:name="z425" w:id="251"/>
    <w:p>
      <w:pPr>
        <w:spacing w:after="0"/>
        <w:ind w:left="0"/>
        <w:jc w:val="both"/>
      </w:pPr>
      <w:r>
        <w:rPr>
          <w:rFonts w:ascii="Times New Roman"/>
          <w:b w:val="false"/>
          <w:i w:val="false"/>
          <w:color w:val="000000"/>
          <w:sz w:val="28"/>
        </w:rPr>
        <w:t>
      2. 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bookmarkEnd w:id="251"/>
    <w:bookmarkStart w:name="z426" w:id="252"/>
    <w:p>
      <w:pPr>
        <w:spacing w:after="0"/>
        <w:ind w:left="0"/>
        <w:jc w:val="both"/>
      </w:pPr>
      <w:r>
        <w:rPr>
          <w:rFonts w:ascii="Times New Roman"/>
          <w:b w:val="false"/>
          <w:i w:val="false"/>
          <w:color w:val="000000"/>
          <w:sz w:val="28"/>
        </w:rPr>
        <w:t xml:space="preserve">
      3. Датой истечения срока трудового договора, заключенного на время выполнения определенной работы, является день завершения работы. </w:t>
      </w:r>
    </w:p>
    <w:bookmarkEnd w:id="252"/>
    <w:bookmarkStart w:name="z427" w:id="253"/>
    <w:p>
      <w:pPr>
        <w:spacing w:after="0"/>
        <w:ind w:left="0"/>
        <w:jc w:val="both"/>
      </w:pPr>
      <w:r>
        <w:rPr>
          <w:rFonts w:ascii="Times New Roman"/>
          <w:b w:val="false"/>
          <w:i w:val="false"/>
          <w:color w:val="000000"/>
          <w:sz w:val="28"/>
        </w:rPr>
        <w:t>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 либо дата прекращения трудового договора с работником, за которым сохранялось место работы (должность).</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расторжения трудового договора по инициативе работодателя</w:t>
      </w:r>
    </w:p>
    <w:bookmarkStart w:name="z428" w:id="254"/>
    <w:p>
      <w:pPr>
        <w:spacing w:after="0"/>
        <w:ind w:left="0"/>
        <w:jc w:val="both"/>
      </w:pPr>
      <w:r>
        <w:rPr>
          <w:rFonts w:ascii="Times New Roman"/>
          <w:b w:val="false"/>
          <w:i w:val="false"/>
          <w:color w:val="000000"/>
          <w:sz w:val="28"/>
        </w:rPr>
        <w:t>
      1. Трудовой договор с работником по инициативе работодателя может быть расторгнут в случаях:</w:t>
      </w:r>
    </w:p>
    <w:bookmarkEnd w:id="254"/>
    <w:p>
      <w:pPr>
        <w:spacing w:after="0"/>
        <w:ind w:left="0"/>
        <w:jc w:val="both"/>
      </w:pPr>
      <w:r>
        <w:rPr>
          <w:rFonts w:ascii="Times New Roman"/>
          <w:b w:val="false"/>
          <w:i w:val="false"/>
          <w:color w:val="000000"/>
          <w:sz w:val="28"/>
        </w:rPr>
        <w:t xml:space="preserve">
      1) ликвидации работодателя – юридического лица либо прекращения деятельности работодателя – физического лица; </w:t>
      </w:r>
    </w:p>
    <w:p>
      <w:pPr>
        <w:spacing w:after="0"/>
        <w:ind w:left="0"/>
        <w:jc w:val="both"/>
      </w:pPr>
      <w:r>
        <w:rPr>
          <w:rFonts w:ascii="Times New Roman"/>
          <w:b w:val="false"/>
          <w:i w:val="false"/>
          <w:color w:val="000000"/>
          <w:sz w:val="28"/>
        </w:rPr>
        <w:t>
      2) сокращения численности или штата работников;</w:t>
      </w:r>
    </w:p>
    <w:p>
      <w:pPr>
        <w:spacing w:after="0"/>
        <w:ind w:left="0"/>
        <w:jc w:val="both"/>
      </w:pPr>
      <w:r>
        <w:rPr>
          <w:rFonts w:ascii="Times New Roman"/>
          <w:b w:val="false"/>
          <w:i w:val="false"/>
          <w:color w:val="000000"/>
          <w:sz w:val="28"/>
        </w:rPr>
        <w:t>
      3) снижения объема производства, выполняемых работ и оказываемых услуг, повлекшего ухудшение экономического состояния работодателя;</w:t>
      </w:r>
    </w:p>
    <w:p>
      <w:pPr>
        <w:spacing w:after="0"/>
        <w:ind w:left="0"/>
        <w:jc w:val="both"/>
      </w:pPr>
      <w:r>
        <w:rPr>
          <w:rFonts w:ascii="Times New Roman"/>
          <w:b w:val="false"/>
          <w:i w:val="false"/>
          <w:color w:val="000000"/>
          <w:sz w:val="28"/>
        </w:rPr>
        <w:t xml:space="preserve">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bookmarkStart w:name="z1203" w:id="255"/>
    <w:p>
      <w:pPr>
        <w:spacing w:after="0"/>
        <w:ind w:left="0"/>
        <w:jc w:val="both"/>
      </w:pPr>
      <w:r>
        <w:rPr>
          <w:rFonts w:ascii="Times New Roman"/>
          <w:b w:val="false"/>
          <w:i w:val="false"/>
          <w:color w:val="000000"/>
          <w:sz w:val="28"/>
        </w:rPr>
        <w:t>
      4-1) несоответствия работника требованиям к профессиональной деятельности, установленным законами Республики Казахстан;</w:t>
      </w:r>
    </w:p>
    <w:bookmarkEnd w:id="255"/>
    <w:p>
      <w:pPr>
        <w:spacing w:after="0"/>
        <w:ind w:left="0"/>
        <w:jc w:val="both"/>
      </w:pPr>
      <w:r>
        <w:rPr>
          <w:rFonts w:ascii="Times New Roman"/>
          <w:b w:val="false"/>
          <w:i w:val="false"/>
          <w:color w:val="000000"/>
          <w:sz w:val="28"/>
        </w:rPr>
        <w:t>
      5) повторного непрохождения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p>
      <w:pPr>
        <w:spacing w:after="0"/>
        <w:ind w:left="0"/>
        <w:jc w:val="both"/>
      </w:pPr>
      <w:r>
        <w:rPr>
          <w:rFonts w:ascii="Times New Roman"/>
          <w:b w:val="false"/>
          <w:i w:val="false"/>
          <w:color w:val="000000"/>
          <w:sz w:val="28"/>
        </w:rPr>
        <w:t>
      5-1) лишения свидетельства о присвоении квалификации "оценщик";</w:t>
      </w:r>
    </w:p>
    <w:p>
      <w:pPr>
        <w:spacing w:after="0"/>
        <w:ind w:left="0"/>
        <w:jc w:val="both"/>
      </w:pPr>
      <w:r>
        <w:rPr>
          <w:rFonts w:ascii="Times New Roman"/>
          <w:b w:val="false"/>
          <w:i w:val="false"/>
          <w:color w:val="000000"/>
          <w:sz w:val="28"/>
        </w:rPr>
        <w:t>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pPr>
        <w:spacing w:after="0"/>
        <w:ind w:left="0"/>
        <w:jc w:val="both"/>
      </w:pPr>
      <w:r>
        <w:rPr>
          <w:rFonts w:ascii="Times New Roman"/>
          <w:b w:val="false"/>
          <w:i w:val="false"/>
          <w:color w:val="000000"/>
          <w:sz w:val="28"/>
        </w:rPr>
        <w:t>
      7) отрицательного результата работы в период испытательного срока;</w:t>
      </w:r>
    </w:p>
    <w:p>
      <w:pPr>
        <w:spacing w:after="0"/>
        <w:ind w:left="0"/>
        <w:jc w:val="both"/>
      </w:pPr>
      <w:r>
        <w:rPr>
          <w:rFonts w:ascii="Times New Roman"/>
          <w:b w:val="false"/>
          <w:i w:val="false"/>
          <w:color w:val="000000"/>
          <w:sz w:val="28"/>
        </w:rPr>
        <w:t>
      8) отсутствия работника на работе без уважительной причины в течение трех и более часов подряд за один рабочий день (рабочую смену);</w:t>
      </w:r>
    </w:p>
    <w:p>
      <w:pPr>
        <w:spacing w:after="0"/>
        <w:ind w:left="0"/>
        <w:jc w:val="both"/>
      </w:pPr>
      <w:r>
        <w:rPr>
          <w:rFonts w:ascii="Times New Roman"/>
          <w:b w:val="false"/>
          <w:i w:val="false"/>
          <w:color w:val="000000"/>
          <w:sz w:val="28"/>
        </w:rPr>
        <w:t>
      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pPr>
        <w:spacing w:after="0"/>
        <w:ind w:left="0"/>
        <w:jc w:val="both"/>
      </w:pPr>
      <w:r>
        <w:rPr>
          <w:rFonts w:ascii="Times New Roman"/>
          <w:b w:val="false"/>
          <w:i w:val="false"/>
          <w:color w:val="000000"/>
          <w:sz w:val="28"/>
        </w:rPr>
        <w:t>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xml:space="preserve">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для жизни и здоровья работников, включая производственные травмы и аварии; </w:t>
      </w:r>
    </w:p>
    <w:p>
      <w:pPr>
        <w:spacing w:after="0"/>
        <w:ind w:left="0"/>
        <w:jc w:val="both"/>
      </w:pPr>
      <w:r>
        <w:rPr>
          <w:rFonts w:ascii="Times New Roman"/>
          <w:b w:val="false"/>
          <w:i w:val="false"/>
          <w:color w:val="000000"/>
          <w:sz w:val="28"/>
        </w:rPr>
        <w:t>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pPr>
        <w:spacing w:after="0"/>
        <w:ind w:left="0"/>
        <w:jc w:val="both"/>
      </w:pPr>
      <w:r>
        <w:rPr>
          <w:rFonts w:ascii="Times New Roman"/>
          <w:b w:val="false"/>
          <w:i w:val="false"/>
          <w:color w:val="000000"/>
          <w:sz w:val="28"/>
        </w:rPr>
        <w:t>
      13) совершения виновных действий или бездействия работника, обслуживающего денежные или товарные ценности,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 если эти действия или бездействие дают основания для утраты доверия к нему со стороны работодателя;</w:t>
      </w:r>
    </w:p>
    <w:p>
      <w:pPr>
        <w:spacing w:after="0"/>
        <w:ind w:left="0"/>
        <w:jc w:val="both"/>
      </w:pPr>
      <w:r>
        <w:rPr>
          <w:rFonts w:ascii="Times New Roman"/>
          <w:b w:val="false"/>
          <w:i w:val="false"/>
          <w:color w:val="000000"/>
          <w:sz w:val="28"/>
        </w:rPr>
        <w:t>
      14) совершения работником, выполняющим воспитательные функции, аморального проступка, не совместимого с продолжением данной работы;</w:t>
      </w:r>
    </w:p>
    <w:p>
      <w:pPr>
        <w:spacing w:after="0"/>
        <w:ind w:left="0"/>
        <w:jc w:val="both"/>
      </w:pPr>
      <w:r>
        <w:rPr>
          <w:rFonts w:ascii="Times New Roman"/>
          <w:b w:val="false"/>
          <w:i w:val="false"/>
          <w:color w:val="000000"/>
          <w:sz w:val="28"/>
        </w:rP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pPr>
        <w:spacing w:after="0"/>
        <w:ind w:left="0"/>
        <w:jc w:val="both"/>
      </w:pPr>
      <w:r>
        <w:rPr>
          <w:rFonts w:ascii="Times New Roman"/>
          <w:b w:val="false"/>
          <w:i w:val="false"/>
          <w:color w:val="000000"/>
          <w:sz w:val="28"/>
        </w:rPr>
        <w:t>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pPr>
        <w:spacing w:after="0"/>
        <w:ind w:left="0"/>
        <w:jc w:val="both"/>
      </w:pPr>
      <w:r>
        <w:rPr>
          <w:rFonts w:ascii="Times New Roman"/>
          <w:b w:val="false"/>
          <w:i w:val="false"/>
          <w:color w:val="000000"/>
          <w:sz w:val="28"/>
        </w:rPr>
        <w:t>
      18) нарушения трудовых обязанностей руководителем исполнительного органа работодателя, его заместителем либо руководителем филиала, представительства и (или) иного обособленного структурного подразделения работодателя, определенного актом работодателя, повлекшего причинение материального ущерба работодателю;</w:t>
      </w:r>
    </w:p>
    <w:p>
      <w:pPr>
        <w:spacing w:after="0"/>
        <w:ind w:left="0"/>
        <w:jc w:val="both"/>
      </w:pPr>
      <w:r>
        <w:rPr>
          <w:rFonts w:ascii="Times New Roman"/>
          <w:b w:val="false"/>
          <w:i w:val="false"/>
          <w:color w:val="000000"/>
          <w:sz w:val="28"/>
        </w:rPr>
        <w:t>
      19) прекращения допуска работника к государственным секретам в случаях, установленных законами Республики Казахстан;</w:t>
      </w:r>
    </w:p>
    <w:p>
      <w:pPr>
        <w:spacing w:after="0"/>
        <w:ind w:left="0"/>
        <w:jc w:val="both"/>
      </w:pPr>
      <w:r>
        <w:rPr>
          <w:rFonts w:ascii="Times New Roman"/>
          <w:b w:val="false"/>
          <w:i w:val="false"/>
          <w:color w:val="000000"/>
          <w:sz w:val="28"/>
        </w:rPr>
        <w:t>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pPr>
        <w:spacing w:after="0"/>
        <w:ind w:left="0"/>
        <w:jc w:val="both"/>
      </w:pPr>
      <w:r>
        <w:rPr>
          <w:rFonts w:ascii="Times New Roman"/>
          <w:b w:val="false"/>
          <w:i w:val="false"/>
          <w:color w:val="000000"/>
          <w:sz w:val="28"/>
        </w:rPr>
        <w:t>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pPr>
        <w:spacing w:after="0"/>
        <w:ind w:left="0"/>
        <w:jc w:val="both"/>
      </w:pPr>
      <w:r>
        <w:rPr>
          <w:rFonts w:ascii="Times New Roman"/>
          <w:b w:val="false"/>
          <w:i w:val="false"/>
          <w:color w:val="000000"/>
          <w:sz w:val="28"/>
        </w:rPr>
        <w:t>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pPr>
        <w:spacing w:after="0"/>
        <w:ind w:left="0"/>
        <w:jc w:val="both"/>
      </w:pPr>
      <w:r>
        <w:rPr>
          <w:rFonts w:ascii="Times New Roman"/>
          <w:b w:val="false"/>
          <w:i w:val="false"/>
          <w:color w:val="000000"/>
          <w:sz w:val="28"/>
        </w:rPr>
        <w:t xml:space="preserve">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 </w:t>
      </w:r>
    </w:p>
    <w:p>
      <w:pPr>
        <w:spacing w:after="0"/>
        <w:ind w:left="0"/>
        <w:jc w:val="both"/>
      </w:pPr>
      <w:r>
        <w:rPr>
          <w:rFonts w:ascii="Times New Roman"/>
          <w:b w:val="false"/>
          <w:i w:val="false"/>
          <w:color w:val="000000"/>
          <w:sz w:val="28"/>
        </w:rPr>
        <w:t>
      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Законом 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 или уполномоченного органа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 предусмотрен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достижения работником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с правом ежегодного продления срока трудового договора по взаимному согласию сторон;</w:t>
      </w:r>
    </w:p>
    <w:p>
      <w:pPr>
        <w:spacing w:after="0"/>
        <w:ind w:left="0"/>
        <w:jc w:val="both"/>
      </w:pPr>
      <w:r>
        <w:rPr>
          <w:rFonts w:ascii="Times New Roman"/>
          <w:b w:val="false"/>
          <w:i w:val="false"/>
          <w:color w:val="000000"/>
          <w:sz w:val="28"/>
        </w:rPr>
        <w:t>
      25) отсутствия работника на работе более одного месяца по неизвестным работодателю причинам.</w:t>
      </w:r>
    </w:p>
    <w:bookmarkStart w:name="z1198" w:id="256"/>
    <w:p>
      <w:pPr>
        <w:spacing w:after="0"/>
        <w:ind w:left="0"/>
        <w:jc w:val="both"/>
      </w:pPr>
      <w:r>
        <w:rPr>
          <w:rFonts w:ascii="Times New Roman"/>
          <w:b w:val="false"/>
          <w:i w:val="false"/>
          <w:color w:val="000000"/>
          <w:sz w:val="28"/>
        </w:rPr>
        <w:t>
      1-1. Трудовой договор с работником по инициативе работодателя подлежит расторжению в случаях:</w:t>
      </w:r>
    </w:p>
    <w:bookmarkEnd w:id="256"/>
    <w:bookmarkStart w:name="z1199" w:id="257"/>
    <w:p>
      <w:pPr>
        <w:spacing w:after="0"/>
        <w:ind w:left="0"/>
        <w:jc w:val="both"/>
      </w:pPr>
      <w:r>
        <w:rPr>
          <w:rFonts w:ascii="Times New Roman"/>
          <w:b w:val="false"/>
          <w:i w:val="false"/>
          <w:color w:val="000000"/>
          <w:sz w:val="28"/>
        </w:rPr>
        <w:t>
      1) наличия гражданства иностранного государства у руководителя, его заместителя, члена коллегиального органа управления субъекта квазигосударственного сектора – гражданина Республики Казахстан;</w:t>
      </w:r>
    </w:p>
    <w:bookmarkEnd w:id="257"/>
    <w:bookmarkStart w:name="z1200" w:id="258"/>
    <w:p>
      <w:pPr>
        <w:spacing w:after="0"/>
        <w:ind w:left="0"/>
        <w:jc w:val="both"/>
      </w:pPr>
      <w:r>
        <w:rPr>
          <w:rFonts w:ascii="Times New Roman"/>
          <w:b w:val="false"/>
          <w:i w:val="false"/>
          <w:color w:val="000000"/>
          <w:sz w:val="28"/>
        </w:rPr>
        <w:t>
      2) совершения работником квазигосударственного сектора коррупционного преступления.</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предусмотрено дополнить подпунктом 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29" w:id="259"/>
    <w:p>
      <w:pPr>
        <w:spacing w:after="0"/>
        <w:ind w:left="0"/>
        <w:jc w:val="both"/>
      </w:pPr>
      <w:r>
        <w:rPr>
          <w:rFonts w:ascii="Times New Roman"/>
          <w:b w:val="false"/>
          <w:i w:val="false"/>
          <w:color w:val="000000"/>
          <w:sz w:val="28"/>
        </w:rPr>
        <w:t>
      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Порядок расторжения трудового договора по инициативе работодателя</w:t>
      </w:r>
    </w:p>
    <w:bookmarkStart w:name="z430" w:id="260"/>
    <w:p>
      <w:pPr>
        <w:spacing w:after="0"/>
        <w:ind w:left="0"/>
        <w:jc w:val="both"/>
      </w:pPr>
      <w:r>
        <w:rPr>
          <w:rFonts w:ascii="Times New Roman"/>
          <w:b w:val="false"/>
          <w:i w:val="false"/>
          <w:color w:val="000000"/>
          <w:sz w:val="28"/>
        </w:rPr>
        <w:t xml:space="preserve">
      1. Работодатель при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обязан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 допускается расторжение трудового договора с работниками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которым осталось менее двух лет, по основаниям, предусмотренным подпунктами 2) и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без наличия положительного решения комиссии, созданной из равного числа представителей от работодателя и представителей работников.</w:t>
      </w:r>
    </w:p>
    <w:bookmarkStart w:name="z431" w:id="261"/>
    <w:p>
      <w:pPr>
        <w:spacing w:after="0"/>
        <w:ind w:left="0"/>
        <w:jc w:val="both"/>
      </w:pPr>
      <w:r>
        <w:rPr>
          <w:rFonts w:ascii="Times New Roman"/>
          <w:b w:val="false"/>
          <w:i w:val="false"/>
          <w:color w:val="000000"/>
          <w:sz w:val="28"/>
        </w:rPr>
        <w:t xml:space="preserve">
      2. При расторжении трудового договора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работодатель обязан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End w:id="261"/>
    <w:p>
      <w:pPr>
        <w:spacing w:after="0"/>
        <w:ind w:left="0"/>
        <w:jc w:val="both"/>
      </w:pPr>
      <w:r>
        <w:rPr>
          <w:rFonts w:ascii="Times New Roman"/>
          <w:b w:val="false"/>
          <w:i w:val="false"/>
          <w:color w:val="000000"/>
          <w:sz w:val="28"/>
        </w:rPr>
        <w:t>
      Расторжение трудового договора по данному основанию возможно при одновременном соблюдении следующих условий:</w:t>
      </w:r>
    </w:p>
    <w:p>
      <w:pPr>
        <w:spacing w:after="0"/>
        <w:ind w:left="0"/>
        <w:jc w:val="both"/>
      </w:pPr>
      <w:r>
        <w:rPr>
          <w:rFonts w:ascii="Times New Roman"/>
          <w:b w:val="false"/>
          <w:i w:val="false"/>
          <w:color w:val="000000"/>
          <w:sz w:val="28"/>
        </w:rPr>
        <w:t>
      1) закрытие структурного подразделения (цеха, участка);</w:t>
      </w:r>
    </w:p>
    <w:p>
      <w:pPr>
        <w:spacing w:after="0"/>
        <w:ind w:left="0"/>
        <w:jc w:val="both"/>
      </w:pPr>
      <w:r>
        <w:rPr>
          <w:rFonts w:ascii="Times New Roman"/>
          <w:b w:val="false"/>
          <w:i w:val="false"/>
          <w:color w:val="000000"/>
          <w:sz w:val="28"/>
        </w:rPr>
        <w:t>
      2) отсутствие возможности перевода работника на другую работу;</w:t>
      </w:r>
    </w:p>
    <w:p>
      <w:pPr>
        <w:spacing w:after="0"/>
        <w:ind w:left="0"/>
        <w:jc w:val="both"/>
      </w:pPr>
      <w:r>
        <w:rPr>
          <w:rFonts w:ascii="Times New Roman"/>
          <w:b w:val="false"/>
          <w:i w:val="false"/>
          <w:color w:val="000000"/>
          <w:sz w:val="28"/>
        </w:rPr>
        <w:t>
      3)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bookmarkStart w:name="z432" w:id="262"/>
    <w:p>
      <w:pPr>
        <w:spacing w:after="0"/>
        <w:ind w:left="0"/>
        <w:jc w:val="both"/>
      </w:pPr>
      <w:r>
        <w:rPr>
          <w:rFonts w:ascii="Times New Roman"/>
          <w:b w:val="false"/>
          <w:i w:val="false"/>
          <w:color w:val="000000"/>
          <w:sz w:val="28"/>
        </w:rPr>
        <w:t xml:space="preserve">
      3. Расторжение трудового договора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End w:id="262"/>
    <w:p>
      <w:pPr>
        <w:spacing w:after="0"/>
        <w:ind w:left="0"/>
        <w:jc w:val="both"/>
      </w:pPr>
      <w:r>
        <w:rPr>
          <w:rFonts w:ascii="Times New Roman"/>
          <w:b w:val="false"/>
          <w:i w:val="false"/>
          <w:color w:val="000000"/>
          <w:sz w:val="28"/>
        </w:rPr>
        <w:t xml:space="preserve">
      Порядок, условия и периодичность проведения аттестации работников определяются коллективным договором или актом работодателя. </w:t>
      </w:r>
    </w:p>
    <w:bookmarkStart w:name="z433" w:id="263"/>
    <w:p>
      <w:pPr>
        <w:spacing w:after="0"/>
        <w:ind w:left="0"/>
        <w:jc w:val="both"/>
      </w:pPr>
      <w:r>
        <w:rPr>
          <w:rFonts w:ascii="Times New Roman"/>
          <w:b w:val="false"/>
          <w:i w:val="false"/>
          <w:color w:val="000000"/>
          <w:sz w:val="28"/>
        </w:rPr>
        <w:t xml:space="preserve">
      4. Расторжение трудового договора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bookmarkEnd w:id="263"/>
    <w:bookmarkStart w:name="z434" w:id="264"/>
    <w:p>
      <w:pPr>
        <w:spacing w:after="0"/>
        <w:ind w:left="0"/>
        <w:jc w:val="both"/>
      </w:pPr>
      <w:r>
        <w:rPr>
          <w:rFonts w:ascii="Times New Roman"/>
          <w:b w:val="false"/>
          <w:i w:val="false"/>
          <w:color w:val="000000"/>
          <w:sz w:val="28"/>
        </w:rPr>
        <w:t xml:space="preserve">
      5. Для расторжения трудового договора по основанию, предусмотренному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bookmarkEnd w:id="264"/>
    <w:bookmarkStart w:name="z435" w:id="265"/>
    <w:p>
      <w:pPr>
        <w:spacing w:after="0"/>
        <w:ind w:left="0"/>
        <w:jc w:val="both"/>
      </w:pPr>
      <w:r>
        <w:rPr>
          <w:rFonts w:ascii="Times New Roman"/>
          <w:b w:val="false"/>
          <w:i w:val="false"/>
          <w:color w:val="000000"/>
          <w:sz w:val="28"/>
        </w:rPr>
        <w:t xml:space="preserve">
      6. Расторжение трудового договора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производится с соблюдением порядка применения дисциплинарного взыскания, предусмотренного </w:t>
      </w:r>
      <w:r>
        <w:rPr>
          <w:rFonts w:ascii="Times New Roman"/>
          <w:b w:val="false"/>
          <w:i w:val="false"/>
          <w:color w:val="000000"/>
          <w:sz w:val="28"/>
        </w:rPr>
        <w:t>статьей 65</w:t>
      </w:r>
      <w:r>
        <w:rPr>
          <w:rFonts w:ascii="Times New Roman"/>
          <w:b w:val="false"/>
          <w:i w:val="false"/>
          <w:color w:val="000000"/>
          <w:sz w:val="28"/>
        </w:rPr>
        <w:t xml:space="preserve">, и требований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265"/>
    <w:bookmarkStart w:name="z436" w:id="266"/>
    <w:p>
      <w:pPr>
        <w:spacing w:after="0"/>
        <w:ind w:left="0"/>
        <w:jc w:val="both"/>
      </w:pPr>
      <w:r>
        <w:rPr>
          <w:rFonts w:ascii="Times New Roman"/>
          <w:b w:val="false"/>
          <w:i w:val="false"/>
          <w:color w:val="000000"/>
          <w:sz w:val="28"/>
        </w:rPr>
        <w:t xml:space="preserve">
      7. Расторжение трудового договора по основанию, предусмотренному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медицинским заключением.</w:t>
      </w:r>
    </w:p>
    <w:bookmarkEnd w:id="266"/>
    <w:p>
      <w:pPr>
        <w:spacing w:after="0"/>
        <w:ind w:left="0"/>
        <w:jc w:val="both"/>
      </w:pPr>
      <w:r>
        <w:rPr>
          <w:rFonts w:ascii="Times New Roman"/>
          <w:b w:val="false"/>
          <w:i w:val="false"/>
          <w:color w:val="000000"/>
          <w:sz w:val="28"/>
        </w:rPr>
        <w:t>
      Решение о направлении работника на медицинское освидетельствование принимается представителем работодателя.</w:t>
      </w:r>
    </w:p>
    <w:bookmarkStart w:name="z1041" w:id="267"/>
    <w:p>
      <w:pPr>
        <w:spacing w:after="0"/>
        <w:ind w:left="0"/>
        <w:jc w:val="both"/>
      </w:pPr>
      <w:r>
        <w:rPr>
          <w:rFonts w:ascii="Times New Roman"/>
          <w:b w:val="false"/>
          <w:i w:val="false"/>
          <w:color w:val="000000"/>
          <w:sz w:val="28"/>
        </w:rPr>
        <w:t xml:space="preserve">
      7-1. Расторжение трудового договора по основанию, предусмотренному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актом об отказе работника от прохождения медицинского освидетельствования.</w:t>
      </w:r>
    </w:p>
    <w:bookmarkEnd w:id="267"/>
    <w:bookmarkStart w:name="z1042" w:id="268"/>
    <w:p>
      <w:pPr>
        <w:spacing w:after="0"/>
        <w:ind w:left="0"/>
        <w:jc w:val="both"/>
      </w:pPr>
      <w:r>
        <w:rPr>
          <w:rFonts w:ascii="Times New Roman"/>
          <w:b w:val="false"/>
          <w:i w:val="false"/>
          <w:color w:val="000000"/>
          <w:sz w:val="28"/>
        </w:rPr>
        <w:t xml:space="preserve">
      7-2. Расторжение трудового договора по основанию, предусмотренному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 Порядок внутреннего расследования устанавливается актом работодателя.</w:t>
      </w:r>
    </w:p>
    <w:bookmarkEnd w:id="268"/>
    <w:bookmarkStart w:name="z963" w:id="269"/>
    <w:p>
      <w:pPr>
        <w:spacing w:after="0"/>
        <w:ind w:left="0"/>
        <w:jc w:val="both"/>
      </w:pPr>
      <w:r>
        <w:rPr>
          <w:rFonts w:ascii="Times New Roman"/>
          <w:b w:val="false"/>
          <w:i w:val="false"/>
          <w:color w:val="000000"/>
          <w:sz w:val="28"/>
        </w:rPr>
        <w:t xml:space="preserve">
      8. Расторжение трудового договора по основанию, предусмотренному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после предъявления работником листа о временной нетрудоспособности.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 достижении работником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с уведомлением 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
    <w:bookmarkStart w:name="z438" w:id="270"/>
    <w:p>
      <w:pPr>
        <w:spacing w:after="0"/>
        <w:ind w:left="0"/>
        <w:jc w:val="both"/>
      </w:pPr>
      <w:r>
        <w:rPr>
          <w:rFonts w:ascii="Times New Roman"/>
          <w:b w:val="false"/>
          <w:i w:val="false"/>
          <w:color w:val="000000"/>
          <w:sz w:val="28"/>
        </w:rPr>
        <w:t xml:space="preserve">
      10. Расторжение трудового договора по основанию, предусмотренному подпунктом 25)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по почте заказным письмом с уведомлением о его вручении.</w:t>
      </w:r>
    </w:p>
    <w:bookmarkEnd w:id="270"/>
    <w:bookmarkStart w:name="z1194" w:id="271"/>
    <w:p>
      <w:pPr>
        <w:spacing w:after="0"/>
        <w:ind w:left="0"/>
        <w:jc w:val="both"/>
      </w:pPr>
      <w:r>
        <w:rPr>
          <w:rFonts w:ascii="Times New Roman"/>
          <w:b w:val="false"/>
          <w:i w:val="false"/>
          <w:color w:val="000000"/>
          <w:sz w:val="28"/>
        </w:rPr>
        <w:t xml:space="preserve">
      11. Расторжение трудового договора по основанию, предусмотренному подпунктом 1)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 представления органов внутренних дел Республики Казахстан или органов дипломатической службы Республики Казахстан.</w:t>
      </w:r>
    </w:p>
    <w:bookmarkEnd w:id="271"/>
    <w:bookmarkStart w:name="z1195" w:id="272"/>
    <w:p>
      <w:pPr>
        <w:spacing w:after="0"/>
        <w:ind w:left="0"/>
        <w:jc w:val="both"/>
      </w:pPr>
      <w:r>
        <w:rPr>
          <w:rFonts w:ascii="Times New Roman"/>
          <w:b w:val="false"/>
          <w:i w:val="false"/>
          <w:color w:val="000000"/>
          <w:sz w:val="28"/>
        </w:rPr>
        <w:t xml:space="preserve">
      12. Расторжение трудового договора по основанию, предусмотренному подпунктом 2)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w:t>
      </w:r>
    </w:p>
    <w:bookmarkEnd w:id="272"/>
    <w:bookmarkStart w:name="z1196" w:id="273"/>
    <w:p>
      <w:pPr>
        <w:spacing w:after="0"/>
        <w:ind w:left="0"/>
        <w:jc w:val="both"/>
      </w:pPr>
      <w:r>
        <w:rPr>
          <w:rFonts w:ascii="Times New Roman"/>
          <w:b w:val="false"/>
          <w:i w:val="false"/>
          <w:color w:val="000000"/>
          <w:sz w:val="28"/>
        </w:rPr>
        <w:t>
      1) вступившего в законную силу обвинительного приговора суда за совершение коррупционного преступления;</w:t>
      </w:r>
    </w:p>
    <w:bookmarkEnd w:id="273"/>
    <w:bookmarkStart w:name="z1197" w:id="274"/>
    <w:p>
      <w:pPr>
        <w:spacing w:after="0"/>
        <w:ind w:left="0"/>
        <w:jc w:val="both"/>
      </w:pPr>
      <w:r>
        <w:rPr>
          <w:rFonts w:ascii="Times New Roman"/>
          <w:b w:val="false"/>
          <w:i w:val="false"/>
          <w:color w:val="000000"/>
          <w:sz w:val="28"/>
        </w:rPr>
        <w:t xml:space="preserve">
      2)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53 предусмотрено дополнить пунктом 13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Ограничение возможности расторжения трудового договора по инициативе работодателя</w:t>
      </w:r>
    </w:p>
    <w:bookmarkStart w:name="z439" w:id="275"/>
    <w:p>
      <w:pPr>
        <w:spacing w:after="0"/>
        <w:ind w:left="0"/>
        <w:jc w:val="both"/>
      </w:pPr>
      <w:r>
        <w:rPr>
          <w:rFonts w:ascii="Times New Roman"/>
          <w:b w:val="false"/>
          <w:i w:val="false"/>
          <w:color w:val="000000"/>
          <w:sz w:val="28"/>
        </w:rPr>
        <w:t xml:space="preserve">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r>
        <w:rPr>
          <w:rFonts w:ascii="Times New Roman"/>
          <w:b w:val="false"/>
          <w:i w:val="false"/>
          <w:color w:val="000000"/>
          <w:sz w:val="28"/>
        </w:rPr>
        <w:t>пункта 1</w:t>
      </w:r>
      <w:r>
        <w:rPr>
          <w:rFonts w:ascii="Times New Roman"/>
          <w:b w:val="false"/>
          <w:i w:val="false"/>
          <w:color w:val="000000"/>
          <w:sz w:val="28"/>
        </w:rPr>
        <w:t>, пунктом 1-1статьи 52 настоящего Кодекса.</w:t>
      </w:r>
    </w:p>
    <w:bookmarkEnd w:id="275"/>
    <w:bookmarkStart w:name="z440" w:id="276"/>
    <w:p>
      <w:pPr>
        <w:spacing w:after="0"/>
        <w:ind w:left="0"/>
        <w:jc w:val="both"/>
      </w:pPr>
      <w:r>
        <w:rPr>
          <w:rFonts w:ascii="Times New Roman"/>
          <w:b w:val="false"/>
          <w:i w:val="false"/>
          <w:color w:val="000000"/>
          <w:sz w:val="28"/>
        </w:rPr>
        <w:t xml:space="preserve">
      2. Расторжение трудового договора по инициативе работодателя по основаниям, предусмотренным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 с инвалидностью до восемнадцати лет), иными лицами, воспитывающими указанную категорию детей без матери.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Основание и порядок прекращения трудового договора в связи с переводом работника в другое юридическое лицо</w:t>
      </w:r>
    </w:p>
    <w:bookmarkStart w:name="z441" w:id="277"/>
    <w:p>
      <w:pPr>
        <w:spacing w:after="0"/>
        <w:ind w:left="0"/>
        <w:jc w:val="both"/>
      </w:pPr>
      <w:r>
        <w:rPr>
          <w:rFonts w:ascii="Times New Roman"/>
          <w:b w:val="false"/>
          <w:i w:val="false"/>
          <w:color w:val="000000"/>
          <w:sz w:val="28"/>
        </w:rPr>
        <w:t xml:space="preserve">
      1. Трудовой договор с работником прекращается в связи с его переводом в другое юридическое лицо: </w:t>
      </w:r>
    </w:p>
    <w:bookmarkEnd w:id="277"/>
    <w:p>
      <w:pPr>
        <w:spacing w:after="0"/>
        <w:ind w:left="0"/>
        <w:jc w:val="both"/>
      </w:pPr>
      <w:r>
        <w:rPr>
          <w:rFonts w:ascii="Times New Roman"/>
          <w:b w:val="false"/>
          <w:i w:val="false"/>
          <w:color w:val="000000"/>
          <w:sz w:val="28"/>
        </w:rPr>
        <w:t>
      1) более пятидесяти процентов акций (доли участия в уставном капитале) которого прямо или косвенно принадлежат работодателю, с которым прекращается трудовой договор;</w:t>
      </w:r>
    </w:p>
    <w:p>
      <w:pPr>
        <w:spacing w:after="0"/>
        <w:ind w:left="0"/>
        <w:jc w:val="both"/>
      </w:pPr>
      <w:r>
        <w:rPr>
          <w:rFonts w:ascii="Times New Roman"/>
          <w:b w:val="false"/>
          <w:i w:val="false"/>
          <w:color w:val="000000"/>
          <w:sz w:val="28"/>
        </w:rPr>
        <w:t>
      2) которому прямо или косвенно принадлежат более пятидесяти процентов акций (доли участия в уставном капитале) работодателя, с которым прекращается трудовой договор;</w:t>
      </w:r>
    </w:p>
    <w:p>
      <w:pPr>
        <w:spacing w:after="0"/>
        <w:ind w:left="0"/>
        <w:jc w:val="both"/>
      </w:pPr>
      <w:r>
        <w:rPr>
          <w:rFonts w:ascii="Times New Roman"/>
          <w:b w:val="false"/>
          <w:i w:val="false"/>
          <w:color w:val="000000"/>
          <w:sz w:val="28"/>
        </w:rPr>
        <w:t>
      3) более пятидесяти процентов акций (доли участия в уставном капитале) указанного юридического лица и работодателя, с которым прекращается трудовой договор, принадлежат одному юридическому лицу.</w:t>
      </w:r>
    </w:p>
    <w:bookmarkStart w:name="z1043" w:id="278"/>
    <w:p>
      <w:pPr>
        <w:spacing w:after="0"/>
        <w:ind w:left="0"/>
        <w:jc w:val="both"/>
      </w:pPr>
      <w:r>
        <w:rPr>
          <w:rFonts w:ascii="Times New Roman"/>
          <w:b w:val="false"/>
          <w:i w:val="false"/>
          <w:color w:val="000000"/>
          <w:sz w:val="28"/>
        </w:rPr>
        <w:t xml:space="preserve">
      1-1. Трудовой договор с гражданским служащим прекращается в связи с его переводом на работу в другое государственное учреждение, казенное предприятие в случае выполнения требования </w:t>
      </w:r>
      <w:r>
        <w:rPr>
          <w:rFonts w:ascii="Times New Roman"/>
          <w:b w:val="false"/>
          <w:i w:val="false"/>
          <w:color w:val="000000"/>
          <w:sz w:val="28"/>
        </w:rPr>
        <w:t>пункта 8</w:t>
      </w:r>
      <w:r>
        <w:rPr>
          <w:rFonts w:ascii="Times New Roman"/>
          <w:b w:val="false"/>
          <w:i w:val="false"/>
          <w:color w:val="000000"/>
          <w:sz w:val="28"/>
        </w:rPr>
        <w:t xml:space="preserve"> статьи 139 настоящего Кодекса.</w:t>
      </w:r>
    </w:p>
    <w:bookmarkEnd w:id="278"/>
    <w:bookmarkStart w:name="z442" w:id="279"/>
    <w:p>
      <w:pPr>
        <w:spacing w:after="0"/>
        <w:ind w:left="0"/>
        <w:jc w:val="both"/>
      </w:pPr>
      <w:r>
        <w:rPr>
          <w:rFonts w:ascii="Times New Roman"/>
          <w:b w:val="false"/>
          <w:i w:val="false"/>
          <w:color w:val="000000"/>
          <w:sz w:val="28"/>
        </w:rPr>
        <w:t>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Порядок расторжения трудового договора по инициативе работника</w:t>
      </w:r>
    </w:p>
    <w:bookmarkStart w:name="z443" w:id="280"/>
    <w:p>
      <w:pPr>
        <w:spacing w:after="0"/>
        <w:ind w:left="0"/>
        <w:jc w:val="both"/>
      </w:pPr>
      <w:r>
        <w:rPr>
          <w:rFonts w:ascii="Times New Roman"/>
          <w:b w:val="false"/>
          <w:i w:val="false"/>
          <w:color w:val="000000"/>
          <w:sz w:val="28"/>
        </w:rPr>
        <w:t xml:space="preserve">
      1. Работник вправе по своей инициативе расторгнуть трудовой договор, уведомив об этом работодателя не менее чем за один месяц,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bookmarkEnd w:id="280"/>
    <w:bookmarkStart w:name="z444" w:id="281"/>
    <w:p>
      <w:pPr>
        <w:spacing w:after="0"/>
        <w:ind w:left="0"/>
        <w:jc w:val="both"/>
      </w:pPr>
      <w:r>
        <w:rPr>
          <w:rFonts w:ascii="Times New Roman"/>
          <w:b w:val="false"/>
          <w:i w:val="false"/>
          <w:color w:val="000000"/>
          <w:sz w:val="28"/>
        </w:rPr>
        <w:t xml:space="preserve">
      2. Трудовой договор по инициативе работника может быть расторгнут до истечения срока уведомления,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письменного согласия работодателя. </w:t>
      </w:r>
    </w:p>
    <w:bookmarkEnd w:id="281"/>
    <w:bookmarkStart w:name="z445" w:id="282"/>
    <w:p>
      <w:pPr>
        <w:spacing w:after="0"/>
        <w:ind w:left="0"/>
        <w:jc w:val="both"/>
      </w:pPr>
      <w:r>
        <w:rPr>
          <w:rFonts w:ascii="Times New Roman"/>
          <w:b w:val="false"/>
          <w:i w:val="false"/>
          <w:color w:val="000000"/>
          <w:sz w:val="28"/>
        </w:rPr>
        <w:t>
      3. Работник вправе уведомить работодателя о невыполнении работодателем условий трудового договора. Если по истечении семи рабочих дней со дня уведомления неисполнение условий трудового договора работодателем продолжается, работник вправе расторгнуть трудовой договор, уведомив работодателя не позднее чем за три рабочих дня.</w:t>
      </w:r>
    </w:p>
    <w:bookmarkEnd w:id="282"/>
    <w:bookmarkStart w:name="z446" w:id="283"/>
    <w:p>
      <w:pPr>
        <w:spacing w:after="0"/>
        <w:ind w:left="0"/>
        <w:jc w:val="both"/>
      </w:pPr>
      <w:r>
        <w:rPr>
          <w:rFonts w:ascii="Times New Roman"/>
          <w:b w:val="false"/>
          <w:i w:val="false"/>
          <w:color w:val="000000"/>
          <w:sz w:val="28"/>
        </w:rPr>
        <w:t>
      4. В течение срока уведомления, предусмотренного настоящей статьей, уведомление может быть отозвано работником.</w:t>
      </w:r>
    </w:p>
    <w:bookmarkEnd w:id="283"/>
    <w:bookmarkStart w:name="z447" w:id="284"/>
    <w:p>
      <w:pPr>
        <w:spacing w:after="0"/>
        <w:ind w:left="0"/>
        <w:jc w:val="both"/>
      </w:pPr>
      <w:r>
        <w:rPr>
          <w:rFonts w:ascii="Times New Roman"/>
          <w:b w:val="false"/>
          <w:i w:val="false"/>
          <w:color w:val="000000"/>
          <w:sz w:val="28"/>
        </w:rPr>
        <w:t>
      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Основания прекращения трудового договора по обстоятельствам, не зависящим от воли сторон</w:t>
      </w:r>
    </w:p>
    <w:bookmarkStart w:name="z448" w:id="285"/>
    <w:p>
      <w:pPr>
        <w:spacing w:after="0"/>
        <w:ind w:left="0"/>
        <w:jc w:val="both"/>
      </w:pPr>
      <w:r>
        <w:rPr>
          <w:rFonts w:ascii="Times New Roman"/>
          <w:b w:val="false"/>
          <w:i w:val="false"/>
          <w:color w:val="000000"/>
          <w:sz w:val="28"/>
        </w:rPr>
        <w:t xml:space="preserve">
      1. Трудовой договор подлежит прекращению по следующим обстоятельствам, не зависящим от воли сторон: </w:t>
      </w:r>
    </w:p>
    <w:bookmarkEnd w:id="285"/>
    <w:p>
      <w:pPr>
        <w:spacing w:after="0"/>
        <w:ind w:left="0"/>
        <w:jc w:val="both"/>
      </w:pPr>
      <w:r>
        <w:rPr>
          <w:rFonts w:ascii="Times New Roman"/>
          <w:b w:val="false"/>
          <w:i w:val="false"/>
          <w:color w:val="000000"/>
          <w:sz w:val="28"/>
        </w:rPr>
        <w:t>
      1) при отзыве местными исполнительными органами разрешения на привлечение иностранной рабочей силы либо истечении срока действия вида на жительство иностранца в Республике Казахстан;</w:t>
      </w:r>
    </w:p>
    <w:p>
      <w:pPr>
        <w:spacing w:after="0"/>
        <w:ind w:left="0"/>
        <w:jc w:val="both"/>
      </w:pPr>
      <w:r>
        <w:rPr>
          <w:rFonts w:ascii="Times New Roman"/>
          <w:b w:val="false"/>
          <w:i w:val="false"/>
          <w:color w:val="000000"/>
          <w:sz w:val="28"/>
        </w:rPr>
        <w:t>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pPr>
        <w:spacing w:after="0"/>
        <w:ind w:left="0"/>
        <w:jc w:val="both"/>
      </w:pPr>
      <w:r>
        <w:rPr>
          <w:rFonts w:ascii="Times New Roman"/>
          <w:b w:val="false"/>
          <w:i w:val="false"/>
          <w:color w:val="000000"/>
          <w:sz w:val="28"/>
        </w:rPr>
        <w:t>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pPr>
        <w:spacing w:after="0"/>
        <w:ind w:left="0"/>
        <w:jc w:val="both"/>
      </w:pPr>
      <w:r>
        <w:rPr>
          <w:rFonts w:ascii="Times New Roman"/>
          <w:b w:val="false"/>
          <w:i w:val="false"/>
          <w:color w:val="000000"/>
          <w:sz w:val="28"/>
        </w:rPr>
        <w:t>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p>
    <w:p>
      <w:pPr>
        <w:spacing w:after="0"/>
        <w:ind w:left="0"/>
        <w:jc w:val="both"/>
      </w:pPr>
      <w:r>
        <w:rPr>
          <w:rFonts w:ascii="Times New Roman"/>
          <w:b w:val="false"/>
          <w:i w:val="false"/>
          <w:color w:val="000000"/>
          <w:sz w:val="28"/>
        </w:rPr>
        <w:t>
      5) в случае восстановления на работе работника, ранее выполнявшего эту работу;</w:t>
      </w:r>
    </w:p>
    <w:p>
      <w:pPr>
        <w:spacing w:after="0"/>
        <w:ind w:left="0"/>
        <w:jc w:val="both"/>
      </w:pPr>
      <w:r>
        <w:rPr>
          <w:rFonts w:ascii="Times New Roman"/>
          <w:b w:val="false"/>
          <w:i w:val="false"/>
          <w:color w:val="000000"/>
          <w:sz w:val="28"/>
        </w:rPr>
        <w:t>
      6) при поступлении работника на воинскую службу по контракту, службу в правоохранительные и специальные государственные органы со дня предъявления работником соответствующего документа не позднее чем за три рабочих дня.</w:t>
      </w:r>
    </w:p>
    <w:bookmarkStart w:name="z449" w:id="286"/>
    <w:p>
      <w:pPr>
        <w:spacing w:after="0"/>
        <w:ind w:left="0"/>
        <w:jc w:val="both"/>
      </w:pPr>
      <w:r>
        <w:rPr>
          <w:rFonts w:ascii="Times New Roman"/>
          <w:b w:val="false"/>
          <w:i w:val="false"/>
          <w:color w:val="000000"/>
          <w:sz w:val="28"/>
        </w:rPr>
        <w:t xml:space="preserve">
      2. Датой прекращения трудового договора по основаниям, указанным в подпунктах 2),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является дата вступления в законную силу приговора или решения суда, дата смерти работника или работодателя – физического лица.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Основания прекращения трудового договора при отказе работника от продолжения трудовых отношений</w:t>
      </w:r>
    </w:p>
    <w:bookmarkStart w:name="z450" w:id="287"/>
    <w:p>
      <w:pPr>
        <w:spacing w:after="0"/>
        <w:ind w:left="0"/>
        <w:jc w:val="both"/>
      </w:pPr>
      <w:r>
        <w:rPr>
          <w:rFonts w:ascii="Times New Roman"/>
          <w:b w:val="false"/>
          <w:i w:val="false"/>
          <w:color w:val="000000"/>
          <w:sz w:val="28"/>
        </w:rPr>
        <w:t>
      1. Трудовой договор с работником подлежит прекращению при отказе работника от продолжения трудовых отношений в случаях:</w:t>
      </w:r>
    </w:p>
    <w:bookmarkEnd w:id="287"/>
    <w:p>
      <w:pPr>
        <w:spacing w:after="0"/>
        <w:ind w:left="0"/>
        <w:jc w:val="both"/>
      </w:pPr>
      <w:r>
        <w:rPr>
          <w:rFonts w:ascii="Times New Roman"/>
          <w:b w:val="false"/>
          <w:i w:val="false"/>
          <w:color w:val="000000"/>
          <w:sz w:val="28"/>
        </w:rPr>
        <w:t>
      1) отказа работника от перевода в другую местность вместе с работодателем;</w:t>
      </w:r>
    </w:p>
    <w:p>
      <w:pPr>
        <w:spacing w:after="0"/>
        <w:ind w:left="0"/>
        <w:jc w:val="both"/>
      </w:pPr>
      <w:r>
        <w:rPr>
          <w:rFonts w:ascii="Times New Roman"/>
          <w:b w:val="false"/>
          <w:i w:val="false"/>
          <w:color w:val="000000"/>
          <w:sz w:val="28"/>
        </w:rPr>
        <w:t xml:space="preserve">
      2) отказа работника от продолжения работы в связи с изменением условий труда; </w:t>
      </w:r>
    </w:p>
    <w:p>
      <w:pPr>
        <w:spacing w:after="0"/>
        <w:ind w:left="0"/>
        <w:jc w:val="both"/>
      </w:pPr>
      <w:r>
        <w:rPr>
          <w:rFonts w:ascii="Times New Roman"/>
          <w:b w:val="false"/>
          <w:i w:val="false"/>
          <w:color w:val="000000"/>
          <w:sz w:val="28"/>
        </w:rPr>
        <w:t>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bookmarkStart w:name="z451" w:id="288"/>
    <w:p>
      <w:pPr>
        <w:spacing w:after="0"/>
        <w:ind w:left="0"/>
        <w:jc w:val="both"/>
      </w:pPr>
      <w:r>
        <w:rPr>
          <w:rFonts w:ascii="Times New Roman"/>
          <w:b w:val="false"/>
          <w:i w:val="false"/>
          <w:color w:val="000000"/>
          <w:sz w:val="28"/>
        </w:rPr>
        <w:t>
      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работника от представления письменного отказа от продолжения трудовых отношений.</w:t>
      </w:r>
    </w:p>
    <w:bookmarkEnd w:id="288"/>
    <w:bookmarkStart w:name="z452" w:id="289"/>
    <w:p>
      <w:pPr>
        <w:spacing w:after="0"/>
        <w:ind w:left="0"/>
        <w:jc w:val="both"/>
      </w:pPr>
      <w:r>
        <w:rPr>
          <w:rFonts w:ascii="Times New Roman"/>
          <w:b w:val="false"/>
          <w:i w:val="false"/>
          <w:color w:val="000000"/>
          <w:sz w:val="28"/>
        </w:rPr>
        <w:t xml:space="preserve">
      3. Не допускается прекращение трудового договора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период временной нетрудоспособности работника (в том числе по беременности и родам) и отпуска.</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Порядок расторжения трудового договора в связи с переходом работника на выборную работу (должность) или назначением его на должность</w:t>
      </w:r>
    </w:p>
    <w:p>
      <w:pPr>
        <w:spacing w:after="0"/>
        <w:ind w:left="0"/>
        <w:jc w:val="both"/>
      </w:pPr>
      <w:r>
        <w:rPr>
          <w:rFonts w:ascii="Times New Roman"/>
          <w:b w:val="false"/>
          <w:i w:val="false"/>
          <w:color w:val="000000"/>
          <w:sz w:val="28"/>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pPr>
        <w:spacing w:after="0"/>
        <w:ind w:left="0"/>
        <w:jc w:val="both"/>
      </w:pPr>
      <w:r>
        <w:rPr>
          <w:rFonts w:ascii="Times New Roman"/>
          <w:b w:val="false"/>
          <w:i w:val="false"/>
          <w:color w:val="000000"/>
          <w:sz w:val="28"/>
        </w:rPr>
        <w:t>
      Основаниями являются уведомление работником работодателя и акт избрания или назначения работника на работу (должность).</w:t>
      </w:r>
    </w:p>
    <w:p>
      <w:pPr>
        <w:spacing w:after="0"/>
        <w:ind w:left="0"/>
        <w:jc w:val="both"/>
      </w:pPr>
      <w:r>
        <w:rPr>
          <w:rFonts w:ascii="Times New Roman"/>
          <w:b/>
          <w:i w:val="false"/>
          <w:color w:val="000000"/>
          <w:sz w:val="28"/>
        </w:rPr>
        <w:t>Статья 60. Основания прекращения трудового договора вследствие нарушения условий заключения трудового договора</w:t>
      </w:r>
    </w:p>
    <w:p>
      <w:pPr>
        <w:spacing w:after="0"/>
        <w:ind w:left="0"/>
        <w:jc w:val="both"/>
      </w:pPr>
      <w:r>
        <w:rPr>
          <w:rFonts w:ascii="Times New Roman"/>
          <w:b w:val="false"/>
          <w:i w:val="false"/>
          <w:color w:val="000000"/>
          <w:sz w:val="28"/>
        </w:rPr>
        <w:t>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pPr>
        <w:spacing w:after="0"/>
        <w:ind w:left="0"/>
        <w:jc w:val="both"/>
      </w:pPr>
      <w:r>
        <w:rPr>
          <w:rFonts w:ascii="Times New Roman"/>
          <w:b w:val="false"/>
          <w:i w:val="false"/>
          <w:color w:val="000000"/>
          <w:sz w:val="28"/>
        </w:rPr>
        <w:t>
      1) заключения трудового договора на выполнение работы, противопоказанной работнику по состоянию здоровья на основании медицинского заключения;</w:t>
      </w:r>
    </w:p>
    <w:p>
      <w:pPr>
        <w:spacing w:after="0"/>
        <w:ind w:left="0"/>
        <w:jc w:val="both"/>
      </w:pPr>
      <w:r>
        <w:rPr>
          <w:rFonts w:ascii="Times New Roman"/>
          <w:b w:val="false"/>
          <w:i w:val="false"/>
          <w:color w:val="000000"/>
          <w:sz w:val="28"/>
        </w:rPr>
        <w:t>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заключения трудового договора с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w:t>
      </w:r>
    </w:p>
    <w:p>
      <w:pPr>
        <w:spacing w:after="0"/>
        <w:ind w:left="0"/>
        <w:jc w:val="both"/>
      </w:pPr>
      <w:r>
        <w:rPr>
          <w:rFonts w:ascii="Times New Roman"/>
          <w:b w:val="false"/>
          <w:i w:val="false"/>
          <w:color w:val="000000"/>
          <w:sz w:val="28"/>
        </w:rPr>
        <w:t>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Оформление прекращения трудового договора </w:t>
      </w:r>
    </w:p>
    <w:bookmarkStart w:name="z453" w:id="290"/>
    <w:p>
      <w:pPr>
        <w:spacing w:after="0"/>
        <w:ind w:left="0"/>
        <w:jc w:val="both"/>
      </w:pPr>
      <w:r>
        <w:rPr>
          <w:rFonts w:ascii="Times New Roman"/>
          <w:b w:val="false"/>
          <w:i w:val="false"/>
          <w:color w:val="000000"/>
          <w:sz w:val="28"/>
        </w:rPr>
        <w:t>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bookmarkEnd w:id="290"/>
    <w:bookmarkStart w:name="z454" w:id="291"/>
    <w:p>
      <w:pPr>
        <w:spacing w:after="0"/>
        <w:ind w:left="0"/>
        <w:jc w:val="both"/>
      </w:pPr>
      <w:r>
        <w:rPr>
          <w:rFonts w:ascii="Times New Roman"/>
          <w:b w:val="false"/>
          <w:i w:val="false"/>
          <w:color w:val="000000"/>
          <w:sz w:val="28"/>
        </w:rPr>
        <w:t>
      2. В акте работодателя должно быть указано основание прекращения трудового договора в соответствии с настоящим Кодексом.</w:t>
      </w:r>
    </w:p>
    <w:bookmarkEnd w:id="291"/>
    <w:bookmarkStart w:name="z455" w:id="292"/>
    <w:p>
      <w:pPr>
        <w:spacing w:after="0"/>
        <w:ind w:left="0"/>
        <w:jc w:val="both"/>
      </w:pPr>
      <w:r>
        <w:rPr>
          <w:rFonts w:ascii="Times New Roman"/>
          <w:b w:val="false"/>
          <w:i w:val="false"/>
          <w:color w:val="000000"/>
          <w:sz w:val="28"/>
        </w:rPr>
        <w:t>
      3.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Выдача документов, подтверждающих трудовую деятельность, а также иных документов, связанных c трудовой деятельностью</w:t>
      </w:r>
    </w:p>
    <w:bookmarkStart w:name="z456" w:id="293"/>
    <w:p>
      <w:pPr>
        <w:spacing w:after="0"/>
        <w:ind w:left="0"/>
        <w:jc w:val="both"/>
      </w:pPr>
      <w:r>
        <w:rPr>
          <w:rFonts w:ascii="Times New Roman"/>
          <w:b w:val="false"/>
          <w:i w:val="false"/>
          <w:color w:val="000000"/>
          <w:sz w:val="28"/>
        </w:rPr>
        <w:t xml:space="preserve">
      1. В день прекращения трудового договора работодатель обязан выдать документ, подтверждающий трудовую деятельность работника. </w:t>
      </w:r>
    </w:p>
    <w:bookmarkEnd w:id="293"/>
    <w:bookmarkStart w:name="z457" w:id="294"/>
    <w:p>
      <w:pPr>
        <w:spacing w:after="0"/>
        <w:ind w:left="0"/>
        <w:jc w:val="both"/>
      </w:pPr>
      <w:r>
        <w:rPr>
          <w:rFonts w:ascii="Times New Roman"/>
          <w:b w:val="false"/>
          <w:i w:val="false"/>
          <w:color w:val="000000"/>
          <w:sz w:val="28"/>
        </w:rPr>
        <w:t>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bookmarkEnd w:id="294"/>
    <w:bookmarkStart w:name="z458" w:id="295"/>
    <w:p>
      <w:pPr>
        <w:spacing w:after="0"/>
        <w:ind w:left="0"/>
        <w:jc w:val="both"/>
      </w:pPr>
      <w:r>
        <w:rPr>
          <w:rFonts w:ascii="Times New Roman"/>
          <w:b w:val="false"/>
          <w:i w:val="false"/>
          <w:color w:val="000000"/>
          <w:sz w:val="28"/>
        </w:rPr>
        <w:t>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bookmarkEnd w:id="295"/>
    <w:bookmarkStart w:name="z213" w:id="296"/>
    <w:p>
      <w:pPr>
        <w:spacing w:after="0"/>
        <w:ind w:left="0"/>
        <w:jc w:val="left"/>
      </w:pPr>
      <w:r>
        <w:rPr>
          <w:rFonts w:ascii="Times New Roman"/>
          <w:b/>
          <w:i w:val="false"/>
          <w:color w:val="000000"/>
        </w:rPr>
        <w:t xml:space="preserve"> Глава 5. ТРУДОВОЙ РАСПОРЯДОК. ДИСЦИПЛИНА ТРУДА</w:t>
      </w:r>
    </w:p>
    <w:bookmarkEnd w:id="296"/>
    <w:p>
      <w:pPr>
        <w:spacing w:after="0"/>
        <w:ind w:left="0"/>
        <w:jc w:val="both"/>
      </w:pPr>
      <w:r>
        <w:rPr>
          <w:rFonts w:ascii="Times New Roman"/>
          <w:b/>
          <w:i w:val="false"/>
          <w:color w:val="000000"/>
          <w:sz w:val="28"/>
        </w:rPr>
        <w:t>Статья 63. Правила трудового распорядка</w:t>
      </w:r>
    </w:p>
    <w:bookmarkStart w:name="z459" w:id="297"/>
    <w:p>
      <w:pPr>
        <w:spacing w:after="0"/>
        <w:ind w:left="0"/>
        <w:jc w:val="both"/>
      </w:pPr>
      <w:r>
        <w:rPr>
          <w:rFonts w:ascii="Times New Roman"/>
          <w:b w:val="false"/>
          <w:i w:val="false"/>
          <w:color w:val="000000"/>
          <w:sz w:val="28"/>
        </w:rPr>
        <w:t>
      1. Правила трудового распорядка утверждаются работодателем.</w:t>
      </w:r>
    </w:p>
    <w:bookmarkEnd w:id="297"/>
    <w:bookmarkStart w:name="z460" w:id="298"/>
    <w:p>
      <w:pPr>
        <w:spacing w:after="0"/>
        <w:ind w:left="0"/>
        <w:jc w:val="both"/>
      </w:pPr>
      <w:r>
        <w:rPr>
          <w:rFonts w:ascii="Times New Roman"/>
          <w:b w:val="false"/>
          <w:i w:val="false"/>
          <w:color w:val="000000"/>
          <w:sz w:val="28"/>
        </w:rPr>
        <w:t>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bookmarkEnd w:id="298"/>
    <w:p>
      <w:pPr>
        <w:spacing w:after="0"/>
        <w:ind w:left="0"/>
        <w:jc w:val="both"/>
      </w:pPr>
      <w:r>
        <w:rPr>
          <w:rFonts w:ascii="Times New Roman"/>
          <w:b/>
          <w:i w:val="false"/>
          <w:color w:val="000000"/>
          <w:sz w:val="28"/>
        </w:rPr>
        <w:t>Статья 64. Дисциплинарные взыскания</w:t>
      </w:r>
    </w:p>
    <w:bookmarkStart w:name="z461" w:id="299"/>
    <w:p>
      <w:pPr>
        <w:spacing w:after="0"/>
        <w:ind w:left="0"/>
        <w:jc w:val="both"/>
      </w:pPr>
      <w:r>
        <w:rPr>
          <w:rFonts w:ascii="Times New Roman"/>
          <w:b w:val="false"/>
          <w:i w:val="false"/>
          <w:color w:val="000000"/>
          <w:sz w:val="28"/>
        </w:rPr>
        <w:t>
      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bookmarkEnd w:id="299"/>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xml:space="preserve">
      4) расторжение трудового договора по инициативе работодателя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462" w:id="300"/>
    <w:p>
      <w:pPr>
        <w:spacing w:after="0"/>
        <w:ind w:left="0"/>
        <w:jc w:val="both"/>
      </w:pPr>
      <w:r>
        <w:rPr>
          <w:rFonts w:ascii="Times New Roman"/>
          <w:b w:val="false"/>
          <w:i w:val="false"/>
          <w:color w:val="000000"/>
          <w:sz w:val="28"/>
        </w:rPr>
        <w:t>
      2. Применение дисциплинарных взысканий, не предусмотренных настоящим Кодексом и иными законами Республики Казахстан, не допускается.</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Порядок применения дисциплинарных взысканий </w:t>
      </w:r>
    </w:p>
    <w:bookmarkStart w:name="z463" w:id="301"/>
    <w:p>
      <w:pPr>
        <w:spacing w:after="0"/>
        <w:ind w:left="0"/>
        <w:jc w:val="both"/>
      </w:pPr>
      <w:r>
        <w:rPr>
          <w:rFonts w:ascii="Times New Roman"/>
          <w:b w:val="false"/>
          <w:i w:val="false"/>
          <w:color w:val="000000"/>
          <w:sz w:val="28"/>
        </w:rPr>
        <w:t>
      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настоящей статьи и статьи 66 настоящего Кодекса.</w:t>
      </w:r>
    </w:p>
    <w:bookmarkEnd w:id="301"/>
    <w:bookmarkStart w:name="z464" w:id="302"/>
    <w:p>
      <w:pPr>
        <w:spacing w:after="0"/>
        <w:ind w:left="0"/>
        <w:jc w:val="both"/>
      </w:pPr>
      <w:r>
        <w:rPr>
          <w:rFonts w:ascii="Times New Roman"/>
          <w:b w:val="false"/>
          <w:i w:val="false"/>
          <w:color w:val="000000"/>
          <w:sz w:val="28"/>
        </w:rPr>
        <w:t xml:space="preserve">
      2. До применения дисциплинарного взыскания работодатель обязан затребовать от работника объяснение в письменной форме (на бумажном носителе или в форме электронного документа, удостоверенного посредством электронной цифровой подписи) либо в электронном виде с обеспечением авторизации, идентификации работника. </w:t>
      </w:r>
    </w:p>
    <w:bookmarkEnd w:id="302"/>
    <w:bookmarkStart w:name="z1209" w:id="303"/>
    <w:p>
      <w:pPr>
        <w:spacing w:after="0"/>
        <w:ind w:left="0"/>
        <w:jc w:val="both"/>
      </w:pPr>
      <w:r>
        <w:rPr>
          <w:rFonts w:ascii="Times New Roman"/>
          <w:b w:val="false"/>
          <w:i w:val="false"/>
          <w:color w:val="000000"/>
          <w:sz w:val="28"/>
        </w:rPr>
        <w:t>
      Требование о представлении объяснения по факту совершенного дисциплинарного проступка оформляется в письменной форме (на бумажном носителе или в форме электронного документа, удостоверенного посредством электронной цифровой подписи) и вручается работнику лично или посредством курьерской почтовой связи, почтовой связи, факсимильной связи, электронной почты и иных информационно-коммуникационных технологий с подтверждением получения требования работодателя.</w:t>
      </w:r>
    </w:p>
    <w:bookmarkEnd w:id="303"/>
    <w:bookmarkStart w:name="z1210" w:id="304"/>
    <w:p>
      <w:pPr>
        <w:spacing w:after="0"/>
        <w:ind w:left="0"/>
        <w:jc w:val="both"/>
      </w:pPr>
      <w:r>
        <w:rPr>
          <w:rFonts w:ascii="Times New Roman"/>
          <w:b w:val="false"/>
          <w:i w:val="false"/>
          <w:color w:val="000000"/>
          <w:sz w:val="28"/>
        </w:rPr>
        <w:t>
      В случае уклонения или отказа работника от получения требования представителем работодателя составляется соответствующий акт.</w:t>
      </w:r>
    </w:p>
    <w:bookmarkEnd w:id="304"/>
    <w:bookmarkStart w:name="z1211" w:id="305"/>
    <w:p>
      <w:pPr>
        <w:spacing w:after="0"/>
        <w:ind w:left="0"/>
        <w:jc w:val="both"/>
      </w:pPr>
      <w:r>
        <w:rPr>
          <w:rFonts w:ascii="Times New Roman"/>
          <w:b w:val="false"/>
          <w:i w:val="false"/>
          <w:color w:val="000000"/>
          <w:sz w:val="28"/>
        </w:rPr>
        <w:t>
      Если работником не представлено объяснение по истечении двух рабочих дней с даты получения требования или составления акта об уклонении или отказе от получения требования, то представителем работодателя составляется соответствующий акт.</w:t>
      </w:r>
    </w:p>
    <w:bookmarkEnd w:id="305"/>
    <w:bookmarkStart w:name="z1212" w:id="306"/>
    <w:p>
      <w:pPr>
        <w:spacing w:after="0"/>
        <w:ind w:left="0"/>
        <w:jc w:val="both"/>
      </w:pPr>
      <w:r>
        <w:rPr>
          <w:rFonts w:ascii="Times New Roman"/>
          <w:b w:val="false"/>
          <w:i w:val="false"/>
          <w:color w:val="000000"/>
          <w:sz w:val="28"/>
        </w:rPr>
        <w:t>
      Непредставление работником объяснения не является препятствием для применения дисциплинарного взыскания.</w:t>
      </w:r>
    </w:p>
    <w:bookmarkEnd w:id="306"/>
    <w:bookmarkStart w:name="z465" w:id="307"/>
    <w:p>
      <w:pPr>
        <w:spacing w:after="0"/>
        <w:ind w:left="0"/>
        <w:jc w:val="both"/>
      </w:pPr>
      <w:r>
        <w:rPr>
          <w:rFonts w:ascii="Times New Roman"/>
          <w:b w:val="false"/>
          <w:i w:val="false"/>
          <w:color w:val="000000"/>
          <w:sz w:val="28"/>
        </w:rPr>
        <w:t>
      3. За каждый дисциплинарный проступок к работнику может быть применено только одно дисциплинарное взыскание.</w:t>
      </w:r>
    </w:p>
    <w:bookmarkEnd w:id="307"/>
    <w:bookmarkStart w:name="z466" w:id="308"/>
    <w:p>
      <w:pPr>
        <w:spacing w:after="0"/>
        <w:ind w:left="0"/>
        <w:jc w:val="both"/>
      </w:pPr>
      <w:r>
        <w:rPr>
          <w:rFonts w:ascii="Times New Roman"/>
          <w:b w:val="false"/>
          <w:i w:val="false"/>
          <w:color w:val="000000"/>
          <w:sz w:val="28"/>
        </w:rPr>
        <w:t>
      4. Акт работодателя о наложении на работника дисциплинарного взыскания не может быть издан в период:</w:t>
      </w:r>
    </w:p>
    <w:bookmarkEnd w:id="308"/>
    <w:p>
      <w:pPr>
        <w:spacing w:after="0"/>
        <w:ind w:left="0"/>
        <w:jc w:val="both"/>
      </w:pPr>
      <w:r>
        <w:rPr>
          <w:rFonts w:ascii="Times New Roman"/>
          <w:b w:val="false"/>
          <w:i w:val="false"/>
          <w:color w:val="000000"/>
          <w:sz w:val="28"/>
        </w:rPr>
        <w:t>
      1) временной нетрудоспособности работника;</w:t>
      </w:r>
    </w:p>
    <w:p>
      <w:pPr>
        <w:spacing w:after="0"/>
        <w:ind w:left="0"/>
        <w:jc w:val="both"/>
      </w:pPr>
      <w:r>
        <w:rPr>
          <w:rFonts w:ascii="Times New Roman"/>
          <w:b w:val="false"/>
          <w:i w:val="false"/>
          <w:color w:val="000000"/>
          <w:sz w:val="28"/>
        </w:rPr>
        <w:t>
      2) освобождения работника от работы на время выполнения государственных или общественных обязанностей;</w:t>
      </w:r>
    </w:p>
    <w:p>
      <w:pPr>
        <w:spacing w:after="0"/>
        <w:ind w:left="0"/>
        <w:jc w:val="both"/>
      </w:pPr>
      <w:r>
        <w:rPr>
          <w:rFonts w:ascii="Times New Roman"/>
          <w:b w:val="false"/>
          <w:i w:val="false"/>
          <w:color w:val="000000"/>
          <w:sz w:val="28"/>
        </w:rPr>
        <w:t>
      3) нахождения работника в отпуске или межвахтовом отдыхе;</w:t>
      </w:r>
    </w:p>
    <w:p>
      <w:pPr>
        <w:spacing w:after="0"/>
        <w:ind w:left="0"/>
        <w:jc w:val="both"/>
      </w:pPr>
      <w:r>
        <w:rPr>
          <w:rFonts w:ascii="Times New Roman"/>
          <w:b w:val="false"/>
          <w:i w:val="false"/>
          <w:color w:val="000000"/>
          <w:sz w:val="28"/>
        </w:rPr>
        <w:t xml:space="preserve">
      4) нахождения работника в командировке; </w:t>
      </w:r>
    </w:p>
    <w:bookmarkStart w:name="z1044" w:id="309"/>
    <w:p>
      <w:pPr>
        <w:spacing w:after="0"/>
        <w:ind w:left="0"/>
        <w:jc w:val="both"/>
      </w:pPr>
      <w:r>
        <w:rPr>
          <w:rFonts w:ascii="Times New Roman"/>
          <w:b w:val="false"/>
          <w:i w:val="false"/>
          <w:color w:val="000000"/>
          <w:sz w:val="28"/>
        </w:rPr>
        <w:t>
      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09"/>
    <w:bookmarkStart w:name="z467" w:id="310"/>
    <w:p>
      <w:pPr>
        <w:spacing w:after="0"/>
        <w:ind w:left="0"/>
        <w:jc w:val="both"/>
      </w:pPr>
      <w:r>
        <w:rPr>
          <w:rFonts w:ascii="Times New Roman"/>
          <w:b w:val="false"/>
          <w:i w:val="false"/>
          <w:color w:val="000000"/>
          <w:sz w:val="28"/>
        </w:rPr>
        <w:t>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bookmarkEnd w:id="310"/>
    <w:p>
      <w:pPr>
        <w:spacing w:after="0"/>
        <w:ind w:left="0"/>
        <w:jc w:val="both"/>
      </w:pPr>
      <w:r>
        <w:rPr>
          <w:rFonts w:ascii="Times New Roman"/>
          <w:b w:val="false"/>
          <w:i w:val="false"/>
          <w:color w:val="000000"/>
          <w:sz w:val="28"/>
        </w:rP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по почте заказным письмом с уведомлением о его вручении в течение трех рабочих дней со дня издания акта работодателя.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Сроки наложения и действия дисциплинарного взыскания</w:t>
      </w:r>
    </w:p>
    <w:bookmarkStart w:name="z468" w:id="311"/>
    <w:p>
      <w:pPr>
        <w:spacing w:after="0"/>
        <w:ind w:left="0"/>
        <w:jc w:val="both"/>
      </w:pPr>
      <w:r>
        <w:rPr>
          <w:rFonts w:ascii="Times New Roman"/>
          <w:b w:val="false"/>
          <w:i w:val="false"/>
          <w:color w:val="000000"/>
          <w:sz w:val="28"/>
        </w:rPr>
        <w:t xml:space="preserve">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Кодекса и другими законами Республики Казахстан.</w:t>
      </w:r>
    </w:p>
    <w:bookmarkEnd w:id="311"/>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176</w:t>
      </w:r>
      <w:r>
        <w:rPr>
          <w:rFonts w:ascii="Times New Roman"/>
          <w:b w:val="false"/>
          <w:i w:val="false"/>
          <w:color w:val="000000"/>
          <w:sz w:val="28"/>
        </w:rPr>
        <w:t xml:space="preserve">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bookmarkStart w:name="z469" w:id="312"/>
    <w:p>
      <w:pPr>
        <w:spacing w:after="0"/>
        <w:ind w:left="0"/>
        <w:jc w:val="both"/>
      </w:pPr>
      <w:r>
        <w:rPr>
          <w:rFonts w:ascii="Times New Roman"/>
          <w:b w:val="false"/>
          <w:i w:val="false"/>
          <w:color w:val="000000"/>
          <w:sz w:val="28"/>
        </w:rPr>
        <w:t>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w:t>
      </w:r>
    </w:p>
    <w:bookmarkEnd w:id="312"/>
    <w:bookmarkStart w:name="z470" w:id="313"/>
    <w:p>
      <w:pPr>
        <w:spacing w:after="0"/>
        <w:ind w:left="0"/>
        <w:jc w:val="both"/>
      </w:pPr>
      <w:r>
        <w:rPr>
          <w:rFonts w:ascii="Times New Roman"/>
          <w:b w:val="false"/>
          <w:i w:val="false"/>
          <w:color w:val="000000"/>
          <w:sz w:val="28"/>
        </w:rPr>
        <w:t>
      3. Рассмотрение вопроса о дисциплинарной ответственности и течение срока наложения дисциплинарного взыскания приостанавливаются в период:</w:t>
      </w:r>
    </w:p>
    <w:bookmarkEnd w:id="313"/>
    <w:bookmarkStart w:name="z979" w:id="314"/>
    <w:p>
      <w:pPr>
        <w:spacing w:after="0"/>
        <w:ind w:left="0"/>
        <w:jc w:val="both"/>
      </w:pPr>
      <w:r>
        <w:rPr>
          <w:rFonts w:ascii="Times New Roman"/>
          <w:b w:val="false"/>
          <w:i w:val="false"/>
          <w:color w:val="000000"/>
          <w:sz w:val="28"/>
        </w:rPr>
        <w:t>
      1) отсутствия работника на работе в связи с временной нетрудоспособностью;</w:t>
      </w:r>
    </w:p>
    <w:bookmarkEnd w:id="314"/>
    <w:bookmarkStart w:name="z980" w:id="315"/>
    <w:p>
      <w:pPr>
        <w:spacing w:after="0"/>
        <w:ind w:left="0"/>
        <w:jc w:val="both"/>
      </w:pPr>
      <w:r>
        <w:rPr>
          <w:rFonts w:ascii="Times New Roman"/>
          <w:b w:val="false"/>
          <w:i w:val="false"/>
          <w:color w:val="000000"/>
          <w:sz w:val="28"/>
        </w:rPr>
        <w:t>
      2) освобождения от работы для выполнения государственных или общественных обязанностей;</w:t>
      </w:r>
    </w:p>
    <w:bookmarkEnd w:id="315"/>
    <w:bookmarkStart w:name="z981" w:id="316"/>
    <w:p>
      <w:pPr>
        <w:spacing w:after="0"/>
        <w:ind w:left="0"/>
        <w:jc w:val="both"/>
      </w:pPr>
      <w:r>
        <w:rPr>
          <w:rFonts w:ascii="Times New Roman"/>
          <w:b w:val="false"/>
          <w:i w:val="false"/>
          <w:color w:val="000000"/>
          <w:sz w:val="28"/>
        </w:rPr>
        <w:t>
      3) нахождения в отпуске, командировке или межвахтовом отдыхе;</w:t>
      </w:r>
    </w:p>
    <w:bookmarkEnd w:id="316"/>
    <w:bookmarkStart w:name="z982" w:id="317"/>
    <w:p>
      <w:pPr>
        <w:spacing w:after="0"/>
        <w:ind w:left="0"/>
        <w:jc w:val="both"/>
      </w:pPr>
      <w:r>
        <w:rPr>
          <w:rFonts w:ascii="Times New Roman"/>
          <w:b w:val="false"/>
          <w:i w:val="false"/>
          <w:color w:val="000000"/>
          <w:sz w:val="28"/>
        </w:rPr>
        <w:t>
      4)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работника;</w:t>
      </w:r>
    </w:p>
    <w:bookmarkEnd w:id="317"/>
    <w:bookmarkStart w:name="z983" w:id="318"/>
    <w:p>
      <w:pPr>
        <w:spacing w:after="0"/>
        <w:ind w:left="0"/>
        <w:jc w:val="both"/>
      </w:pPr>
      <w:r>
        <w:rPr>
          <w:rFonts w:ascii="Times New Roman"/>
          <w:b w:val="false"/>
          <w:i w:val="false"/>
          <w:color w:val="000000"/>
          <w:sz w:val="28"/>
        </w:rPr>
        <w:t>
      5) нахождения работника на подготовке, переподготовке, курсах повышения квалификации и стажировке;</w:t>
      </w:r>
    </w:p>
    <w:bookmarkEnd w:id="318"/>
    <w:bookmarkStart w:name="z984" w:id="319"/>
    <w:p>
      <w:pPr>
        <w:spacing w:after="0"/>
        <w:ind w:left="0"/>
        <w:jc w:val="both"/>
      </w:pPr>
      <w:r>
        <w:rPr>
          <w:rFonts w:ascii="Times New Roman"/>
          <w:b w:val="false"/>
          <w:i w:val="false"/>
          <w:color w:val="000000"/>
          <w:sz w:val="28"/>
        </w:rPr>
        <w:t>
      6) обжалования работником в судебном порядке актов работодателя о совершении им дисциплинарного проступка;</w:t>
      </w:r>
    </w:p>
    <w:bookmarkEnd w:id="319"/>
    <w:bookmarkStart w:name="z1045" w:id="320"/>
    <w:p>
      <w:pPr>
        <w:spacing w:after="0"/>
        <w:ind w:left="0"/>
        <w:jc w:val="both"/>
      </w:pPr>
      <w:r>
        <w:rPr>
          <w:rFonts w:ascii="Times New Roman"/>
          <w:b w:val="false"/>
          <w:i w:val="false"/>
          <w:color w:val="000000"/>
          <w:sz w:val="28"/>
        </w:rPr>
        <w:t>
      7)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20"/>
    <w:bookmarkStart w:name="z471" w:id="321"/>
    <w:p>
      <w:pPr>
        <w:spacing w:after="0"/>
        <w:ind w:left="0"/>
        <w:jc w:val="both"/>
      </w:pPr>
      <w:r>
        <w:rPr>
          <w:rFonts w:ascii="Times New Roman"/>
          <w:b w:val="false"/>
          <w:i w:val="false"/>
          <w:color w:val="000000"/>
          <w:sz w:val="28"/>
        </w:rPr>
        <w:t xml:space="preserve">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 </w:t>
      </w:r>
    </w:p>
    <w:bookmarkEnd w:id="321"/>
    <w:bookmarkStart w:name="z472" w:id="322"/>
    <w:p>
      <w:pPr>
        <w:spacing w:after="0"/>
        <w:ind w:left="0"/>
        <w:jc w:val="both"/>
      </w:pPr>
      <w:r>
        <w:rPr>
          <w:rFonts w:ascii="Times New Roman"/>
          <w:b w:val="false"/>
          <w:i w:val="false"/>
          <w:color w:val="000000"/>
          <w:sz w:val="28"/>
        </w:rPr>
        <w:t>
      5. Работодатель, наложивший на работника дисциплинарное взыскание, вправе снять его досрочно путем издания акта работодателя.</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323"/>
    <w:p>
      <w:pPr>
        <w:spacing w:after="0"/>
        <w:ind w:left="0"/>
        <w:jc w:val="left"/>
      </w:pPr>
      <w:r>
        <w:rPr>
          <w:rFonts w:ascii="Times New Roman"/>
          <w:b/>
          <w:i w:val="false"/>
          <w:color w:val="000000"/>
        </w:rPr>
        <w:t xml:space="preserve"> Глава 6. РАБОЧЕЕ ВРЕМЯ</w:t>
      </w:r>
    </w:p>
    <w:bookmarkEnd w:id="323"/>
    <w:p>
      <w:pPr>
        <w:spacing w:after="0"/>
        <w:ind w:left="0"/>
        <w:jc w:val="both"/>
      </w:pPr>
      <w:r>
        <w:rPr>
          <w:rFonts w:ascii="Times New Roman"/>
          <w:b/>
          <w:i w:val="false"/>
          <w:color w:val="000000"/>
          <w:sz w:val="28"/>
        </w:rPr>
        <w:t>Статья 67. Рабочее время и его виды</w:t>
      </w:r>
    </w:p>
    <w:bookmarkStart w:name="z473" w:id="324"/>
    <w:p>
      <w:pPr>
        <w:spacing w:after="0"/>
        <w:ind w:left="0"/>
        <w:jc w:val="both"/>
      </w:pPr>
      <w:r>
        <w:rPr>
          <w:rFonts w:ascii="Times New Roman"/>
          <w:b w:val="false"/>
          <w:i w:val="false"/>
          <w:color w:val="000000"/>
          <w:sz w:val="28"/>
        </w:rPr>
        <w:t>
      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Рабочее время может быть нормальной продолжительности, сокращенной продолжительности и неполным. </w:t>
      </w:r>
    </w:p>
    <w:p>
      <w:pPr>
        <w:spacing w:after="0"/>
        <w:ind w:left="0"/>
        <w:jc w:val="both"/>
      </w:pPr>
      <w:r>
        <w:rPr>
          <w:rFonts w:ascii="Times New Roman"/>
          <w:b/>
          <w:i w:val="false"/>
          <w:color w:val="000000"/>
          <w:sz w:val="28"/>
        </w:rPr>
        <w:t>Статья 68. Нормальная продолжительность рабочего времени</w:t>
      </w:r>
    </w:p>
    <w:bookmarkStart w:name="z475" w:id="325"/>
    <w:p>
      <w:pPr>
        <w:spacing w:after="0"/>
        <w:ind w:left="0"/>
        <w:jc w:val="both"/>
      </w:pPr>
      <w:r>
        <w:rPr>
          <w:rFonts w:ascii="Times New Roman"/>
          <w:b w:val="false"/>
          <w:i w:val="false"/>
          <w:color w:val="000000"/>
          <w:sz w:val="28"/>
        </w:rPr>
        <w:t>
      1. Нормальная продолжительность рабочего времени не должна превышать 40 часов в неделю.</w:t>
      </w:r>
    </w:p>
    <w:bookmarkEnd w:id="325"/>
    <w:bookmarkStart w:name="z476" w:id="326"/>
    <w:p>
      <w:pPr>
        <w:spacing w:after="0"/>
        <w:ind w:left="0"/>
        <w:jc w:val="both"/>
      </w:pPr>
      <w:r>
        <w:rPr>
          <w:rFonts w:ascii="Times New Roman"/>
          <w:b w:val="false"/>
          <w:i w:val="false"/>
          <w:color w:val="000000"/>
          <w:sz w:val="28"/>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326"/>
    <w:bookmarkStart w:name="z477" w:id="327"/>
    <w:p>
      <w:pPr>
        <w:spacing w:after="0"/>
        <w:ind w:left="0"/>
        <w:jc w:val="both"/>
      </w:pPr>
      <w:r>
        <w:rPr>
          <w:rFonts w:ascii="Times New Roman"/>
          <w:b w:val="false"/>
          <w:i w:val="false"/>
          <w:color w:val="000000"/>
          <w:sz w:val="28"/>
        </w:rPr>
        <w:t xml:space="preserve">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r>
        <w:rPr>
          <w:rFonts w:ascii="Times New Roman"/>
          <w:b w:val="false"/>
          <w:i w:val="false"/>
          <w:color w:val="000000"/>
          <w:sz w:val="28"/>
        </w:rPr>
        <w:t>пунктом 4</w:t>
      </w:r>
      <w:r>
        <w:rPr>
          <w:rFonts w:ascii="Times New Roman"/>
          <w:b w:val="false"/>
          <w:i w:val="false"/>
          <w:color w:val="000000"/>
          <w:sz w:val="28"/>
        </w:rPr>
        <w:t xml:space="preserve"> статьи 71 настоящего Кодекса, более чем на 4 часа. </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68 предусмотрено дополнить пунктом 4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Сокращенная продолжительность рабочего времени для отдельных категорий работников</w:t>
      </w:r>
    </w:p>
    <w:bookmarkStart w:name="z478" w:id="328"/>
    <w:p>
      <w:pPr>
        <w:spacing w:after="0"/>
        <w:ind w:left="0"/>
        <w:jc w:val="both"/>
      </w:pPr>
      <w:r>
        <w:rPr>
          <w:rFonts w:ascii="Times New Roman"/>
          <w:b w:val="false"/>
          <w:i w:val="false"/>
          <w:color w:val="000000"/>
          <w:sz w:val="28"/>
        </w:rPr>
        <w:t>
      1. Для работников, не достигших восемнадцатилетнего возраста, устанавливается сокращенная продолжительность рабочего времени:</w:t>
      </w:r>
    </w:p>
    <w:bookmarkEnd w:id="328"/>
    <w:p>
      <w:pPr>
        <w:spacing w:after="0"/>
        <w:ind w:left="0"/>
        <w:jc w:val="both"/>
      </w:pPr>
      <w:r>
        <w:rPr>
          <w:rFonts w:ascii="Times New Roman"/>
          <w:b w:val="false"/>
          <w:i w:val="false"/>
          <w:color w:val="000000"/>
          <w:sz w:val="28"/>
        </w:rPr>
        <w:t>
      1) для возраста от четырнадцати до шестнадцати лет – не более 24 часов в неделю;</w:t>
      </w:r>
    </w:p>
    <w:p>
      <w:pPr>
        <w:spacing w:after="0"/>
        <w:ind w:left="0"/>
        <w:jc w:val="both"/>
      </w:pPr>
      <w:r>
        <w:rPr>
          <w:rFonts w:ascii="Times New Roman"/>
          <w:b w:val="false"/>
          <w:i w:val="false"/>
          <w:color w:val="000000"/>
          <w:sz w:val="28"/>
        </w:rPr>
        <w:t>
      2) для работников в возрасте от шестнадцати до восемнадцати лет – не более 36 часов в неделю.</w:t>
      </w:r>
    </w:p>
    <w:bookmarkStart w:name="z479" w:id="329"/>
    <w:p>
      <w:pPr>
        <w:spacing w:after="0"/>
        <w:ind w:left="0"/>
        <w:jc w:val="both"/>
      </w:pPr>
      <w:r>
        <w:rPr>
          <w:rFonts w:ascii="Times New Roman"/>
          <w:b w:val="false"/>
          <w:i w:val="false"/>
          <w:color w:val="000000"/>
          <w:sz w:val="28"/>
        </w:rPr>
        <w:t>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Списку производств, цехов, профессий и должностей, перечню тяжелых работ, работ с вредными и (или) опасными условиями труда.</w:t>
      </w:r>
    </w:p>
    <w:bookmarkEnd w:id="329"/>
    <w:p>
      <w:pPr>
        <w:spacing w:after="0"/>
        <w:ind w:left="0"/>
        <w:jc w:val="both"/>
      </w:pPr>
      <w:r>
        <w:rPr>
          <w:rFonts w:ascii="Times New Roman"/>
          <w:b w:val="false"/>
          <w:i w:val="false"/>
          <w:color w:val="000000"/>
          <w:sz w:val="28"/>
        </w:rPr>
        <w:t>
      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bookmarkStart w:name="z1107" w:id="330"/>
    <w:p>
      <w:pPr>
        <w:spacing w:after="0"/>
        <w:ind w:left="0"/>
        <w:jc w:val="both"/>
      </w:pPr>
      <w:r>
        <w:rPr>
          <w:rFonts w:ascii="Times New Roman"/>
          <w:b w:val="false"/>
          <w:i w:val="false"/>
          <w:color w:val="000000"/>
          <w:sz w:val="28"/>
        </w:rPr>
        <w:t>
      Работникам направляющей стороны сокращенная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w:t>
      </w:r>
    </w:p>
    <w:bookmarkEnd w:id="330"/>
    <w:bookmarkStart w:name="z480" w:id="331"/>
    <w:p>
      <w:pPr>
        <w:spacing w:after="0"/>
        <w:ind w:left="0"/>
        <w:jc w:val="both"/>
      </w:pPr>
      <w:r>
        <w:rPr>
          <w:rFonts w:ascii="Times New Roman"/>
          <w:b w:val="false"/>
          <w:i w:val="false"/>
          <w:color w:val="000000"/>
          <w:sz w:val="28"/>
        </w:rPr>
        <w:t>
      3. Работникам с инвалидностью первой и второй групп устанавливается сокращенная продолжительность рабочего времени – не более 36 часов в неделю.</w:t>
      </w:r>
    </w:p>
    <w:bookmarkEnd w:id="331"/>
    <w:bookmarkStart w:name="z481" w:id="332"/>
    <w:p>
      <w:pPr>
        <w:spacing w:after="0"/>
        <w:ind w:left="0"/>
        <w:jc w:val="both"/>
      </w:pPr>
      <w:r>
        <w:rPr>
          <w:rFonts w:ascii="Times New Roman"/>
          <w:b w:val="false"/>
          <w:i w:val="false"/>
          <w:color w:val="000000"/>
          <w:sz w:val="28"/>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Неполное рабочее время </w:t>
      </w:r>
    </w:p>
    <w:bookmarkStart w:name="z482" w:id="333"/>
    <w:p>
      <w:pPr>
        <w:spacing w:after="0"/>
        <w:ind w:left="0"/>
        <w:jc w:val="both"/>
      </w:pPr>
      <w:r>
        <w:rPr>
          <w:rFonts w:ascii="Times New Roman"/>
          <w:b w:val="false"/>
          <w:i w:val="false"/>
          <w:color w:val="000000"/>
          <w:sz w:val="28"/>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bookmarkEnd w:id="333"/>
    <w:p>
      <w:pPr>
        <w:spacing w:after="0"/>
        <w:ind w:left="0"/>
        <w:jc w:val="both"/>
      </w:pPr>
      <w:r>
        <w:rPr>
          <w:rFonts w:ascii="Times New Roman"/>
          <w:b w:val="false"/>
          <w:i w:val="false"/>
          <w:color w:val="000000"/>
          <w:sz w:val="28"/>
        </w:rPr>
        <w:t>
      Неполным рабочим временем считается время, которое меньше нормальной продолжительности, установленной настоящим Кодексом, в том числе:</w:t>
      </w:r>
    </w:p>
    <w:p>
      <w:pPr>
        <w:spacing w:after="0"/>
        <w:ind w:left="0"/>
        <w:jc w:val="both"/>
      </w:pPr>
      <w:r>
        <w:rPr>
          <w:rFonts w:ascii="Times New Roman"/>
          <w:b w:val="false"/>
          <w:i w:val="false"/>
          <w:color w:val="000000"/>
          <w:sz w:val="28"/>
        </w:rPr>
        <w:t xml:space="preserve">
      1) неполный рабочий день, то есть уменьшение нормы продолжительности ежедневной работы (рабочей смены); </w:t>
      </w:r>
    </w:p>
    <w:p>
      <w:pPr>
        <w:spacing w:after="0"/>
        <w:ind w:left="0"/>
        <w:jc w:val="both"/>
      </w:pPr>
      <w:r>
        <w:rPr>
          <w:rFonts w:ascii="Times New Roman"/>
          <w:b w:val="false"/>
          <w:i w:val="false"/>
          <w:color w:val="000000"/>
          <w:sz w:val="28"/>
        </w:rPr>
        <w:t>
      2) неполная рабочая неделя, то есть сокращение числа рабочих дней в рабочей неделе;</w:t>
      </w:r>
    </w:p>
    <w:p>
      <w:pPr>
        <w:spacing w:after="0"/>
        <w:ind w:left="0"/>
        <w:jc w:val="both"/>
      </w:pPr>
      <w:r>
        <w:rPr>
          <w:rFonts w:ascii="Times New Roman"/>
          <w:b w:val="false"/>
          <w:i w:val="false"/>
          <w:color w:val="000000"/>
          <w:sz w:val="28"/>
        </w:rPr>
        <w:t>
      3) одновременное уменьшение нормы продолжительности ежедневной работы (рабочей смены) и сокращение числа рабочих дней в рабочей неделе.</w:t>
      </w:r>
    </w:p>
    <w:bookmarkStart w:name="z483" w:id="334"/>
    <w:p>
      <w:pPr>
        <w:spacing w:after="0"/>
        <w:ind w:left="0"/>
        <w:jc w:val="both"/>
      </w:pPr>
      <w:r>
        <w:rPr>
          <w:rFonts w:ascii="Times New Roman"/>
          <w:b w:val="false"/>
          <w:i w:val="false"/>
          <w:color w:val="000000"/>
          <w:sz w:val="28"/>
        </w:rPr>
        <w:t xml:space="preserve">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 </w:t>
      </w:r>
    </w:p>
    <w:bookmarkEnd w:id="334"/>
    <w:bookmarkStart w:name="z484" w:id="335"/>
    <w:p>
      <w:pPr>
        <w:spacing w:after="0"/>
        <w:ind w:left="0"/>
        <w:jc w:val="both"/>
      </w:pPr>
      <w:r>
        <w:rPr>
          <w:rFonts w:ascii="Times New Roman"/>
          <w:b w:val="false"/>
          <w:i w:val="false"/>
          <w:color w:val="000000"/>
          <w:sz w:val="28"/>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Режим рабочего времени</w:t>
      </w:r>
    </w:p>
    <w:bookmarkStart w:name="z485" w:id="336"/>
    <w:p>
      <w:pPr>
        <w:spacing w:after="0"/>
        <w:ind w:left="0"/>
        <w:jc w:val="both"/>
      </w:pPr>
      <w:r>
        <w:rPr>
          <w:rFonts w:ascii="Times New Roman"/>
          <w:b w:val="false"/>
          <w:i w:val="false"/>
          <w:color w:val="000000"/>
          <w:sz w:val="28"/>
        </w:rPr>
        <w:t>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bookmarkEnd w:id="336"/>
    <w:bookmarkStart w:name="z486" w:id="337"/>
    <w:p>
      <w:pPr>
        <w:spacing w:after="0"/>
        <w:ind w:left="0"/>
        <w:jc w:val="both"/>
      </w:pPr>
      <w:r>
        <w:rPr>
          <w:rFonts w:ascii="Times New Roman"/>
          <w:b w:val="false"/>
          <w:i w:val="false"/>
          <w:color w:val="000000"/>
          <w:sz w:val="28"/>
        </w:rPr>
        <w:t>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bookmarkEnd w:id="337"/>
    <w:bookmarkStart w:name="z487" w:id="338"/>
    <w:p>
      <w:pPr>
        <w:spacing w:after="0"/>
        <w:ind w:left="0"/>
        <w:jc w:val="both"/>
      </w:pPr>
      <w:r>
        <w:rPr>
          <w:rFonts w:ascii="Times New Roman"/>
          <w:b w:val="false"/>
          <w:i w:val="false"/>
          <w:color w:val="000000"/>
          <w:sz w:val="28"/>
        </w:rPr>
        <w:t>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частью второй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88" w:id="339"/>
    <w:p>
      <w:pPr>
        <w:spacing w:after="0"/>
        <w:ind w:left="0"/>
        <w:jc w:val="both"/>
      </w:pPr>
      <w:r>
        <w:rPr>
          <w:rFonts w:ascii="Times New Roman"/>
          <w:b w:val="false"/>
          <w:i w:val="false"/>
          <w:color w:val="000000"/>
          <w:sz w:val="28"/>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bookmarkEnd w:id="339"/>
    <w:bookmarkStart w:name="z489" w:id="340"/>
    <w:p>
      <w:pPr>
        <w:spacing w:after="0"/>
        <w:ind w:left="0"/>
        <w:jc w:val="both"/>
      </w:pPr>
      <w:r>
        <w:rPr>
          <w:rFonts w:ascii="Times New Roman"/>
          <w:b w:val="false"/>
          <w:i w:val="false"/>
          <w:color w:val="000000"/>
          <w:sz w:val="28"/>
        </w:rPr>
        <w:t>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bookmarkEnd w:id="340"/>
    <w:bookmarkStart w:name="z490" w:id="341"/>
    <w:p>
      <w:pPr>
        <w:spacing w:after="0"/>
        <w:ind w:left="0"/>
        <w:jc w:val="both"/>
      </w:pPr>
      <w:r>
        <w:rPr>
          <w:rFonts w:ascii="Times New Roman"/>
          <w:b w:val="false"/>
          <w:i w:val="false"/>
          <w:color w:val="000000"/>
          <w:sz w:val="28"/>
        </w:rPr>
        <w:t>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bookmarkEnd w:id="341"/>
    <w:p>
      <w:pPr>
        <w:spacing w:after="0"/>
        <w:ind w:left="0"/>
        <w:jc w:val="both"/>
      </w:pPr>
      <w:r>
        <w:rPr>
          <w:rFonts w:ascii="Times New Roman"/>
          <w:b/>
          <w:i w:val="false"/>
          <w:color w:val="000000"/>
          <w:sz w:val="28"/>
        </w:rPr>
        <w:t>Статья 72. Разделение ежедневной работы (рабочей смены) на части</w:t>
      </w:r>
    </w:p>
    <w:bookmarkStart w:name="z491" w:id="342"/>
    <w:p>
      <w:pPr>
        <w:spacing w:after="0"/>
        <w:ind w:left="0"/>
        <w:jc w:val="both"/>
      </w:pPr>
      <w:r>
        <w:rPr>
          <w:rFonts w:ascii="Times New Roman"/>
          <w:b w:val="false"/>
          <w:i w:val="false"/>
          <w:color w:val="000000"/>
          <w:sz w:val="28"/>
        </w:rPr>
        <w:t>
      1. Разделение ежедневной работы (рабочей смены) на части допускается:</w:t>
      </w:r>
    </w:p>
    <w:bookmarkEnd w:id="342"/>
    <w:p>
      <w:pPr>
        <w:spacing w:after="0"/>
        <w:ind w:left="0"/>
        <w:jc w:val="both"/>
      </w:pPr>
      <w:r>
        <w:rPr>
          <w:rFonts w:ascii="Times New Roman"/>
          <w:b w:val="false"/>
          <w:i w:val="false"/>
          <w:color w:val="000000"/>
          <w:sz w:val="28"/>
        </w:rPr>
        <w:t xml:space="preserve">
      1) на работах с различной интенсивностью работы; </w:t>
      </w:r>
    </w:p>
    <w:p>
      <w:pPr>
        <w:spacing w:after="0"/>
        <w:ind w:left="0"/>
        <w:jc w:val="both"/>
      </w:pPr>
      <w:r>
        <w:rPr>
          <w:rFonts w:ascii="Times New Roman"/>
          <w:b w:val="false"/>
          <w:i w:val="false"/>
          <w:color w:val="000000"/>
          <w:sz w:val="28"/>
        </w:rPr>
        <w:t>
      2) по инициативе работника, если это связано с его социально-бытовыми и иными личными потребностями.</w:t>
      </w:r>
    </w:p>
    <w:bookmarkStart w:name="z492" w:id="343"/>
    <w:p>
      <w:pPr>
        <w:spacing w:after="0"/>
        <w:ind w:left="0"/>
        <w:jc w:val="both"/>
      </w:pPr>
      <w:r>
        <w:rPr>
          <w:rFonts w:ascii="Times New Roman"/>
          <w:b w:val="false"/>
          <w:i w:val="false"/>
          <w:color w:val="000000"/>
          <w:sz w:val="28"/>
        </w:rPr>
        <w:t>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bookmarkEnd w:id="343"/>
    <w:bookmarkStart w:name="z493" w:id="344"/>
    <w:p>
      <w:pPr>
        <w:spacing w:after="0"/>
        <w:ind w:left="0"/>
        <w:jc w:val="both"/>
      </w:pPr>
      <w:r>
        <w:rPr>
          <w:rFonts w:ascii="Times New Roman"/>
          <w:b w:val="false"/>
          <w:i w:val="false"/>
          <w:color w:val="000000"/>
          <w:sz w:val="28"/>
        </w:rPr>
        <w:t>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bookmarkEnd w:id="344"/>
    <w:p>
      <w:pPr>
        <w:spacing w:after="0"/>
        <w:ind w:left="0"/>
        <w:jc w:val="both"/>
      </w:pPr>
      <w:r>
        <w:rPr>
          <w:rFonts w:ascii="Times New Roman"/>
          <w:b w:val="false"/>
          <w:i w:val="false"/>
          <w:color w:val="000000"/>
          <w:sz w:val="28"/>
        </w:rPr>
        <w:t xml:space="preserve">
      Перерывы, связанные с разделением ежедневной работы (рабочей смены) на части, предоставляются для отдыха работников и не относятся к рабочему времени. </w:t>
      </w:r>
    </w:p>
    <w:p>
      <w:pPr>
        <w:spacing w:after="0"/>
        <w:ind w:left="0"/>
        <w:jc w:val="both"/>
      </w:pPr>
      <w:r>
        <w:rPr>
          <w:rFonts w:ascii="Times New Roman"/>
          <w:b/>
          <w:i w:val="false"/>
          <w:color w:val="000000"/>
          <w:sz w:val="28"/>
        </w:rPr>
        <w:t>Статья 73. Сменная работа</w:t>
      </w:r>
    </w:p>
    <w:bookmarkStart w:name="z494" w:id="345"/>
    <w:p>
      <w:pPr>
        <w:spacing w:after="0"/>
        <w:ind w:left="0"/>
        <w:jc w:val="both"/>
      </w:pPr>
      <w:r>
        <w:rPr>
          <w:rFonts w:ascii="Times New Roman"/>
          <w:b w:val="false"/>
          <w:i w:val="false"/>
          <w:color w:val="000000"/>
          <w:sz w:val="28"/>
        </w:rPr>
        <w:t>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bookmarkEnd w:id="345"/>
    <w:bookmarkStart w:name="z495" w:id="346"/>
    <w:p>
      <w:pPr>
        <w:spacing w:after="0"/>
        <w:ind w:left="0"/>
        <w:jc w:val="both"/>
      </w:pPr>
      <w:r>
        <w:rPr>
          <w:rFonts w:ascii="Times New Roman"/>
          <w:b w:val="false"/>
          <w:i w:val="false"/>
          <w:color w:val="000000"/>
          <w:sz w:val="28"/>
        </w:rPr>
        <w:t xml:space="preserve">
      2. При сменной работе продолжительность рабочей смены, переход из одной рабочей смены в другую устанавливаются графиками сменности. </w:t>
      </w:r>
    </w:p>
    <w:bookmarkEnd w:id="346"/>
    <w:bookmarkStart w:name="z496" w:id="347"/>
    <w:p>
      <w:pPr>
        <w:spacing w:after="0"/>
        <w:ind w:left="0"/>
        <w:jc w:val="both"/>
      </w:pPr>
      <w:r>
        <w:rPr>
          <w:rFonts w:ascii="Times New Roman"/>
          <w:b w:val="false"/>
          <w:i w:val="false"/>
          <w:color w:val="000000"/>
          <w:sz w:val="28"/>
        </w:rPr>
        <w:t>
      3. Графики сменности доводятся работодателем до сведения работников не позднее чем за десять календарных дней до введения их в действие.</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частью второй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Привлечение работника к работе в течение двух рабочих смен подряд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6 предусмотрено дополнить статьей 73-1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Работа в режиме гибкого рабочего времени</w:t>
      </w:r>
    </w:p>
    <w:bookmarkStart w:name="z498" w:id="348"/>
    <w:p>
      <w:pPr>
        <w:spacing w:after="0"/>
        <w:ind w:left="0"/>
        <w:jc w:val="both"/>
      </w:pPr>
      <w:r>
        <w:rPr>
          <w:rFonts w:ascii="Times New Roman"/>
          <w:b w:val="false"/>
          <w:i w:val="false"/>
          <w:color w:val="000000"/>
          <w:sz w:val="28"/>
        </w:rPr>
        <w:t>
      1.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w:t>
      </w:r>
    </w:p>
    <w:bookmarkEnd w:id="348"/>
    <w:bookmarkStart w:name="z499" w:id="349"/>
    <w:p>
      <w:pPr>
        <w:spacing w:after="0"/>
        <w:ind w:left="0"/>
        <w:jc w:val="both"/>
      </w:pPr>
      <w:r>
        <w:rPr>
          <w:rFonts w:ascii="Times New Roman"/>
          <w:b w:val="false"/>
          <w:i w:val="false"/>
          <w:color w:val="000000"/>
          <w:sz w:val="28"/>
        </w:rPr>
        <w:t>
      2. При режиме гибкого рабочего времени устанавливаются:</w:t>
      </w:r>
    </w:p>
    <w:bookmarkEnd w:id="349"/>
    <w:p>
      <w:pPr>
        <w:spacing w:after="0"/>
        <w:ind w:left="0"/>
        <w:jc w:val="both"/>
      </w:pPr>
      <w:r>
        <w:rPr>
          <w:rFonts w:ascii="Times New Roman"/>
          <w:b w:val="false"/>
          <w:i w:val="false"/>
          <w:color w:val="000000"/>
          <w:sz w:val="28"/>
        </w:rPr>
        <w:t>
      1) фиксированное рабочее время;</w:t>
      </w:r>
    </w:p>
    <w:p>
      <w:pPr>
        <w:spacing w:after="0"/>
        <w:ind w:left="0"/>
        <w:jc w:val="both"/>
      </w:pPr>
      <w:r>
        <w:rPr>
          <w:rFonts w:ascii="Times New Roman"/>
          <w:b w:val="false"/>
          <w:i w:val="false"/>
          <w:color w:val="000000"/>
          <w:sz w:val="28"/>
        </w:rPr>
        <w:t xml:space="preserve">
      2) гибкое (переменное) рабочее время, в течение которого работник вправе по своему усмотрению выполнять трудовые обязанности; </w:t>
      </w:r>
    </w:p>
    <w:p>
      <w:pPr>
        <w:spacing w:after="0"/>
        <w:ind w:left="0"/>
        <w:jc w:val="both"/>
      </w:pPr>
      <w:r>
        <w:rPr>
          <w:rFonts w:ascii="Times New Roman"/>
          <w:b w:val="false"/>
          <w:i w:val="false"/>
          <w:color w:val="000000"/>
          <w:sz w:val="28"/>
        </w:rPr>
        <w:t>
      3) учетный период.</w:t>
      </w:r>
    </w:p>
    <w:bookmarkStart w:name="z500" w:id="350"/>
    <w:p>
      <w:pPr>
        <w:spacing w:after="0"/>
        <w:ind w:left="0"/>
        <w:jc w:val="both"/>
      </w:pPr>
      <w:r>
        <w:rPr>
          <w:rFonts w:ascii="Times New Roman"/>
          <w:b w:val="false"/>
          <w:i w:val="false"/>
          <w:color w:val="000000"/>
          <w:sz w:val="28"/>
        </w:rPr>
        <w:t>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bookmarkEnd w:id="350"/>
    <w:bookmarkStart w:name="z501" w:id="351"/>
    <w:p>
      <w:pPr>
        <w:spacing w:after="0"/>
        <w:ind w:left="0"/>
        <w:jc w:val="both"/>
      </w:pPr>
      <w:r>
        <w:rPr>
          <w:rFonts w:ascii="Times New Roman"/>
          <w:b w:val="false"/>
          <w:i w:val="false"/>
          <w:color w:val="000000"/>
          <w:sz w:val="28"/>
        </w:rPr>
        <w:t>
      4. Учетный период при гибком рабочем времени не может превышать шесть месяцев.</w:t>
      </w:r>
    </w:p>
    <w:bookmarkEnd w:id="351"/>
    <w:bookmarkStart w:name="z502" w:id="352"/>
    <w:p>
      <w:pPr>
        <w:spacing w:after="0"/>
        <w:ind w:left="0"/>
        <w:jc w:val="both"/>
      </w:pPr>
      <w:r>
        <w:rPr>
          <w:rFonts w:ascii="Times New Roman"/>
          <w:b w:val="false"/>
          <w:i w:val="false"/>
          <w:color w:val="000000"/>
          <w:sz w:val="28"/>
        </w:rPr>
        <w:t>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bookmarkEnd w:id="352"/>
    <w:bookmarkStart w:name="z503" w:id="353"/>
    <w:p>
      <w:pPr>
        <w:spacing w:after="0"/>
        <w:ind w:left="0"/>
        <w:jc w:val="both"/>
      </w:pPr>
      <w:r>
        <w:rPr>
          <w:rFonts w:ascii="Times New Roman"/>
          <w:b w:val="false"/>
          <w:i w:val="false"/>
          <w:color w:val="000000"/>
          <w:sz w:val="28"/>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Суммированный учет рабочего времени</w:t>
      </w:r>
    </w:p>
    <w:bookmarkStart w:name="z504" w:id="354"/>
    <w:p>
      <w:pPr>
        <w:spacing w:after="0"/>
        <w:ind w:left="0"/>
        <w:jc w:val="both"/>
      </w:pPr>
      <w:r>
        <w:rPr>
          <w:rFonts w:ascii="Times New Roman"/>
          <w:b w:val="false"/>
          <w:i w:val="false"/>
          <w:color w:val="000000"/>
          <w:sz w:val="28"/>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bookmarkEnd w:id="354"/>
    <w:bookmarkStart w:name="z505" w:id="355"/>
    <w:p>
      <w:pPr>
        <w:spacing w:after="0"/>
        <w:ind w:left="0"/>
        <w:jc w:val="both"/>
      </w:pPr>
      <w:r>
        <w:rPr>
          <w:rFonts w:ascii="Times New Roman"/>
          <w:b w:val="false"/>
          <w:i w:val="false"/>
          <w:color w:val="000000"/>
          <w:sz w:val="28"/>
        </w:rPr>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частью второй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06" w:id="356"/>
    <w:p>
      <w:pPr>
        <w:spacing w:after="0"/>
        <w:ind w:left="0"/>
        <w:jc w:val="both"/>
      </w:pPr>
      <w:r>
        <w:rPr>
          <w:rFonts w:ascii="Times New Roman"/>
          <w:b w:val="false"/>
          <w:i w:val="false"/>
          <w:color w:val="000000"/>
          <w:sz w:val="28"/>
        </w:rPr>
        <w:t>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bookmarkEnd w:id="356"/>
    <w:bookmarkStart w:name="z507" w:id="357"/>
    <w:p>
      <w:pPr>
        <w:spacing w:after="0"/>
        <w:ind w:left="0"/>
        <w:jc w:val="both"/>
      </w:pPr>
      <w:r>
        <w:rPr>
          <w:rFonts w:ascii="Times New Roman"/>
          <w:b w:val="false"/>
          <w:i w:val="false"/>
          <w:color w:val="000000"/>
          <w:sz w:val="28"/>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bookmarkEnd w:id="357"/>
    <w:bookmarkStart w:name="z508" w:id="358"/>
    <w:p>
      <w:pPr>
        <w:spacing w:after="0"/>
        <w:ind w:left="0"/>
        <w:jc w:val="both"/>
      </w:pPr>
      <w:r>
        <w:rPr>
          <w:rFonts w:ascii="Times New Roman"/>
          <w:b w:val="false"/>
          <w:i w:val="false"/>
          <w:color w:val="000000"/>
          <w:sz w:val="28"/>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bookmarkEnd w:id="358"/>
    <w:bookmarkStart w:name="z509" w:id="359"/>
    <w:p>
      <w:pPr>
        <w:spacing w:after="0"/>
        <w:ind w:left="0"/>
        <w:jc w:val="both"/>
      </w:pPr>
      <w:r>
        <w:rPr>
          <w:rFonts w:ascii="Times New Roman"/>
          <w:b w:val="false"/>
          <w:i w:val="false"/>
          <w:color w:val="000000"/>
          <w:sz w:val="28"/>
        </w:rPr>
        <w:t>
      6. Привлечение работников, не достигших возраста восемнадцати лет, к работе с применением суммированного учета рабочего времени не допускается.</w:t>
      </w:r>
    </w:p>
    <w:bookmarkEnd w:id="359"/>
    <w:bookmarkStart w:name="z510" w:id="360"/>
    <w:p>
      <w:pPr>
        <w:spacing w:after="0"/>
        <w:ind w:left="0"/>
        <w:jc w:val="both"/>
      </w:pPr>
      <w:r>
        <w:rPr>
          <w:rFonts w:ascii="Times New Roman"/>
          <w:b w:val="false"/>
          <w:i w:val="false"/>
          <w:color w:val="000000"/>
          <w:sz w:val="28"/>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bookmarkEnd w:id="360"/>
    <w:bookmarkStart w:name="z511" w:id="361"/>
    <w:p>
      <w:pPr>
        <w:spacing w:after="0"/>
        <w:ind w:left="0"/>
        <w:jc w:val="both"/>
      </w:pPr>
      <w:r>
        <w:rPr>
          <w:rFonts w:ascii="Times New Roman"/>
          <w:b w:val="false"/>
          <w:i w:val="false"/>
          <w:color w:val="000000"/>
          <w:sz w:val="28"/>
        </w:rPr>
        <w:t>
      8. Не допускается применение суммированного учета рабочего времени для работников с инвалидностью первой группы.</w:t>
      </w:r>
    </w:p>
    <w:bookmarkEnd w:id="361"/>
    <w:bookmarkStart w:name="z117" w:id="362"/>
    <w:p>
      <w:pPr>
        <w:spacing w:after="0"/>
        <w:ind w:left="0"/>
        <w:jc w:val="both"/>
      </w:pPr>
      <w:r>
        <w:rPr>
          <w:rFonts w:ascii="Times New Roman"/>
          <w:b w:val="false"/>
          <w:i w:val="false"/>
          <w:color w:val="000000"/>
          <w:sz w:val="28"/>
        </w:rPr>
        <w:t>
      Не может устанавливаться суммированный учет рабочего времени работникам с инвалидностью второй и третьей групп, если такой режим запрещен им на основании заключения экспертной профпатологической комиссии.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75 предусмотрено дополнить пунктом 9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75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Работа в ночное время</w:t>
      </w:r>
    </w:p>
    <w:bookmarkStart w:name="z512" w:id="363"/>
    <w:p>
      <w:pPr>
        <w:spacing w:after="0"/>
        <w:ind w:left="0"/>
        <w:jc w:val="both"/>
      </w:pPr>
      <w:r>
        <w:rPr>
          <w:rFonts w:ascii="Times New Roman"/>
          <w:b w:val="false"/>
          <w:i w:val="false"/>
          <w:color w:val="000000"/>
          <w:sz w:val="28"/>
        </w:rPr>
        <w:t xml:space="preserve">
      1. Ночным считается время с 22 до 6 часов. </w:t>
      </w:r>
    </w:p>
    <w:bookmarkEnd w:id="363"/>
    <w:bookmarkStart w:name="z513" w:id="364"/>
    <w:p>
      <w:pPr>
        <w:spacing w:after="0"/>
        <w:ind w:left="0"/>
        <w:jc w:val="both"/>
      </w:pPr>
      <w:r>
        <w:rPr>
          <w:rFonts w:ascii="Times New Roman"/>
          <w:b w:val="false"/>
          <w:i w:val="false"/>
          <w:color w:val="000000"/>
          <w:sz w:val="28"/>
        </w:rPr>
        <w:t xml:space="preserve">
      2. К работе в ночное время не допускаются: </w:t>
      </w:r>
    </w:p>
    <w:bookmarkEnd w:id="364"/>
    <w:p>
      <w:pPr>
        <w:spacing w:after="0"/>
        <w:ind w:left="0"/>
        <w:jc w:val="both"/>
      </w:pPr>
      <w:r>
        <w:rPr>
          <w:rFonts w:ascii="Times New Roman"/>
          <w:b w:val="false"/>
          <w:i w:val="false"/>
          <w:color w:val="000000"/>
          <w:sz w:val="28"/>
        </w:rPr>
        <w:t>
      работники, не достигшие восемнадцатилетнего возраста;</w:t>
      </w:r>
    </w:p>
    <w:p>
      <w:pPr>
        <w:spacing w:after="0"/>
        <w:ind w:left="0"/>
        <w:jc w:val="both"/>
      </w:pPr>
      <w:r>
        <w:rPr>
          <w:rFonts w:ascii="Times New Roman"/>
          <w:b w:val="false"/>
          <w:i w:val="false"/>
          <w:color w:val="000000"/>
          <w:sz w:val="28"/>
        </w:rPr>
        <w:t>
      беременные женщины, предоставившие работодателю справку о беременности.</w:t>
      </w:r>
    </w:p>
    <w:bookmarkStart w:name="z514" w:id="365"/>
    <w:p>
      <w:pPr>
        <w:spacing w:after="0"/>
        <w:ind w:left="0"/>
        <w:jc w:val="both"/>
      </w:pPr>
      <w:r>
        <w:rPr>
          <w:rFonts w:ascii="Times New Roman"/>
          <w:b w:val="false"/>
          <w:i w:val="false"/>
          <w:color w:val="000000"/>
          <w:sz w:val="28"/>
        </w:rPr>
        <w:t>
      3. Привлечение к работе в ночное время работников с инвалидностью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bookmarkEnd w:id="365"/>
    <w:bookmarkStart w:name="z515" w:id="366"/>
    <w:p>
      <w:pPr>
        <w:spacing w:after="0"/>
        <w:ind w:left="0"/>
        <w:jc w:val="both"/>
      </w:pPr>
      <w:r>
        <w:rPr>
          <w:rFonts w:ascii="Times New Roman"/>
          <w:b w:val="false"/>
          <w:i w:val="false"/>
          <w:color w:val="000000"/>
          <w:sz w:val="28"/>
        </w:rPr>
        <w:t>
      4. Работодатель не вправе привлекать к работе в ночное время без письменного согласия следующих работников:</w:t>
      </w:r>
    </w:p>
    <w:bookmarkEnd w:id="366"/>
    <w:p>
      <w:pPr>
        <w:spacing w:after="0"/>
        <w:ind w:left="0"/>
        <w:jc w:val="both"/>
      </w:pPr>
      <w:r>
        <w:rPr>
          <w:rFonts w:ascii="Times New Roman"/>
          <w:b w:val="false"/>
          <w:i w:val="false"/>
          <w:color w:val="000000"/>
          <w:sz w:val="28"/>
        </w:rPr>
        <w:t>
      1) женщин, имеющих детей в возрасте до семи лет, и других лиц, воспитывающих детей в возрасте до семи лет без матери;</w:t>
      </w:r>
    </w:p>
    <w:p>
      <w:pPr>
        <w:spacing w:after="0"/>
        <w:ind w:left="0"/>
        <w:jc w:val="both"/>
      </w:pPr>
      <w:r>
        <w:rPr>
          <w:rFonts w:ascii="Times New Roman"/>
          <w:b w:val="false"/>
          <w:i w:val="false"/>
          <w:color w:val="000000"/>
          <w:sz w:val="28"/>
        </w:rPr>
        <w:t>
      2) работников, воспитывающих детей с инвалидностью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Сверхурочная работа</w:t>
      </w:r>
    </w:p>
    <w:bookmarkStart w:name="z516" w:id="367"/>
    <w:p>
      <w:pPr>
        <w:spacing w:after="0"/>
        <w:ind w:left="0"/>
        <w:jc w:val="both"/>
      </w:pPr>
      <w:r>
        <w:rPr>
          <w:rFonts w:ascii="Times New Roman"/>
          <w:b w:val="false"/>
          <w:i w:val="false"/>
          <w:color w:val="000000"/>
          <w:sz w:val="28"/>
        </w:rPr>
        <w:t xml:space="preserve">
      1. Привлечение к сверхурочным работам допускается только с письменного согласия работника,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367"/>
    <w:bookmarkStart w:name="z517" w:id="368"/>
    <w:p>
      <w:pPr>
        <w:spacing w:after="0"/>
        <w:ind w:left="0"/>
        <w:jc w:val="both"/>
      </w:pPr>
      <w:r>
        <w:rPr>
          <w:rFonts w:ascii="Times New Roman"/>
          <w:b w:val="false"/>
          <w:i w:val="false"/>
          <w:color w:val="000000"/>
          <w:sz w:val="28"/>
        </w:rPr>
        <w:t>
      2. Сверхурочные работы без согласия работника допускаются в следующих случаях:</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both"/>
      </w:pPr>
      <w:r>
        <w:rPr>
          <w:rFonts w:ascii="Times New Roman"/>
          <w:b w:val="false"/>
          <w:i w:val="false"/>
          <w:color w:val="000000"/>
          <w:sz w:val="28"/>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p>
    <w:p>
      <w:pPr>
        <w:spacing w:after="0"/>
        <w:ind w:left="0"/>
        <w:jc w:val="both"/>
      </w:pPr>
      <w:r>
        <w:rPr>
          <w:rFonts w:ascii="Times New Roman"/>
          <w:b w:val="false"/>
          <w:i w:val="false"/>
          <w:color w:val="000000"/>
          <w:sz w:val="28"/>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pPr>
        <w:spacing w:after="0"/>
        <w:ind w:left="0"/>
        <w:jc w:val="both"/>
      </w:pPr>
      <w:r>
        <w:rPr>
          <w:rFonts w:ascii="Times New Roman"/>
          <w:b w:val="false"/>
          <w:i w:val="false"/>
          <w:color w:val="000000"/>
          <w:sz w:val="28"/>
        </w:rPr>
        <w:t>
      4) для оказания экстренной и неотложной помощи гражданам, которым угрожает потеря здоровья или гибель.</w:t>
      </w:r>
    </w:p>
    <w:bookmarkStart w:name="z518" w:id="369"/>
    <w:p>
      <w:pPr>
        <w:spacing w:after="0"/>
        <w:ind w:left="0"/>
        <w:jc w:val="both"/>
      </w:pPr>
      <w:r>
        <w:rPr>
          <w:rFonts w:ascii="Times New Roman"/>
          <w:b w:val="false"/>
          <w:i w:val="false"/>
          <w:color w:val="000000"/>
          <w:sz w:val="28"/>
        </w:rPr>
        <w:t xml:space="preserve">
      3. К сверхурочной работе не допускаются следующие работники: </w:t>
      </w:r>
    </w:p>
    <w:bookmarkEnd w:id="369"/>
    <w:p>
      <w:pPr>
        <w:spacing w:after="0"/>
        <w:ind w:left="0"/>
        <w:jc w:val="both"/>
      </w:pPr>
      <w:r>
        <w:rPr>
          <w:rFonts w:ascii="Times New Roman"/>
          <w:b w:val="false"/>
          <w:i w:val="false"/>
          <w:color w:val="000000"/>
          <w:sz w:val="28"/>
        </w:rPr>
        <w:t>
      1) беременные женщины, предоставившие работодателю справку о беременности;</w:t>
      </w:r>
    </w:p>
    <w:p>
      <w:pPr>
        <w:spacing w:after="0"/>
        <w:ind w:left="0"/>
        <w:jc w:val="both"/>
      </w:pPr>
      <w:r>
        <w:rPr>
          <w:rFonts w:ascii="Times New Roman"/>
          <w:b w:val="false"/>
          <w:i w:val="false"/>
          <w:color w:val="000000"/>
          <w:sz w:val="28"/>
        </w:rPr>
        <w:t xml:space="preserve">
      2) не достигшие восемнадцатилетнего возраста; </w:t>
      </w:r>
    </w:p>
    <w:p>
      <w:pPr>
        <w:spacing w:after="0"/>
        <w:ind w:left="0"/>
        <w:jc w:val="both"/>
      </w:pPr>
      <w:r>
        <w:rPr>
          <w:rFonts w:ascii="Times New Roman"/>
          <w:b w:val="false"/>
          <w:i w:val="false"/>
          <w:color w:val="000000"/>
          <w:sz w:val="28"/>
        </w:rPr>
        <w:t>
      3) лица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Предельное количество сверхурочных работ</w:t>
      </w:r>
    </w:p>
    <w:bookmarkStart w:name="z519" w:id="370"/>
    <w:p>
      <w:pPr>
        <w:spacing w:after="0"/>
        <w:ind w:left="0"/>
        <w:jc w:val="both"/>
      </w:pPr>
      <w:r>
        <w:rPr>
          <w:rFonts w:ascii="Times New Roman"/>
          <w:b w:val="false"/>
          <w:i w:val="false"/>
          <w:color w:val="000000"/>
          <w:sz w:val="28"/>
        </w:rPr>
        <w:t>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Общая продолжительность сверхурочных работ не должна превышать двенадцать часов в месяц и сто двадцать часов в год.</w:t>
      </w:r>
    </w:p>
    <w:bookmarkStart w:name="z521" w:id="371"/>
    <w:p>
      <w:pPr>
        <w:spacing w:after="0"/>
        <w:ind w:left="0"/>
        <w:jc w:val="both"/>
      </w:pPr>
      <w:r>
        <w:rPr>
          <w:rFonts w:ascii="Times New Roman"/>
          <w:b w:val="false"/>
          <w:i w:val="false"/>
          <w:color w:val="000000"/>
          <w:sz w:val="28"/>
        </w:rPr>
        <w:t xml:space="preserve">
      3. Ограничение предельного количества сверхурочных работ не распространяется на работы в случаях, предусмотренных подпунктами 1) и 4) </w:t>
      </w:r>
      <w:r>
        <w:rPr>
          <w:rFonts w:ascii="Times New Roman"/>
          <w:b w:val="false"/>
          <w:i w:val="false"/>
          <w:color w:val="000000"/>
          <w:sz w:val="28"/>
        </w:rPr>
        <w:t>пункта 2</w:t>
      </w:r>
      <w:r>
        <w:rPr>
          <w:rFonts w:ascii="Times New Roman"/>
          <w:b w:val="false"/>
          <w:i w:val="false"/>
          <w:color w:val="000000"/>
          <w:sz w:val="28"/>
        </w:rPr>
        <w:t xml:space="preserve"> статьи 77 настоящего Кодекса.</w:t>
      </w:r>
    </w:p>
    <w:bookmarkEnd w:id="371"/>
    <w:p>
      <w:pPr>
        <w:spacing w:after="0"/>
        <w:ind w:left="0"/>
        <w:jc w:val="both"/>
      </w:pPr>
      <w:r>
        <w:rPr>
          <w:rFonts w:ascii="Times New Roman"/>
          <w:b/>
          <w:i w:val="false"/>
          <w:color w:val="000000"/>
          <w:sz w:val="28"/>
        </w:rPr>
        <w:t>Статья 79. Порядок ведения учета рабочего времени</w:t>
      </w:r>
    </w:p>
    <w:bookmarkStart w:name="z522" w:id="372"/>
    <w:p>
      <w:pPr>
        <w:spacing w:after="0"/>
        <w:ind w:left="0"/>
        <w:jc w:val="both"/>
      </w:pPr>
      <w:r>
        <w:rPr>
          <w:rFonts w:ascii="Times New Roman"/>
          <w:b w:val="false"/>
          <w:i w:val="false"/>
          <w:color w:val="000000"/>
          <w:sz w:val="28"/>
        </w:rPr>
        <w:t>
      1. Работодатель обязан вести учет рабочего времени, фактически отработанного работником.</w:t>
      </w:r>
    </w:p>
    <w:bookmarkEnd w:id="372"/>
    <w:bookmarkStart w:name="z523" w:id="373"/>
    <w:p>
      <w:pPr>
        <w:spacing w:after="0"/>
        <w:ind w:left="0"/>
        <w:jc w:val="both"/>
      </w:pPr>
      <w:r>
        <w:rPr>
          <w:rFonts w:ascii="Times New Roman"/>
          <w:b w:val="false"/>
          <w:i w:val="false"/>
          <w:color w:val="000000"/>
          <w:sz w:val="28"/>
        </w:rPr>
        <w:t>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bookmarkEnd w:id="373"/>
    <w:bookmarkStart w:name="z524" w:id="374"/>
    <w:p>
      <w:pPr>
        <w:spacing w:after="0"/>
        <w:ind w:left="0"/>
        <w:jc w:val="both"/>
      </w:pPr>
      <w:r>
        <w:rPr>
          <w:rFonts w:ascii="Times New Roman"/>
          <w:b w:val="false"/>
          <w:i w:val="false"/>
          <w:color w:val="000000"/>
          <w:sz w:val="28"/>
        </w:rPr>
        <w:t>
      3. Форма и порядок ведения учета рабочего времени определяются актом работодателя.</w:t>
      </w:r>
    </w:p>
    <w:bookmarkEnd w:id="374"/>
    <w:bookmarkStart w:name="z525" w:id="375"/>
    <w:p>
      <w:pPr>
        <w:spacing w:after="0"/>
        <w:ind w:left="0"/>
        <w:jc w:val="both"/>
      </w:pPr>
      <w:r>
        <w:rPr>
          <w:rFonts w:ascii="Times New Roman"/>
          <w:b w:val="false"/>
          <w:i w:val="false"/>
          <w:color w:val="000000"/>
          <w:sz w:val="28"/>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376"/>
    <w:p>
      <w:pPr>
        <w:spacing w:after="0"/>
        <w:ind w:left="0"/>
        <w:jc w:val="left"/>
      </w:pPr>
      <w:r>
        <w:rPr>
          <w:rFonts w:ascii="Times New Roman"/>
          <w:b/>
          <w:i w:val="false"/>
          <w:color w:val="000000"/>
        </w:rPr>
        <w:t xml:space="preserve"> Глава 7. ВРЕМЯ ОТДЫХА</w:t>
      </w:r>
    </w:p>
    <w:bookmarkEnd w:id="376"/>
    <w:p>
      <w:pPr>
        <w:spacing w:after="0"/>
        <w:ind w:left="0"/>
        <w:jc w:val="both"/>
      </w:pPr>
      <w:r>
        <w:rPr>
          <w:rFonts w:ascii="Times New Roman"/>
          <w:b/>
          <w:i w:val="false"/>
          <w:color w:val="000000"/>
          <w:sz w:val="28"/>
        </w:rPr>
        <w:t>Статья 80. Виды времени отдыха</w:t>
      </w:r>
    </w:p>
    <w:p>
      <w:pPr>
        <w:spacing w:after="0"/>
        <w:ind w:left="0"/>
        <w:jc w:val="both"/>
      </w:pPr>
      <w:r>
        <w:rPr>
          <w:rFonts w:ascii="Times New Roman"/>
          <w:b w:val="false"/>
          <w:i w:val="false"/>
          <w:color w:val="000000"/>
          <w:sz w:val="28"/>
        </w:rPr>
        <w:t>
      Видами времени отдыха являются:</w:t>
      </w:r>
    </w:p>
    <w:p>
      <w:pPr>
        <w:spacing w:after="0"/>
        <w:ind w:left="0"/>
        <w:jc w:val="both"/>
      </w:pPr>
      <w:r>
        <w:rPr>
          <w:rFonts w:ascii="Times New Roman"/>
          <w:b w:val="false"/>
          <w:i w:val="false"/>
          <w:color w:val="000000"/>
          <w:sz w:val="28"/>
        </w:rPr>
        <w:t xml:space="preserve">
      1) перерывы в течение рабочего дня (рабочей смены): </w:t>
      </w:r>
    </w:p>
    <w:p>
      <w:pPr>
        <w:spacing w:after="0"/>
        <w:ind w:left="0"/>
        <w:jc w:val="both"/>
      </w:pPr>
      <w:r>
        <w:rPr>
          <w:rFonts w:ascii="Times New Roman"/>
          <w:b w:val="false"/>
          <w:i w:val="false"/>
          <w:color w:val="000000"/>
          <w:sz w:val="28"/>
        </w:rPr>
        <w:t>
      перерыв для отдыха и приема пищи;</w:t>
      </w:r>
    </w:p>
    <w:p>
      <w:pPr>
        <w:spacing w:after="0"/>
        <w:ind w:left="0"/>
        <w:jc w:val="both"/>
      </w:pPr>
      <w:r>
        <w:rPr>
          <w:rFonts w:ascii="Times New Roman"/>
          <w:b w:val="false"/>
          <w:i w:val="false"/>
          <w:color w:val="000000"/>
          <w:sz w:val="28"/>
        </w:rPr>
        <w:t>
      внутрисменные и специальные перерывы;</w:t>
      </w:r>
    </w:p>
    <w:p>
      <w:pPr>
        <w:spacing w:after="0"/>
        <w:ind w:left="0"/>
        <w:jc w:val="both"/>
      </w:pPr>
      <w:r>
        <w:rPr>
          <w:rFonts w:ascii="Times New Roman"/>
          <w:b w:val="false"/>
          <w:i w:val="false"/>
          <w:color w:val="000000"/>
          <w:sz w:val="28"/>
        </w:rPr>
        <w:t xml:space="preserve">
      2) ежедневный (междусменный) отдых; </w:t>
      </w:r>
    </w:p>
    <w:p>
      <w:pPr>
        <w:spacing w:after="0"/>
        <w:ind w:left="0"/>
        <w:jc w:val="both"/>
      </w:pPr>
      <w:r>
        <w:rPr>
          <w:rFonts w:ascii="Times New Roman"/>
          <w:b w:val="false"/>
          <w:i w:val="false"/>
          <w:color w:val="000000"/>
          <w:sz w:val="28"/>
        </w:rPr>
        <w:t>
      3) выходные дни (межвахтовый отдых);</w:t>
      </w:r>
    </w:p>
    <w:p>
      <w:pPr>
        <w:spacing w:after="0"/>
        <w:ind w:left="0"/>
        <w:jc w:val="both"/>
      </w:pPr>
      <w:r>
        <w:rPr>
          <w:rFonts w:ascii="Times New Roman"/>
          <w:b w:val="false"/>
          <w:i w:val="false"/>
          <w:color w:val="000000"/>
          <w:sz w:val="28"/>
        </w:rPr>
        <w:t>
      4) праздничные дни;</w:t>
      </w:r>
    </w:p>
    <w:p>
      <w:pPr>
        <w:spacing w:after="0"/>
        <w:ind w:left="0"/>
        <w:jc w:val="both"/>
      </w:pPr>
      <w:r>
        <w:rPr>
          <w:rFonts w:ascii="Times New Roman"/>
          <w:b w:val="false"/>
          <w:i w:val="false"/>
          <w:color w:val="000000"/>
          <w:sz w:val="28"/>
        </w:rPr>
        <w:t>
      5) отпуска.</w:t>
      </w:r>
    </w:p>
    <w:p>
      <w:pPr>
        <w:spacing w:after="0"/>
        <w:ind w:left="0"/>
        <w:jc w:val="both"/>
      </w:pPr>
      <w:r>
        <w:rPr>
          <w:rFonts w:ascii="Times New Roman"/>
          <w:b/>
          <w:i w:val="false"/>
          <w:color w:val="000000"/>
          <w:sz w:val="28"/>
        </w:rPr>
        <w:t>Статья 81. Перерыв для отдыха и приема пищи</w:t>
      </w:r>
    </w:p>
    <w:bookmarkStart w:name="z526" w:id="377"/>
    <w:p>
      <w:pPr>
        <w:spacing w:after="0"/>
        <w:ind w:left="0"/>
        <w:jc w:val="both"/>
      </w:pPr>
      <w:r>
        <w:rPr>
          <w:rFonts w:ascii="Times New Roman"/>
          <w:b w:val="false"/>
          <w:i w:val="false"/>
          <w:color w:val="000000"/>
          <w:sz w:val="28"/>
        </w:rPr>
        <w:t>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bookmarkEnd w:id="377"/>
    <w:bookmarkStart w:name="z527" w:id="378"/>
    <w:p>
      <w:pPr>
        <w:spacing w:after="0"/>
        <w:ind w:left="0"/>
        <w:jc w:val="both"/>
      </w:pPr>
      <w:r>
        <w:rPr>
          <w:rFonts w:ascii="Times New Roman"/>
          <w:b w:val="false"/>
          <w:i w:val="false"/>
          <w:color w:val="000000"/>
          <w:sz w:val="28"/>
        </w:rPr>
        <w:t>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bookmarkEnd w:id="378"/>
    <w:bookmarkStart w:name="z528" w:id="379"/>
    <w:p>
      <w:pPr>
        <w:spacing w:after="0"/>
        <w:ind w:left="0"/>
        <w:jc w:val="both"/>
      </w:pPr>
      <w:r>
        <w:rPr>
          <w:rFonts w:ascii="Times New Roman"/>
          <w:b w:val="false"/>
          <w:i w:val="false"/>
          <w:color w:val="000000"/>
          <w:sz w:val="28"/>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bookmarkEnd w:id="379"/>
    <w:p>
      <w:pPr>
        <w:spacing w:after="0"/>
        <w:ind w:left="0"/>
        <w:jc w:val="both"/>
      </w:pPr>
      <w:r>
        <w:rPr>
          <w:rFonts w:ascii="Times New Roman"/>
          <w:b/>
          <w:i w:val="false"/>
          <w:color w:val="000000"/>
          <w:sz w:val="28"/>
        </w:rPr>
        <w:t>Статья 82. Внутрисменные и специальные перерывы</w:t>
      </w:r>
    </w:p>
    <w:bookmarkStart w:name="z529" w:id="380"/>
    <w:p>
      <w:pPr>
        <w:spacing w:after="0"/>
        <w:ind w:left="0"/>
        <w:jc w:val="both"/>
      </w:pPr>
      <w:r>
        <w:rPr>
          <w:rFonts w:ascii="Times New Roman"/>
          <w:b w:val="false"/>
          <w:i w:val="false"/>
          <w:color w:val="000000"/>
          <w:sz w:val="28"/>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если иное не установлено законодательством Республики Казахстан.</w:t>
      </w:r>
    </w:p>
    <w:bookmarkEnd w:id="380"/>
    <w:bookmarkStart w:name="z530" w:id="381"/>
    <w:p>
      <w:pPr>
        <w:spacing w:after="0"/>
        <w:ind w:left="0"/>
        <w:jc w:val="both"/>
      </w:pPr>
      <w:r>
        <w:rPr>
          <w:rFonts w:ascii="Times New Roman"/>
          <w:b w:val="false"/>
          <w:i w:val="false"/>
          <w:color w:val="000000"/>
          <w:sz w:val="28"/>
        </w:rPr>
        <w:t>
      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bookmarkEnd w:id="381"/>
    <w:bookmarkStart w:name="z531" w:id="382"/>
    <w:p>
      <w:pPr>
        <w:spacing w:after="0"/>
        <w:ind w:left="0"/>
        <w:jc w:val="both"/>
      </w:pPr>
      <w:r>
        <w:rPr>
          <w:rFonts w:ascii="Times New Roman"/>
          <w:b w:val="false"/>
          <w:i w:val="false"/>
          <w:color w:val="000000"/>
          <w:sz w:val="28"/>
        </w:rPr>
        <w:t>
      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bookmarkEnd w:id="382"/>
    <w:p>
      <w:pPr>
        <w:spacing w:after="0"/>
        <w:ind w:left="0"/>
        <w:jc w:val="both"/>
      </w:pPr>
      <w:r>
        <w:rPr>
          <w:rFonts w:ascii="Times New Roman"/>
          <w:b w:val="false"/>
          <w:i w:val="false"/>
          <w:color w:val="000000"/>
          <w:sz w:val="28"/>
        </w:rPr>
        <w:t xml:space="preserve">
      1) имеющим одного ребенка, – каждый перерыв не менее тридцати минут; </w:t>
      </w:r>
    </w:p>
    <w:p>
      <w:pPr>
        <w:spacing w:after="0"/>
        <w:ind w:left="0"/>
        <w:jc w:val="both"/>
      </w:pPr>
      <w:r>
        <w:rPr>
          <w:rFonts w:ascii="Times New Roman"/>
          <w:b w:val="false"/>
          <w:i w:val="false"/>
          <w:color w:val="000000"/>
          <w:sz w:val="28"/>
        </w:rPr>
        <w:t>
      2) имеющим двух или более детей, – каждый перерыв не менее одного часа.</w:t>
      </w:r>
    </w:p>
    <w:bookmarkStart w:name="z532" w:id="383"/>
    <w:p>
      <w:pPr>
        <w:spacing w:after="0"/>
        <w:ind w:left="0"/>
        <w:jc w:val="both"/>
      </w:pPr>
      <w:r>
        <w:rPr>
          <w:rFonts w:ascii="Times New Roman"/>
          <w:b w:val="false"/>
          <w:i w:val="false"/>
          <w:color w:val="000000"/>
          <w:sz w:val="28"/>
        </w:rPr>
        <w:t xml:space="preserve">
      4. Перерывы для кормления ребенка (детей) по заявлению работника,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bookmarkEnd w:id="383"/>
    <w:bookmarkStart w:name="z533" w:id="384"/>
    <w:p>
      <w:pPr>
        <w:spacing w:after="0"/>
        <w:ind w:left="0"/>
        <w:jc w:val="both"/>
      </w:pPr>
      <w:r>
        <w:rPr>
          <w:rFonts w:ascii="Times New Roman"/>
          <w:b w:val="false"/>
          <w:i w:val="false"/>
          <w:color w:val="000000"/>
          <w:sz w:val="28"/>
        </w:rPr>
        <w:t>
      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Продолжительность ежедневного (междусменного)отдыха</w:t>
      </w:r>
    </w:p>
    <w:p>
      <w:pPr>
        <w:spacing w:after="0"/>
        <w:ind w:left="0"/>
        <w:jc w:val="both"/>
      </w:pPr>
      <w:r>
        <w:rPr>
          <w:rFonts w:ascii="Times New Roman"/>
          <w:b w:val="false"/>
          <w:i w:val="false"/>
          <w:color w:val="000000"/>
          <w:sz w:val="28"/>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pPr>
        <w:spacing w:after="0"/>
        <w:ind w:left="0"/>
        <w:jc w:val="both"/>
      </w:pPr>
      <w:r>
        <w:rPr>
          <w:rFonts w:ascii="Times New Roman"/>
          <w:b/>
          <w:i w:val="false"/>
          <w:color w:val="000000"/>
          <w:sz w:val="28"/>
        </w:rPr>
        <w:t>Статья 84. Выходные дни</w:t>
      </w:r>
    </w:p>
    <w:bookmarkStart w:name="z534" w:id="385"/>
    <w:p>
      <w:pPr>
        <w:spacing w:after="0"/>
        <w:ind w:left="0"/>
        <w:jc w:val="both"/>
      </w:pPr>
      <w:r>
        <w:rPr>
          <w:rFonts w:ascii="Times New Roman"/>
          <w:b w:val="false"/>
          <w:i w:val="false"/>
          <w:color w:val="000000"/>
          <w:sz w:val="28"/>
        </w:rPr>
        <w:t xml:space="preserve">
      1. Работникам еженедельно предоставляются выходные дни. </w:t>
      </w:r>
    </w:p>
    <w:bookmarkEnd w:id="385"/>
    <w:bookmarkStart w:name="z535" w:id="386"/>
    <w:p>
      <w:pPr>
        <w:spacing w:after="0"/>
        <w:ind w:left="0"/>
        <w:jc w:val="both"/>
      </w:pPr>
      <w:r>
        <w:rPr>
          <w:rFonts w:ascii="Times New Roman"/>
          <w:b w:val="false"/>
          <w:i w:val="false"/>
          <w:color w:val="000000"/>
          <w:sz w:val="28"/>
        </w:rPr>
        <w:t>
      2. При пятидневной рабочей неделе работникам предоставляются два выходных дня в неделю, а при шестидневной рабочей неделе – один выходной день.</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коллективным договором или правилами трудового распорядка.</w:t>
      </w:r>
    </w:p>
    <w:bookmarkStart w:name="z537" w:id="387"/>
    <w:p>
      <w:pPr>
        <w:spacing w:after="0"/>
        <w:ind w:left="0"/>
        <w:jc w:val="both"/>
      </w:pPr>
      <w:r>
        <w:rPr>
          <w:rFonts w:ascii="Times New Roman"/>
          <w:b w:val="false"/>
          <w:i w:val="false"/>
          <w:color w:val="000000"/>
          <w:sz w:val="28"/>
        </w:rPr>
        <w:t>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84 предусмотрено дополнить пунктом 4-1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bookmarkStart w:name="z539" w:id="388"/>
    <w:p>
      <w:pPr>
        <w:spacing w:after="0"/>
        <w:ind w:left="0"/>
        <w:jc w:val="both"/>
      </w:pPr>
      <w:r>
        <w:rPr>
          <w:rFonts w:ascii="Times New Roman"/>
          <w:b w:val="false"/>
          <w:i w:val="false"/>
          <w:color w:val="000000"/>
          <w:sz w:val="28"/>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bookmarkEnd w:id="388"/>
    <w:p>
      <w:pPr>
        <w:spacing w:after="0"/>
        <w:ind w:left="0"/>
        <w:jc w:val="both"/>
      </w:pPr>
      <w:r>
        <w:rPr>
          <w:rFonts w:ascii="Times New Roman"/>
          <w:b/>
          <w:i w:val="false"/>
          <w:color w:val="000000"/>
          <w:sz w:val="28"/>
        </w:rPr>
        <w:t>Статья 85. Работа в выходные и праздничные дни</w:t>
      </w:r>
    </w:p>
    <w:bookmarkStart w:name="z540" w:id="389"/>
    <w:p>
      <w:pPr>
        <w:spacing w:after="0"/>
        <w:ind w:left="0"/>
        <w:jc w:val="both"/>
      </w:pPr>
      <w:r>
        <w:rPr>
          <w:rFonts w:ascii="Times New Roman"/>
          <w:b w:val="false"/>
          <w:i w:val="false"/>
          <w:color w:val="000000"/>
          <w:sz w:val="28"/>
        </w:rPr>
        <w:t xml:space="preserve">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письменное согласие работников и издание акта работодателя не требуются.</w:t>
      </w:r>
    </w:p>
    <w:bookmarkEnd w:id="389"/>
    <w:p>
      <w:pPr>
        <w:spacing w:after="0"/>
        <w:ind w:left="0"/>
        <w:jc w:val="both"/>
      </w:pPr>
      <w:r>
        <w:rPr>
          <w:rFonts w:ascii="Times New Roman"/>
          <w:b w:val="false"/>
          <w:i w:val="false"/>
          <w:color w:val="000000"/>
          <w:sz w:val="28"/>
        </w:rPr>
        <w:t xml:space="preserve">
      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Start w:name="z541" w:id="390"/>
    <w:p>
      <w:pPr>
        <w:spacing w:after="0"/>
        <w:ind w:left="0"/>
        <w:jc w:val="both"/>
      </w:pPr>
      <w:r>
        <w:rPr>
          <w:rFonts w:ascii="Times New Roman"/>
          <w:b w:val="false"/>
          <w:i w:val="false"/>
          <w:color w:val="000000"/>
          <w:sz w:val="28"/>
        </w:rPr>
        <w:t xml:space="preserve">
      2. За работу в выходные и праздничные дни работнику по его желанию предоставляется другой день отдыха или производится оплата в размере, указанном в </w:t>
      </w:r>
      <w:r>
        <w:rPr>
          <w:rFonts w:ascii="Times New Roman"/>
          <w:b w:val="false"/>
          <w:i w:val="false"/>
          <w:color w:val="000000"/>
          <w:sz w:val="28"/>
        </w:rPr>
        <w:t>статье 109</w:t>
      </w:r>
      <w:r>
        <w:rPr>
          <w:rFonts w:ascii="Times New Roman"/>
          <w:b w:val="false"/>
          <w:i w:val="false"/>
          <w:color w:val="000000"/>
          <w:sz w:val="28"/>
        </w:rPr>
        <w:t xml:space="preserve"> настоящего Кодекса. </w:t>
      </w:r>
    </w:p>
    <w:bookmarkEnd w:id="390"/>
    <w:bookmarkStart w:name="z542" w:id="391"/>
    <w:p>
      <w:pPr>
        <w:spacing w:after="0"/>
        <w:ind w:left="0"/>
        <w:jc w:val="both"/>
      </w:pPr>
      <w:r>
        <w:rPr>
          <w:rFonts w:ascii="Times New Roman"/>
          <w:b w:val="false"/>
          <w:i w:val="false"/>
          <w:color w:val="000000"/>
          <w:sz w:val="28"/>
        </w:rPr>
        <w:t xml:space="preserve">
      3. В целях рационального использования рабочего времени в период праздничных дней,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уполномоченный орган по труду вправе переносить выходные дни на другие рабочие дни.</w:t>
      </w:r>
    </w:p>
    <w:bookmarkEnd w:id="391"/>
    <w:bookmarkStart w:name="z543" w:id="392"/>
    <w:p>
      <w:pPr>
        <w:spacing w:after="0"/>
        <w:ind w:left="0"/>
        <w:jc w:val="both"/>
      </w:pPr>
      <w:r>
        <w:rPr>
          <w:rFonts w:ascii="Times New Roman"/>
          <w:b w:val="false"/>
          <w:i w:val="false"/>
          <w:color w:val="000000"/>
          <w:sz w:val="28"/>
        </w:rPr>
        <w:t>
      4. Запрещается привлечение беременных женщин, предоставивших работодателю справку о беременности, к работе в выходные и праздничные дни.</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Исключительные случаи привлечения к работе в выходные и праздничные дни без согласия работника</w:t>
      </w:r>
    </w:p>
    <w:p>
      <w:pPr>
        <w:spacing w:after="0"/>
        <w:ind w:left="0"/>
        <w:jc w:val="both"/>
      </w:pPr>
      <w:r>
        <w:rPr>
          <w:rFonts w:ascii="Times New Roman"/>
          <w:b w:val="false"/>
          <w:i w:val="false"/>
          <w:color w:val="000000"/>
          <w:sz w:val="28"/>
        </w:rPr>
        <w:t>
      Привлечение к работе в выходные и праздничные дни без согласия работника допускается в следующих случаях для:</w:t>
      </w:r>
    </w:p>
    <w:p>
      <w:pPr>
        <w:spacing w:after="0"/>
        <w:ind w:left="0"/>
        <w:jc w:val="both"/>
      </w:pPr>
      <w:r>
        <w:rPr>
          <w:rFonts w:ascii="Times New Roman"/>
          <w:b w:val="false"/>
          <w:i w:val="false"/>
          <w:color w:val="000000"/>
          <w:sz w:val="28"/>
        </w:rPr>
        <w:t>
      1)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both"/>
      </w:pPr>
      <w:r>
        <w:rPr>
          <w:rFonts w:ascii="Times New Roman"/>
          <w:b w:val="false"/>
          <w:i w:val="false"/>
          <w:color w:val="000000"/>
          <w:sz w:val="28"/>
        </w:rPr>
        <w:t>
      2) предотвращения и расследования несчастных случаев, связанных с трудовой деятельностью, гибели или порчи имущества;</w:t>
      </w:r>
    </w:p>
    <w:p>
      <w:pPr>
        <w:spacing w:after="0"/>
        <w:ind w:left="0"/>
        <w:jc w:val="both"/>
      </w:pPr>
      <w:r>
        <w:rPr>
          <w:rFonts w:ascii="Times New Roman"/>
          <w:b w:val="false"/>
          <w:i w:val="false"/>
          <w:color w:val="000000"/>
          <w:sz w:val="28"/>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pPr>
        <w:spacing w:after="0"/>
        <w:ind w:left="0"/>
        <w:jc w:val="both"/>
      </w:pPr>
      <w:r>
        <w:rPr>
          <w:rFonts w:ascii="Times New Roman"/>
          <w:b/>
          <w:i w:val="false"/>
          <w:color w:val="000000"/>
          <w:sz w:val="28"/>
        </w:rPr>
        <w:t>Статья 87. Виды отпусков</w:t>
      </w:r>
    </w:p>
    <w:bookmarkStart w:name="z544" w:id="393"/>
    <w:p>
      <w:pPr>
        <w:spacing w:after="0"/>
        <w:ind w:left="0"/>
        <w:jc w:val="both"/>
      </w:pPr>
      <w:r>
        <w:rPr>
          <w:rFonts w:ascii="Times New Roman"/>
          <w:b w:val="false"/>
          <w:i w:val="false"/>
          <w:color w:val="000000"/>
          <w:sz w:val="28"/>
        </w:rPr>
        <w:t>
      1. Работникам предоставляются следующие виды отпусков:</w:t>
      </w:r>
    </w:p>
    <w:bookmarkEnd w:id="393"/>
    <w:p>
      <w:pPr>
        <w:spacing w:after="0"/>
        <w:ind w:left="0"/>
        <w:jc w:val="both"/>
      </w:pPr>
      <w:r>
        <w:rPr>
          <w:rFonts w:ascii="Times New Roman"/>
          <w:b w:val="false"/>
          <w:i w:val="false"/>
          <w:color w:val="000000"/>
          <w:sz w:val="28"/>
        </w:rPr>
        <w:t>
      1) оплачиваемые ежегодные трудовые отпуска;</w:t>
      </w:r>
    </w:p>
    <w:p>
      <w:pPr>
        <w:spacing w:after="0"/>
        <w:ind w:left="0"/>
        <w:jc w:val="both"/>
      </w:pPr>
      <w:r>
        <w:rPr>
          <w:rFonts w:ascii="Times New Roman"/>
          <w:b w:val="false"/>
          <w:i w:val="false"/>
          <w:color w:val="000000"/>
          <w:sz w:val="28"/>
        </w:rPr>
        <w:t>
      2) социальные отпуска.</w:t>
      </w:r>
    </w:p>
    <w:bookmarkStart w:name="z545" w:id="394"/>
    <w:p>
      <w:pPr>
        <w:spacing w:after="0"/>
        <w:ind w:left="0"/>
        <w:jc w:val="both"/>
      </w:pPr>
      <w:r>
        <w:rPr>
          <w:rFonts w:ascii="Times New Roman"/>
          <w:b w:val="false"/>
          <w:i w:val="false"/>
          <w:color w:val="000000"/>
          <w:sz w:val="28"/>
        </w:rPr>
        <w:t>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bookmarkEnd w:id="394"/>
    <w:bookmarkStart w:name="z546" w:id="395"/>
    <w:p>
      <w:pPr>
        <w:spacing w:after="0"/>
        <w:ind w:left="0"/>
        <w:jc w:val="both"/>
      </w:pPr>
      <w:r>
        <w:rPr>
          <w:rFonts w:ascii="Times New Roman"/>
          <w:b w:val="false"/>
          <w:i w:val="false"/>
          <w:color w:val="000000"/>
          <w:sz w:val="28"/>
        </w:rPr>
        <w:t>
      3. Работникам предоставляются следующие виды оплачиваемых ежегодных трудовых отпусков:</w:t>
      </w:r>
    </w:p>
    <w:bookmarkEnd w:id="395"/>
    <w:p>
      <w:pPr>
        <w:spacing w:after="0"/>
        <w:ind w:left="0"/>
        <w:jc w:val="both"/>
      </w:pPr>
      <w:r>
        <w:rPr>
          <w:rFonts w:ascii="Times New Roman"/>
          <w:b w:val="false"/>
          <w:i w:val="false"/>
          <w:color w:val="000000"/>
          <w:sz w:val="28"/>
        </w:rPr>
        <w:t>
      1) основной оплачиваемый ежегодный трудовой отпуск;</w:t>
      </w:r>
    </w:p>
    <w:p>
      <w:pPr>
        <w:spacing w:after="0"/>
        <w:ind w:left="0"/>
        <w:jc w:val="both"/>
      </w:pPr>
      <w:r>
        <w:rPr>
          <w:rFonts w:ascii="Times New Roman"/>
          <w:b w:val="false"/>
          <w:i w:val="false"/>
          <w:color w:val="000000"/>
          <w:sz w:val="28"/>
        </w:rPr>
        <w:t>
      2) дополнительный оплачиваемый ежегодный трудовой отпуск.</w:t>
      </w:r>
    </w:p>
    <w:bookmarkStart w:name="z547" w:id="396"/>
    <w:p>
      <w:pPr>
        <w:spacing w:after="0"/>
        <w:ind w:left="0"/>
        <w:jc w:val="both"/>
      </w:pPr>
      <w:r>
        <w:rPr>
          <w:rFonts w:ascii="Times New Roman"/>
          <w:b w:val="false"/>
          <w:i w:val="false"/>
          <w:color w:val="000000"/>
          <w:sz w:val="28"/>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скрининговых исследований, ухода за детьми, получения образования без отрыва от производства и для иных социальных целей.</w:t>
      </w:r>
    </w:p>
    <w:bookmarkEnd w:id="396"/>
    <w:bookmarkStart w:name="z548" w:id="397"/>
    <w:p>
      <w:pPr>
        <w:spacing w:after="0"/>
        <w:ind w:left="0"/>
        <w:jc w:val="both"/>
      </w:pPr>
      <w:r>
        <w:rPr>
          <w:rFonts w:ascii="Times New Roman"/>
          <w:b w:val="false"/>
          <w:i w:val="false"/>
          <w:color w:val="000000"/>
          <w:sz w:val="28"/>
        </w:rPr>
        <w:t>
      5. Работникам предоставляются следующие виды социальных отпусков:</w:t>
      </w:r>
    </w:p>
    <w:bookmarkEnd w:id="397"/>
    <w:p>
      <w:pPr>
        <w:spacing w:after="0"/>
        <w:ind w:left="0"/>
        <w:jc w:val="both"/>
      </w:pPr>
      <w:r>
        <w:rPr>
          <w:rFonts w:ascii="Times New Roman"/>
          <w:b w:val="false"/>
          <w:i w:val="false"/>
          <w:color w:val="000000"/>
          <w:sz w:val="28"/>
        </w:rPr>
        <w:t>
      1) отпуск без сохранения заработной платы;</w:t>
      </w:r>
    </w:p>
    <w:p>
      <w:pPr>
        <w:spacing w:after="0"/>
        <w:ind w:left="0"/>
        <w:jc w:val="both"/>
      </w:pPr>
      <w:r>
        <w:rPr>
          <w:rFonts w:ascii="Times New Roman"/>
          <w:b w:val="false"/>
          <w:i w:val="false"/>
          <w:color w:val="000000"/>
          <w:sz w:val="28"/>
        </w:rPr>
        <w:t>
      2) учебный отпуск;</w:t>
      </w:r>
    </w:p>
    <w:p>
      <w:pPr>
        <w:spacing w:after="0"/>
        <w:ind w:left="0"/>
        <w:jc w:val="both"/>
      </w:pPr>
      <w:r>
        <w:rPr>
          <w:rFonts w:ascii="Times New Roman"/>
          <w:b w:val="false"/>
          <w:i w:val="false"/>
          <w:color w:val="000000"/>
          <w:sz w:val="28"/>
        </w:rPr>
        <w:t xml:space="preserve">
      3) отпуск в связи с беременностью и рождением ребенка (детей), усыновлением (удочерением) новорожденного ребенка (детей); </w:t>
      </w:r>
    </w:p>
    <w:p>
      <w:pPr>
        <w:spacing w:after="0"/>
        <w:ind w:left="0"/>
        <w:jc w:val="both"/>
      </w:pPr>
      <w:r>
        <w:rPr>
          <w:rFonts w:ascii="Times New Roman"/>
          <w:b w:val="false"/>
          <w:i w:val="false"/>
          <w:color w:val="000000"/>
          <w:sz w:val="28"/>
        </w:rPr>
        <w:t>
      4) отпуск без сохранения заработной платы по уходу за ребенком до достижения им возраста трех лет;</w:t>
      </w:r>
    </w:p>
    <w:bookmarkStart w:name="z1094" w:id="398"/>
    <w:p>
      <w:pPr>
        <w:spacing w:after="0"/>
        <w:ind w:left="0"/>
        <w:jc w:val="both"/>
      </w:pPr>
      <w:r>
        <w:rPr>
          <w:rFonts w:ascii="Times New Roman"/>
          <w:b w:val="false"/>
          <w:i w:val="false"/>
          <w:color w:val="000000"/>
          <w:sz w:val="28"/>
        </w:rPr>
        <w:t>
      5) отпуск для прохождения скрининговых исследований в количестве не более трех рабочих дней в течение года;</w:t>
      </w:r>
    </w:p>
    <w:bookmarkEnd w:id="398"/>
    <w:bookmarkStart w:name="z1095" w:id="399"/>
    <w:p>
      <w:pPr>
        <w:spacing w:after="0"/>
        <w:ind w:left="0"/>
        <w:jc w:val="both"/>
      </w:pPr>
      <w:r>
        <w:rPr>
          <w:rFonts w:ascii="Times New Roman"/>
          <w:b w:val="false"/>
          <w:i w:val="false"/>
          <w:color w:val="000000"/>
          <w:sz w:val="28"/>
        </w:rPr>
        <w:t>
      6) отпуск на постановку на медицинский учет по беременности до двенадцати недель в количестве не менее трех рабочих дней.</w:t>
      </w:r>
    </w:p>
    <w:bookmarkEnd w:id="399"/>
    <w:p>
      <w:pPr>
        <w:spacing w:after="0"/>
        <w:ind w:left="0"/>
        <w:jc w:val="both"/>
      </w:pPr>
      <w:r>
        <w:rPr>
          <w:rFonts w:ascii="Times New Roman"/>
          <w:b w:val="false"/>
          <w:i w:val="false"/>
          <w:color w:val="000000"/>
          <w:sz w:val="28"/>
        </w:rPr>
        <w:t>
      Период нахождения в социальном отпуске засчитывается в трудовой стаж, если иное не предусмотрено законами Республики Казахстан.</w:t>
      </w:r>
    </w:p>
    <w:bookmarkStart w:name="z549" w:id="400"/>
    <w:p>
      <w:pPr>
        <w:spacing w:after="0"/>
        <w:ind w:left="0"/>
        <w:jc w:val="both"/>
      </w:pPr>
      <w:r>
        <w:rPr>
          <w:rFonts w:ascii="Times New Roman"/>
          <w:b w:val="false"/>
          <w:i w:val="false"/>
          <w:color w:val="000000"/>
          <w:sz w:val="28"/>
        </w:rPr>
        <w:t>
      6. Предоставление отпуска оформляется актом работодателя.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Продолжительность основного оплачиваемого ежегодного трудового отпуска</w:t>
      </w:r>
    </w:p>
    <w:p>
      <w:pPr>
        <w:spacing w:after="0"/>
        <w:ind w:left="0"/>
        <w:jc w:val="both"/>
      </w:pPr>
      <w:r>
        <w:rPr>
          <w:rFonts w:ascii="Times New Roman"/>
          <w:b w:val="false"/>
          <w:i w:val="false"/>
          <w:color w:val="000000"/>
          <w:sz w:val="28"/>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p>
      <w:pPr>
        <w:spacing w:after="0"/>
        <w:ind w:left="0"/>
        <w:jc w:val="both"/>
      </w:pPr>
      <w:r>
        <w:rPr>
          <w:rFonts w:ascii="Times New Roman"/>
          <w:b/>
          <w:i w:val="false"/>
          <w:color w:val="000000"/>
          <w:sz w:val="28"/>
        </w:rPr>
        <w:t>Статья 89. Дополнительные оплачиваемые ежегодные трудовые отпуска</w:t>
      </w:r>
    </w:p>
    <w:bookmarkStart w:name="z550" w:id="401"/>
    <w:p>
      <w:pPr>
        <w:spacing w:after="0"/>
        <w:ind w:left="0"/>
        <w:jc w:val="both"/>
      </w:pPr>
      <w:r>
        <w:rPr>
          <w:rFonts w:ascii="Times New Roman"/>
          <w:b w:val="false"/>
          <w:i w:val="false"/>
          <w:color w:val="000000"/>
          <w:sz w:val="28"/>
        </w:rPr>
        <w:t>
      1. Дополнительные оплачиваемые ежегодные трудовые отпуска предоставляются:</w:t>
      </w:r>
    </w:p>
    <w:bookmarkEnd w:id="401"/>
    <w:p>
      <w:pPr>
        <w:spacing w:after="0"/>
        <w:ind w:left="0"/>
        <w:jc w:val="both"/>
      </w:pPr>
      <w:r>
        <w:rPr>
          <w:rFonts w:ascii="Times New Roman"/>
          <w:b w:val="false"/>
          <w:i w:val="false"/>
          <w:color w:val="000000"/>
          <w:sz w:val="28"/>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2) лицам с инвалидностью первой и второй групп продолжительностью не менее шести календарных дней.</w:t>
      </w:r>
    </w:p>
    <w:bookmarkStart w:name="z1108" w:id="402"/>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направляющей стороны на основании результатов аттестации производственных объектов по условиям труда принимающей стороны.</w:t>
      </w:r>
    </w:p>
    <w:bookmarkEnd w:id="402"/>
    <w:bookmarkStart w:name="z551" w:id="403"/>
    <w:p>
      <w:pPr>
        <w:spacing w:after="0"/>
        <w:ind w:left="0"/>
        <w:jc w:val="both"/>
      </w:pPr>
      <w:r>
        <w:rPr>
          <w:rFonts w:ascii="Times New Roman"/>
          <w:b w:val="false"/>
          <w:i w:val="false"/>
          <w:color w:val="000000"/>
          <w:sz w:val="28"/>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bookmarkEnd w:id="403"/>
    <w:bookmarkStart w:name="z552" w:id="404"/>
    <w:p>
      <w:pPr>
        <w:spacing w:after="0"/>
        <w:ind w:left="0"/>
        <w:jc w:val="both"/>
      </w:pPr>
      <w:r>
        <w:rPr>
          <w:rFonts w:ascii="Times New Roman"/>
          <w:b w:val="false"/>
          <w:i w:val="false"/>
          <w:color w:val="000000"/>
          <w:sz w:val="28"/>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Исчисление продолжительности оплачиваемого ежегодного трудового отпуска</w:t>
      </w:r>
    </w:p>
    <w:bookmarkStart w:name="z553" w:id="405"/>
    <w:p>
      <w:pPr>
        <w:spacing w:after="0"/>
        <w:ind w:left="0"/>
        <w:jc w:val="both"/>
      </w:pPr>
      <w:r>
        <w:rPr>
          <w:rFonts w:ascii="Times New Roman"/>
          <w:b w:val="false"/>
          <w:i w:val="false"/>
          <w:color w:val="000000"/>
          <w:sz w:val="28"/>
        </w:rPr>
        <w:t>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p>
    <w:bookmarkEnd w:id="405"/>
    <w:bookmarkStart w:name="z554" w:id="406"/>
    <w:p>
      <w:pPr>
        <w:spacing w:after="0"/>
        <w:ind w:left="0"/>
        <w:jc w:val="both"/>
      </w:pPr>
      <w:r>
        <w:rPr>
          <w:rFonts w:ascii="Times New Roman"/>
          <w:b w:val="false"/>
          <w:i w:val="false"/>
          <w:color w:val="000000"/>
          <w:sz w:val="28"/>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bookmarkEnd w:id="406"/>
    <w:p>
      <w:pPr>
        <w:spacing w:after="0"/>
        <w:ind w:left="0"/>
        <w:jc w:val="both"/>
      </w:pPr>
      <w:r>
        <w:rPr>
          <w:rFonts w:ascii="Times New Roman"/>
          <w:b/>
          <w:i w:val="false"/>
          <w:color w:val="000000"/>
          <w:sz w:val="28"/>
        </w:rPr>
        <w:t>Статья 91. Исчисление трудового стажа при предоставлении оплачиваемого ежегодного трудового отпуска</w:t>
      </w:r>
    </w:p>
    <w:p>
      <w:pPr>
        <w:spacing w:after="0"/>
        <w:ind w:left="0"/>
        <w:jc w:val="both"/>
      </w:pPr>
      <w:r>
        <w:rPr>
          <w:rFonts w:ascii="Times New Roman"/>
          <w:b w:val="false"/>
          <w:i w:val="false"/>
          <w:color w:val="000000"/>
          <w:sz w:val="28"/>
        </w:rPr>
        <w:t>
      В трудовой стаж при предоставлении оплачиваемого ежегодного трудового отпуска включаются:</w:t>
      </w:r>
    </w:p>
    <w:p>
      <w:pPr>
        <w:spacing w:after="0"/>
        <w:ind w:left="0"/>
        <w:jc w:val="both"/>
      </w:pPr>
      <w:r>
        <w:rPr>
          <w:rFonts w:ascii="Times New Roman"/>
          <w:b w:val="false"/>
          <w:i w:val="false"/>
          <w:color w:val="000000"/>
          <w:sz w:val="28"/>
        </w:rPr>
        <w:t>
      1) фактически проработанное время;</w:t>
      </w:r>
    </w:p>
    <w:p>
      <w:pPr>
        <w:spacing w:after="0"/>
        <w:ind w:left="0"/>
        <w:jc w:val="both"/>
      </w:pPr>
      <w:r>
        <w:rPr>
          <w:rFonts w:ascii="Times New Roman"/>
          <w:b w:val="false"/>
          <w:i w:val="false"/>
          <w:color w:val="000000"/>
          <w:sz w:val="28"/>
        </w:rPr>
        <w:t>
      2) время, когда работник фактически не работал, но за ним сохранялись место работы (должность) и заработная плата полностью или частично;</w:t>
      </w:r>
    </w:p>
    <w:p>
      <w:pPr>
        <w:spacing w:after="0"/>
        <w:ind w:left="0"/>
        <w:jc w:val="both"/>
      </w:pPr>
      <w:r>
        <w:rPr>
          <w:rFonts w:ascii="Times New Roman"/>
          <w:b w:val="false"/>
          <w:i w:val="false"/>
          <w:color w:val="000000"/>
          <w:sz w:val="28"/>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pPr>
        <w:spacing w:after="0"/>
        <w:ind w:left="0"/>
        <w:jc w:val="both"/>
      </w:pPr>
      <w:r>
        <w:rPr>
          <w:rFonts w:ascii="Times New Roman"/>
          <w:b w:val="false"/>
          <w:i w:val="false"/>
          <w:color w:val="000000"/>
          <w:sz w:val="28"/>
        </w:rPr>
        <w:t>
      4) время, когда работник фактически не работал перед восстановлением на работе.</w:t>
      </w:r>
    </w:p>
    <w:p>
      <w:pPr>
        <w:spacing w:after="0"/>
        <w:ind w:left="0"/>
        <w:jc w:val="both"/>
      </w:pPr>
      <w:r>
        <w:rPr>
          <w:rFonts w:ascii="Times New Roman"/>
          <w:b/>
          <w:i w:val="false"/>
          <w:color w:val="000000"/>
          <w:sz w:val="28"/>
        </w:rPr>
        <w:t>Статья 92. Определение периода и порядок предоставления оплачиваемых ежегодных трудовых отпусков</w:t>
      </w:r>
    </w:p>
    <w:bookmarkStart w:name="z555" w:id="407"/>
    <w:p>
      <w:pPr>
        <w:spacing w:after="0"/>
        <w:ind w:left="0"/>
        <w:jc w:val="both"/>
      </w:pPr>
      <w:r>
        <w:rPr>
          <w:rFonts w:ascii="Times New Roman"/>
          <w:b w:val="false"/>
          <w:i w:val="false"/>
          <w:color w:val="000000"/>
          <w:sz w:val="28"/>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p>
    <w:bookmarkEnd w:id="407"/>
    <w:bookmarkStart w:name="z556" w:id="408"/>
    <w:p>
      <w:pPr>
        <w:spacing w:after="0"/>
        <w:ind w:left="0"/>
        <w:jc w:val="both"/>
      </w:pPr>
      <w:r>
        <w:rPr>
          <w:rFonts w:ascii="Times New Roman"/>
          <w:b w:val="false"/>
          <w:i w:val="false"/>
          <w:color w:val="000000"/>
          <w:sz w:val="28"/>
        </w:rPr>
        <w:t>
      2. Рабочий год составляет двенадцать календарных месяцев, исчисленных с первого дня работы работника.</w:t>
      </w:r>
    </w:p>
    <w:bookmarkEnd w:id="408"/>
    <w:bookmarkStart w:name="z557" w:id="409"/>
    <w:p>
      <w:pPr>
        <w:spacing w:after="0"/>
        <w:ind w:left="0"/>
        <w:jc w:val="both"/>
      </w:pPr>
      <w:r>
        <w:rPr>
          <w:rFonts w:ascii="Times New Roman"/>
          <w:b w:val="false"/>
          <w:i w:val="false"/>
          <w:color w:val="000000"/>
          <w:sz w:val="28"/>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bookmarkEnd w:id="409"/>
    <w:bookmarkStart w:name="z558" w:id="410"/>
    <w:p>
      <w:pPr>
        <w:spacing w:after="0"/>
        <w:ind w:left="0"/>
        <w:jc w:val="both"/>
      </w:pPr>
      <w:r>
        <w:rPr>
          <w:rFonts w:ascii="Times New Roman"/>
          <w:b w:val="false"/>
          <w:i w:val="false"/>
          <w:color w:val="000000"/>
          <w:sz w:val="28"/>
        </w:rPr>
        <w:t xml:space="preserve">
      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 </w:t>
      </w:r>
    </w:p>
    <w:bookmarkEnd w:id="410"/>
    <w:bookmarkStart w:name="z559" w:id="411"/>
    <w:p>
      <w:pPr>
        <w:spacing w:after="0"/>
        <w:ind w:left="0"/>
        <w:jc w:val="both"/>
      </w:pPr>
      <w:r>
        <w:rPr>
          <w:rFonts w:ascii="Times New Roman"/>
          <w:b w:val="false"/>
          <w:i w:val="false"/>
          <w:color w:val="000000"/>
          <w:sz w:val="28"/>
        </w:rPr>
        <w:t xml:space="preserve">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 </w:t>
      </w:r>
    </w:p>
    <w:bookmarkEnd w:id="411"/>
    <w:p>
      <w:pPr>
        <w:spacing w:after="0"/>
        <w:ind w:left="0"/>
        <w:jc w:val="both"/>
      </w:pPr>
      <w:r>
        <w:rPr>
          <w:rFonts w:ascii="Times New Roman"/>
          <w:b w:val="false"/>
          <w:i w:val="false"/>
          <w:color w:val="000000"/>
          <w:sz w:val="28"/>
        </w:rP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bookmarkStart w:name="z560" w:id="412"/>
    <w:p>
      <w:pPr>
        <w:spacing w:after="0"/>
        <w:ind w:left="0"/>
        <w:jc w:val="both"/>
      </w:pPr>
      <w:r>
        <w:rPr>
          <w:rFonts w:ascii="Times New Roman"/>
          <w:b w:val="false"/>
          <w:i w:val="false"/>
          <w:color w:val="000000"/>
          <w:sz w:val="28"/>
        </w:rPr>
        <w:t>
      6. Предоставление отпуска, перенос либо отзыв из оплачиваемого ежегодного трудового отпуска оформляются актом работодателя.</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Очередность предоставления оплачиваемых ежегодных трудовых отпусков</w:t>
      </w:r>
    </w:p>
    <w:bookmarkStart w:name="z561" w:id="413"/>
    <w:p>
      <w:pPr>
        <w:spacing w:after="0"/>
        <w:ind w:left="0"/>
        <w:jc w:val="both"/>
      </w:pPr>
      <w:r>
        <w:rPr>
          <w:rFonts w:ascii="Times New Roman"/>
          <w:b w:val="false"/>
          <w:i w:val="false"/>
          <w:color w:val="000000"/>
          <w:sz w:val="28"/>
        </w:rPr>
        <w:t>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bookmarkEnd w:id="413"/>
    <w:bookmarkStart w:name="z562" w:id="414"/>
    <w:p>
      <w:pPr>
        <w:spacing w:after="0"/>
        <w:ind w:left="0"/>
        <w:jc w:val="both"/>
      </w:pPr>
      <w:r>
        <w:rPr>
          <w:rFonts w:ascii="Times New Roman"/>
          <w:b w:val="false"/>
          <w:i w:val="false"/>
          <w:color w:val="000000"/>
          <w:sz w:val="28"/>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bookmarkEnd w:id="414"/>
    <w:p>
      <w:pPr>
        <w:spacing w:after="0"/>
        <w:ind w:left="0"/>
        <w:jc w:val="both"/>
      </w:pPr>
      <w:r>
        <w:rPr>
          <w:rFonts w:ascii="Times New Roman"/>
          <w:b/>
          <w:i w:val="false"/>
          <w:color w:val="000000"/>
          <w:sz w:val="28"/>
        </w:rPr>
        <w:t>Статья 94. Случаи и порядок перенесения оплачиваемого ежегодного трудового отпуска</w:t>
      </w:r>
    </w:p>
    <w:bookmarkStart w:name="z563" w:id="415"/>
    <w:p>
      <w:pPr>
        <w:spacing w:after="0"/>
        <w:ind w:left="0"/>
        <w:jc w:val="both"/>
      </w:pPr>
      <w:r>
        <w:rPr>
          <w:rFonts w:ascii="Times New Roman"/>
          <w:b w:val="false"/>
          <w:i w:val="false"/>
          <w:color w:val="000000"/>
          <w:sz w:val="28"/>
        </w:rPr>
        <w:t>
      1. Оплачиваемый ежегодный трудовой отпуск переносится полностью или в его части в случаях:</w:t>
      </w:r>
    </w:p>
    <w:bookmarkEnd w:id="415"/>
    <w:p>
      <w:pPr>
        <w:spacing w:after="0"/>
        <w:ind w:left="0"/>
        <w:jc w:val="both"/>
      </w:pPr>
      <w:r>
        <w:rPr>
          <w:rFonts w:ascii="Times New Roman"/>
          <w:b w:val="false"/>
          <w:i w:val="false"/>
          <w:color w:val="000000"/>
          <w:sz w:val="28"/>
        </w:rPr>
        <w:t>
      временной нетрудоспособности работника;</w:t>
      </w:r>
    </w:p>
    <w:p>
      <w:pPr>
        <w:spacing w:after="0"/>
        <w:ind w:left="0"/>
        <w:jc w:val="both"/>
      </w:pPr>
      <w:r>
        <w:rPr>
          <w:rFonts w:ascii="Times New Roman"/>
          <w:b w:val="false"/>
          <w:i w:val="false"/>
          <w:color w:val="000000"/>
          <w:sz w:val="28"/>
        </w:rPr>
        <w:t>
      при отпуске по беременности и родам.</w:t>
      </w:r>
    </w:p>
    <w:bookmarkStart w:name="z564" w:id="416"/>
    <w:p>
      <w:pPr>
        <w:spacing w:after="0"/>
        <w:ind w:left="0"/>
        <w:jc w:val="both"/>
      </w:pPr>
      <w:r>
        <w:rPr>
          <w:rFonts w:ascii="Times New Roman"/>
          <w:b w:val="false"/>
          <w:i w:val="false"/>
          <w:color w:val="000000"/>
          <w:sz w:val="28"/>
        </w:rPr>
        <w:t xml:space="preserve">
      2. Оплачиваемый ежегодный трудовой отпуск (его часть)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bookmarkEnd w:id="416"/>
    <w:bookmarkStart w:name="z565" w:id="417"/>
    <w:p>
      <w:pPr>
        <w:spacing w:after="0"/>
        <w:ind w:left="0"/>
        <w:jc w:val="both"/>
      </w:pPr>
      <w:r>
        <w:rPr>
          <w:rFonts w:ascii="Times New Roman"/>
          <w:b w:val="false"/>
          <w:i w:val="false"/>
          <w:color w:val="000000"/>
          <w:sz w:val="28"/>
        </w:rPr>
        <w:t xml:space="preserve">
      3. Запрещается непредоставление неиспользованного оплачиваемого ежегодного трудового отпуска либо его части в течение двух лет подряд. </w:t>
      </w:r>
    </w:p>
    <w:bookmarkEnd w:id="417"/>
    <w:p>
      <w:pPr>
        <w:spacing w:after="0"/>
        <w:ind w:left="0"/>
        <w:jc w:val="both"/>
      </w:pPr>
      <w:r>
        <w:rPr>
          <w:rFonts w:ascii="Times New Roman"/>
          <w:b/>
          <w:i w:val="false"/>
          <w:color w:val="000000"/>
          <w:sz w:val="28"/>
        </w:rPr>
        <w:t>Статья 95. Отзыв из оплачиваемого ежегодного трудового отпуска</w:t>
      </w:r>
    </w:p>
    <w:bookmarkStart w:name="z566" w:id="418"/>
    <w:p>
      <w:pPr>
        <w:spacing w:after="0"/>
        <w:ind w:left="0"/>
        <w:jc w:val="both"/>
      </w:pPr>
      <w:r>
        <w:rPr>
          <w:rFonts w:ascii="Times New Roman"/>
          <w:b w:val="false"/>
          <w:i w:val="false"/>
          <w:color w:val="000000"/>
          <w:sz w:val="28"/>
        </w:rPr>
        <w:t>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bookmarkEnd w:id="418"/>
    <w:bookmarkStart w:name="z567" w:id="419"/>
    <w:p>
      <w:pPr>
        <w:spacing w:after="0"/>
        <w:ind w:left="0"/>
        <w:jc w:val="both"/>
      </w:pPr>
      <w:r>
        <w:rPr>
          <w:rFonts w:ascii="Times New Roman"/>
          <w:b w:val="false"/>
          <w:i w:val="false"/>
          <w:color w:val="000000"/>
          <w:sz w:val="28"/>
        </w:rPr>
        <w:t>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p>
    <w:bookmarkEnd w:id="419"/>
    <w:bookmarkStart w:name="z568" w:id="420"/>
    <w:p>
      <w:pPr>
        <w:spacing w:after="0"/>
        <w:ind w:left="0"/>
        <w:jc w:val="both"/>
      </w:pPr>
      <w:r>
        <w:rPr>
          <w:rFonts w:ascii="Times New Roman"/>
          <w:b w:val="false"/>
          <w:i w:val="false"/>
          <w:color w:val="000000"/>
          <w:sz w:val="28"/>
        </w:rPr>
        <w:t>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bookmarkEnd w:id="420"/>
    <w:bookmarkStart w:name="z569" w:id="421"/>
    <w:p>
      <w:pPr>
        <w:spacing w:after="0"/>
        <w:ind w:left="0"/>
        <w:jc w:val="both"/>
      </w:pPr>
      <w:r>
        <w:rPr>
          <w:rFonts w:ascii="Times New Roman"/>
          <w:b w:val="false"/>
          <w:i w:val="false"/>
          <w:color w:val="000000"/>
          <w:sz w:val="28"/>
        </w:rPr>
        <w:t>
      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Реализация права на оплачиваемый ежегодный трудовой отпуск и выплата компенсации при прекращении трудового договора</w:t>
      </w:r>
    </w:p>
    <w:bookmarkStart w:name="z570" w:id="422"/>
    <w:p>
      <w:pPr>
        <w:spacing w:after="0"/>
        <w:ind w:left="0"/>
        <w:jc w:val="both"/>
      </w:pPr>
      <w:r>
        <w:rPr>
          <w:rFonts w:ascii="Times New Roman"/>
          <w:b w:val="false"/>
          <w:i w:val="false"/>
          <w:color w:val="000000"/>
          <w:sz w:val="28"/>
        </w:rPr>
        <w:t>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bookmarkEnd w:id="422"/>
    <w:bookmarkStart w:name="z571" w:id="423"/>
    <w:p>
      <w:pPr>
        <w:spacing w:after="0"/>
        <w:ind w:left="0"/>
        <w:jc w:val="both"/>
      </w:pPr>
      <w:r>
        <w:rPr>
          <w:rFonts w:ascii="Times New Roman"/>
          <w:b w:val="false"/>
          <w:i w:val="false"/>
          <w:color w:val="000000"/>
          <w:sz w:val="28"/>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423"/>
    <w:bookmarkStart w:name="z1046" w:id="424"/>
    <w:p>
      <w:pPr>
        <w:spacing w:after="0"/>
        <w:ind w:left="0"/>
        <w:jc w:val="both"/>
      </w:pPr>
      <w:r>
        <w:rPr>
          <w:rFonts w:ascii="Times New Roman"/>
          <w:b w:val="false"/>
          <w:i w:val="false"/>
          <w:color w:val="000000"/>
          <w:sz w:val="28"/>
        </w:rPr>
        <w:t>
      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Отпуск без сохранения заработной платы</w:t>
      </w:r>
    </w:p>
    <w:bookmarkStart w:name="z572" w:id="425"/>
    <w:p>
      <w:pPr>
        <w:spacing w:after="0"/>
        <w:ind w:left="0"/>
        <w:jc w:val="both"/>
      </w:pPr>
      <w:r>
        <w:rPr>
          <w:rFonts w:ascii="Times New Roman"/>
          <w:b w:val="false"/>
          <w:i w:val="false"/>
          <w:color w:val="000000"/>
          <w:sz w:val="28"/>
        </w:rPr>
        <w:t>
      1. По соглашению сторон трудового договора на основании заявления работника ему может быть предоставлен отпуск без сохранения заработной платы.</w:t>
      </w:r>
    </w:p>
    <w:bookmarkEnd w:id="425"/>
    <w:bookmarkStart w:name="z573" w:id="426"/>
    <w:p>
      <w:pPr>
        <w:spacing w:after="0"/>
        <w:ind w:left="0"/>
        <w:jc w:val="both"/>
      </w:pPr>
      <w:r>
        <w:rPr>
          <w:rFonts w:ascii="Times New Roman"/>
          <w:b w:val="false"/>
          <w:i w:val="false"/>
          <w:color w:val="000000"/>
          <w:sz w:val="28"/>
        </w:rPr>
        <w:t xml:space="preserve">
      2. Продолжительность отпуска без сохранения заработной платы определяется по соглашению между работником и работодателем. </w:t>
      </w:r>
    </w:p>
    <w:bookmarkEnd w:id="426"/>
    <w:bookmarkStart w:name="z574" w:id="427"/>
    <w:p>
      <w:pPr>
        <w:spacing w:after="0"/>
        <w:ind w:left="0"/>
        <w:jc w:val="both"/>
      </w:pPr>
      <w:r>
        <w:rPr>
          <w:rFonts w:ascii="Times New Roman"/>
          <w:b w:val="false"/>
          <w:i w:val="false"/>
          <w:color w:val="000000"/>
          <w:sz w:val="28"/>
        </w:rPr>
        <w:t>
      3. На основании уведомления работника работодатель обязан предоставить отпуск без сохранения заработной платы до пяти календарных дней при:</w:t>
      </w:r>
    </w:p>
    <w:bookmarkEnd w:id="427"/>
    <w:p>
      <w:pPr>
        <w:spacing w:after="0"/>
        <w:ind w:left="0"/>
        <w:jc w:val="both"/>
      </w:pPr>
      <w:r>
        <w:rPr>
          <w:rFonts w:ascii="Times New Roman"/>
          <w:b w:val="false"/>
          <w:i w:val="false"/>
          <w:color w:val="000000"/>
          <w:sz w:val="28"/>
        </w:rPr>
        <w:t xml:space="preserve">
      1) регистрации брака; </w:t>
      </w:r>
    </w:p>
    <w:p>
      <w:pPr>
        <w:spacing w:after="0"/>
        <w:ind w:left="0"/>
        <w:jc w:val="both"/>
      </w:pPr>
      <w:r>
        <w:rPr>
          <w:rFonts w:ascii="Times New Roman"/>
          <w:b w:val="false"/>
          <w:i w:val="false"/>
          <w:color w:val="000000"/>
          <w:sz w:val="28"/>
        </w:rPr>
        <w:t>
      2) рождении ребенка;</w:t>
      </w:r>
    </w:p>
    <w:p>
      <w:pPr>
        <w:spacing w:after="0"/>
        <w:ind w:left="0"/>
        <w:jc w:val="both"/>
      </w:pPr>
      <w:r>
        <w:rPr>
          <w:rFonts w:ascii="Times New Roman"/>
          <w:b w:val="false"/>
          <w:i w:val="false"/>
          <w:color w:val="000000"/>
          <w:sz w:val="28"/>
        </w:rPr>
        <w:t>
      3) смерти близких родственников, а также супруга (супруги) и (или) их свойственников (полнородные и неполнородные братья и сестры, родители (родитель), дети, дедушка, бабушка, внуки);</w:t>
      </w:r>
    </w:p>
    <w:p>
      <w:pPr>
        <w:spacing w:after="0"/>
        <w:ind w:left="0"/>
        <w:jc w:val="both"/>
      </w:pPr>
      <w:r>
        <w:rPr>
          <w:rFonts w:ascii="Times New Roman"/>
          <w:b w:val="false"/>
          <w:i w:val="false"/>
          <w:color w:val="000000"/>
          <w:sz w:val="28"/>
        </w:rPr>
        <w:t>
      4) в иных случаях, предусмотренных трудовым, коллективным договорами.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Учебный отпуск</w:t>
      </w:r>
    </w:p>
    <w:bookmarkStart w:name="z575" w:id="428"/>
    <w:p>
      <w:pPr>
        <w:spacing w:after="0"/>
        <w:ind w:left="0"/>
        <w:jc w:val="both"/>
      </w:pPr>
      <w:r>
        <w:rPr>
          <w:rFonts w:ascii="Times New Roman"/>
          <w:b w:val="false"/>
          <w:i w:val="false"/>
          <w:color w:val="000000"/>
          <w:sz w:val="28"/>
        </w:rP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 </w:t>
      </w:r>
    </w:p>
    <w:bookmarkEnd w:id="428"/>
    <w:bookmarkStart w:name="z576" w:id="429"/>
    <w:p>
      <w:pPr>
        <w:spacing w:after="0"/>
        <w:ind w:left="0"/>
        <w:jc w:val="both"/>
      </w:pPr>
      <w:r>
        <w:rPr>
          <w:rFonts w:ascii="Times New Roman"/>
          <w:b w:val="false"/>
          <w:i w:val="false"/>
          <w:color w:val="000000"/>
          <w:sz w:val="28"/>
        </w:rPr>
        <w:t>
      2. Оплата учебного отпуска определяется соглашениями, коллективным, трудовым договорами, договором обучения.</w:t>
      </w:r>
    </w:p>
    <w:bookmarkEnd w:id="429"/>
    <w:bookmarkStart w:name="z577" w:id="430"/>
    <w:p>
      <w:pPr>
        <w:spacing w:after="0"/>
        <w:ind w:left="0"/>
        <w:jc w:val="both"/>
      </w:pPr>
      <w:r>
        <w:rPr>
          <w:rFonts w:ascii="Times New Roman"/>
          <w:b w:val="false"/>
          <w:i w:val="false"/>
          <w:color w:val="000000"/>
          <w:sz w:val="28"/>
        </w:rPr>
        <w:t>
      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bookmarkEnd w:id="430"/>
    <w:p>
      <w:pPr>
        <w:spacing w:after="0"/>
        <w:ind w:left="0"/>
        <w:jc w:val="both"/>
      </w:pPr>
      <w:r>
        <w:rPr>
          <w:rFonts w:ascii="Times New Roman"/>
          <w:b/>
          <w:i w:val="false"/>
          <w:color w:val="000000"/>
          <w:sz w:val="28"/>
        </w:rPr>
        <w:t>Статья 99. Отпуска в связи с беременностью и рождением ребенка (детей), усыновлением (удочерением)новорожденного ребенка (детей)</w:t>
      </w:r>
    </w:p>
    <w:bookmarkStart w:name="z578" w:id="431"/>
    <w:p>
      <w:pPr>
        <w:spacing w:after="0"/>
        <w:ind w:left="0"/>
        <w:jc w:val="both"/>
      </w:pPr>
      <w:r>
        <w:rPr>
          <w:rFonts w:ascii="Times New Roman"/>
          <w:b w:val="false"/>
          <w:i w:val="false"/>
          <w:color w:val="000000"/>
          <w:sz w:val="28"/>
        </w:rPr>
        <w:t>
      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
    <w:bookmarkEnd w:id="431"/>
    <w:p>
      <w:pPr>
        <w:spacing w:after="0"/>
        <w:ind w:left="0"/>
        <w:jc w:val="both"/>
      </w:pPr>
      <w:r>
        <w:rPr>
          <w:rFonts w:ascii="Times New Roman"/>
          <w:b w:val="false"/>
          <w:i w:val="false"/>
          <w:color w:val="000000"/>
          <w:sz w:val="28"/>
        </w:rPr>
        <w:t xml:space="preserve">
      1) отпуск по беременности и родам; </w:t>
      </w:r>
    </w:p>
    <w:p>
      <w:pPr>
        <w:spacing w:after="0"/>
        <w:ind w:left="0"/>
        <w:jc w:val="both"/>
      </w:pPr>
      <w:r>
        <w:rPr>
          <w:rFonts w:ascii="Times New Roman"/>
          <w:b w:val="false"/>
          <w:i w:val="false"/>
          <w:color w:val="000000"/>
          <w:sz w:val="28"/>
        </w:rPr>
        <w:t>
      2) отпуск работникам, усыновившим (удочерившим) новорожденного ребенка (детей);</w:t>
      </w:r>
    </w:p>
    <w:p>
      <w:pPr>
        <w:spacing w:after="0"/>
        <w:ind w:left="0"/>
        <w:jc w:val="both"/>
      </w:pPr>
      <w:r>
        <w:rPr>
          <w:rFonts w:ascii="Times New Roman"/>
          <w:b w:val="false"/>
          <w:i w:val="false"/>
          <w:color w:val="000000"/>
          <w:sz w:val="28"/>
        </w:rPr>
        <w:t>
      3) отпуск без сохранения заработной платы по уходу за ребенком до достижения им возраста трех лет.</w:t>
      </w:r>
    </w:p>
    <w:bookmarkStart w:name="z579" w:id="432"/>
    <w:p>
      <w:pPr>
        <w:spacing w:after="0"/>
        <w:ind w:left="0"/>
        <w:jc w:val="both"/>
      </w:pPr>
      <w:r>
        <w:rPr>
          <w:rFonts w:ascii="Times New Roman"/>
          <w:b w:val="false"/>
          <w:i w:val="false"/>
          <w:color w:val="000000"/>
          <w:sz w:val="28"/>
        </w:rPr>
        <w:t xml:space="preserve">
      2. Беременная женщина с даты, указанной в листе о временной нетрудоспособности,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 </w:t>
      </w:r>
    </w:p>
    <w:bookmarkEnd w:id="432"/>
    <w:p>
      <w:pPr>
        <w:spacing w:after="0"/>
        <w:ind w:left="0"/>
        <w:jc w:val="both"/>
      </w:pPr>
      <w:r>
        <w:rPr>
          <w:rFonts w:ascii="Times New Roman"/>
          <w:b w:val="false"/>
          <w:i w:val="false"/>
          <w:color w:val="000000"/>
          <w:sz w:val="28"/>
        </w:rPr>
        <w:t>
      Отпуск по беременности и родам предоставляется продолжительностью:</w:t>
      </w:r>
    </w:p>
    <w:p>
      <w:pPr>
        <w:spacing w:after="0"/>
        <w:ind w:left="0"/>
        <w:jc w:val="both"/>
      </w:pPr>
      <w:r>
        <w:rPr>
          <w:rFonts w:ascii="Times New Roman"/>
          <w:b w:val="false"/>
          <w:i w:val="false"/>
          <w:color w:val="000000"/>
          <w:sz w:val="28"/>
        </w:rPr>
        <w:t>
      при нормальных родах – семьдесят календарных дней до родов и пятьдесят шесть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семьдесят календарных дней до родов и семьдесят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p>
      <w:pPr>
        <w:spacing w:after="0"/>
        <w:ind w:left="0"/>
        <w:jc w:val="both"/>
      </w:pPr>
      <w:r>
        <w:rPr>
          <w:rFonts w:ascii="Times New Roman"/>
          <w:b w:val="false"/>
          <w:i w:val="false"/>
          <w:color w:val="000000"/>
          <w:sz w:val="28"/>
        </w:rPr>
        <w:t>
      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p>
      <w:pPr>
        <w:spacing w:after="0"/>
        <w:ind w:left="0"/>
        <w:jc w:val="both"/>
      </w:pPr>
      <w:r>
        <w:rPr>
          <w:rFonts w:ascii="Times New Roman"/>
          <w:b w:val="false"/>
          <w:i w:val="false"/>
          <w:color w:val="000000"/>
          <w:sz w:val="28"/>
        </w:rPr>
        <w:t>
      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bookmarkStart w:name="z580" w:id="433"/>
    <w:p>
      <w:pPr>
        <w:spacing w:after="0"/>
        <w:ind w:left="0"/>
        <w:jc w:val="both"/>
      </w:pPr>
      <w:r>
        <w:rPr>
          <w:rFonts w:ascii="Times New Roman"/>
          <w:b w:val="false"/>
          <w:i w:val="false"/>
          <w:color w:val="000000"/>
          <w:sz w:val="28"/>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Отпуск без сохранения заработной платы по уходу за ребенком до достижения им возраста трех лет</w:t>
      </w:r>
    </w:p>
    <w:bookmarkStart w:name="z582" w:id="434"/>
    <w:p>
      <w:pPr>
        <w:spacing w:after="0"/>
        <w:ind w:left="0"/>
        <w:jc w:val="both"/>
      </w:pPr>
      <w:r>
        <w:rPr>
          <w:rFonts w:ascii="Times New Roman"/>
          <w:b w:val="false"/>
          <w:i w:val="false"/>
          <w:color w:val="000000"/>
          <w:sz w:val="28"/>
        </w:rPr>
        <w:t>
      1.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34"/>
    <w:p>
      <w:pPr>
        <w:spacing w:after="0"/>
        <w:ind w:left="0"/>
        <w:jc w:val="both"/>
      </w:pPr>
      <w:r>
        <w:rPr>
          <w:rFonts w:ascii="Times New Roman"/>
          <w:b w:val="false"/>
          <w:i w:val="false"/>
          <w:color w:val="000000"/>
          <w:sz w:val="28"/>
        </w:rPr>
        <w:t xml:space="preserve">
      1) по выбору родителей – матери либо отцу ребенка; </w:t>
      </w:r>
    </w:p>
    <w:p>
      <w:pPr>
        <w:spacing w:after="0"/>
        <w:ind w:left="0"/>
        <w:jc w:val="both"/>
      </w:pPr>
      <w:r>
        <w:rPr>
          <w:rFonts w:ascii="Times New Roman"/>
          <w:b w:val="false"/>
          <w:i w:val="false"/>
          <w:color w:val="000000"/>
          <w:sz w:val="28"/>
        </w:rPr>
        <w:t>
      2) родителю, одному воспитывающему ребенка;</w:t>
      </w:r>
    </w:p>
    <w:p>
      <w:pPr>
        <w:spacing w:after="0"/>
        <w:ind w:left="0"/>
        <w:jc w:val="both"/>
      </w:pPr>
      <w:r>
        <w:rPr>
          <w:rFonts w:ascii="Times New Roman"/>
          <w:b w:val="false"/>
          <w:i w:val="false"/>
          <w:color w:val="000000"/>
          <w:sz w:val="28"/>
        </w:rPr>
        <w:t>
      3) другому родственнику, фактически воспитывающему ребенка, оставшегося без попечения родителей, либо опекуну;</w:t>
      </w:r>
    </w:p>
    <w:p>
      <w:pPr>
        <w:spacing w:after="0"/>
        <w:ind w:left="0"/>
        <w:jc w:val="both"/>
      </w:pPr>
      <w:r>
        <w:rPr>
          <w:rFonts w:ascii="Times New Roman"/>
          <w:b w:val="false"/>
          <w:i w:val="false"/>
          <w:color w:val="000000"/>
          <w:sz w:val="28"/>
        </w:rPr>
        <w:t>
      4) работнику, усыновившему (удочерившему) новорожденного ребенка (детей).</w:t>
      </w:r>
    </w:p>
    <w:bookmarkStart w:name="z583" w:id="435"/>
    <w:p>
      <w:pPr>
        <w:spacing w:after="0"/>
        <w:ind w:left="0"/>
        <w:jc w:val="both"/>
      </w:pPr>
      <w:r>
        <w:rPr>
          <w:rFonts w:ascii="Times New Roman"/>
          <w:b w:val="false"/>
          <w:i w:val="false"/>
          <w:color w:val="000000"/>
          <w:sz w:val="28"/>
        </w:rPr>
        <w:t>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bookmarkEnd w:id="435"/>
    <w:p>
      <w:pPr>
        <w:spacing w:after="0"/>
        <w:ind w:left="0"/>
        <w:jc w:val="both"/>
      </w:pPr>
      <w:r>
        <w:rPr>
          <w:rFonts w:ascii="Times New Roman"/>
          <w:b w:val="false"/>
          <w:i w:val="false"/>
          <w:color w:val="000000"/>
          <w:sz w:val="28"/>
        </w:rPr>
        <w:t xml:space="preserve">
      Работник может использовать отпуск по уходу за ребенком до достижения им возраста трех лет полностью или по частям. </w:t>
      </w:r>
    </w:p>
    <w:bookmarkStart w:name="z584" w:id="436"/>
    <w:p>
      <w:pPr>
        <w:spacing w:after="0"/>
        <w:ind w:left="0"/>
        <w:jc w:val="both"/>
      </w:pPr>
      <w:r>
        <w:rPr>
          <w:rFonts w:ascii="Times New Roman"/>
          <w:b w:val="false"/>
          <w:i w:val="false"/>
          <w:color w:val="000000"/>
          <w:sz w:val="28"/>
        </w:rPr>
        <w:t>
      3. На время отпуска без сохранения заработной платы по уходу за ребенком до достижения им возраста трех лет за работником сохраняется место работы (должность).</w:t>
      </w:r>
    </w:p>
    <w:bookmarkEnd w:id="436"/>
    <w:bookmarkStart w:name="z585" w:id="437"/>
    <w:p>
      <w:pPr>
        <w:spacing w:after="0"/>
        <w:ind w:left="0"/>
        <w:jc w:val="both"/>
      </w:pPr>
      <w:r>
        <w:rPr>
          <w:rFonts w:ascii="Times New Roman"/>
          <w:b w:val="false"/>
          <w:i w:val="false"/>
          <w:color w:val="000000"/>
          <w:sz w:val="28"/>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месяц до начала работы.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38"/>
    <w:p>
      <w:pPr>
        <w:spacing w:after="0"/>
        <w:ind w:left="0"/>
        <w:jc w:val="left"/>
      </w:pPr>
      <w:r>
        <w:rPr>
          <w:rFonts w:ascii="Times New Roman"/>
          <w:b/>
          <w:i w:val="false"/>
          <w:color w:val="000000"/>
        </w:rPr>
        <w:t xml:space="preserve"> Глава 8. НОРМИРОВАНИЕ И ОПЛАТА ТРУДА</w:t>
      </w:r>
    </w:p>
    <w:bookmarkEnd w:id="438"/>
    <w:p>
      <w:pPr>
        <w:spacing w:after="0"/>
        <w:ind w:left="0"/>
        <w:jc w:val="both"/>
      </w:pPr>
      <w:r>
        <w:rPr>
          <w:rFonts w:ascii="Times New Roman"/>
          <w:b/>
          <w:i w:val="false"/>
          <w:color w:val="000000"/>
          <w:sz w:val="28"/>
        </w:rPr>
        <w:t>Статья 101. Нормирование труда</w:t>
      </w:r>
    </w:p>
    <w:bookmarkStart w:name="z586" w:id="439"/>
    <w:p>
      <w:pPr>
        <w:spacing w:after="0"/>
        <w:ind w:left="0"/>
        <w:jc w:val="both"/>
      </w:pPr>
      <w:r>
        <w:rPr>
          <w:rFonts w:ascii="Times New Roman"/>
          <w:b w:val="false"/>
          <w:i w:val="false"/>
          <w:color w:val="000000"/>
          <w:sz w:val="28"/>
        </w:rPr>
        <w:t>
      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bookmarkEnd w:id="439"/>
    <w:bookmarkStart w:name="z587" w:id="440"/>
    <w:p>
      <w:pPr>
        <w:spacing w:after="0"/>
        <w:ind w:left="0"/>
        <w:jc w:val="both"/>
      </w:pPr>
      <w:r>
        <w:rPr>
          <w:rFonts w:ascii="Times New Roman"/>
          <w:b w:val="false"/>
          <w:i w:val="false"/>
          <w:color w:val="000000"/>
          <w:sz w:val="28"/>
        </w:rPr>
        <w:t>
      2. Разработка, введение, замена и пересмотр норм труда производятся работодателем в порядке, установленном уполномоченным государственным органом по труду.</w:t>
      </w:r>
    </w:p>
    <w:bookmarkEnd w:id="440"/>
    <w:bookmarkStart w:name="z588" w:id="441"/>
    <w:p>
      <w:pPr>
        <w:spacing w:after="0"/>
        <w:ind w:left="0"/>
        <w:jc w:val="both"/>
      </w:pPr>
      <w:r>
        <w:rPr>
          <w:rFonts w:ascii="Times New Roman"/>
          <w:b w:val="false"/>
          <w:i w:val="false"/>
          <w:color w:val="000000"/>
          <w:sz w:val="28"/>
        </w:rPr>
        <w:t>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bookmarkEnd w:id="441"/>
    <w:p>
      <w:pPr>
        <w:spacing w:after="0"/>
        <w:ind w:left="0"/>
        <w:jc w:val="both"/>
      </w:pPr>
      <w:r>
        <w:rPr>
          <w:rFonts w:ascii="Times New Roman"/>
          <w:b w:val="false"/>
          <w:i w:val="false"/>
          <w:color w:val="000000"/>
          <w:sz w:val="28"/>
        </w:rPr>
        <w:t>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bookmarkStart w:name="z589" w:id="442"/>
    <w:p>
      <w:pPr>
        <w:spacing w:after="0"/>
        <w:ind w:left="0"/>
        <w:jc w:val="both"/>
      </w:pPr>
      <w:r>
        <w:rPr>
          <w:rFonts w:ascii="Times New Roman"/>
          <w:b w:val="false"/>
          <w:i w:val="false"/>
          <w:color w:val="000000"/>
          <w:sz w:val="28"/>
        </w:rPr>
        <w:t>
      4. О введении работодателем новых норм труда работники извещаются не позднее чем за один месяц.</w:t>
      </w:r>
    </w:p>
    <w:bookmarkEnd w:id="442"/>
    <w:bookmarkStart w:name="z590" w:id="443"/>
    <w:p>
      <w:pPr>
        <w:spacing w:after="0"/>
        <w:ind w:left="0"/>
        <w:jc w:val="both"/>
      </w:pPr>
      <w:r>
        <w:rPr>
          <w:rFonts w:ascii="Times New Roman"/>
          <w:b w:val="false"/>
          <w:i w:val="false"/>
          <w:color w:val="000000"/>
          <w:sz w:val="28"/>
        </w:rPr>
        <w:t xml:space="preserve">
      5. При разработке норм труда должны обеспечиваться: </w:t>
      </w:r>
    </w:p>
    <w:bookmarkEnd w:id="443"/>
    <w:p>
      <w:pPr>
        <w:spacing w:after="0"/>
        <w:ind w:left="0"/>
        <w:jc w:val="both"/>
      </w:pPr>
      <w:r>
        <w:rPr>
          <w:rFonts w:ascii="Times New Roman"/>
          <w:b w:val="false"/>
          <w:i w:val="false"/>
          <w:color w:val="000000"/>
          <w:sz w:val="28"/>
        </w:rPr>
        <w:t>
      1) качество норм труда, их оптимальное приближение к необходимым затратам труда;</w:t>
      </w:r>
    </w:p>
    <w:p>
      <w:pPr>
        <w:spacing w:after="0"/>
        <w:ind w:left="0"/>
        <w:jc w:val="both"/>
      </w:pPr>
      <w:r>
        <w:rPr>
          <w:rFonts w:ascii="Times New Roman"/>
          <w:b w:val="false"/>
          <w:i w:val="false"/>
          <w:color w:val="000000"/>
          <w:sz w:val="28"/>
        </w:rPr>
        <w:t xml:space="preserve">
      2) установление одинаковых норм труда на одни и те же работы, выполняемые в аналогичных организационно-технических условиях; </w:t>
      </w:r>
    </w:p>
    <w:p>
      <w:pPr>
        <w:spacing w:after="0"/>
        <w:ind w:left="0"/>
        <w:jc w:val="both"/>
      </w:pPr>
      <w:r>
        <w:rPr>
          <w:rFonts w:ascii="Times New Roman"/>
          <w:b w:val="false"/>
          <w:i w:val="false"/>
          <w:color w:val="000000"/>
          <w:sz w:val="28"/>
        </w:rPr>
        <w:t>
      3) прогрессивность норм труда на основе достижений науки и техники;</w:t>
      </w:r>
    </w:p>
    <w:p>
      <w:pPr>
        <w:spacing w:after="0"/>
        <w:ind w:left="0"/>
        <w:jc w:val="both"/>
      </w:pPr>
      <w:r>
        <w:rPr>
          <w:rFonts w:ascii="Times New Roman"/>
          <w:b w:val="false"/>
          <w:i w:val="false"/>
          <w:color w:val="000000"/>
          <w:sz w:val="28"/>
        </w:rPr>
        <w:t xml:space="preserve">
      4) охват нормированием труда тех видов работ, для которых возможно и целесообразно установление норм труда; </w:t>
      </w:r>
    </w:p>
    <w:p>
      <w:pPr>
        <w:spacing w:after="0"/>
        <w:ind w:left="0"/>
        <w:jc w:val="both"/>
      </w:pPr>
      <w:r>
        <w:rPr>
          <w:rFonts w:ascii="Times New Roman"/>
          <w:b w:val="false"/>
          <w:i w:val="false"/>
          <w:color w:val="000000"/>
          <w:sz w:val="28"/>
        </w:rPr>
        <w:t xml:space="preserve">
      5) техническая (научная) обоснованность норм труда. </w:t>
      </w:r>
    </w:p>
    <w:bookmarkStart w:name="z591" w:id="444"/>
    <w:p>
      <w:pPr>
        <w:spacing w:after="0"/>
        <w:ind w:left="0"/>
        <w:jc w:val="both"/>
      </w:pPr>
      <w:r>
        <w:rPr>
          <w:rFonts w:ascii="Times New Roman"/>
          <w:b w:val="false"/>
          <w:i w:val="false"/>
          <w:color w:val="000000"/>
          <w:sz w:val="28"/>
        </w:rPr>
        <w:t>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p>
    <w:bookmarkEnd w:id="444"/>
    <w:bookmarkStart w:name="z592" w:id="445"/>
    <w:p>
      <w:pPr>
        <w:spacing w:after="0"/>
        <w:ind w:left="0"/>
        <w:jc w:val="both"/>
      </w:pPr>
      <w:r>
        <w:rPr>
          <w:rFonts w:ascii="Times New Roman"/>
          <w:b w:val="false"/>
          <w:i w:val="false"/>
          <w:color w:val="000000"/>
          <w:sz w:val="28"/>
        </w:rPr>
        <w:t>
      7. Типовые нормы и нормативы по труду разрабатываются и утверждаются отраслевыми ассоциациями работодателей, единые и (или) межотраслевые типовые нормы и нормативы по труду для всех сфер деятельности утверждаются Национальной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порядке.</w:t>
      </w:r>
    </w:p>
    <w:bookmarkEnd w:id="445"/>
    <w:bookmarkStart w:name="z593" w:id="446"/>
    <w:p>
      <w:pPr>
        <w:spacing w:after="0"/>
        <w:ind w:left="0"/>
        <w:jc w:val="both"/>
      </w:pPr>
      <w:r>
        <w:rPr>
          <w:rFonts w:ascii="Times New Roman"/>
          <w:b w:val="false"/>
          <w:i w:val="false"/>
          <w:color w:val="000000"/>
          <w:sz w:val="28"/>
        </w:rPr>
        <w:t>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bookmarkEnd w:id="446"/>
    <w:p>
      <w:pPr>
        <w:spacing w:after="0"/>
        <w:ind w:left="0"/>
        <w:jc w:val="both"/>
      </w:pPr>
      <w:r>
        <w:rPr>
          <w:rFonts w:ascii="Times New Roman"/>
          <w:b/>
          <w:i w:val="false"/>
          <w:color w:val="000000"/>
          <w:sz w:val="28"/>
        </w:rPr>
        <w:t>Статья 102. Государственные гарантии в области оплаты труда</w:t>
      </w:r>
    </w:p>
    <w:p>
      <w:pPr>
        <w:spacing w:after="0"/>
        <w:ind w:left="0"/>
        <w:jc w:val="both"/>
      </w:pPr>
      <w:r>
        <w:rPr>
          <w:rFonts w:ascii="Times New Roman"/>
          <w:b w:val="false"/>
          <w:i w:val="false"/>
          <w:color w:val="000000"/>
          <w:sz w:val="28"/>
        </w:rPr>
        <w:t>
      Государственные гарантии в области оплаты труда работников включают:</w:t>
      </w:r>
    </w:p>
    <w:p>
      <w:pPr>
        <w:spacing w:after="0"/>
        <w:ind w:left="0"/>
        <w:jc w:val="both"/>
      </w:pPr>
      <w:r>
        <w:rPr>
          <w:rFonts w:ascii="Times New Roman"/>
          <w:b w:val="false"/>
          <w:i w:val="false"/>
          <w:color w:val="000000"/>
          <w:sz w:val="28"/>
        </w:rPr>
        <w:t>
      1) минимальный размер месячной заработной платы;</w:t>
      </w:r>
    </w:p>
    <w:p>
      <w:pPr>
        <w:spacing w:after="0"/>
        <w:ind w:left="0"/>
        <w:jc w:val="both"/>
      </w:pPr>
      <w:r>
        <w:rPr>
          <w:rFonts w:ascii="Times New Roman"/>
          <w:b w:val="false"/>
          <w:i w:val="false"/>
          <w:color w:val="000000"/>
          <w:sz w:val="28"/>
        </w:rPr>
        <w:t>
      2) минимальный размер часовой заработной платы;</w:t>
      </w:r>
    </w:p>
    <w:p>
      <w:pPr>
        <w:spacing w:after="0"/>
        <w:ind w:left="0"/>
        <w:jc w:val="both"/>
      </w:pPr>
      <w:r>
        <w:rPr>
          <w:rFonts w:ascii="Times New Roman"/>
          <w:b w:val="false"/>
          <w:i w:val="false"/>
          <w:color w:val="000000"/>
          <w:sz w:val="28"/>
        </w:rPr>
        <w:t>
      3) оплату за работу в сверхурочное время;</w:t>
      </w:r>
    </w:p>
    <w:p>
      <w:pPr>
        <w:spacing w:after="0"/>
        <w:ind w:left="0"/>
        <w:jc w:val="both"/>
      </w:pPr>
      <w:r>
        <w:rPr>
          <w:rFonts w:ascii="Times New Roman"/>
          <w:b w:val="false"/>
          <w:i w:val="false"/>
          <w:color w:val="000000"/>
          <w:sz w:val="28"/>
        </w:rPr>
        <w:t>
      4) оплату за работу в праздничные и выходные дни;</w:t>
      </w:r>
    </w:p>
    <w:p>
      <w:pPr>
        <w:spacing w:after="0"/>
        <w:ind w:left="0"/>
        <w:jc w:val="both"/>
      </w:pPr>
      <w:r>
        <w:rPr>
          <w:rFonts w:ascii="Times New Roman"/>
          <w:b w:val="false"/>
          <w:i w:val="false"/>
          <w:color w:val="000000"/>
          <w:sz w:val="28"/>
        </w:rPr>
        <w:t>
      5) оплату за работу в ночное время;</w:t>
      </w:r>
    </w:p>
    <w:p>
      <w:pPr>
        <w:spacing w:after="0"/>
        <w:ind w:left="0"/>
        <w:jc w:val="both"/>
      </w:pPr>
      <w:r>
        <w:rPr>
          <w:rFonts w:ascii="Times New Roman"/>
          <w:b w:val="false"/>
          <w:i w:val="false"/>
          <w:color w:val="000000"/>
          <w:sz w:val="28"/>
        </w:rPr>
        <w:t>
      6) ограничение размера удержаний из заработной платы работника;</w:t>
      </w:r>
    </w:p>
    <w:p>
      <w:pPr>
        <w:spacing w:after="0"/>
        <w:ind w:left="0"/>
        <w:jc w:val="both"/>
      </w:pPr>
      <w:r>
        <w:rPr>
          <w:rFonts w:ascii="Times New Roman"/>
          <w:b w:val="false"/>
          <w:i w:val="false"/>
          <w:color w:val="000000"/>
          <w:sz w:val="28"/>
        </w:rPr>
        <w:t xml:space="preserve">
      7) порядок и сроки выплаты заработной платы. </w:t>
      </w:r>
    </w:p>
    <w:p>
      <w:pPr>
        <w:spacing w:after="0"/>
        <w:ind w:left="0"/>
        <w:jc w:val="both"/>
      </w:pPr>
      <w:r>
        <w:rPr>
          <w:rFonts w:ascii="Times New Roman"/>
          <w:b/>
          <w:i w:val="false"/>
          <w:color w:val="000000"/>
          <w:sz w:val="28"/>
        </w:rPr>
        <w:t>Статья 103. Размер заработной платы</w:t>
      </w:r>
    </w:p>
    <w:bookmarkStart w:name="z594" w:id="447"/>
    <w:p>
      <w:pPr>
        <w:spacing w:after="0"/>
        <w:ind w:left="0"/>
        <w:jc w:val="both"/>
      </w:pPr>
      <w:r>
        <w:rPr>
          <w:rFonts w:ascii="Times New Roman"/>
          <w:b w:val="false"/>
          <w:i w:val="false"/>
          <w:color w:val="000000"/>
          <w:sz w:val="28"/>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 </w:t>
      </w:r>
    </w:p>
    <w:bookmarkEnd w:id="447"/>
    <w:p>
      <w:pPr>
        <w:spacing w:after="0"/>
        <w:ind w:left="0"/>
        <w:jc w:val="both"/>
      </w:pPr>
      <w:r>
        <w:rPr>
          <w:rFonts w:ascii="Times New Roman"/>
          <w:b w:val="false"/>
          <w:i w:val="false"/>
          <w:color w:val="000000"/>
          <w:sz w:val="28"/>
        </w:rPr>
        <w:t>
      Заработная плата выплачивается работнику за фактически отработанное им время, учтенное в документах работодателя по учету рабочего времени.</w:t>
      </w:r>
    </w:p>
    <w:bookmarkStart w:name="z1109" w:id="448"/>
    <w:p>
      <w:pPr>
        <w:spacing w:after="0"/>
        <w:ind w:left="0"/>
        <w:jc w:val="both"/>
      </w:pPr>
      <w:r>
        <w:rPr>
          <w:rFonts w:ascii="Times New Roman"/>
          <w:b w:val="false"/>
          <w:i w:val="false"/>
          <w:color w:val="000000"/>
          <w:sz w:val="28"/>
        </w:rPr>
        <w:t>
      1-1.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соответствующей квалификации, специальности или профессии, сложности, количеству и качеству выполняемой работы, а также производственно-бытовым условиям в соответствии с договором на оказание услуг по предоставлению персонала.</w:t>
      </w:r>
    </w:p>
    <w:bookmarkEnd w:id="448"/>
    <w:bookmarkStart w:name="z1110" w:id="449"/>
    <w:p>
      <w:pPr>
        <w:spacing w:after="0"/>
        <w:ind w:left="0"/>
        <w:jc w:val="both"/>
      </w:pPr>
      <w:r>
        <w:rPr>
          <w:rFonts w:ascii="Times New Roman"/>
          <w:b w:val="false"/>
          <w:i w:val="false"/>
          <w:color w:val="000000"/>
          <w:sz w:val="28"/>
        </w:rPr>
        <w:t>
      Заработная плата работникам направляющей стороны выплачивается за фактически отработанное ими время, учтенное в документах по учету рабочего времени принимающей стороны.</w:t>
      </w:r>
    </w:p>
    <w:bookmarkEnd w:id="449"/>
    <w:bookmarkStart w:name="z595" w:id="450"/>
    <w:p>
      <w:pPr>
        <w:spacing w:after="0"/>
        <w:ind w:left="0"/>
        <w:jc w:val="both"/>
      </w:pPr>
      <w:r>
        <w:rPr>
          <w:rFonts w:ascii="Times New Roman"/>
          <w:b w:val="false"/>
          <w:i w:val="false"/>
          <w:color w:val="000000"/>
          <w:sz w:val="28"/>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частью второй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Установление минимального размера заработной платы</w:t>
      </w:r>
    </w:p>
    <w:bookmarkStart w:name="z596" w:id="451"/>
    <w:p>
      <w:pPr>
        <w:spacing w:after="0"/>
        <w:ind w:left="0"/>
        <w:jc w:val="both"/>
      </w:pPr>
      <w:r>
        <w:rPr>
          <w:rFonts w:ascii="Times New Roman"/>
          <w:b w:val="false"/>
          <w:i w:val="false"/>
          <w:color w:val="000000"/>
          <w:sz w:val="28"/>
        </w:rPr>
        <w:t>
      1. Минимальный размер месячной заработной платы, устанавливаемый ежегодно на соответствующий финансовый год законом Республики Казахстан о республиканском бюджете, не должен быть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p>
    <w:bookmarkEnd w:id="451"/>
    <w:bookmarkStart w:name="z597" w:id="452"/>
    <w:p>
      <w:pPr>
        <w:spacing w:after="0"/>
        <w:ind w:left="0"/>
        <w:jc w:val="both"/>
      </w:pPr>
      <w:r>
        <w:rPr>
          <w:rFonts w:ascii="Times New Roman"/>
          <w:b w:val="false"/>
          <w:i w:val="false"/>
          <w:color w:val="000000"/>
          <w:sz w:val="28"/>
        </w:rPr>
        <w:t xml:space="preserve">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 </w:t>
      </w:r>
    </w:p>
    <w:bookmarkEnd w:id="452"/>
    <w:bookmarkStart w:name="z598" w:id="453"/>
    <w:p>
      <w:pPr>
        <w:spacing w:after="0"/>
        <w:ind w:left="0"/>
        <w:jc w:val="both"/>
      </w:pPr>
      <w:r>
        <w:rPr>
          <w:rFonts w:ascii="Times New Roman"/>
          <w:b w:val="false"/>
          <w:i w:val="false"/>
          <w:color w:val="000000"/>
          <w:sz w:val="28"/>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453"/>
    <w:p>
      <w:pPr>
        <w:spacing w:after="0"/>
        <w:ind w:left="0"/>
        <w:jc w:val="both"/>
      </w:pPr>
      <w:r>
        <w:rPr>
          <w:rFonts w:ascii="Times New Roman"/>
          <w:b/>
          <w:i w:val="false"/>
          <w:color w:val="000000"/>
          <w:sz w:val="28"/>
        </w:rPr>
        <w:t>Статья 105. Оплата труда работников, работников направляющей стороны, занятых на тяжелых работах, работах с вредными и (или) опасными условиями труда</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9" w:id="454"/>
    <w:p>
      <w:pPr>
        <w:spacing w:after="0"/>
        <w:ind w:left="0"/>
        <w:jc w:val="both"/>
      </w:pPr>
      <w:r>
        <w:rPr>
          <w:rFonts w:ascii="Times New Roman"/>
          <w:b w:val="false"/>
          <w:i w:val="false"/>
          <w:color w:val="000000"/>
          <w:sz w:val="28"/>
        </w:rPr>
        <w:t>
      1. 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454"/>
    <w:bookmarkStart w:name="z600" w:id="455"/>
    <w:p>
      <w:pPr>
        <w:spacing w:after="0"/>
        <w:ind w:left="0"/>
        <w:jc w:val="both"/>
      </w:pPr>
      <w:r>
        <w:rPr>
          <w:rFonts w:ascii="Times New Roman"/>
          <w:b w:val="false"/>
          <w:i w:val="false"/>
          <w:color w:val="000000"/>
          <w:sz w:val="28"/>
        </w:rPr>
        <w:t>
      2. Оплата труда работников, занятых на тяжелых работах, работах с вредными и (или) опасными условиями труда, в повышенном размере осуществляется согласно Списку производств, цехов, профессий и должностей, перечню тяжелых работ, работ с вредными и (или) опасными условиями труда.</w:t>
      </w:r>
    </w:p>
    <w:bookmarkEnd w:id="455"/>
    <w:bookmarkStart w:name="z601" w:id="456"/>
    <w:p>
      <w:pPr>
        <w:spacing w:after="0"/>
        <w:ind w:left="0"/>
        <w:jc w:val="both"/>
      </w:pPr>
      <w:r>
        <w:rPr>
          <w:rFonts w:ascii="Times New Roman"/>
          <w:b w:val="false"/>
          <w:i w:val="false"/>
          <w:color w:val="000000"/>
          <w:sz w:val="28"/>
        </w:rPr>
        <w:t xml:space="preserve">
      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 </w:t>
      </w:r>
    </w:p>
    <w:bookmarkEnd w:id="456"/>
    <w:bookmarkStart w:name="z1111" w:id="457"/>
    <w:p>
      <w:pPr>
        <w:spacing w:after="0"/>
        <w:ind w:left="0"/>
        <w:jc w:val="both"/>
      </w:pPr>
      <w:r>
        <w:rPr>
          <w:rFonts w:ascii="Times New Roman"/>
          <w:b w:val="false"/>
          <w:i w:val="false"/>
          <w:color w:val="000000"/>
          <w:sz w:val="28"/>
        </w:rPr>
        <w:t>
      На основании результатов аттестации производственных объектов по условиям труда принимающей стороны устанавливаются повышенные должностные оклады (ставки) или доплаты работникам направляющей стороны при заключении договора на оказание услуг по предоставлению персонала.</w:t>
      </w:r>
    </w:p>
    <w:bookmarkEnd w:id="457"/>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Почасовая оплата труда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bookmarkStart w:name="z603" w:id="458"/>
    <w:p>
      <w:pPr>
        <w:spacing w:after="0"/>
        <w:ind w:left="0"/>
        <w:jc w:val="both"/>
      </w:pPr>
      <w:r>
        <w:rPr>
          <w:rFonts w:ascii="Times New Roman"/>
          <w:b w:val="false"/>
          <w:i w:val="false"/>
          <w:color w:val="000000"/>
          <w:sz w:val="28"/>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bookmarkEnd w:id="458"/>
    <w:p>
      <w:pPr>
        <w:spacing w:after="0"/>
        <w:ind w:left="0"/>
        <w:jc w:val="both"/>
      </w:pPr>
      <w:r>
        <w:rPr>
          <w:rFonts w:ascii="Times New Roman"/>
          <w:b/>
          <w:i w:val="false"/>
          <w:color w:val="000000"/>
          <w:sz w:val="28"/>
        </w:rPr>
        <w:t>Статья 107. Система оплаты труда</w:t>
      </w:r>
    </w:p>
    <w:bookmarkStart w:name="z604" w:id="459"/>
    <w:p>
      <w:pPr>
        <w:spacing w:after="0"/>
        <w:ind w:left="0"/>
        <w:jc w:val="both"/>
      </w:pPr>
      <w:r>
        <w:rPr>
          <w:rFonts w:ascii="Times New Roman"/>
          <w:b w:val="false"/>
          <w:i w:val="false"/>
          <w:color w:val="000000"/>
          <w:sz w:val="28"/>
        </w:rPr>
        <w:t>
      1. Заработная плата работнику устанавливается трудовым договором в соответствии с действующими у работодателя системами оплаты труда.</w:t>
      </w:r>
    </w:p>
    <w:bookmarkEnd w:id="459"/>
    <w:bookmarkStart w:name="z605" w:id="460"/>
    <w:p>
      <w:pPr>
        <w:spacing w:after="0"/>
        <w:ind w:left="0"/>
        <w:jc w:val="both"/>
      </w:pPr>
      <w:r>
        <w:rPr>
          <w:rFonts w:ascii="Times New Roman"/>
          <w:b w:val="false"/>
          <w:i w:val="false"/>
          <w:color w:val="000000"/>
          <w:sz w:val="28"/>
        </w:rPr>
        <w:t xml:space="preserve">
      2. Система оплаты труда определяется условиями трудового, коллективного договоров и (или) актами работодателя. </w:t>
      </w:r>
    </w:p>
    <w:bookmarkEnd w:id="460"/>
    <w:bookmarkStart w:name="z606" w:id="461"/>
    <w:p>
      <w:pPr>
        <w:spacing w:after="0"/>
        <w:ind w:left="0"/>
        <w:jc w:val="both"/>
      </w:pPr>
      <w:r>
        <w:rPr>
          <w:rFonts w:ascii="Times New Roman"/>
          <w:b w:val="false"/>
          <w:i w:val="false"/>
          <w:color w:val="000000"/>
          <w:sz w:val="28"/>
        </w:rPr>
        <w:t>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bookmarkEnd w:id="461"/>
    <w:bookmarkStart w:name="z607" w:id="462"/>
    <w:p>
      <w:pPr>
        <w:spacing w:after="0"/>
        <w:ind w:left="0"/>
        <w:jc w:val="both"/>
      </w:pPr>
      <w:r>
        <w:rPr>
          <w:rFonts w:ascii="Times New Roman"/>
          <w:b w:val="false"/>
          <w:i w:val="false"/>
          <w:color w:val="000000"/>
          <w:sz w:val="28"/>
        </w:rPr>
        <w:t>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bookmarkEnd w:id="462"/>
    <w:bookmarkStart w:name="z608" w:id="463"/>
    <w:p>
      <w:pPr>
        <w:spacing w:after="0"/>
        <w:ind w:left="0"/>
        <w:jc w:val="both"/>
      </w:pPr>
      <w:r>
        <w:rPr>
          <w:rFonts w:ascii="Times New Roman"/>
          <w:b w:val="false"/>
          <w:i w:val="false"/>
          <w:color w:val="000000"/>
          <w:sz w:val="28"/>
        </w:rPr>
        <w:t>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bookmarkEnd w:id="463"/>
    <w:p>
      <w:pPr>
        <w:spacing w:after="0"/>
        <w:ind w:left="0"/>
        <w:jc w:val="both"/>
      </w:pPr>
      <w:r>
        <w:rPr>
          <w:rFonts w:ascii="Times New Roman"/>
          <w:b/>
          <w:i w:val="false"/>
          <w:color w:val="000000"/>
          <w:sz w:val="28"/>
        </w:rPr>
        <w:t>Статья 108. Оплата сверхурочной работы</w:t>
      </w:r>
    </w:p>
    <w:p>
      <w:pPr>
        <w:spacing w:after="0"/>
        <w:ind w:left="0"/>
        <w:jc w:val="both"/>
      </w:pPr>
      <w:r>
        <w:rPr>
          <w:rFonts w:ascii="Times New Roman"/>
          <w:b w:val="false"/>
          <w:i w:val="false"/>
          <w:color w:val="000000"/>
          <w:sz w:val="28"/>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pPr>
        <w:spacing w:after="0"/>
        <w:ind w:left="0"/>
        <w:jc w:val="both"/>
      </w:pPr>
      <w:r>
        <w:rPr>
          <w:rFonts w:ascii="Times New Roman"/>
          <w:b w:val="false"/>
          <w:i w:val="false"/>
          <w:color w:val="000000"/>
          <w:sz w:val="28"/>
        </w:rP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pPr>
        <w:spacing w:after="0"/>
        <w:ind w:left="0"/>
        <w:jc w:val="both"/>
      </w:pPr>
      <w:r>
        <w:rPr>
          <w:rFonts w:ascii="Times New Roman"/>
          <w:b/>
          <w:i w:val="false"/>
          <w:color w:val="000000"/>
          <w:sz w:val="28"/>
        </w:rPr>
        <w:t>Статья 109. Оплата работы в праздничные и выходные дни</w:t>
      </w:r>
    </w:p>
    <w:p>
      <w:pPr>
        <w:spacing w:after="0"/>
        <w:ind w:left="0"/>
        <w:jc w:val="both"/>
      </w:pPr>
      <w:r>
        <w:rPr>
          <w:rFonts w:ascii="Times New Roman"/>
          <w:b w:val="false"/>
          <w:i w:val="false"/>
          <w:color w:val="000000"/>
          <w:sz w:val="28"/>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pPr>
        <w:spacing w:after="0"/>
        <w:ind w:left="0"/>
        <w:jc w:val="both"/>
      </w:pPr>
      <w:r>
        <w:rPr>
          <w:rFonts w:ascii="Times New Roman"/>
          <w:b/>
          <w:i w:val="false"/>
          <w:color w:val="000000"/>
          <w:sz w:val="28"/>
        </w:rPr>
        <w:t>Статья 110. Оплата труда в ночное время</w:t>
      </w:r>
    </w:p>
    <w:p>
      <w:pPr>
        <w:spacing w:after="0"/>
        <w:ind w:left="0"/>
        <w:jc w:val="both"/>
      </w:pPr>
      <w:r>
        <w:rPr>
          <w:rFonts w:ascii="Times New Roman"/>
          <w:b w:val="false"/>
          <w:i w:val="false"/>
          <w:color w:val="000000"/>
          <w:sz w:val="28"/>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bookmarkStart w:name="z1047" w:id="464"/>
    <w:p>
      <w:pPr>
        <w:spacing w:after="0"/>
        <w:ind w:left="0"/>
        <w:jc w:val="both"/>
      </w:pPr>
      <w:r>
        <w:rPr>
          <w:rFonts w:ascii="Times New Roman"/>
          <w:b w:val="false"/>
          <w:i w:val="false"/>
          <w:color w:val="000000"/>
          <w:sz w:val="28"/>
        </w:rPr>
        <w:t xml:space="preserve">
      При совпадении ночного времени работы с праздничным или выходным днем оплата труда производится отдельно за ночные часы в соответствии с частью первой настоящей статьи и за часы праздничных или выходных дней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bookmarkStart w:name="z609" w:id="465"/>
    <w:p>
      <w:pPr>
        <w:spacing w:after="0"/>
        <w:ind w:left="0"/>
        <w:jc w:val="both"/>
      </w:pPr>
      <w:r>
        <w:rPr>
          <w:rFonts w:ascii="Times New Roman"/>
          <w:b w:val="false"/>
          <w:i w:val="false"/>
          <w:color w:val="000000"/>
          <w:sz w:val="28"/>
        </w:rPr>
        <w:t>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bookmarkEnd w:id="465"/>
    <w:bookmarkStart w:name="z610" w:id="466"/>
    <w:p>
      <w:pPr>
        <w:spacing w:after="0"/>
        <w:ind w:left="0"/>
        <w:jc w:val="both"/>
      </w:pPr>
      <w:r>
        <w:rPr>
          <w:rFonts w:ascii="Times New Roman"/>
          <w:b w:val="false"/>
          <w:i w:val="false"/>
          <w:color w:val="000000"/>
          <w:sz w:val="28"/>
        </w:rPr>
        <w:t>
      2. Поручаемые работникам дополнительные работы могут осуществляться путем:</w:t>
      </w:r>
    </w:p>
    <w:bookmarkEnd w:id="466"/>
    <w:p>
      <w:pPr>
        <w:spacing w:after="0"/>
        <w:ind w:left="0"/>
        <w:jc w:val="both"/>
      </w:pPr>
      <w:r>
        <w:rPr>
          <w:rFonts w:ascii="Times New Roman"/>
          <w:b w:val="false"/>
          <w:i w:val="false"/>
          <w:color w:val="000000"/>
          <w:sz w:val="28"/>
        </w:rPr>
        <w:t>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pPr>
        <w:spacing w:after="0"/>
        <w:ind w:left="0"/>
        <w:jc w:val="both"/>
      </w:pPr>
      <w:r>
        <w:rPr>
          <w:rFonts w:ascii="Times New Roman"/>
          <w:b w:val="false"/>
          <w:i w:val="false"/>
          <w:color w:val="000000"/>
          <w:sz w:val="28"/>
        </w:rP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pPr>
        <w:spacing w:after="0"/>
        <w:ind w:left="0"/>
        <w:jc w:val="both"/>
      </w:pPr>
      <w:r>
        <w:rPr>
          <w:rFonts w:ascii="Times New Roman"/>
          <w:b w:val="false"/>
          <w:i w:val="false"/>
          <w:color w:val="000000"/>
          <w:sz w:val="28"/>
        </w:rPr>
        <w:t>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pPr>
        <w:spacing w:after="0"/>
        <w:ind w:left="0"/>
        <w:jc w:val="both"/>
      </w:pPr>
      <w:r>
        <w:rPr>
          <w:rFonts w:ascii="Times New Roman"/>
          <w:b w:val="false"/>
          <w:i w:val="false"/>
          <w:color w:val="000000"/>
          <w:sz w:val="28"/>
        </w:rPr>
        <w:t>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bookmarkStart w:name="z611" w:id="467"/>
    <w:p>
      <w:pPr>
        <w:spacing w:after="0"/>
        <w:ind w:left="0"/>
        <w:jc w:val="both"/>
      </w:pPr>
      <w:r>
        <w:rPr>
          <w:rFonts w:ascii="Times New Roman"/>
          <w:b w:val="false"/>
          <w:i w:val="false"/>
          <w:color w:val="000000"/>
          <w:sz w:val="28"/>
        </w:rPr>
        <w:t>
      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bookmarkEnd w:id="467"/>
    <w:bookmarkStart w:name="z1048" w:id="468"/>
    <w:p>
      <w:pPr>
        <w:spacing w:after="0"/>
        <w:ind w:left="0"/>
        <w:jc w:val="both"/>
      </w:pPr>
      <w:r>
        <w:rPr>
          <w:rFonts w:ascii="Times New Roman"/>
          <w:b w:val="false"/>
          <w:i w:val="false"/>
          <w:color w:val="000000"/>
          <w:sz w:val="28"/>
        </w:rPr>
        <w:t>
      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сторону не позднее чем за три рабочих дня до прекращения дополнительной работы.</w:t>
      </w:r>
    </w:p>
    <w:bookmarkEnd w:id="468"/>
    <w:bookmarkStart w:name="z1049" w:id="469"/>
    <w:p>
      <w:pPr>
        <w:spacing w:after="0"/>
        <w:ind w:left="0"/>
        <w:jc w:val="both"/>
      </w:pPr>
      <w:r>
        <w:rPr>
          <w:rFonts w:ascii="Times New Roman"/>
          <w:b w:val="false"/>
          <w:i w:val="false"/>
          <w:color w:val="000000"/>
          <w:sz w:val="28"/>
        </w:rPr>
        <w:t>
      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период.</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112 предусмотрена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Оплата времени простоя</w:t>
      </w:r>
    </w:p>
    <w:bookmarkStart w:name="z612" w:id="470"/>
    <w:p>
      <w:pPr>
        <w:spacing w:after="0"/>
        <w:ind w:left="0"/>
        <w:jc w:val="both"/>
      </w:pPr>
      <w:r>
        <w:rPr>
          <w:rFonts w:ascii="Times New Roman"/>
          <w:b w:val="false"/>
          <w:i w:val="false"/>
          <w:color w:val="000000"/>
          <w:sz w:val="28"/>
        </w:rPr>
        <w:t xml:space="preserve">
      1. Порядок оформления простоя и условия оплаты времени простоя по причинам, не зависящим от работодателя и работника, определяются трудовым, коллективным договорами и устанавливаются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 </w:t>
      </w:r>
    </w:p>
    <w:bookmarkEnd w:id="470"/>
    <w:bookmarkStart w:name="z613" w:id="471"/>
    <w:p>
      <w:pPr>
        <w:spacing w:after="0"/>
        <w:ind w:left="0"/>
        <w:jc w:val="both"/>
      </w:pPr>
      <w:r>
        <w:rPr>
          <w:rFonts w:ascii="Times New Roman"/>
          <w:b w:val="false"/>
          <w:i w:val="false"/>
          <w:color w:val="000000"/>
          <w:sz w:val="28"/>
        </w:rPr>
        <w:t xml:space="preserve">
      2. Время простоя, допущенного по вине работника, оплате не подлежит. </w:t>
      </w:r>
    </w:p>
    <w:bookmarkEnd w:id="471"/>
    <w:p>
      <w:pPr>
        <w:spacing w:after="0"/>
        <w:ind w:left="0"/>
        <w:jc w:val="both"/>
      </w:pPr>
      <w:r>
        <w:rPr>
          <w:rFonts w:ascii="Times New Roman"/>
          <w:b/>
          <w:i w:val="false"/>
          <w:color w:val="000000"/>
          <w:sz w:val="28"/>
        </w:rPr>
        <w:t>Статья 113. Порядок и сроки выплаты заработной платы</w:t>
      </w:r>
    </w:p>
    <w:bookmarkStart w:name="z614" w:id="472"/>
    <w:p>
      <w:pPr>
        <w:spacing w:after="0"/>
        <w:ind w:left="0"/>
        <w:jc w:val="both"/>
      </w:pPr>
      <w:r>
        <w:rPr>
          <w:rFonts w:ascii="Times New Roman"/>
          <w:b w:val="false"/>
          <w:i w:val="false"/>
          <w:color w:val="000000"/>
          <w:sz w:val="28"/>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w:t>
      </w:r>
    </w:p>
    <w:bookmarkEnd w:id="472"/>
    <w:bookmarkStart w:name="z615" w:id="473"/>
    <w:p>
      <w:pPr>
        <w:spacing w:after="0"/>
        <w:ind w:left="0"/>
        <w:jc w:val="both"/>
      </w:pPr>
      <w:r>
        <w:rPr>
          <w:rFonts w:ascii="Times New Roman"/>
          <w:b w:val="false"/>
          <w:i w:val="false"/>
          <w:color w:val="000000"/>
          <w:sz w:val="28"/>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bookmarkEnd w:id="473"/>
    <w:bookmarkStart w:name="z616" w:id="474"/>
    <w:p>
      <w:pPr>
        <w:spacing w:after="0"/>
        <w:ind w:left="0"/>
        <w:jc w:val="both"/>
      </w:pPr>
      <w:r>
        <w:rPr>
          <w:rFonts w:ascii="Times New Roman"/>
          <w:b w:val="false"/>
          <w:i w:val="false"/>
          <w:color w:val="000000"/>
          <w:sz w:val="28"/>
        </w:rPr>
        <w:t xml:space="preserve">
      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 </w:t>
      </w:r>
    </w:p>
    <w:bookmarkEnd w:id="474"/>
    <w:bookmarkStart w:name="z617" w:id="475"/>
    <w:p>
      <w:pPr>
        <w:spacing w:after="0"/>
        <w:ind w:left="0"/>
        <w:jc w:val="both"/>
      </w:pPr>
      <w:r>
        <w:rPr>
          <w:rFonts w:ascii="Times New Roman"/>
          <w:b w:val="false"/>
          <w:i w:val="false"/>
          <w:color w:val="000000"/>
          <w:sz w:val="28"/>
        </w:rPr>
        <w:t>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bookmarkEnd w:id="475"/>
    <w:bookmarkStart w:name="z1050" w:id="476"/>
    <w:p>
      <w:pPr>
        <w:spacing w:after="0"/>
        <w:ind w:left="0"/>
        <w:jc w:val="both"/>
      </w:pPr>
      <w:r>
        <w:rPr>
          <w:rFonts w:ascii="Times New Roman"/>
          <w:b w:val="false"/>
          <w:i w:val="false"/>
          <w:color w:val="000000"/>
          <w:sz w:val="28"/>
        </w:rPr>
        <w:t>
      В случае нарушения указанных в части первой настоящего пункта сроков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сумм, причитающихся работнику, и начисляется за каждый просроченный календарный день, начиная со следующего дня, когда выплаты должны быть произведены, и заканчивая днем выплаты.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Исчисление средней заработной платы работника</w:t>
      </w:r>
    </w:p>
    <w:bookmarkStart w:name="z618" w:id="477"/>
    <w:p>
      <w:pPr>
        <w:spacing w:after="0"/>
        <w:ind w:left="0"/>
        <w:jc w:val="both"/>
      </w:pPr>
      <w:r>
        <w:rPr>
          <w:rFonts w:ascii="Times New Roman"/>
          <w:b w:val="false"/>
          <w:i w:val="false"/>
          <w:color w:val="000000"/>
          <w:sz w:val="28"/>
        </w:rPr>
        <w:t>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p>
    <w:bookmarkEnd w:id="477"/>
    <w:bookmarkStart w:name="z619" w:id="478"/>
    <w:p>
      <w:pPr>
        <w:spacing w:after="0"/>
        <w:ind w:left="0"/>
        <w:jc w:val="both"/>
      </w:pPr>
      <w:r>
        <w:rPr>
          <w:rFonts w:ascii="Times New Roman"/>
          <w:b w:val="false"/>
          <w:i w:val="false"/>
          <w:color w:val="000000"/>
          <w:sz w:val="28"/>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bookmarkEnd w:id="478"/>
    <w:p>
      <w:pPr>
        <w:spacing w:after="0"/>
        <w:ind w:left="0"/>
        <w:jc w:val="both"/>
      </w:pPr>
      <w:r>
        <w:rPr>
          <w:rFonts w:ascii="Times New Roman"/>
          <w:b w:val="false"/>
          <w:i w:val="false"/>
          <w:color w:val="000000"/>
          <w:sz w:val="28"/>
        </w:rPr>
        <w:t>
      В коллективном договоре могут быть предусмотрены и иные периоды для расчета средней заработной платы, если это не ухудшает положения работников.</w:t>
      </w:r>
    </w:p>
    <w:bookmarkStart w:name="z620" w:id="479"/>
    <w:p>
      <w:pPr>
        <w:spacing w:after="0"/>
        <w:ind w:left="0"/>
        <w:jc w:val="both"/>
      </w:pPr>
      <w:r>
        <w:rPr>
          <w:rFonts w:ascii="Times New Roman"/>
          <w:b w:val="false"/>
          <w:i w:val="false"/>
          <w:color w:val="000000"/>
          <w:sz w:val="28"/>
        </w:rPr>
        <w:t>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bookmarkEnd w:id="479"/>
    <w:p>
      <w:pPr>
        <w:spacing w:after="0"/>
        <w:ind w:left="0"/>
        <w:jc w:val="both"/>
      </w:pPr>
      <w:r>
        <w:rPr>
          <w:rFonts w:ascii="Times New Roman"/>
          <w:b/>
          <w:i w:val="false"/>
          <w:color w:val="000000"/>
          <w:sz w:val="28"/>
        </w:rPr>
        <w:t>Статья 115. Удержания из заработной платы</w:t>
      </w:r>
    </w:p>
    <w:bookmarkStart w:name="z621" w:id="480"/>
    <w:p>
      <w:pPr>
        <w:spacing w:after="0"/>
        <w:ind w:left="0"/>
        <w:jc w:val="both"/>
      </w:pPr>
      <w:r>
        <w:rPr>
          <w:rFonts w:ascii="Times New Roman"/>
          <w:b w:val="false"/>
          <w:i w:val="false"/>
          <w:color w:val="000000"/>
          <w:sz w:val="28"/>
        </w:rPr>
        <w:t xml:space="preserve">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 </w:t>
      </w:r>
    </w:p>
    <w:bookmarkEnd w:id="480"/>
    <w:bookmarkStart w:name="z622" w:id="481"/>
    <w:p>
      <w:pPr>
        <w:spacing w:after="0"/>
        <w:ind w:left="0"/>
        <w:jc w:val="both"/>
      </w:pPr>
      <w:r>
        <w:rPr>
          <w:rFonts w:ascii="Times New Roman"/>
          <w:b w:val="false"/>
          <w:i w:val="false"/>
          <w:color w:val="000000"/>
          <w:sz w:val="28"/>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уведомлением работника:</w:t>
      </w:r>
    </w:p>
    <w:bookmarkEnd w:id="481"/>
    <w:p>
      <w:pPr>
        <w:spacing w:after="0"/>
        <w:ind w:left="0"/>
        <w:jc w:val="both"/>
      </w:pPr>
      <w:r>
        <w:rPr>
          <w:rFonts w:ascii="Times New Roman"/>
          <w:b w:val="false"/>
          <w:i w:val="false"/>
          <w:color w:val="000000"/>
          <w:sz w:val="28"/>
        </w:rPr>
        <w:t xml:space="preserve">
      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 </w:t>
      </w:r>
    </w:p>
    <w:p>
      <w:pPr>
        <w:spacing w:after="0"/>
        <w:ind w:left="0"/>
        <w:jc w:val="both"/>
      </w:pPr>
      <w:r>
        <w:rPr>
          <w:rFonts w:ascii="Times New Roman"/>
          <w:b w:val="false"/>
          <w:i w:val="false"/>
          <w:color w:val="000000"/>
          <w:sz w:val="28"/>
        </w:rPr>
        <w:t>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pPr>
        <w:spacing w:after="0"/>
        <w:ind w:left="0"/>
        <w:jc w:val="both"/>
      </w:pPr>
      <w:r>
        <w:rPr>
          <w:rFonts w:ascii="Times New Roman"/>
          <w:b w:val="false"/>
          <w:i w:val="false"/>
          <w:color w:val="000000"/>
          <w:sz w:val="28"/>
        </w:rPr>
        <w:t>
      3) для возмещения неотработанного аванса, выданного работнику в счет заработной платы;</w:t>
      </w:r>
    </w:p>
    <w:p>
      <w:pPr>
        <w:spacing w:after="0"/>
        <w:ind w:left="0"/>
        <w:jc w:val="both"/>
      </w:pPr>
      <w:r>
        <w:rPr>
          <w:rFonts w:ascii="Times New Roman"/>
          <w:b w:val="false"/>
          <w:i w:val="false"/>
          <w:color w:val="000000"/>
          <w:sz w:val="28"/>
        </w:rPr>
        <w:t xml:space="preserve">
      4) в случаях перенесения или отзыва работника из ежегодного оплачиваемого трудового отпуска,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95 настоящего Кодекса;</w:t>
      </w:r>
    </w:p>
    <w:p>
      <w:pPr>
        <w:spacing w:after="0"/>
        <w:ind w:left="0"/>
        <w:jc w:val="both"/>
      </w:pPr>
      <w:r>
        <w:rPr>
          <w:rFonts w:ascii="Times New Roman"/>
          <w:b w:val="false"/>
          <w:i w:val="false"/>
          <w:color w:val="000000"/>
          <w:sz w:val="28"/>
        </w:rPr>
        <w:t>
      5) в иных случаях при наличии письменного согласия работника.</w:t>
      </w:r>
    </w:p>
    <w:bookmarkStart w:name="z623" w:id="482"/>
    <w:p>
      <w:pPr>
        <w:spacing w:after="0"/>
        <w:ind w:left="0"/>
        <w:jc w:val="both"/>
      </w:pPr>
      <w:r>
        <w:rPr>
          <w:rFonts w:ascii="Times New Roman"/>
          <w:b w:val="false"/>
          <w:i w:val="false"/>
          <w:color w:val="000000"/>
          <w:sz w:val="28"/>
        </w:rPr>
        <w:t>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483"/>
    <w:p>
      <w:pPr>
        <w:spacing w:after="0"/>
        <w:ind w:left="0"/>
        <w:jc w:val="left"/>
      </w:pPr>
      <w:r>
        <w:rPr>
          <w:rFonts w:ascii="Times New Roman"/>
          <w:b/>
          <w:i w:val="false"/>
          <w:color w:val="000000"/>
        </w:rPr>
        <w:t xml:space="preserve"> Глава 9. ПРОФЕССИОНАЛЬНАЯ ПОДГОТОВКА, ПЕРЕПОДГОТОВКА И</w:t>
      </w:r>
      <w:r>
        <w:br/>
      </w:r>
      <w:r>
        <w:rPr>
          <w:rFonts w:ascii="Times New Roman"/>
          <w:b/>
          <w:i w:val="false"/>
          <w:color w:val="000000"/>
        </w:rPr>
        <w:t>ПОВЫШЕНИЕ КВАЛИФИКАЦИИ</w:t>
      </w:r>
    </w:p>
    <w:bookmarkEnd w:id="483"/>
    <w:p>
      <w:pPr>
        <w:spacing w:after="0"/>
        <w:ind w:left="0"/>
        <w:jc w:val="both"/>
      </w:pPr>
      <w:r>
        <w:rPr>
          <w:rFonts w:ascii="Times New Roman"/>
          <w:b/>
          <w:i w:val="false"/>
          <w:color w:val="000000"/>
          <w:sz w:val="28"/>
        </w:rPr>
        <w:t>Статья 116.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624" w:id="484"/>
    <w:p>
      <w:pPr>
        <w:spacing w:after="0"/>
        <w:ind w:left="0"/>
        <w:jc w:val="both"/>
      </w:pPr>
      <w:r>
        <w:rPr>
          <w:rFonts w:ascii="Times New Roman"/>
          <w:b w:val="false"/>
          <w:i w:val="false"/>
          <w:color w:val="000000"/>
          <w:sz w:val="28"/>
        </w:rPr>
        <w:t xml:space="preserve">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p>
    <w:bookmarkEnd w:id="484"/>
    <w:bookmarkStart w:name="z971" w:id="485"/>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85"/>
    <w:bookmarkStart w:name="z972" w:id="486"/>
    <w:p>
      <w:pPr>
        <w:spacing w:after="0"/>
        <w:ind w:left="0"/>
        <w:jc w:val="both"/>
      </w:pPr>
      <w:r>
        <w:rPr>
          <w:rFonts w:ascii="Times New Roman"/>
          <w:b w:val="false"/>
          <w:i w:val="false"/>
          <w:color w:val="000000"/>
          <w:sz w:val="28"/>
        </w:rPr>
        <w:t>
      3) договор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производственного обучения и профессиональной практики, и учебным заведением, регламентирующее условия и порядок прохождения производственного обучения и профессиональной практики;</w:t>
      </w:r>
    </w:p>
    <w:bookmarkEnd w:id="486"/>
    <w:bookmarkStart w:name="z627" w:id="487"/>
    <w:p>
      <w:pPr>
        <w:spacing w:after="0"/>
        <w:ind w:left="0"/>
        <w:jc w:val="both"/>
      </w:pPr>
      <w:r>
        <w:rPr>
          <w:rFonts w:ascii="Times New Roman"/>
          <w:b w:val="false"/>
          <w:i w:val="false"/>
          <w:color w:val="000000"/>
          <w:sz w:val="28"/>
        </w:rPr>
        <w:t xml:space="preserve">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p>
    <w:bookmarkEnd w:id="487"/>
    <w:bookmarkStart w:name="z628" w:id="488"/>
    <w:p>
      <w:pPr>
        <w:spacing w:after="0"/>
        <w:ind w:left="0"/>
        <w:jc w:val="both"/>
      </w:pPr>
      <w:r>
        <w:rPr>
          <w:rFonts w:ascii="Times New Roman"/>
          <w:b w:val="false"/>
          <w:i w:val="false"/>
          <w:color w:val="000000"/>
          <w:sz w:val="28"/>
        </w:rPr>
        <w:t xml:space="preserve">
      5) переподготовка – форма профессионального обучения, позволяющего освоить другую профессию или специальность; </w:t>
      </w:r>
    </w:p>
    <w:bookmarkEnd w:id="488"/>
    <w:bookmarkStart w:name="z629" w:id="489"/>
    <w:p>
      <w:pPr>
        <w:spacing w:after="0"/>
        <w:ind w:left="0"/>
        <w:jc w:val="both"/>
      </w:pPr>
      <w:r>
        <w:rPr>
          <w:rFonts w:ascii="Times New Roman"/>
          <w:b w:val="false"/>
          <w:i w:val="false"/>
          <w:color w:val="000000"/>
          <w:sz w:val="28"/>
        </w:rPr>
        <w:t>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bookmarkEnd w:id="489"/>
    <w:p>
      <w:pPr>
        <w:spacing w:after="0"/>
        <w:ind w:left="0"/>
        <w:jc w:val="both"/>
      </w:pPr>
      <w:r>
        <w:rPr>
          <w:rFonts w:ascii="Times New Roman"/>
          <w:b w:val="false"/>
          <w:i w:val="false"/>
          <w:color w:val="000000"/>
          <w:sz w:val="28"/>
        </w:rPr>
        <w:t xml:space="preserve">
      6-1)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 </w:t>
      </w:r>
    </w:p>
    <w:bookmarkStart w:name="z1190" w:id="490"/>
    <w:p>
      <w:pPr>
        <w:spacing w:after="0"/>
        <w:ind w:left="0"/>
        <w:jc w:val="both"/>
      </w:pPr>
      <w:r>
        <w:rPr>
          <w:rFonts w:ascii="Times New Roman"/>
          <w:b w:val="false"/>
          <w:i w:val="false"/>
          <w:color w:val="000000"/>
          <w:sz w:val="28"/>
        </w:rPr>
        <w:t>
      7) регулируемые профессии – профессиональная деятельность, требующая подтверждения соответствия и присвоения квалификации.</w:t>
      </w:r>
    </w:p>
    <w:bookmarkEnd w:id="490"/>
    <w:bookmarkStart w:name="z974" w:id="491"/>
    <w:p>
      <w:pPr>
        <w:spacing w:after="0"/>
        <w:ind w:left="0"/>
        <w:jc w:val="both"/>
      </w:pPr>
      <w:r>
        <w:rPr>
          <w:rFonts w:ascii="Times New Roman"/>
          <w:b w:val="false"/>
          <w:i w:val="false"/>
          <w:color w:val="000000"/>
          <w:sz w:val="28"/>
        </w:rPr>
        <w:t>
      8)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Профессиональные стандарты и система квалификаций</w:t>
      </w:r>
    </w:p>
    <w:bookmarkStart w:name="z630" w:id="492"/>
    <w:p>
      <w:pPr>
        <w:spacing w:after="0"/>
        <w:ind w:left="0"/>
        <w:jc w:val="both"/>
      </w:pPr>
      <w:r>
        <w:rPr>
          <w:rFonts w:ascii="Times New Roman"/>
          <w:b w:val="false"/>
          <w:i w:val="false"/>
          <w:color w:val="000000"/>
          <w:sz w:val="28"/>
        </w:rPr>
        <w:t>
      1. Национальная рамка квалификаций состоит из описания для каждого квалификационного уровня общих характеристик профессиональной деятельности.</w:t>
      </w:r>
    </w:p>
    <w:bookmarkEnd w:id="492"/>
    <w:p>
      <w:pPr>
        <w:spacing w:after="0"/>
        <w:ind w:left="0"/>
        <w:jc w:val="both"/>
      </w:pPr>
      <w:r>
        <w:rPr>
          <w:rFonts w:ascii="Times New Roman"/>
          <w:b w:val="false"/>
          <w:i w:val="false"/>
          <w:color w:val="000000"/>
          <w:sz w:val="28"/>
        </w:rPr>
        <w:t>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p>
    <w:p>
      <w:pPr>
        <w:spacing w:after="0"/>
        <w:ind w:left="0"/>
        <w:jc w:val="both"/>
      </w:pPr>
      <w:r>
        <w:rPr>
          <w:rFonts w:ascii="Times New Roman"/>
          <w:b w:val="false"/>
          <w:i w:val="false"/>
          <w:color w:val="000000"/>
          <w:sz w:val="28"/>
        </w:rPr>
        <w:t>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bookmarkStart w:name="z631" w:id="493"/>
    <w:p>
      <w:pPr>
        <w:spacing w:after="0"/>
        <w:ind w:left="0"/>
        <w:jc w:val="both"/>
      </w:pPr>
      <w:r>
        <w:rPr>
          <w:rFonts w:ascii="Times New Roman"/>
          <w:b w:val="false"/>
          <w:i w:val="false"/>
          <w:color w:val="000000"/>
          <w:sz w:val="28"/>
        </w:rPr>
        <w:t>
      2. Разработка, введение, замена и пересмотр профессиональных стандартов производятся объединениями (ассоциациями, союзами) работодателей на основе отраслевых рамок квалификаций и утверждаются Национальной палатой предпринимателей Республики Казахстан в установленном уполномоченным государственным органом по труду порядке.</w:t>
      </w:r>
    </w:p>
    <w:bookmarkEnd w:id="493"/>
    <w:bookmarkStart w:name="z964" w:id="494"/>
    <w:p>
      <w:pPr>
        <w:spacing w:after="0"/>
        <w:ind w:left="0"/>
        <w:jc w:val="both"/>
      </w:pPr>
      <w:r>
        <w:rPr>
          <w:rFonts w:ascii="Times New Roman"/>
          <w:b w:val="false"/>
          <w:i w:val="false"/>
          <w:color w:val="000000"/>
          <w:sz w:val="28"/>
        </w:rPr>
        <w:t>
      2-1. Разработка, утверждение, замена и пересмотр профессиональных стандартов на услуги, оказываемые государственными юридическими лицами, осуществляются государственными органами соответствующих сфер деятельности по согласованию с уполномоченным государственным органом по труду.</w:t>
      </w:r>
    </w:p>
    <w:bookmarkEnd w:id="494"/>
    <w:bookmarkStart w:name="z632" w:id="495"/>
    <w:p>
      <w:pPr>
        <w:spacing w:after="0"/>
        <w:ind w:left="0"/>
        <w:jc w:val="both"/>
      </w:pPr>
      <w:r>
        <w:rPr>
          <w:rFonts w:ascii="Times New Roman"/>
          <w:b w:val="false"/>
          <w:i w:val="false"/>
          <w:color w:val="000000"/>
          <w:sz w:val="28"/>
        </w:rPr>
        <w:t>
      3. Разработка и пересмотр национальной рамки квалификаций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трехсторонней комиссией по социальному партнерству и регулированию социальных и трудовых отношений.</w:t>
      </w:r>
    </w:p>
    <w:bookmarkEnd w:id="495"/>
    <w:bookmarkStart w:name="z633" w:id="496"/>
    <w:p>
      <w:pPr>
        <w:spacing w:after="0"/>
        <w:ind w:left="0"/>
        <w:jc w:val="both"/>
      </w:pPr>
      <w:r>
        <w:rPr>
          <w:rFonts w:ascii="Times New Roman"/>
          <w:b w:val="false"/>
          <w:i w:val="false"/>
          <w:color w:val="000000"/>
          <w:sz w:val="28"/>
        </w:rPr>
        <w:t>
      4. Разработка и пересмотр отраслевой рамки квалификаций производятся уполномоченными государственными органами и объединениями (ассоциациями, союзами) работодателей соответствующих сфер деятельности и утверждаются отраслевыми комиссиями по социальному партнерству и регулированию социальных и трудовых отношений.</w:t>
      </w:r>
    </w:p>
    <w:bookmarkEnd w:id="496"/>
    <w:bookmarkStart w:name="z1191" w:id="497"/>
    <w:p>
      <w:pPr>
        <w:spacing w:after="0"/>
        <w:ind w:left="0"/>
        <w:jc w:val="both"/>
      </w:pPr>
      <w:r>
        <w:rPr>
          <w:rFonts w:ascii="Times New Roman"/>
          <w:b w:val="false"/>
          <w:i w:val="false"/>
          <w:color w:val="000000"/>
          <w:sz w:val="28"/>
        </w:rPr>
        <w:t>
      5. Подтверждение соответствия и присвоение квалификации по регулируемым профессиям осуществляются организациями, аккредитованными в соответствии с законодательством Республики Казахстан.</w:t>
      </w:r>
    </w:p>
    <w:bookmarkEnd w:id="497"/>
    <w:bookmarkStart w:name="z1192" w:id="498"/>
    <w:p>
      <w:pPr>
        <w:spacing w:after="0"/>
        <w:ind w:left="0"/>
        <w:jc w:val="both"/>
      </w:pPr>
      <w:r>
        <w:rPr>
          <w:rFonts w:ascii="Times New Roman"/>
          <w:b w:val="false"/>
          <w:i w:val="false"/>
          <w:color w:val="000000"/>
          <w:sz w:val="28"/>
        </w:rPr>
        <w:t>
      Порядок подтверждения соответствия и присвоения квалификации по регулируемым профессиям определяется уполномоченными государственными органами соответствующих сфер деятельности.</w:t>
      </w:r>
    </w:p>
    <w:bookmarkEnd w:id="498"/>
    <w:bookmarkStart w:name="z1193" w:id="499"/>
    <w:p>
      <w:pPr>
        <w:spacing w:after="0"/>
        <w:ind w:left="0"/>
        <w:jc w:val="both"/>
      </w:pPr>
      <w:r>
        <w:rPr>
          <w:rFonts w:ascii="Times New Roman"/>
          <w:b w:val="false"/>
          <w:i w:val="false"/>
          <w:color w:val="000000"/>
          <w:sz w:val="28"/>
        </w:rPr>
        <w:t>
      6. Разработка и пересмотр перечня регулируемых профессий производятся уполномоченным государственным органом по труду совместно с уполномоченными государственными органами соответствующих сфер деятельности и утверждается республиканской трехсторонней комиссией по социальному партнерству и регулированию социальных и трудовых отношений.</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Профессиональная подготовка, переподготовка и повышение квалификации</w:t>
      </w:r>
    </w:p>
    <w:bookmarkStart w:name="z634" w:id="500"/>
    <w:p>
      <w:pPr>
        <w:spacing w:after="0"/>
        <w:ind w:left="0"/>
        <w:jc w:val="both"/>
      </w:pPr>
      <w:r>
        <w:rPr>
          <w:rFonts w:ascii="Times New Roman"/>
          <w:b w:val="false"/>
          <w:i w:val="false"/>
          <w:color w:val="000000"/>
          <w:sz w:val="28"/>
        </w:rPr>
        <w:t>
      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w:t>
      </w:r>
    </w:p>
    <w:bookmarkEnd w:id="500"/>
    <w:bookmarkStart w:name="z970" w:id="501"/>
    <w:p>
      <w:pPr>
        <w:spacing w:after="0"/>
        <w:ind w:left="0"/>
        <w:jc w:val="both"/>
      </w:pPr>
      <w:r>
        <w:rPr>
          <w:rFonts w:ascii="Times New Roman"/>
          <w:b w:val="false"/>
          <w:i w:val="false"/>
          <w:color w:val="000000"/>
          <w:sz w:val="28"/>
        </w:rPr>
        <w:t>
      1-1. Образовательные программы технического и профессионального, послесреднего,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при наличии соответствующих профессиональных стандартов для реализации комплексной системы подтверждения соответствия и присвоения квалификаций.</w:t>
      </w:r>
    </w:p>
    <w:bookmarkEnd w:id="501"/>
    <w:bookmarkStart w:name="z635" w:id="502"/>
    <w:p>
      <w:pPr>
        <w:spacing w:after="0"/>
        <w:ind w:left="0"/>
        <w:jc w:val="both"/>
      </w:pPr>
      <w:r>
        <w:rPr>
          <w:rFonts w:ascii="Times New Roman"/>
          <w:b w:val="false"/>
          <w:i w:val="false"/>
          <w:color w:val="000000"/>
          <w:sz w:val="28"/>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 </w:t>
      </w:r>
    </w:p>
    <w:bookmarkEnd w:id="502"/>
    <w:p>
      <w:pPr>
        <w:spacing w:after="0"/>
        <w:ind w:left="0"/>
        <w:jc w:val="both"/>
      </w:pPr>
      <w:r>
        <w:rPr>
          <w:rFonts w:ascii="Times New Roman"/>
          <w:b w:val="false"/>
          <w:i w:val="false"/>
          <w:color w:val="000000"/>
          <w:sz w:val="28"/>
        </w:rPr>
        <w:t xml:space="preserve">
      1) непосредственно в организации (у работодателя); </w:t>
      </w:r>
    </w:p>
    <w:p>
      <w:pPr>
        <w:spacing w:after="0"/>
        <w:ind w:left="0"/>
        <w:jc w:val="both"/>
      </w:pPr>
      <w:r>
        <w:rPr>
          <w:rFonts w:ascii="Times New Roman"/>
          <w:b w:val="false"/>
          <w:i w:val="false"/>
          <w:color w:val="000000"/>
          <w:sz w:val="28"/>
        </w:rP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3) в иных организациях, осуществляющих профессиональную подготовку, переподготовку и повышение квалификации кадров.</w:t>
      </w:r>
    </w:p>
    <w:bookmarkStart w:name="z636" w:id="503"/>
    <w:p>
      <w:pPr>
        <w:spacing w:after="0"/>
        <w:ind w:left="0"/>
        <w:jc w:val="both"/>
      </w:pPr>
      <w:r>
        <w:rPr>
          <w:rFonts w:ascii="Times New Roman"/>
          <w:b w:val="false"/>
          <w:i w:val="false"/>
          <w:color w:val="000000"/>
          <w:sz w:val="28"/>
        </w:rPr>
        <w:t>
      3. 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03"/>
    <w:bookmarkStart w:name="z637" w:id="504"/>
    <w:p>
      <w:pPr>
        <w:spacing w:after="0"/>
        <w:ind w:left="0"/>
        <w:jc w:val="both"/>
      </w:pPr>
      <w:r>
        <w:rPr>
          <w:rFonts w:ascii="Times New Roman"/>
          <w:b w:val="false"/>
          <w:i w:val="false"/>
          <w:color w:val="000000"/>
          <w:sz w:val="28"/>
        </w:rPr>
        <w:t>
      4. Договор обучения должен содержать:</w:t>
      </w:r>
    </w:p>
    <w:bookmarkEnd w:id="504"/>
    <w:p>
      <w:pPr>
        <w:spacing w:after="0"/>
        <w:ind w:left="0"/>
        <w:jc w:val="both"/>
      </w:pPr>
      <w:r>
        <w:rPr>
          <w:rFonts w:ascii="Times New Roman"/>
          <w:b w:val="false"/>
          <w:i w:val="false"/>
          <w:color w:val="000000"/>
          <w:sz w:val="28"/>
        </w:rPr>
        <w:t>
      1) указание на конкретную специальность, квалификацию, приобретаемую обучаемым, и (или) наименование курса квалификации;</w:t>
      </w:r>
    </w:p>
    <w:p>
      <w:pPr>
        <w:spacing w:after="0"/>
        <w:ind w:left="0"/>
        <w:jc w:val="both"/>
      </w:pPr>
      <w:r>
        <w:rPr>
          <w:rFonts w:ascii="Times New Roman"/>
          <w:b w:val="false"/>
          <w:i w:val="false"/>
          <w:color w:val="000000"/>
          <w:sz w:val="28"/>
        </w:rPr>
        <w:t xml:space="preserve">
      2) права и обязанности работодателя и обучаемого; </w:t>
      </w:r>
    </w:p>
    <w:p>
      <w:pPr>
        <w:spacing w:after="0"/>
        <w:ind w:left="0"/>
        <w:jc w:val="both"/>
      </w:pPr>
      <w:r>
        <w:rPr>
          <w:rFonts w:ascii="Times New Roman"/>
          <w:b w:val="false"/>
          <w:i w:val="false"/>
          <w:color w:val="000000"/>
          <w:sz w:val="28"/>
        </w:rPr>
        <w:t>
      3) срок обучения и срок отработки у работодателя после завершения обучения;</w:t>
      </w:r>
    </w:p>
    <w:p>
      <w:pPr>
        <w:spacing w:after="0"/>
        <w:ind w:left="0"/>
        <w:jc w:val="both"/>
      </w:pPr>
      <w:r>
        <w:rPr>
          <w:rFonts w:ascii="Times New Roman"/>
          <w:b w:val="false"/>
          <w:i w:val="false"/>
          <w:color w:val="000000"/>
          <w:sz w:val="28"/>
        </w:rPr>
        <w:t>
      4) порядок и случаи возмещения работодателю затрат, связанных с обучением, пропорционально недоработанному сроку отработки;</w:t>
      </w:r>
    </w:p>
    <w:p>
      <w:pPr>
        <w:spacing w:after="0"/>
        <w:ind w:left="0"/>
        <w:jc w:val="both"/>
      </w:pPr>
      <w:r>
        <w:rPr>
          <w:rFonts w:ascii="Times New Roman"/>
          <w:b w:val="false"/>
          <w:i w:val="false"/>
          <w:color w:val="000000"/>
          <w:sz w:val="28"/>
        </w:rPr>
        <w:t>
      5) гарантии и компенсационные выплаты, связанные с обучением;</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Договор обучения может содержать иные условия, определенные соглашением сторон.</w:t>
      </w:r>
    </w:p>
    <w:bookmarkStart w:name="z638" w:id="505"/>
    <w:p>
      <w:pPr>
        <w:spacing w:after="0"/>
        <w:ind w:left="0"/>
        <w:jc w:val="both"/>
      </w:pPr>
      <w:r>
        <w:rPr>
          <w:rFonts w:ascii="Times New Roman"/>
          <w:b w:val="false"/>
          <w:i w:val="false"/>
          <w:color w:val="000000"/>
          <w:sz w:val="28"/>
        </w:rPr>
        <w:t>
      5. Работники,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p>
    <w:bookmarkEnd w:id="505"/>
    <w:bookmarkStart w:name="z639" w:id="506"/>
    <w:p>
      <w:pPr>
        <w:spacing w:after="0"/>
        <w:ind w:left="0"/>
        <w:jc w:val="both"/>
      </w:pPr>
      <w:r>
        <w:rPr>
          <w:rFonts w:ascii="Times New Roman"/>
          <w:b w:val="false"/>
          <w:i w:val="false"/>
          <w:color w:val="000000"/>
          <w:sz w:val="28"/>
        </w:rPr>
        <w:t>
      6. В соглашении, коллективном и (или) трудовом договорах могут предусматриваться льготы и компенсационные выплаты, связанные с обучением.</w:t>
      </w:r>
    </w:p>
    <w:bookmarkEnd w:id="506"/>
    <w:bookmarkStart w:name="z640" w:id="507"/>
    <w:p>
      <w:pPr>
        <w:spacing w:after="0"/>
        <w:ind w:left="0"/>
        <w:jc w:val="both"/>
      </w:pPr>
      <w:r>
        <w:rPr>
          <w:rFonts w:ascii="Times New Roman"/>
          <w:b w:val="false"/>
          <w:i w:val="false"/>
          <w:color w:val="000000"/>
          <w:sz w:val="28"/>
        </w:rPr>
        <w:t>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bookmarkEnd w:id="507"/>
    <w:bookmarkStart w:name="z975" w:id="508"/>
    <w:p>
      <w:pPr>
        <w:spacing w:after="0"/>
        <w:ind w:left="0"/>
        <w:jc w:val="both"/>
      </w:pPr>
      <w:r>
        <w:rPr>
          <w:rFonts w:ascii="Times New Roman"/>
          <w:b w:val="false"/>
          <w:i w:val="false"/>
          <w:color w:val="000000"/>
          <w:sz w:val="28"/>
        </w:rPr>
        <w:t>
      8. Работодатели в соответствии с законодательством Республики Казахстан об образовании предоставляют места для прохождения профессиональной практики, а также производственного обучения, создают безопасные условия и исполняют обязанности, предусмотренные договорами.</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Дуальное обучение</w:t>
      </w:r>
    </w:p>
    <w:p>
      <w:pPr>
        <w:spacing w:after="0"/>
        <w:ind w:left="0"/>
        <w:jc w:val="both"/>
      </w:pPr>
      <w:r>
        <w:rPr>
          <w:rFonts w:ascii="Times New Roman"/>
          <w:b w:val="false"/>
          <w:i w:val="false"/>
          <w:color w:val="000000"/>
          <w:sz w:val="28"/>
        </w:rPr>
        <w:t>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утверждаемой уполномоченным органом в области образования.</w:t>
      </w:r>
    </w:p>
    <w:bookmarkStart w:name="z976" w:id="509"/>
    <w:p>
      <w:pPr>
        <w:spacing w:after="0"/>
        <w:ind w:left="0"/>
        <w:jc w:val="both"/>
      </w:pPr>
      <w:r>
        <w:rPr>
          <w:rFonts w:ascii="Times New Roman"/>
          <w:b w:val="false"/>
          <w:i w:val="false"/>
          <w:color w:val="000000"/>
          <w:sz w:val="28"/>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 </w:t>
      </w:r>
    </w:p>
    <w:bookmarkEnd w:id="509"/>
    <w:bookmarkStart w:name="z977" w:id="510"/>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510"/>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Start w:name="z978" w:id="511"/>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512"/>
    <w:p>
      <w:pPr>
        <w:spacing w:after="0"/>
        <w:ind w:left="0"/>
        <w:jc w:val="left"/>
      </w:pPr>
      <w:r>
        <w:rPr>
          <w:rFonts w:ascii="Times New Roman"/>
          <w:b/>
          <w:i w:val="false"/>
          <w:color w:val="000000"/>
        </w:rPr>
        <w:t xml:space="preserve"> Глава 10. МАТЕРИАЛЬНАЯ ОТВЕТСТВЕННОСТЬ СТОРОН ТРУДОВОГО</w:t>
      </w:r>
      <w:r>
        <w:br/>
      </w:r>
      <w:r>
        <w:rPr>
          <w:rFonts w:ascii="Times New Roman"/>
          <w:b/>
          <w:i w:val="false"/>
          <w:color w:val="000000"/>
        </w:rPr>
        <w:t>ДОГОВОРА, РАБОТНИКА НАПРАВЛЯЮЩЕЙ СТОРОНЫ</w:t>
      </w:r>
    </w:p>
    <w:bookmarkEnd w:id="512"/>
    <w:p>
      <w:pPr>
        <w:spacing w:after="0"/>
        <w:ind w:left="0"/>
        <w:jc w:val="both"/>
      </w:pPr>
      <w:r>
        <w:rPr>
          <w:rFonts w:ascii="Times New Roman"/>
          <w:b w:val="false"/>
          <w:i w:val="false"/>
          <w:color w:val="ff0000"/>
          <w:sz w:val="28"/>
        </w:rPr>
        <w:t xml:space="preserve">
      Сноска. Заголовок главы 10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120. Обязанность стороны трудового договора по возмещению причиненного ущерба (вреда)</w:t>
      </w:r>
    </w:p>
    <w:bookmarkStart w:name="z642" w:id="513"/>
    <w:p>
      <w:pPr>
        <w:spacing w:after="0"/>
        <w:ind w:left="0"/>
        <w:jc w:val="both"/>
      </w:pPr>
      <w:r>
        <w:rPr>
          <w:rFonts w:ascii="Times New Roman"/>
          <w:b w:val="false"/>
          <w:i w:val="false"/>
          <w:color w:val="000000"/>
          <w:sz w:val="28"/>
        </w:rPr>
        <w:t>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bookmarkEnd w:id="513"/>
    <w:bookmarkStart w:name="z643" w:id="514"/>
    <w:p>
      <w:pPr>
        <w:spacing w:after="0"/>
        <w:ind w:left="0"/>
        <w:jc w:val="both"/>
      </w:pPr>
      <w:r>
        <w:rPr>
          <w:rFonts w:ascii="Times New Roman"/>
          <w:b w:val="false"/>
          <w:i w:val="false"/>
          <w:color w:val="000000"/>
          <w:sz w:val="28"/>
        </w:rPr>
        <w:t>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bookmarkEnd w:id="514"/>
    <w:bookmarkStart w:name="z644" w:id="515"/>
    <w:p>
      <w:pPr>
        <w:spacing w:after="0"/>
        <w:ind w:left="0"/>
        <w:jc w:val="both"/>
      </w:pPr>
      <w:r>
        <w:rPr>
          <w:rFonts w:ascii="Times New Roman"/>
          <w:b w:val="false"/>
          <w:i w:val="false"/>
          <w:color w:val="000000"/>
          <w:sz w:val="28"/>
        </w:rPr>
        <w:t>
      3. В трудовом, коллективном договорах может конкретизироваться материальная ответственность работника и работодателя.</w:t>
      </w:r>
    </w:p>
    <w:bookmarkEnd w:id="515"/>
    <w:bookmarkStart w:name="z645" w:id="516"/>
    <w:p>
      <w:pPr>
        <w:spacing w:after="0"/>
        <w:ind w:left="0"/>
        <w:jc w:val="both"/>
      </w:pPr>
      <w:r>
        <w:rPr>
          <w:rFonts w:ascii="Times New Roman"/>
          <w:b w:val="false"/>
          <w:i w:val="false"/>
          <w:color w:val="000000"/>
          <w:sz w:val="28"/>
        </w:rPr>
        <w:t xml:space="preserve">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bookmarkEnd w:id="516"/>
    <w:p>
      <w:pPr>
        <w:spacing w:after="0"/>
        <w:ind w:left="0"/>
        <w:jc w:val="both"/>
      </w:pPr>
      <w:r>
        <w:rPr>
          <w:rFonts w:ascii="Times New Roman"/>
          <w:b/>
          <w:i w:val="false"/>
          <w:color w:val="000000"/>
          <w:sz w:val="28"/>
        </w:rPr>
        <w:t>Статья 121. Материальная ответственность работодателя за ущерб, причиненный работнику незаконным лишением его возможности трудиться</w:t>
      </w:r>
    </w:p>
    <w:bookmarkStart w:name="z646" w:id="517"/>
    <w:p>
      <w:pPr>
        <w:spacing w:after="0"/>
        <w:ind w:left="0"/>
        <w:jc w:val="both"/>
      </w:pPr>
      <w:r>
        <w:rPr>
          <w:rFonts w:ascii="Times New Roman"/>
          <w:b w:val="false"/>
          <w:i w:val="false"/>
          <w:color w:val="000000"/>
          <w:sz w:val="28"/>
        </w:rPr>
        <w:t>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bookmarkEnd w:id="517"/>
    <w:bookmarkStart w:name="z647" w:id="518"/>
    <w:p>
      <w:pPr>
        <w:spacing w:after="0"/>
        <w:ind w:left="0"/>
        <w:jc w:val="both"/>
      </w:pPr>
      <w:r>
        <w:rPr>
          <w:rFonts w:ascii="Times New Roman"/>
          <w:b w:val="false"/>
          <w:i w:val="false"/>
          <w:color w:val="000000"/>
          <w:sz w:val="28"/>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bookmarkEnd w:id="518"/>
    <w:p>
      <w:pPr>
        <w:spacing w:after="0"/>
        <w:ind w:left="0"/>
        <w:jc w:val="both"/>
      </w:pPr>
      <w:r>
        <w:rPr>
          <w:rFonts w:ascii="Times New Roman"/>
          <w:b/>
          <w:i w:val="false"/>
          <w:color w:val="000000"/>
          <w:sz w:val="28"/>
        </w:rPr>
        <w:t>Статья 122. Материальная ответственность работодателя за вред, причиненный жизни и (или) здоровью работника</w:t>
      </w:r>
    </w:p>
    <w:bookmarkStart w:name="z648" w:id="519"/>
    <w:p>
      <w:pPr>
        <w:spacing w:after="0"/>
        <w:ind w:left="0"/>
        <w:jc w:val="both"/>
      </w:pPr>
      <w:r>
        <w:rPr>
          <w:rFonts w:ascii="Times New Roman"/>
          <w:b w:val="false"/>
          <w:i w:val="false"/>
          <w:color w:val="000000"/>
          <w:sz w:val="28"/>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bookmarkEnd w:id="519"/>
    <w:bookmarkStart w:name="z649" w:id="520"/>
    <w:p>
      <w:pPr>
        <w:spacing w:after="0"/>
        <w:ind w:left="0"/>
        <w:jc w:val="both"/>
      </w:pPr>
      <w:r>
        <w:rPr>
          <w:rFonts w:ascii="Times New Roman"/>
          <w:b w:val="false"/>
          <w:i w:val="false"/>
          <w:color w:val="000000"/>
          <w:sz w:val="28"/>
        </w:rPr>
        <w:t xml:space="preserve">
      2. Вред, предусмотренный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возмещается в полном объеме при отсутствии у работника страховых выплат, за исключением случая, предусмотренного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bookmarkEnd w:id="520"/>
    <w:bookmarkStart w:name="z650" w:id="521"/>
    <w:p>
      <w:pPr>
        <w:spacing w:after="0"/>
        <w:ind w:left="0"/>
        <w:jc w:val="both"/>
      </w:pPr>
      <w:r>
        <w:rPr>
          <w:rFonts w:ascii="Times New Roman"/>
          <w:b w:val="false"/>
          <w:i w:val="false"/>
          <w:color w:val="000000"/>
          <w:sz w:val="28"/>
        </w:rPr>
        <w:t>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bookmarkEnd w:id="521"/>
    <w:p>
      <w:pPr>
        <w:spacing w:after="0"/>
        <w:ind w:left="0"/>
        <w:jc w:val="both"/>
      </w:pPr>
      <w:r>
        <w:rPr>
          <w:rFonts w:ascii="Times New Roman"/>
          <w:b w:val="false"/>
          <w:i w:val="false"/>
          <w:color w:val="000000"/>
          <w:sz w:val="28"/>
        </w:rP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p>
    <w:p>
      <w:pPr>
        <w:spacing w:after="0"/>
        <w:ind w:left="0"/>
        <w:jc w:val="both"/>
      </w:pPr>
      <w:r>
        <w:rPr>
          <w:rFonts w:ascii="Times New Roman"/>
          <w:b w:val="false"/>
          <w:i w:val="false"/>
          <w:color w:val="000000"/>
          <w:sz w:val="28"/>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Материальная ответственность работника, работника направляющей стороны за причинение ущерба работодателю или принимающей стороне</w:t>
      </w:r>
    </w:p>
    <w:p>
      <w:pPr>
        <w:spacing w:after="0"/>
        <w:ind w:left="0"/>
        <w:jc w:val="both"/>
      </w:pPr>
      <w:r>
        <w:rPr>
          <w:rFonts w:ascii="Times New Roman"/>
          <w:b w:val="false"/>
          <w:i w:val="false"/>
          <w:color w:val="ff0000"/>
          <w:sz w:val="28"/>
        </w:rPr>
        <w:t xml:space="preserve">
      Сноска. Заголовок статьи 123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1" w:id="522"/>
    <w:p>
      <w:pPr>
        <w:spacing w:after="0"/>
        <w:ind w:left="0"/>
        <w:jc w:val="both"/>
      </w:pPr>
      <w:r>
        <w:rPr>
          <w:rFonts w:ascii="Times New Roman"/>
          <w:b w:val="false"/>
          <w:i w:val="false"/>
          <w:color w:val="000000"/>
          <w:sz w:val="28"/>
        </w:rPr>
        <w:t xml:space="preserve">
      1. Материальная ответственность работника, работника направляющей стороны за ущерб, причиненный работодателю или принимающей стороне, наступает в случаях, предусмотренных настоящим Кодексом, иными нормативными правовыми актами Республики Казахстан и актами работодателя или актами принимающей стороны. </w:t>
      </w:r>
    </w:p>
    <w:bookmarkEnd w:id="522"/>
    <w:bookmarkStart w:name="z652" w:id="523"/>
    <w:p>
      <w:pPr>
        <w:spacing w:after="0"/>
        <w:ind w:left="0"/>
        <w:jc w:val="both"/>
      </w:pPr>
      <w:r>
        <w:rPr>
          <w:rFonts w:ascii="Times New Roman"/>
          <w:b w:val="false"/>
          <w:i w:val="false"/>
          <w:color w:val="000000"/>
          <w:sz w:val="28"/>
        </w:rPr>
        <w:t>
      2. Ответственность работника, работника направляющей стороны за ущерб, причиненный работодателю или принимающей стороне, исключается, если ущерб возник в связи с обстоятельствами непреодолимой силы, в результате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или принимающей стороной обязанности по обеспечению надлежащих условий для сохранности имущества, переданного работнику, работнику направляющей стороны.</w:t>
      </w:r>
    </w:p>
    <w:bookmarkEnd w:id="523"/>
    <w:bookmarkStart w:name="z653" w:id="524"/>
    <w:p>
      <w:pPr>
        <w:spacing w:after="0"/>
        <w:ind w:left="0"/>
        <w:jc w:val="both"/>
      </w:pPr>
      <w:r>
        <w:rPr>
          <w:rFonts w:ascii="Times New Roman"/>
          <w:b w:val="false"/>
          <w:i w:val="false"/>
          <w:color w:val="000000"/>
          <w:sz w:val="28"/>
        </w:rPr>
        <w:t>
      3. Работник, работник направляющей стороны обязаны возместить прямой действительный ущерб, причиненный работодателю или принимающей стороне.</w:t>
      </w:r>
    </w:p>
    <w:bookmarkEnd w:id="524"/>
    <w:bookmarkStart w:name="z654" w:id="525"/>
    <w:p>
      <w:pPr>
        <w:spacing w:after="0"/>
        <w:ind w:left="0"/>
        <w:jc w:val="both"/>
      </w:pPr>
      <w:r>
        <w:rPr>
          <w:rFonts w:ascii="Times New Roman"/>
          <w:b w:val="false"/>
          <w:i w:val="false"/>
          <w:color w:val="000000"/>
          <w:sz w:val="28"/>
        </w:rPr>
        <w:t>
      4. Под прямым действительным ущербом понимается реальное уменьшение наличного имущества работодателя или принимающей стороны или ухудшение состояния указанного имущества (в том числе имущества третьих лиц, находящегося у работодателя или принимающей стороны, если работодатель или принимающая сторона несет ответственность за сохранность этого имущества), а также необходимость для работодателя или принимающей стороны произвести затраты либо излишние выплаты на приобретение или восстановление имущества.</w:t>
      </w:r>
    </w:p>
    <w:bookmarkEnd w:id="525"/>
    <w:bookmarkStart w:name="z655" w:id="526"/>
    <w:p>
      <w:pPr>
        <w:spacing w:after="0"/>
        <w:ind w:left="0"/>
        <w:jc w:val="both"/>
      </w:pPr>
      <w:r>
        <w:rPr>
          <w:rFonts w:ascii="Times New Roman"/>
          <w:b w:val="false"/>
          <w:i w:val="false"/>
          <w:color w:val="000000"/>
          <w:sz w:val="28"/>
        </w:rPr>
        <w:t>
      5. Недопустимо возложение на работника, работника направляющей стороны ответственности за такой ущерб, который может быть отнесен к категории нормального производственно-хозяйственного риска.</w:t>
      </w:r>
    </w:p>
    <w:bookmarkEnd w:id="526"/>
    <w:bookmarkStart w:name="z656" w:id="527"/>
    <w:p>
      <w:pPr>
        <w:spacing w:after="0"/>
        <w:ind w:left="0"/>
        <w:jc w:val="both"/>
      </w:pPr>
      <w:r>
        <w:rPr>
          <w:rFonts w:ascii="Times New Roman"/>
          <w:b w:val="false"/>
          <w:i w:val="false"/>
          <w:color w:val="000000"/>
          <w:sz w:val="28"/>
        </w:rPr>
        <w:t>
      6. Работодатель или принимающая сторона обязаны создать работникам, работникам направляющей стороны условия, необходимые для нормальной работы и обеспечения полной сохранности вверенного им имущества.</w:t>
      </w:r>
    </w:p>
    <w:bookmarkEnd w:id="527"/>
    <w:bookmarkStart w:name="z1213" w:id="528"/>
    <w:p>
      <w:pPr>
        <w:spacing w:after="0"/>
        <w:ind w:left="0"/>
        <w:jc w:val="both"/>
      </w:pPr>
      <w:r>
        <w:rPr>
          <w:rFonts w:ascii="Times New Roman"/>
          <w:b w:val="false"/>
          <w:i w:val="false"/>
          <w:color w:val="000000"/>
          <w:sz w:val="28"/>
        </w:rPr>
        <w:t>
      Положение настоящего пункта не распространяется на дистанционную работу, за исключением комбинированной дистанционной работы.</w:t>
      </w:r>
    </w:p>
    <w:bookmarkEnd w:id="528"/>
    <w:bookmarkStart w:name="z657" w:id="529"/>
    <w:p>
      <w:pPr>
        <w:spacing w:after="0"/>
        <w:ind w:left="0"/>
        <w:jc w:val="both"/>
      </w:pPr>
      <w:r>
        <w:rPr>
          <w:rFonts w:ascii="Times New Roman"/>
          <w:b w:val="false"/>
          <w:i w:val="false"/>
          <w:color w:val="000000"/>
          <w:sz w:val="28"/>
        </w:rPr>
        <w:t>
      7. 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утверждаются актом работодателя или актом принимающей стороны.</w:t>
      </w:r>
    </w:p>
    <w:bookmarkEnd w:id="529"/>
    <w:bookmarkStart w:name="z658" w:id="530"/>
    <w:p>
      <w:pPr>
        <w:spacing w:after="0"/>
        <w:ind w:left="0"/>
        <w:jc w:val="both"/>
      </w:pPr>
      <w:r>
        <w:rPr>
          <w:rFonts w:ascii="Times New Roman"/>
          <w:b w:val="false"/>
          <w:i w:val="false"/>
          <w:color w:val="000000"/>
          <w:sz w:val="28"/>
        </w:rPr>
        <w:t>
      8. Материальная ответственность в полном размере ущерба, причиненного работодателю или принимающей стороне, возлагается на работника, работника направляющей стороны в случаях:</w:t>
      </w:r>
    </w:p>
    <w:bookmarkEnd w:id="530"/>
    <w:p>
      <w:pPr>
        <w:spacing w:after="0"/>
        <w:ind w:left="0"/>
        <w:jc w:val="both"/>
      </w:pPr>
      <w:r>
        <w:rPr>
          <w:rFonts w:ascii="Times New Roman"/>
          <w:b w:val="false"/>
          <w:i w:val="false"/>
          <w:color w:val="000000"/>
          <w:sz w:val="28"/>
        </w:rPr>
        <w:t>
      1) необеспечения сохранности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p>
      <w:pPr>
        <w:spacing w:after="0"/>
        <w:ind w:left="0"/>
        <w:jc w:val="both"/>
      </w:pPr>
      <w:r>
        <w:rPr>
          <w:rFonts w:ascii="Times New Roman"/>
          <w:b w:val="false"/>
          <w:i w:val="false"/>
          <w:color w:val="000000"/>
          <w:sz w:val="28"/>
        </w:rPr>
        <w:t>
      2) необеспечения сохранности имущества и других ценностей, полученных работником, работником направляющей стороны под отчет по разовому документу;</w:t>
      </w:r>
    </w:p>
    <w:p>
      <w:pPr>
        <w:spacing w:after="0"/>
        <w:ind w:left="0"/>
        <w:jc w:val="both"/>
      </w:pPr>
      <w:r>
        <w:rPr>
          <w:rFonts w:ascii="Times New Roman"/>
          <w:b w:val="false"/>
          <w:i w:val="false"/>
          <w:color w:val="000000"/>
          <w:sz w:val="28"/>
        </w:rPr>
        <w:t>
      3) причинения ущерба в состоянии алкогольного, наркотического или токсикоманического опьянения (их аналогов);</w:t>
      </w:r>
    </w:p>
    <w:p>
      <w:pPr>
        <w:spacing w:after="0"/>
        <w:ind w:left="0"/>
        <w:jc w:val="both"/>
      </w:pPr>
      <w:r>
        <w:rPr>
          <w:rFonts w:ascii="Times New Roman"/>
          <w:b w:val="false"/>
          <w:i w:val="false"/>
          <w:color w:val="000000"/>
          <w:sz w:val="28"/>
        </w:rPr>
        <w:t>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или принимающей стороной работнику, работнику направляющей стороны в пользование;</w:t>
      </w:r>
    </w:p>
    <w:p>
      <w:pPr>
        <w:spacing w:after="0"/>
        <w:ind w:left="0"/>
        <w:jc w:val="both"/>
      </w:pPr>
      <w:r>
        <w:rPr>
          <w:rFonts w:ascii="Times New Roman"/>
          <w:b w:val="false"/>
          <w:i w:val="false"/>
          <w:color w:val="000000"/>
          <w:sz w:val="28"/>
        </w:rPr>
        <w:t>
      5) нарушения условия о неконкуренции, которое повлекло причинение ущерба для работодателя или принимающей стороны;</w:t>
      </w:r>
    </w:p>
    <w:p>
      <w:pPr>
        <w:spacing w:after="0"/>
        <w:ind w:left="0"/>
        <w:jc w:val="both"/>
      </w:pPr>
      <w:r>
        <w:rPr>
          <w:rFonts w:ascii="Times New Roman"/>
          <w:b w:val="false"/>
          <w:i w:val="false"/>
          <w:color w:val="000000"/>
          <w:sz w:val="28"/>
        </w:rPr>
        <w:t>
      6) в иных случаях, оговоренных в трудовом, коллективном договорах или актах принимающей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531"/>
    <w:p>
      <w:pPr>
        <w:spacing w:after="0"/>
        <w:ind w:left="0"/>
        <w:jc w:val="left"/>
      </w:pPr>
      <w:r>
        <w:rPr>
          <w:rFonts w:ascii="Times New Roman"/>
          <w:b/>
          <w:i w:val="false"/>
          <w:color w:val="000000"/>
        </w:rPr>
        <w:t xml:space="preserve"> Глава 11. ГАРАНТИИ И КОМПЕНСАЦИОННЫЕ ВЫПЛАТЫ</w:t>
      </w:r>
    </w:p>
    <w:bookmarkEnd w:id="531"/>
    <w:p>
      <w:pPr>
        <w:spacing w:after="0"/>
        <w:ind w:left="0"/>
        <w:jc w:val="both"/>
      </w:pPr>
      <w:r>
        <w:rPr>
          <w:rFonts w:ascii="Times New Roman"/>
          <w:b/>
          <w:i w:val="false"/>
          <w:color w:val="000000"/>
          <w:sz w:val="28"/>
        </w:rPr>
        <w:t>Статья 124. Гарантии при выполнении работниками государственных или общественных обязанностей</w:t>
      </w:r>
    </w:p>
    <w:bookmarkStart w:name="z659" w:id="532"/>
    <w:p>
      <w:pPr>
        <w:spacing w:after="0"/>
        <w:ind w:left="0"/>
        <w:jc w:val="both"/>
      </w:pPr>
      <w:r>
        <w:rPr>
          <w:rFonts w:ascii="Times New Roman"/>
          <w:b w:val="false"/>
          <w:i w:val="false"/>
          <w:color w:val="000000"/>
          <w:sz w:val="28"/>
        </w:rPr>
        <w:t>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bookmarkEnd w:id="532"/>
    <w:bookmarkStart w:name="z660" w:id="533"/>
    <w:p>
      <w:pPr>
        <w:spacing w:after="0"/>
        <w:ind w:left="0"/>
        <w:jc w:val="both"/>
      </w:pPr>
      <w:r>
        <w:rPr>
          <w:rFonts w:ascii="Times New Roman"/>
          <w:b w:val="false"/>
          <w:i w:val="false"/>
          <w:color w:val="000000"/>
          <w:sz w:val="28"/>
        </w:rPr>
        <w:t>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bookmarkEnd w:id="533"/>
    <w:bookmarkStart w:name="z661" w:id="534"/>
    <w:p>
      <w:pPr>
        <w:spacing w:after="0"/>
        <w:ind w:left="0"/>
        <w:jc w:val="both"/>
      </w:pPr>
      <w:r>
        <w:rPr>
          <w:rFonts w:ascii="Times New Roman"/>
          <w:b w:val="false"/>
          <w:i w:val="false"/>
          <w:color w:val="000000"/>
          <w:sz w:val="28"/>
        </w:rPr>
        <w:t>
      3. За работниками, подлежащими призыву на срочную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или воинских сборов сохраняется место работы (должность).</w:t>
      </w:r>
    </w:p>
    <w:bookmarkEnd w:id="534"/>
    <w:bookmarkStart w:name="z1051" w:id="535"/>
    <w:p>
      <w:pPr>
        <w:spacing w:after="0"/>
        <w:ind w:left="0"/>
        <w:jc w:val="both"/>
      </w:pPr>
      <w:r>
        <w:rPr>
          <w:rFonts w:ascii="Times New Roman"/>
          <w:b w:val="false"/>
          <w:i w:val="false"/>
          <w:color w:val="000000"/>
          <w:sz w:val="28"/>
        </w:rPr>
        <w:t>
      Работник, за которым на период прохождения срочной воинской службы или воинских сборов сохранялось место работы (должность), не позднее одного месяца со дня исключения из списков воинской части в связи с увольнением с воинской службы или окончанием воинских сборов обязан приступить к своим трудовым обязанностям.</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Гарантии для работников, направляемых на медицинский осмотр</w:t>
      </w:r>
    </w:p>
    <w:p>
      <w:pPr>
        <w:spacing w:after="0"/>
        <w:ind w:left="0"/>
        <w:jc w:val="both"/>
      </w:pPr>
      <w:r>
        <w:rPr>
          <w:rFonts w:ascii="Times New Roman"/>
          <w:b w:val="false"/>
          <w:i w:val="false"/>
          <w:color w:val="000000"/>
          <w:sz w:val="28"/>
        </w:rPr>
        <w:t>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pPr>
        <w:spacing w:after="0"/>
        <w:ind w:left="0"/>
        <w:jc w:val="both"/>
      </w:pPr>
      <w:r>
        <w:rPr>
          <w:rFonts w:ascii="Times New Roman"/>
          <w:b/>
          <w:i w:val="false"/>
          <w:color w:val="000000"/>
          <w:sz w:val="28"/>
        </w:rPr>
        <w:t>Статья 126. Гарантии для работников, являющихся донорами</w:t>
      </w:r>
    </w:p>
    <w:p>
      <w:pPr>
        <w:spacing w:after="0"/>
        <w:ind w:left="0"/>
        <w:jc w:val="both"/>
      </w:pPr>
      <w:r>
        <w:rPr>
          <w:rFonts w:ascii="Times New Roman"/>
          <w:b w:val="false"/>
          <w:i w:val="false"/>
          <w:color w:val="000000"/>
          <w:sz w:val="28"/>
        </w:rPr>
        <w:t>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p>
      <w:pPr>
        <w:spacing w:after="0"/>
        <w:ind w:left="0"/>
        <w:jc w:val="both"/>
      </w:pPr>
      <w:r>
        <w:rPr>
          <w:rFonts w:ascii="Times New Roman"/>
          <w:b/>
          <w:i w:val="false"/>
          <w:color w:val="000000"/>
          <w:sz w:val="28"/>
        </w:rPr>
        <w:t>Статья 126-1. Гарантии для женщин со сроком беременности до двенадцати недель</w:t>
      </w:r>
    </w:p>
    <w:bookmarkStart w:name="z1097" w:id="536"/>
    <w:p>
      <w:pPr>
        <w:spacing w:after="0"/>
        <w:ind w:left="0"/>
        <w:jc w:val="both"/>
      </w:pPr>
      <w:r>
        <w:rPr>
          <w:rFonts w:ascii="Times New Roman"/>
          <w:b w:val="false"/>
          <w:i w:val="false"/>
          <w:color w:val="000000"/>
          <w:sz w:val="28"/>
        </w:rPr>
        <w:t>
      За беременными женщинами на время обследования и постановки на медицинский учет по беременности до двенадцати недель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126-2. Гарантии для работников, являющихся донорами органов (частей органов) и (или) тканей (частей ткани) для трансплантации</w:t>
      </w:r>
    </w:p>
    <w:bookmarkStart w:name="z1099" w:id="537"/>
    <w:p>
      <w:pPr>
        <w:spacing w:after="0"/>
        <w:ind w:left="0"/>
        <w:jc w:val="both"/>
      </w:pPr>
      <w:r>
        <w:rPr>
          <w:rFonts w:ascii="Times New Roman"/>
          <w:b w:val="false"/>
          <w:i w:val="false"/>
          <w:color w:val="000000"/>
          <w:sz w:val="28"/>
        </w:rPr>
        <w:t>
      За работником, являющимся донором органов (частей органов) и (или) тканей (частей ткани) для трансплантации, на время обследования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126-2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Гарантии и компенсационные выплаты для работников, направляемых в командировки</w:t>
      </w:r>
    </w:p>
    <w:bookmarkStart w:name="z662" w:id="538"/>
    <w:p>
      <w:pPr>
        <w:spacing w:after="0"/>
        <w:ind w:left="0"/>
        <w:jc w:val="both"/>
      </w:pPr>
      <w:r>
        <w:rPr>
          <w:rFonts w:ascii="Times New Roman"/>
          <w:b w:val="false"/>
          <w:i w:val="false"/>
          <w:color w:val="000000"/>
          <w:sz w:val="28"/>
        </w:rPr>
        <w:t>
      1. На время командировки за работником сохраняются место работы (должность) и заработная плата за рабочие дни, приходящиеся на дни командировки.</w:t>
      </w:r>
    </w:p>
    <w:bookmarkEnd w:id="538"/>
    <w:bookmarkStart w:name="z663" w:id="539"/>
    <w:p>
      <w:pPr>
        <w:spacing w:after="0"/>
        <w:ind w:left="0"/>
        <w:jc w:val="both"/>
      </w:pPr>
      <w:r>
        <w:rPr>
          <w:rFonts w:ascii="Times New Roman"/>
          <w:b w:val="false"/>
          <w:i w:val="false"/>
          <w:color w:val="000000"/>
          <w:sz w:val="28"/>
        </w:rPr>
        <w:t xml:space="preserve">
      2. Работникам, направляемым в командировки, оплачиваются: </w:t>
      </w:r>
    </w:p>
    <w:bookmarkEnd w:id="539"/>
    <w:p>
      <w:pPr>
        <w:spacing w:after="0"/>
        <w:ind w:left="0"/>
        <w:jc w:val="both"/>
      </w:pPr>
      <w:r>
        <w:rPr>
          <w:rFonts w:ascii="Times New Roman"/>
          <w:b w:val="false"/>
          <w:i w:val="false"/>
          <w:color w:val="000000"/>
          <w:sz w:val="28"/>
        </w:rPr>
        <w:t>
      1) суточные за календарные дни нахождения в командировке, в том числе за время в пути;</w:t>
      </w:r>
    </w:p>
    <w:p>
      <w:pPr>
        <w:spacing w:after="0"/>
        <w:ind w:left="0"/>
        <w:jc w:val="both"/>
      </w:pPr>
      <w:r>
        <w:rPr>
          <w:rFonts w:ascii="Times New Roman"/>
          <w:b w:val="false"/>
          <w:i w:val="false"/>
          <w:color w:val="000000"/>
          <w:sz w:val="28"/>
        </w:rPr>
        <w:t>
      2) расходы по проезду к месту назначения и обратно;</w:t>
      </w:r>
    </w:p>
    <w:p>
      <w:pPr>
        <w:spacing w:after="0"/>
        <w:ind w:left="0"/>
        <w:jc w:val="both"/>
      </w:pPr>
      <w:r>
        <w:rPr>
          <w:rFonts w:ascii="Times New Roman"/>
          <w:b w:val="false"/>
          <w:i w:val="false"/>
          <w:color w:val="000000"/>
          <w:sz w:val="28"/>
        </w:rPr>
        <w:t xml:space="preserve">
      3) расходы по найму жилого помещения. </w:t>
      </w:r>
    </w:p>
    <w:bookmarkStart w:name="z664" w:id="540"/>
    <w:p>
      <w:pPr>
        <w:spacing w:after="0"/>
        <w:ind w:left="0"/>
        <w:jc w:val="both"/>
      </w:pPr>
      <w:r>
        <w:rPr>
          <w:rFonts w:ascii="Times New Roman"/>
          <w:b w:val="false"/>
          <w:i w:val="false"/>
          <w:color w:val="000000"/>
          <w:sz w:val="28"/>
        </w:rPr>
        <w:t>
      3. Условия и сроки направления в командировки работников определяются трудовым, коллективным договорами или актом работодателя.</w:t>
      </w:r>
    </w:p>
    <w:bookmarkEnd w:id="540"/>
    <w:bookmarkStart w:name="z1214" w:id="541"/>
    <w:p>
      <w:pPr>
        <w:spacing w:after="0"/>
        <w:ind w:left="0"/>
        <w:jc w:val="both"/>
      </w:pPr>
      <w:r>
        <w:rPr>
          <w:rFonts w:ascii="Times New Roman"/>
          <w:b w:val="false"/>
          <w:i w:val="false"/>
          <w:color w:val="000000"/>
          <w:sz w:val="28"/>
        </w:rPr>
        <w:t>
      При дистанционной работе направление работника в командировку осуществляется с места фактического выполнения трудовых обязанностей, если иное не предусмотрено трудовым, коллективным договорами или актом работодателя.</w:t>
      </w:r>
    </w:p>
    <w:bookmarkEnd w:id="541"/>
    <w:bookmarkStart w:name="z665" w:id="542"/>
    <w:p>
      <w:pPr>
        <w:spacing w:after="0"/>
        <w:ind w:left="0"/>
        <w:jc w:val="both"/>
      </w:pPr>
      <w:r>
        <w:rPr>
          <w:rFonts w:ascii="Times New Roman"/>
          <w:b w:val="false"/>
          <w:i w:val="false"/>
          <w:color w:val="000000"/>
          <w:sz w:val="28"/>
        </w:rPr>
        <w:t>
      4. Направление в командировку работников, не достигших восемнадцатилетнего возраста, беременных женщин, а также работников с инвалидностью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bookmarkEnd w:id="542"/>
    <w:bookmarkStart w:name="z666" w:id="543"/>
    <w:p>
      <w:pPr>
        <w:spacing w:after="0"/>
        <w:ind w:left="0"/>
        <w:jc w:val="both"/>
      </w:pPr>
      <w:r>
        <w:rPr>
          <w:rFonts w:ascii="Times New Roman"/>
          <w:b w:val="false"/>
          <w:i w:val="false"/>
          <w:color w:val="000000"/>
          <w:sz w:val="28"/>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 с инвалидностью, если на основании медицинского заключения дети с инвалидностью либо больные члены семьи нуждаются в осуществлении постоянного ухода.</w:t>
      </w:r>
    </w:p>
    <w:bookmarkEnd w:id="543"/>
    <w:bookmarkStart w:name="z968" w:id="544"/>
    <w:p>
      <w:pPr>
        <w:spacing w:after="0"/>
        <w:ind w:left="0"/>
        <w:jc w:val="both"/>
      </w:pPr>
      <w:r>
        <w:rPr>
          <w:rFonts w:ascii="Times New Roman"/>
          <w:b w:val="false"/>
          <w:i w:val="false"/>
          <w:color w:val="000000"/>
          <w:sz w:val="28"/>
        </w:rPr>
        <w:t>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bookmarkEnd w:id="544"/>
    <w:bookmarkStart w:name="z969" w:id="545"/>
    <w:p>
      <w:pPr>
        <w:spacing w:after="0"/>
        <w:ind w:left="0"/>
        <w:jc w:val="both"/>
      </w:pPr>
      <w:r>
        <w:rPr>
          <w:rFonts w:ascii="Times New Roman"/>
          <w:b w:val="false"/>
          <w:i w:val="false"/>
          <w:color w:val="000000"/>
          <w:sz w:val="28"/>
        </w:rPr>
        <w:t>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Гарантии для работников, осуществляющих трудовую деятельность в зонах экологического бедствия и радиационного риска</w:t>
      </w:r>
    </w:p>
    <w:p>
      <w:pPr>
        <w:spacing w:after="0"/>
        <w:ind w:left="0"/>
        <w:jc w:val="both"/>
      </w:pPr>
      <w:r>
        <w:rPr>
          <w:rFonts w:ascii="Times New Roman"/>
          <w:b w:val="false"/>
          <w:i w:val="false"/>
          <w:color w:val="000000"/>
          <w:sz w:val="28"/>
        </w:rPr>
        <w:t>
      Гарантии для работников, осуществляющих трудовую деятельность в зонах экологического бедствия и радиационного риска,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127-1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127-2. Гарантии для работников, сотрудников, принимавших участие в миротворческой операции</w:t>
      </w:r>
    </w:p>
    <w:p>
      <w:pPr>
        <w:spacing w:after="0"/>
        <w:ind w:left="0"/>
        <w:jc w:val="both"/>
      </w:pPr>
      <w:r>
        <w:rPr>
          <w:rFonts w:ascii="Times New Roman"/>
          <w:b w:val="false"/>
          <w:i w:val="false"/>
          <w:color w:val="000000"/>
          <w:sz w:val="28"/>
        </w:rPr>
        <w:t>
      Гарантии для работников, сотрудников, принимавших участие в миротворческой операции,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127-2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128. Компенсационные выплаты при переводе работника в другую местность вместе с работодателем</w:t>
      </w:r>
    </w:p>
    <w:bookmarkStart w:name="z667" w:id="546"/>
    <w:p>
      <w:pPr>
        <w:spacing w:after="0"/>
        <w:ind w:left="0"/>
        <w:jc w:val="both"/>
      </w:pPr>
      <w:r>
        <w:rPr>
          <w:rFonts w:ascii="Times New Roman"/>
          <w:b w:val="false"/>
          <w:i w:val="false"/>
          <w:color w:val="000000"/>
          <w:sz w:val="28"/>
        </w:rPr>
        <w:t>
      1. При переводе работника на работу в другую местность вместе с работодателем работодатель обязан возместить работнику расходы по:</w:t>
      </w:r>
    </w:p>
    <w:bookmarkEnd w:id="546"/>
    <w:p>
      <w:pPr>
        <w:spacing w:after="0"/>
        <w:ind w:left="0"/>
        <w:jc w:val="both"/>
      </w:pPr>
      <w:r>
        <w:rPr>
          <w:rFonts w:ascii="Times New Roman"/>
          <w:b w:val="false"/>
          <w:i w:val="false"/>
          <w:color w:val="000000"/>
          <w:sz w:val="28"/>
        </w:rPr>
        <w:t xml:space="preserve">
      1) переезду работника и членов его семьи; </w:t>
      </w:r>
    </w:p>
    <w:p>
      <w:pPr>
        <w:spacing w:after="0"/>
        <w:ind w:left="0"/>
        <w:jc w:val="both"/>
      </w:pPr>
      <w:r>
        <w:rPr>
          <w:rFonts w:ascii="Times New Roman"/>
          <w:b w:val="false"/>
          <w:i w:val="false"/>
          <w:color w:val="000000"/>
          <w:sz w:val="28"/>
        </w:rPr>
        <w:t xml:space="preserve">
      2) провозу имущества работника и членов его семьи. </w:t>
      </w:r>
    </w:p>
    <w:bookmarkStart w:name="z668" w:id="547"/>
    <w:p>
      <w:pPr>
        <w:spacing w:after="0"/>
        <w:ind w:left="0"/>
        <w:jc w:val="both"/>
      </w:pPr>
      <w:r>
        <w:rPr>
          <w:rFonts w:ascii="Times New Roman"/>
          <w:b w:val="false"/>
          <w:i w:val="false"/>
          <w:color w:val="000000"/>
          <w:sz w:val="28"/>
        </w:rPr>
        <w:t xml:space="preserve">
      2. Порядок и размеры компенсационных выплат,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определяются трудовым, коллективным договорами или актом работодателя.</w:t>
      </w:r>
    </w:p>
    <w:bookmarkEnd w:id="547"/>
    <w:p>
      <w:pPr>
        <w:spacing w:after="0"/>
        <w:ind w:left="0"/>
        <w:jc w:val="both"/>
      </w:pPr>
      <w:r>
        <w:rPr>
          <w:rFonts w:ascii="Times New Roman"/>
          <w:b/>
          <w:i w:val="false"/>
          <w:color w:val="000000"/>
          <w:sz w:val="28"/>
        </w:rPr>
        <w:t>Статья 129. Компенсационные выплаты в связи с использованием работником личного имущества в интересах работодателя</w:t>
      </w:r>
    </w:p>
    <w:p>
      <w:pPr>
        <w:spacing w:after="0"/>
        <w:ind w:left="0"/>
        <w:jc w:val="both"/>
      </w:pPr>
      <w:r>
        <w:rPr>
          <w:rFonts w:ascii="Times New Roman"/>
          <w:b w:val="false"/>
          <w:i w:val="false"/>
          <w:color w:val="000000"/>
          <w:sz w:val="28"/>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pPr>
        <w:spacing w:after="0"/>
        <w:ind w:left="0"/>
        <w:jc w:val="both"/>
      </w:pPr>
      <w:r>
        <w:rPr>
          <w:rFonts w:ascii="Times New Roman"/>
          <w:b/>
          <w:i w:val="false"/>
          <w:color w:val="000000"/>
          <w:sz w:val="28"/>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p>
      <w:pPr>
        <w:spacing w:after="0"/>
        <w:ind w:left="0"/>
        <w:jc w:val="both"/>
      </w:pPr>
      <w:r>
        <w:rPr>
          <w:rFonts w:ascii="Times New Roman"/>
          <w:b w:val="false"/>
          <w:i w:val="false"/>
          <w:color w:val="ff0000"/>
          <w:sz w:val="28"/>
        </w:rPr>
        <w:t xml:space="preserve">
      Сноска. Заголовок статьи 130 в редакции Закона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9" w:id="548"/>
    <w:p>
      <w:pPr>
        <w:spacing w:after="0"/>
        <w:ind w:left="0"/>
        <w:jc w:val="both"/>
      </w:pPr>
      <w:r>
        <w:rPr>
          <w:rFonts w:ascii="Times New Roman"/>
          <w:b w:val="false"/>
          <w:i w:val="false"/>
          <w:color w:val="000000"/>
          <w:sz w:val="28"/>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bookmarkEnd w:id="548"/>
    <w:bookmarkStart w:name="z670" w:id="549"/>
    <w:p>
      <w:pPr>
        <w:spacing w:after="0"/>
        <w:ind w:left="0"/>
        <w:jc w:val="both"/>
      </w:pPr>
      <w:r>
        <w:rPr>
          <w:rFonts w:ascii="Times New Roman"/>
          <w:b w:val="false"/>
          <w:i w:val="false"/>
          <w:color w:val="000000"/>
          <w:sz w:val="28"/>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549"/>
    <w:bookmarkStart w:name="z671" w:id="550"/>
    <w:p>
      <w:pPr>
        <w:spacing w:after="0"/>
        <w:ind w:left="0"/>
        <w:jc w:val="both"/>
      </w:pPr>
      <w:r>
        <w:rPr>
          <w:rFonts w:ascii="Times New Roman"/>
          <w:b w:val="false"/>
          <w:i w:val="false"/>
          <w:color w:val="000000"/>
          <w:sz w:val="28"/>
        </w:rPr>
        <w:t>
      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Компенсационные выплаты в связи с потерей работы</w:t>
      </w:r>
    </w:p>
    <w:bookmarkStart w:name="z672" w:id="551"/>
    <w:p>
      <w:pPr>
        <w:spacing w:after="0"/>
        <w:ind w:left="0"/>
        <w:jc w:val="both"/>
      </w:pPr>
      <w:r>
        <w:rPr>
          <w:rFonts w:ascii="Times New Roman"/>
          <w:b w:val="false"/>
          <w:i w:val="false"/>
          <w:color w:val="000000"/>
          <w:sz w:val="28"/>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p>
    <w:bookmarkEnd w:id="551"/>
    <w:p>
      <w:pPr>
        <w:spacing w:after="0"/>
        <w:ind w:left="0"/>
        <w:jc w:val="both"/>
      </w:pPr>
      <w:r>
        <w:rPr>
          <w:rFonts w:ascii="Times New Roman"/>
          <w:b w:val="false"/>
          <w:i w:val="false"/>
          <w:color w:val="000000"/>
          <w:sz w:val="28"/>
        </w:rP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pPr>
        <w:spacing w:after="0"/>
        <w:ind w:left="0"/>
        <w:jc w:val="both"/>
      </w:pPr>
      <w:r>
        <w:rPr>
          <w:rFonts w:ascii="Times New Roman"/>
          <w:b w:val="false"/>
          <w:i w:val="false"/>
          <w:color w:val="000000"/>
          <w:sz w:val="28"/>
        </w:rPr>
        <w:t>
      2) при расторжении трудового договора по инициативе работодателя в случае сокращения численности или штата работников;</w:t>
      </w:r>
    </w:p>
    <w:p>
      <w:pPr>
        <w:spacing w:after="0"/>
        <w:ind w:left="0"/>
        <w:jc w:val="both"/>
      </w:pPr>
      <w:r>
        <w:rPr>
          <w:rFonts w:ascii="Times New Roman"/>
          <w:b w:val="false"/>
          <w:i w:val="false"/>
          <w:color w:val="000000"/>
          <w:sz w:val="28"/>
        </w:rPr>
        <w:t>
      3) при расторжении трудового договора по инициативе работника в случае неисполнения работодателем условий трудового договора.</w:t>
      </w:r>
    </w:p>
    <w:bookmarkStart w:name="z673" w:id="552"/>
    <w:p>
      <w:pPr>
        <w:spacing w:after="0"/>
        <w:ind w:left="0"/>
        <w:jc w:val="both"/>
      </w:pPr>
      <w:r>
        <w:rPr>
          <w:rFonts w:ascii="Times New Roman"/>
          <w:b w:val="false"/>
          <w:i w:val="false"/>
          <w:color w:val="000000"/>
          <w:sz w:val="28"/>
        </w:rPr>
        <w:t xml:space="preserve">
      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 </w:t>
      </w:r>
    </w:p>
    <w:bookmarkEnd w:id="552"/>
    <w:bookmarkStart w:name="z674" w:id="553"/>
    <w:p>
      <w:pPr>
        <w:spacing w:after="0"/>
        <w:ind w:left="0"/>
        <w:jc w:val="both"/>
      </w:pPr>
      <w:r>
        <w:rPr>
          <w:rFonts w:ascii="Times New Roman"/>
          <w:b w:val="false"/>
          <w:i w:val="false"/>
          <w:color w:val="000000"/>
          <w:sz w:val="28"/>
        </w:rPr>
        <w:t>
      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bookmarkEnd w:id="553"/>
    <w:p>
      <w:pPr>
        <w:spacing w:after="0"/>
        <w:ind w:left="0"/>
        <w:jc w:val="both"/>
      </w:pPr>
      <w:r>
        <w:rPr>
          <w:rFonts w:ascii="Times New Roman"/>
          <w:b/>
          <w:i w:val="false"/>
          <w:color w:val="000000"/>
          <w:sz w:val="28"/>
        </w:rPr>
        <w:t>Статья 132. Порядок и условия выплаты полевого довольствия</w:t>
      </w:r>
    </w:p>
    <w:bookmarkStart w:name="z675" w:id="554"/>
    <w:p>
      <w:pPr>
        <w:spacing w:after="0"/>
        <w:ind w:left="0"/>
        <w:jc w:val="both"/>
      </w:pPr>
      <w:r>
        <w:rPr>
          <w:rFonts w:ascii="Times New Roman"/>
          <w:b w:val="false"/>
          <w:i w:val="false"/>
          <w:color w:val="000000"/>
          <w:sz w:val="28"/>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p>
    <w:bookmarkEnd w:id="554"/>
    <w:p>
      <w:pPr>
        <w:spacing w:after="0"/>
        <w:ind w:left="0"/>
        <w:jc w:val="both"/>
      </w:pPr>
      <w:r>
        <w:rPr>
          <w:rFonts w:ascii="Times New Roman"/>
          <w:b w:val="false"/>
          <w:i w:val="false"/>
          <w:color w:val="000000"/>
          <w:sz w:val="28"/>
        </w:rPr>
        <w:t>
      1) вне постоянного места жительства без ежедневного возвращения к постоянному месту жительства;</w:t>
      </w:r>
    </w:p>
    <w:p>
      <w:pPr>
        <w:spacing w:after="0"/>
        <w:ind w:left="0"/>
        <w:jc w:val="both"/>
      </w:pPr>
      <w:r>
        <w:rPr>
          <w:rFonts w:ascii="Times New Roman"/>
          <w:b w:val="false"/>
          <w:i w:val="false"/>
          <w:color w:val="000000"/>
          <w:sz w:val="28"/>
        </w:rPr>
        <w:t>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pPr>
        <w:spacing w:after="0"/>
        <w:ind w:left="0"/>
        <w:jc w:val="both"/>
      </w:pPr>
      <w:r>
        <w:rPr>
          <w:rFonts w:ascii="Times New Roman"/>
          <w:b w:val="false"/>
          <w:i w:val="false"/>
          <w:color w:val="000000"/>
          <w:sz w:val="28"/>
        </w:rPr>
        <w:t>
      3) вне постоянного места жительства путем организации труда вахтовым методом.</w:t>
      </w:r>
    </w:p>
    <w:bookmarkStart w:name="z676" w:id="555"/>
    <w:p>
      <w:pPr>
        <w:spacing w:after="0"/>
        <w:ind w:left="0"/>
        <w:jc w:val="both"/>
      </w:pPr>
      <w:r>
        <w:rPr>
          <w:rFonts w:ascii="Times New Roman"/>
          <w:b w:val="false"/>
          <w:i w:val="false"/>
          <w:color w:val="000000"/>
          <w:sz w:val="28"/>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bookmarkEnd w:id="555"/>
    <w:p>
      <w:pPr>
        <w:spacing w:after="0"/>
        <w:ind w:left="0"/>
        <w:jc w:val="both"/>
      </w:pPr>
      <w:r>
        <w:rPr>
          <w:rFonts w:ascii="Times New Roman"/>
          <w:b/>
          <w:i w:val="false"/>
          <w:color w:val="000000"/>
          <w:sz w:val="28"/>
        </w:rPr>
        <w:t>Статья 133. Выплата работникам социального пособия по временной нетрудоспособности за счет средств работодателя</w:t>
      </w:r>
    </w:p>
    <w:bookmarkStart w:name="z677" w:id="556"/>
    <w:p>
      <w:pPr>
        <w:spacing w:after="0"/>
        <w:ind w:left="0"/>
        <w:jc w:val="both"/>
      </w:pPr>
      <w:r>
        <w:rPr>
          <w:rFonts w:ascii="Times New Roman"/>
          <w:b w:val="false"/>
          <w:i w:val="false"/>
          <w:color w:val="000000"/>
          <w:sz w:val="28"/>
        </w:rPr>
        <w:t>
      1. Работодатель обязан за счет своих средств выплачивать работникам социальное пособие по временной нетрудоспособности.</w:t>
      </w:r>
    </w:p>
    <w:bookmarkEnd w:id="556"/>
    <w:bookmarkStart w:name="z678" w:id="557"/>
    <w:p>
      <w:pPr>
        <w:spacing w:after="0"/>
        <w:ind w:left="0"/>
        <w:jc w:val="both"/>
      </w:pPr>
      <w:r>
        <w:rPr>
          <w:rFonts w:ascii="Times New Roman"/>
          <w:b w:val="false"/>
          <w:i w:val="false"/>
          <w:color w:val="000000"/>
          <w:sz w:val="28"/>
        </w:rPr>
        <w:t>
      2. Основанием для выплаты социальных пособий по временной нетрудоспособности являются листы о временной нетрудоспособности, выданные в порядке, определенном уполномоченным органом в области здравоохранения.</w:t>
      </w:r>
    </w:p>
    <w:bookmarkEnd w:id="557"/>
    <w:bookmarkStart w:name="z679" w:id="558"/>
    <w:p>
      <w:pPr>
        <w:spacing w:after="0"/>
        <w:ind w:left="0"/>
        <w:jc w:val="both"/>
      </w:pPr>
      <w:r>
        <w:rPr>
          <w:rFonts w:ascii="Times New Roman"/>
          <w:b w:val="false"/>
          <w:i w:val="false"/>
          <w:color w:val="000000"/>
          <w:sz w:val="28"/>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w:t>
      </w:r>
    </w:p>
    <w:bookmarkEnd w:id="558"/>
    <w:bookmarkStart w:name="z680" w:id="559"/>
    <w:p>
      <w:pPr>
        <w:spacing w:after="0"/>
        <w:ind w:left="0"/>
        <w:jc w:val="both"/>
      </w:pPr>
      <w:r>
        <w:rPr>
          <w:rFonts w:ascii="Times New Roman"/>
          <w:b w:val="false"/>
          <w:i w:val="false"/>
          <w:color w:val="000000"/>
          <w:sz w:val="28"/>
        </w:rPr>
        <w:t>
      4. Социальное пособие по временной нетрудоспособности не выплачивается:</w:t>
      </w:r>
    </w:p>
    <w:bookmarkEnd w:id="559"/>
    <w:p>
      <w:pPr>
        <w:spacing w:after="0"/>
        <w:ind w:left="0"/>
        <w:jc w:val="both"/>
      </w:pPr>
      <w:r>
        <w:rPr>
          <w:rFonts w:ascii="Times New Roman"/>
          <w:b w:val="false"/>
          <w:i w:val="false"/>
          <w:color w:val="000000"/>
          <w:sz w:val="28"/>
        </w:rPr>
        <w:t>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p>
    <w:p>
      <w:pPr>
        <w:spacing w:after="0"/>
        <w:ind w:left="0"/>
        <w:jc w:val="both"/>
      </w:pPr>
      <w:r>
        <w:rPr>
          <w:rFonts w:ascii="Times New Roman"/>
          <w:b w:val="false"/>
          <w:i w:val="false"/>
          <w:color w:val="000000"/>
          <w:sz w:val="28"/>
        </w:rPr>
        <w:t>
      2) за время принудительного лечения работника по определению суда (кроме психически больных);</w:t>
      </w:r>
    </w:p>
    <w:p>
      <w:pPr>
        <w:spacing w:after="0"/>
        <w:ind w:left="0"/>
        <w:jc w:val="both"/>
      </w:pPr>
      <w:r>
        <w:rPr>
          <w:rFonts w:ascii="Times New Roman"/>
          <w:b w:val="false"/>
          <w:i w:val="false"/>
          <w:color w:val="000000"/>
          <w:sz w:val="28"/>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pPr>
        <w:spacing w:after="0"/>
        <w:ind w:left="0"/>
        <w:jc w:val="both"/>
      </w:pPr>
      <w:r>
        <w:rPr>
          <w:rFonts w:ascii="Times New Roman"/>
          <w:b w:val="false"/>
          <w:i w:val="false"/>
          <w:color w:val="000000"/>
          <w:sz w:val="28"/>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5) за дни временной нетрудоспособности, приходящиеся на оплачиваемый ежегодный трудовой отпуск;</w:t>
      </w:r>
    </w:p>
    <w:bookmarkStart w:name="z1052" w:id="560"/>
    <w:p>
      <w:pPr>
        <w:spacing w:after="0"/>
        <w:ind w:left="0"/>
        <w:jc w:val="both"/>
      </w:pPr>
      <w:r>
        <w:rPr>
          <w:rFonts w:ascii="Times New Roman"/>
          <w:b w:val="false"/>
          <w:i w:val="false"/>
          <w:color w:val="000000"/>
          <w:sz w:val="28"/>
        </w:rPr>
        <w:t>
      6) за дни временной нетрудоспособности, приходящиеся на отпуск без сохранения заработной платы;</w:t>
      </w:r>
    </w:p>
    <w:bookmarkEnd w:id="560"/>
    <w:bookmarkStart w:name="z1053" w:id="561"/>
    <w:p>
      <w:pPr>
        <w:spacing w:after="0"/>
        <w:ind w:left="0"/>
        <w:jc w:val="both"/>
      </w:pPr>
      <w:r>
        <w:rPr>
          <w:rFonts w:ascii="Times New Roman"/>
          <w:b w:val="false"/>
          <w:i w:val="false"/>
          <w:color w:val="000000"/>
          <w:sz w:val="28"/>
        </w:rPr>
        <w:t>
      7) за дни временной нетрудоспособности, приходящиеся на отпуск без сохранения заработной платы по уходу за ребенком до достижения им возраста трех лет.</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133 предусмотрено дополнить пунктом 4-1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Размеры социального пособия по временной нетрудоспособности определяются Правительством Республики Казахстан, порядок назначения и выплаты – уполномоченным государственным органом по труду.</w:t>
      </w:r>
    </w:p>
    <w:p>
      <w:pPr>
        <w:spacing w:after="0"/>
        <w:ind w:left="0"/>
        <w:jc w:val="both"/>
      </w:pPr>
      <w:r>
        <w:rPr>
          <w:rFonts w:ascii="Times New Roman"/>
          <w:b w:val="false"/>
          <w:i w:val="false"/>
          <w:color w:val="000000"/>
          <w:sz w:val="28"/>
        </w:rPr>
        <w:t>
      Работодатели вправе устанавливать дополнительные выплаты работникам к размерам социального пособия по временной нетрудоспособности, установленного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562"/>
    <w:p>
      <w:pPr>
        <w:spacing w:after="0"/>
        <w:ind w:left="0"/>
        <w:jc w:val="left"/>
      </w:pPr>
      <w:r>
        <w:rPr>
          <w:rFonts w:ascii="Times New Roman"/>
          <w:b/>
          <w:i w:val="false"/>
          <w:color w:val="000000"/>
        </w:rPr>
        <w:t xml:space="preserve"> Глава 12. ОСОБЕННОСТИ РЕГУЛИРОВАНИЯ ТРУДА ОТДЕЛЬНЫХ КАТЕГОРИЙ</w:t>
      </w:r>
      <w:r>
        <w:br/>
      </w:r>
      <w:r>
        <w:rPr>
          <w:rFonts w:ascii="Times New Roman"/>
          <w:b/>
          <w:i w:val="false"/>
          <w:color w:val="000000"/>
        </w:rPr>
        <w:t>РАБОТНИКОВ</w:t>
      </w:r>
    </w:p>
    <w:bookmarkEnd w:id="562"/>
    <w:p>
      <w:pPr>
        <w:spacing w:after="0"/>
        <w:ind w:left="0"/>
        <w:jc w:val="both"/>
      </w:pPr>
      <w:r>
        <w:rPr>
          <w:rFonts w:ascii="Times New Roman"/>
          <w:b/>
          <w:i w:val="false"/>
          <w:color w:val="000000"/>
          <w:sz w:val="28"/>
        </w:rPr>
        <w:t>Статья 134. Сезонные работы</w:t>
      </w:r>
    </w:p>
    <w:bookmarkStart w:name="z682" w:id="563"/>
    <w:p>
      <w:pPr>
        <w:spacing w:after="0"/>
        <w:ind w:left="0"/>
        <w:jc w:val="both"/>
      </w:pPr>
      <w:r>
        <w:rPr>
          <w:rFonts w:ascii="Times New Roman"/>
          <w:b w:val="false"/>
          <w:i w:val="false"/>
          <w:color w:val="000000"/>
          <w:sz w:val="28"/>
        </w:rPr>
        <w:t xml:space="preserve">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bookmarkEnd w:id="563"/>
    <w:bookmarkStart w:name="z683" w:id="564"/>
    <w:p>
      <w:pPr>
        <w:spacing w:after="0"/>
        <w:ind w:left="0"/>
        <w:jc w:val="both"/>
      </w:pPr>
      <w:r>
        <w:rPr>
          <w:rFonts w:ascii="Times New Roman"/>
          <w:b w:val="false"/>
          <w:i w:val="false"/>
          <w:color w:val="000000"/>
          <w:sz w:val="28"/>
        </w:rPr>
        <w:t>
      2. В трудовом договоре должны быть указаны условие о заключении договора на выполнение сезонных работ и определенный период их выполнения.</w:t>
      </w:r>
    </w:p>
    <w:bookmarkEnd w:id="564"/>
    <w:bookmarkStart w:name="z684" w:id="565"/>
    <w:p>
      <w:pPr>
        <w:spacing w:after="0"/>
        <w:ind w:left="0"/>
        <w:jc w:val="both"/>
      </w:pPr>
      <w:r>
        <w:rPr>
          <w:rFonts w:ascii="Times New Roman"/>
          <w:b w:val="false"/>
          <w:i w:val="false"/>
          <w:color w:val="000000"/>
          <w:sz w:val="28"/>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bookmarkEnd w:id="565"/>
    <w:bookmarkStart w:name="z685" w:id="566"/>
    <w:p>
      <w:pPr>
        <w:spacing w:after="0"/>
        <w:ind w:left="0"/>
        <w:jc w:val="both"/>
      </w:pPr>
      <w:r>
        <w:rPr>
          <w:rFonts w:ascii="Times New Roman"/>
          <w:b w:val="false"/>
          <w:i w:val="false"/>
          <w:color w:val="000000"/>
          <w:sz w:val="28"/>
        </w:rPr>
        <w:t xml:space="preserve">
      4. Трудовой договор с работниками, занятыми на сезонных работах, помимо оснований, предусмотренных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 может быть расторгнут по инициативе работодателя в случаях:</w:t>
      </w:r>
    </w:p>
    <w:bookmarkEnd w:id="566"/>
    <w:p>
      <w:pPr>
        <w:spacing w:after="0"/>
        <w:ind w:left="0"/>
        <w:jc w:val="both"/>
      </w:pPr>
      <w:r>
        <w:rPr>
          <w:rFonts w:ascii="Times New Roman"/>
          <w:b w:val="false"/>
          <w:i w:val="false"/>
          <w:color w:val="000000"/>
          <w:sz w:val="28"/>
        </w:rPr>
        <w:t xml:space="preserve">
      1) приостановки работ у работодателя на срок более двух недель по причинам производственного характера; </w:t>
      </w:r>
    </w:p>
    <w:p>
      <w:pPr>
        <w:spacing w:after="0"/>
        <w:ind w:left="0"/>
        <w:jc w:val="both"/>
      </w:pPr>
      <w:r>
        <w:rPr>
          <w:rFonts w:ascii="Times New Roman"/>
          <w:b w:val="false"/>
          <w:i w:val="false"/>
          <w:color w:val="000000"/>
          <w:sz w:val="28"/>
        </w:rPr>
        <w:t xml:space="preserve">
      2) неявки работника на работу в течение одного месяца подряд вследствие временной нетрудоспособности. </w:t>
      </w:r>
    </w:p>
    <w:bookmarkStart w:name="z686" w:id="567"/>
    <w:p>
      <w:pPr>
        <w:spacing w:after="0"/>
        <w:ind w:left="0"/>
        <w:jc w:val="both"/>
      </w:pPr>
      <w:r>
        <w:rPr>
          <w:rFonts w:ascii="Times New Roman"/>
          <w:b w:val="false"/>
          <w:i w:val="false"/>
          <w:color w:val="000000"/>
          <w:sz w:val="28"/>
        </w:rPr>
        <w:t>
      5. Работник, занятый на сезонных работах, имеет право расторгнуть трудовой договор по своей инициативе, уведомив об этом работодателя за семь календарных дней.</w:t>
      </w:r>
    </w:p>
    <w:bookmarkEnd w:id="567"/>
    <w:bookmarkStart w:name="z687" w:id="568"/>
    <w:p>
      <w:pPr>
        <w:spacing w:after="0"/>
        <w:ind w:left="0"/>
        <w:jc w:val="both"/>
      </w:pPr>
      <w:r>
        <w:rPr>
          <w:rFonts w:ascii="Times New Roman"/>
          <w:b w:val="false"/>
          <w:i w:val="false"/>
          <w:color w:val="000000"/>
          <w:sz w:val="28"/>
        </w:rPr>
        <w:t xml:space="preserve">
      6. Работодатель обязан уведомить работника, занятого на сезонных работах, о предстоящем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за семь календарных дней.</w:t>
      </w:r>
    </w:p>
    <w:bookmarkEnd w:id="568"/>
    <w:bookmarkStart w:name="z688" w:id="569"/>
    <w:p>
      <w:pPr>
        <w:spacing w:after="0"/>
        <w:ind w:left="0"/>
        <w:jc w:val="both"/>
      </w:pPr>
      <w:r>
        <w:rPr>
          <w:rFonts w:ascii="Times New Roman"/>
          <w:b w:val="false"/>
          <w:i w:val="false"/>
          <w:color w:val="000000"/>
          <w:sz w:val="28"/>
        </w:rPr>
        <w:t>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bookmarkEnd w:id="569"/>
    <w:bookmarkStart w:name="z689" w:id="570"/>
    <w:p>
      <w:pPr>
        <w:spacing w:after="0"/>
        <w:ind w:left="0"/>
        <w:jc w:val="both"/>
      </w:pPr>
      <w:r>
        <w:rPr>
          <w:rFonts w:ascii="Times New Roman"/>
          <w:b w:val="false"/>
          <w:i w:val="false"/>
          <w:color w:val="000000"/>
          <w:sz w:val="28"/>
        </w:rPr>
        <w:t xml:space="preserve">
      8. При расторжении трудового договора с работником, занятым на сезонных работах,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выплачивается компенсация в размере двухнедельной средней заработной платы.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Вахтовый метод работы</w:t>
      </w:r>
    </w:p>
    <w:bookmarkStart w:name="z690" w:id="571"/>
    <w:p>
      <w:pPr>
        <w:spacing w:after="0"/>
        <w:ind w:left="0"/>
        <w:jc w:val="both"/>
      </w:pPr>
      <w:r>
        <w:rPr>
          <w:rFonts w:ascii="Times New Roman"/>
          <w:b w:val="false"/>
          <w:i w:val="false"/>
          <w:color w:val="000000"/>
          <w:sz w:val="28"/>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bookmarkEnd w:id="571"/>
    <w:bookmarkStart w:name="z691" w:id="572"/>
    <w:p>
      <w:pPr>
        <w:spacing w:after="0"/>
        <w:ind w:left="0"/>
        <w:jc w:val="both"/>
      </w:pPr>
      <w:r>
        <w:rPr>
          <w:rFonts w:ascii="Times New Roman"/>
          <w:b w:val="false"/>
          <w:i w:val="false"/>
          <w:color w:val="000000"/>
          <w:sz w:val="28"/>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от пункта сбора до места работы и обратно, а также условиями для выполнения работ и междусменного отдыха. </w:t>
      </w:r>
    </w:p>
    <w:bookmarkEnd w:id="572"/>
    <w:p>
      <w:pPr>
        <w:spacing w:after="0"/>
        <w:ind w:left="0"/>
        <w:jc w:val="both"/>
      </w:pPr>
      <w:r>
        <w:rPr>
          <w:rFonts w:ascii="Times New Roman"/>
          <w:b w:val="false"/>
          <w:i w:val="false"/>
          <w:color w:val="000000"/>
          <w:sz w:val="28"/>
        </w:rPr>
        <w:t>
      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поселках), в соответствии с трудовым, коллективным договорами и (или) положением о вахтовом методе работы, утверждаемым работодателем.</w:t>
      </w:r>
    </w:p>
    <w:bookmarkStart w:name="z1054" w:id="573"/>
    <w:p>
      <w:pPr>
        <w:spacing w:after="0"/>
        <w:ind w:left="0"/>
        <w:jc w:val="both"/>
      </w:pPr>
      <w:r>
        <w:rPr>
          <w:rFonts w:ascii="Times New Roman"/>
          <w:b w:val="false"/>
          <w:i w:val="false"/>
          <w:color w:val="000000"/>
          <w:sz w:val="28"/>
        </w:rPr>
        <w:t>
      Работник обязан, находясь на вахте, соблюдать распорядок, установленный работодателем на объекте производства работ и в местах, специально оборудованных для проживания (вахтовых поселках).</w:t>
      </w:r>
    </w:p>
    <w:bookmarkEnd w:id="573"/>
    <w:bookmarkStart w:name="z692" w:id="574"/>
    <w:p>
      <w:pPr>
        <w:spacing w:after="0"/>
        <w:ind w:left="0"/>
        <w:jc w:val="both"/>
      </w:pPr>
      <w:r>
        <w:rPr>
          <w:rFonts w:ascii="Times New Roman"/>
          <w:b w:val="false"/>
          <w:i w:val="false"/>
          <w:color w:val="000000"/>
          <w:sz w:val="28"/>
        </w:rPr>
        <w:t>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лица с инвалидностью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bookmarkEnd w:id="574"/>
    <w:bookmarkStart w:name="z693" w:id="575"/>
    <w:p>
      <w:pPr>
        <w:spacing w:after="0"/>
        <w:ind w:left="0"/>
        <w:jc w:val="both"/>
      </w:pPr>
      <w:r>
        <w:rPr>
          <w:rFonts w:ascii="Times New Roman"/>
          <w:b w:val="false"/>
          <w:i w:val="false"/>
          <w:color w:val="000000"/>
          <w:sz w:val="28"/>
        </w:rPr>
        <w:t xml:space="preserve">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 </w:t>
      </w:r>
    </w:p>
    <w:bookmarkEnd w:id="575"/>
    <w:p>
      <w:pPr>
        <w:spacing w:after="0"/>
        <w:ind w:left="0"/>
        <w:jc w:val="both"/>
      </w:pPr>
      <w:r>
        <w:rPr>
          <w:rFonts w:ascii="Times New Roman"/>
          <w:b w:val="false"/>
          <w:i w:val="false"/>
          <w:color w:val="000000"/>
          <w:sz w:val="28"/>
        </w:rPr>
        <w:t xml:space="preserve">
      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 </w:t>
      </w:r>
    </w:p>
    <w:p>
      <w:pPr>
        <w:spacing w:after="0"/>
        <w:ind w:left="0"/>
        <w:jc w:val="both"/>
      </w:pPr>
      <w:r>
        <w:rPr>
          <w:rFonts w:ascii="Times New Roman"/>
          <w:b w:val="false"/>
          <w:i w:val="false"/>
          <w:color w:val="000000"/>
          <w:sz w:val="28"/>
        </w:rPr>
        <w:t>
      Для членов экипажей морских судов с согласия работника продолжительность вахты может быть увеличена до ста двадцати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частью четвертой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94" w:id="576"/>
    <w:p>
      <w:pPr>
        <w:spacing w:after="0"/>
        <w:ind w:left="0"/>
        <w:jc w:val="both"/>
      </w:pPr>
      <w:r>
        <w:rPr>
          <w:rFonts w:ascii="Times New Roman"/>
          <w:b w:val="false"/>
          <w:i w:val="false"/>
          <w:color w:val="000000"/>
          <w:sz w:val="28"/>
        </w:rPr>
        <w:t>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 или период выполнения определенной работы.</w:t>
      </w:r>
    </w:p>
    <w:bookmarkEnd w:id="576"/>
    <w:bookmarkStart w:name="z1055" w:id="577"/>
    <w:p>
      <w:pPr>
        <w:spacing w:after="0"/>
        <w:ind w:left="0"/>
        <w:jc w:val="both"/>
      </w:pPr>
      <w:r>
        <w:rPr>
          <w:rFonts w:ascii="Times New Roman"/>
          <w:b w:val="false"/>
          <w:i w:val="false"/>
          <w:color w:val="000000"/>
          <w:sz w:val="28"/>
        </w:rPr>
        <w:t>
      На время замещения временно отсутствующего работника, работающего вахтовым методом, допускается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bookmarkEnd w:id="577"/>
    <w:bookmarkStart w:name="z695" w:id="578"/>
    <w:p>
      <w:pPr>
        <w:spacing w:after="0"/>
        <w:ind w:left="0"/>
        <w:jc w:val="both"/>
      </w:pPr>
      <w:r>
        <w:rPr>
          <w:rFonts w:ascii="Times New Roman"/>
          <w:b w:val="false"/>
          <w:i w:val="false"/>
          <w:color w:val="000000"/>
          <w:sz w:val="28"/>
        </w:rPr>
        <w:t>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bookmarkEnd w:id="578"/>
    <w:p>
      <w:pPr>
        <w:spacing w:after="0"/>
        <w:ind w:left="0"/>
        <w:jc w:val="both"/>
      </w:pPr>
      <w:r>
        <w:rPr>
          <w:rFonts w:ascii="Times New Roman"/>
          <w:b w:val="false"/>
          <w:i w:val="false"/>
          <w:color w:val="000000"/>
          <w:sz w:val="28"/>
        </w:rPr>
        <w:t>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p>
    <w:bookmarkStart w:name="z696" w:id="579"/>
    <w:p>
      <w:pPr>
        <w:spacing w:after="0"/>
        <w:ind w:left="0"/>
        <w:jc w:val="both"/>
      </w:pPr>
      <w:r>
        <w:rPr>
          <w:rFonts w:ascii="Times New Roman"/>
          <w:b w:val="false"/>
          <w:i w:val="false"/>
          <w:color w:val="000000"/>
          <w:sz w:val="28"/>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Домашние работники</w:t>
      </w:r>
    </w:p>
    <w:bookmarkStart w:name="z697" w:id="580"/>
    <w:p>
      <w:pPr>
        <w:spacing w:after="0"/>
        <w:ind w:left="0"/>
        <w:jc w:val="both"/>
      </w:pPr>
      <w:r>
        <w:rPr>
          <w:rFonts w:ascii="Times New Roman"/>
          <w:b w:val="false"/>
          <w:i w:val="false"/>
          <w:color w:val="000000"/>
          <w:sz w:val="28"/>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bookmarkEnd w:id="580"/>
    <w:bookmarkStart w:name="z698" w:id="581"/>
    <w:p>
      <w:pPr>
        <w:spacing w:after="0"/>
        <w:ind w:left="0"/>
        <w:jc w:val="both"/>
      </w:pPr>
      <w:r>
        <w:rPr>
          <w:rFonts w:ascii="Times New Roman"/>
          <w:b w:val="false"/>
          <w:i w:val="false"/>
          <w:color w:val="000000"/>
          <w:sz w:val="28"/>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p>
    <w:bookmarkEnd w:id="581"/>
    <w:bookmarkStart w:name="z699" w:id="582"/>
    <w:p>
      <w:pPr>
        <w:spacing w:after="0"/>
        <w:ind w:left="0"/>
        <w:jc w:val="both"/>
      </w:pPr>
      <w:r>
        <w:rPr>
          <w:rFonts w:ascii="Times New Roman"/>
          <w:b w:val="false"/>
          <w:i w:val="false"/>
          <w:color w:val="000000"/>
          <w:sz w:val="28"/>
        </w:rPr>
        <w:t>
      3. Сроки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bookmarkEnd w:id="582"/>
    <w:bookmarkStart w:name="z700" w:id="583"/>
    <w:p>
      <w:pPr>
        <w:spacing w:after="0"/>
        <w:ind w:left="0"/>
        <w:jc w:val="both"/>
      </w:pPr>
      <w:r>
        <w:rPr>
          <w:rFonts w:ascii="Times New Roman"/>
          <w:b w:val="false"/>
          <w:i w:val="false"/>
          <w:color w:val="000000"/>
          <w:sz w:val="28"/>
        </w:rPr>
        <w:t>
      4. Индивидуальные трудовые споры между домашним работником и работодателем разрешаются по соглашению сторон и (или) в суде.</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Надомные работники</w:t>
      </w:r>
    </w:p>
    <w:bookmarkStart w:name="z701" w:id="584"/>
    <w:p>
      <w:pPr>
        <w:spacing w:after="0"/>
        <w:ind w:left="0"/>
        <w:jc w:val="both"/>
      </w:pPr>
      <w:r>
        <w:rPr>
          <w:rFonts w:ascii="Times New Roman"/>
          <w:b w:val="false"/>
          <w:i w:val="false"/>
          <w:color w:val="000000"/>
          <w:sz w:val="28"/>
        </w:rPr>
        <w:t>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584"/>
    <w:bookmarkStart w:name="z702" w:id="585"/>
    <w:p>
      <w:pPr>
        <w:spacing w:after="0"/>
        <w:ind w:left="0"/>
        <w:jc w:val="both"/>
      </w:pPr>
      <w:r>
        <w:rPr>
          <w:rFonts w:ascii="Times New Roman"/>
          <w:b w:val="false"/>
          <w:i w:val="false"/>
          <w:color w:val="000000"/>
          <w:sz w:val="28"/>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bookmarkEnd w:id="585"/>
    <w:bookmarkStart w:name="z703" w:id="586"/>
    <w:p>
      <w:pPr>
        <w:spacing w:after="0"/>
        <w:ind w:left="0"/>
        <w:jc w:val="both"/>
      </w:pPr>
      <w:r>
        <w:rPr>
          <w:rFonts w:ascii="Times New Roman"/>
          <w:b w:val="false"/>
          <w:i w:val="false"/>
          <w:color w:val="000000"/>
          <w:sz w:val="28"/>
        </w:rPr>
        <w:t>
      3. В трудовом договоре о выполнении работы на дому в обязательном порядке должны быть предусмотрены условия о:</w:t>
      </w:r>
    </w:p>
    <w:bookmarkEnd w:id="586"/>
    <w:p>
      <w:pPr>
        <w:spacing w:after="0"/>
        <w:ind w:left="0"/>
        <w:jc w:val="both"/>
      </w:pPr>
      <w:r>
        <w:rPr>
          <w:rFonts w:ascii="Times New Roman"/>
          <w:b w:val="false"/>
          <w:i w:val="false"/>
          <w:color w:val="000000"/>
          <w:sz w:val="28"/>
        </w:rPr>
        <w:t>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pPr>
        <w:spacing w:after="0"/>
        <w:ind w:left="0"/>
        <w:jc w:val="both"/>
      </w:pPr>
      <w:r>
        <w:rPr>
          <w:rFonts w:ascii="Times New Roman"/>
          <w:b w:val="false"/>
          <w:i w:val="false"/>
          <w:color w:val="000000"/>
          <w:sz w:val="28"/>
        </w:rPr>
        <w:t>
      2) порядке и сроках обеспечения работника сырьем, материалами, полуфабрикатами, необходимыми для выполнения работы;</w:t>
      </w:r>
    </w:p>
    <w:p>
      <w:pPr>
        <w:spacing w:after="0"/>
        <w:ind w:left="0"/>
        <w:jc w:val="both"/>
      </w:pPr>
      <w:r>
        <w:rPr>
          <w:rFonts w:ascii="Times New Roman"/>
          <w:b w:val="false"/>
          <w:i w:val="false"/>
          <w:color w:val="000000"/>
          <w:sz w:val="28"/>
        </w:rPr>
        <w:t xml:space="preserve">
      3) компенсационных и иных выплатах работнику. </w:t>
      </w:r>
    </w:p>
    <w:p>
      <w:pPr>
        <w:spacing w:after="0"/>
        <w:ind w:left="0"/>
        <w:jc w:val="both"/>
      </w:pPr>
      <w:r>
        <w:rPr>
          <w:rFonts w:ascii="Times New Roman"/>
          <w:b/>
          <w:i w:val="false"/>
          <w:color w:val="000000"/>
          <w:sz w:val="28"/>
        </w:rPr>
        <w:t>Статья 137-1. Порядок осуществления деятельности по оказанию услуг по предоставлению персонала</w:t>
      </w:r>
    </w:p>
    <w:bookmarkStart w:name="z1113" w:id="587"/>
    <w:p>
      <w:pPr>
        <w:spacing w:after="0"/>
        <w:ind w:left="0"/>
        <w:jc w:val="both"/>
      </w:pPr>
      <w:r>
        <w:rPr>
          <w:rFonts w:ascii="Times New Roman"/>
          <w:b w:val="false"/>
          <w:i w:val="false"/>
          <w:color w:val="000000"/>
          <w:sz w:val="28"/>
        </w:rPr>
        <w:t>
      1. Направляющая сторона заключает трудовой договор либо дополнительное соглашение к трудовому договору и направляет работников к принимающей стороне для выполнения работниками направляющей стороны трудовых функций, определенных их трудовыми договорами, в интересах, под управлением и контролем принимающей стороны. Направляющая сторона является работодателем для работников направляющей стороны и обладает правами и обязанностями, предусмотренными настоящим Кодексом.</w:t>
      </w:r>
    </w:p>
    <w:bookmarkEnd w:id="587"/>
    <w:bookmarkStart w:name="z1114" w:id="588"/>
    <w:p>
      <w:pPr>
        <w:spacing w:after="0"/>
        <w:ind w:left="0"/>
        <w:jc w:val="both"/>
      </w:pPr>
      <w:r>
        <w:rPr>
          <w:rFonts w:ascii="Times New Roman"/>
          <w:b w:val="false"/>
          <w:i w:val="false"/>
          <w:color w:val="000000"/>
          <w:sz w:val="28"/>
        </w:rPr>
        <w:t>
      2. Направление работника направляющей стороны к принимающей стороне допускается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w:t>
      </w:r>
    </w:p>
    <w:bookmarkEnd w:id="588"/>
    <w:bookmarkStart w:name="z1115" w:id="589"/>
    <w:p>
      <w:pPr>
        <w:spacing w:after="0"/>
        <w:ind w:left="0"/>
        <w:jc w:val="both"/>
      </w:pPr>
      <w:r>
        <w:rPr>
          <w:rFonts w:ascii="Times New Roman"/>
          <w:b w:val="false"/>
          <w:i w:val="false"/>
          <w:color w:val="000000"/>
          <w:sz w:val="28"/>
        </w:rPr>
        <w:t>
      Направление работника направляющей стороны к принимающей стороне для выполнения тяжелых работ, работ с вредными и (или) опасными условиями труда допускается при условии наличия результатов аттестации производственных объектов по условиям труда принимающей стороны, а также ознакомления работника направляющей стороны с такими результатами по его рабочему месту.</w:t>
      </w:r>
    </w:p>
    <w:bookmarkEnd w:id="589"/>
    <w:bookmarkStart w:name="z1116" w:id="590"/>
    <w:p>
      <w:pPr>
        <w:spacing w:after="0"/>
        <w:ind w:left="0"/>
        <w:jc w:val="both"/>
      </w:pPr>
      <w:r>
        <w:rPr>
          <w:rFonts w:ascii="Times New Roman"/>
          <w:b w:val="false"/>
          <w:i w:val="false"/>
          <w:color w:val="000000"/>
          <w:sz w:val="28"/>
        </w:rPr>
        <w:t>
      В случае, когда направляющая сторона осуществляет деятельность в рамках договора на оказание услуг по предоставлению персонала, класс профессионального риска направляемого работника должен соответствовать требованиям Закона Республики Казахстан "Об обязательном страховании работника от несчастных случаев при исполнении им трудовых (служебных) обязанностей". Направляющая сторона не вправе направлять, а принимающая сторона не вправе допускать к рабочему месту работника направляющей стороны, незастрахованного по обязательному страхованию работника от несчастных случаев при исполнении им трудовых (служебных) обязанностей.</w:t>
      </w:r>
    </w:p>
    <w:bookmarkEnd w:id="590"/>
    <w:bookmarkStart w:name="z1245" w:id="591"/>
    <w:p>
      <w:pPr>
        <w:spacing w:after="0"/>
        <w:ind w:left="0"/>
        <w:jc w:val="both"/>
      </w:pPr>
      <w:r>
        <w:rPr>
          <w:rFonts w:ascii="Times New Roman"/>
          <w:b w:val="false"/>
          <w:i w:val="false"/>
          <w:color w:val="000000"/>
          <w:sz w:val="28"/>
        </w:rPr>
        <w:t>
      Если настоящим Кодексом и иными законами Республики Казахстан установлены запреты и ограничения на трудоустройство в принимающую сторону, то данные запреты и ограничения распространяются на работника направляющей стороны, направляемого к принимающей стороне.</w:t>
      </w:r>
    </w:p>
    <w:bookmarkEnd w:id="591"/>
    <w:bookmarkStart w:name="z1117" w:id="592"/>
    <w:p>
      <w:pPr>
        <w:spacing w:after="0"/>
        <w:ind w:left="0"/>
        <w:jc w:val="both"/>
      </w:pPr>
      <w:r>
        <w:rPr>
          <w:rFonts w:ascii="Times New Roman"/>
          <w:b w:val="false"/>
          <w:i w:val="false"/>
          <w:color w:val="000000"/>
          <w:sz w:val="28"/>
        </w:rPr>
        <w:t>
      3. Допускается направление работников направляющей стороны к принимающей стороне в следующих случаях:</w:t>
      </w:r>
    </w:p>
    <w:bookmarkEnd w:id="592"/>
    <w:bookmarkStart w:name="z1118" w:id="593"/>
    <w:p>
      <w:pPr>
        <w:spacing w:after="0"/>
        <w:ind w:left="0"/>
        <w:jc w:val="both"/>
      </w:pPr>
      <w:r>
        <w:rPr>
          <w:rFonts w:ascii="Times New Roman"/>
          <w:b w:val="false"/>
          <w:i w:val="false"/>
          <w:color w:val="000000"/>
          <w:sz w:val="28"/>
        </w:rPr>
        <w:t>
      1) для выполнения работы в домашнем хозяйстве у физических лиц;</w:t>
      </w:r>
    </w:p>
    <w:bookmarkEnd w:id="593"/>
    <w:bookmarkStart w:name="z1119" w:id="594"/>
    <w:p>
      <w:pPr>
        <w:spacing w:after="0"/>
        <w:ind w:left="0"/>
        <w:jc w:val="both"/>
      </w:pPr>
      <w:r>
        <w:rPr>
          <w:rFonts w:ascii="Times New Roman"/>
          <w:b w:val="false"/>
          <w:i w:val="false"/>
          <w:color w:val="000000"/>
          <w:sz w:val="28"/>
        </w:rPr>
        <w:t>
      2) на время выполнения определенной работы;</w:t>
      </w:r>
    </w:p>
    <w:bookmarkEnd w:id="594"/>
    <w:bookmarkStart w:name="z1120" w:id="595"/>
    <w:p>
      <w:pPr>
        <w:spacing w:after="0"/>
        <w:ind w:left="0"/>
        <w:jc w:val="both"/>
      </w:pPr>
      <w:r>
        <w:rPr>
          <w:rFonts w:ascii="Times New Roman"/>
          <w:b w:val="false"/>
          <w:i w:val="false"/>
          <w:color w:val="000000"/>
          <w:sz w:val="28"/>
        </w:rPr>
        <w:t>
      3) на время замещения временно отсутствующего работника;</w:t>
      </w:r>
    </w:p>
    <w:bookmarkEnd w:id="595"/>
    <w:bookmarkStart w:name="z1121" w:id="596"/>
    <w:p>
      <w:pPr>
        <w:spacing w:after="0"/>
        <w:ind w:left="0"/>
        <w:jc w:val="both"/>
      </w:pPr>
      <w:r>
        <w:rPr>
          <w:rFonts w:ascii="Times New Roman"/>
          <w:b w:val="false"/>
          <w:i w:val="false"/>
          <w:color w:val="000000"/>
          <w:sz w:val="28"/>
        </w:rPr>
        <w:t>
      4) на время выполнения сезонной работы.</w:t>
      </w:r>
    </w:p>
    <w:bookmarkEnd w:id="596"/>
    <w:bookmarkStart w:name="z1122" w:id="597"/>
    <w:p>
      <w:pPr>
        <w:spacing w:after="0"/>
        <w:ind w:left="0"/>
        <w:jc w:val="both"/>
      </w:pPr>
      <w:r>
        <w:rPr>
          <w:rFonts w:ascii="Times New Roman"/>
          <w:b w:val="false"/>
          <w:i w:val="false"/>
          <w:color w:val="000000"/>
          <w:sz w:val="28"/>
        </w:rPr>
        <w:t>
      4. Датой завершения работы работником направляющей стороны у принимающей стороны является день, указанный в уведомлении, направляемом принимающей стороной направляющей стороне, об истечении срока привлечения работников направляющей стороны принимающей стороной.</w:t>
      </w:r>
    </w:p>
    <w:bookmarkEnd w:id="597"/>
    <w:bookmarkStart w:name="z1123" w:id="598"/>
    <w:p>
      <w:pPr>
        <w:spacing w:after="0"/>
        <w:ind w:left="0"/>
        <w:jc w:val="both"/>
      </w:pPr>
      <w:r>
        <w:rPr>
          <w:rFonts w:ascii="Times New Roman"/>
          <w:b w:val="false"/>
          <w:i w:val="false"/>
          <w:color w:val="000000"/>
          <w:sz w:val="28"/>
        </w:rPr>
        <w:t>
      5. Не допускается направление работников направляющей стороны к принимающей стороне для выполнения работы в следующих случаях:</w:t>
      </w:r>
    </w:p>
    <w:bookmarkEnd w:id="598"/>
    <w:bookmarkStart w:name="z1124" w:id="599"/>
    <w:p>
      <w:pPr>
        <w:spacing w:after="0"/>
        <w:ind w:left="0"/>
        <w:jc w:val="both"/>
      </w:pPr>
      <w:r>
        <w:rPr>
          <w:rFonts w:ascii="Times New Roman"/>
          <w:b w:val="false"/>
          <w:i w:val="false"/>
          <w:color w:val="000000"/>
          <w:sz w:val="28"/>
        </w:rPr>
        <w:t>
      1) замены работников, участвующих в забастовке в соответствии с порядком, установленным законодательством Республики Казахстан;</w:t>
      </w:r>
    </w:p>
    <w:bookmarkEnd w:id="599"/>
    <w:bookmarkStart w:name="z1125" w:id="600"/>
    <w:p>
      <w:pPr>
        <w:spacing w:after="0"/>
        <w:ind w:left="0"/>
        <w:jc w:val="both"/>
      </w:pPr>
      <w:r>
        <w:rPr>
          <w:rFonts w:ascii="Times New Roman"/>
          <w:b w:val="false"/>
          <w:i w:val="false"/>
          <w:color w:val="000000"/>
          <w:sz w:val="28"/>
        </w:rPr>
        <w:t>
      2) замены работников, отказавшихся от выполнения работы в случаях и порядке, которые установлены трудовым законодательством Республики Казахстан, за исключением ухудшения состояния здоровья работника;</w:t>
      </w:r>
    </w:p>
    <w:bookmarkEnd w:id="600"/>
    <w:bookmarkStart w:name="z1126" w:id="601"/>
    <w:p>
      <w:pPr>
        <w:spacing w:after="0"/>
        <w:ind w:left="0"/>
        <w:jc w:val="both"/>
      </w:pPr>
      <w:r>
        <w:rPr>
          <w:rFonts w:ascii="Times New Roman"/>
          <w:b w:val="false"/>
          <w:i w:val="false"/>
          <w:color w:val="000000"/>
          <w:sz w:val="28"/>
        </w:rPr>
        <w:t>
      3) простоя, осуществления процедуры банкротства, введения режима неполного рабочего времени в целях сохранения рабочих мест при угрозе увольнения работников.</w:t>
      </w:r>
    </w:p>
    <w:bookmarkEnd w:id="601"/>
    <w:bookmarkStart w:name="z1127" w:id="602"/>
    <w:p>
      <w:pPr>
        <w:spacing w:after="0"/>
        <w:ind w:left="0"/>
        <w:jc w:val="both"/>
      </w:pPr>
      <w:r>
        <w:rPr>
          <w:rFonts w:ascii="Times New Roman"/>
          <w:b w:val="false"/>
          <w:i w:val="false"/>
          <w:color w:val="000000"/>
          <w:sz w:val="28"/>
        </w:rPr>
        <w:t>
      6. Условия и порядок выполнения работы работниками направляющей стороны определяются договором на оказание услуг по предоставлению персонала, который заключается между направляющей и принимающей сторонами согласно гражданскому законодательству Республики Казахстан.</w:t>
      </w:r>
    </w:p>
    <w:bookmarkEnd w:id="602"/>
    <w:bookmarkStart w:name="z1128" w:id="603"/>
    <w:p>
      <w:pPr>
        <w:spacing w:after="0"/>
        <w:ind w:left="0"/>
        <w:jc w:val="both"/>
      </w:pPr>
      <w:r>
        <w:rPr>
          <w:rFonts w:ascii="Times New Roman"/>
          <w:b w:val="false"/>
          <w:i w:val="false"/>
          <w:color w:val="000000"/>
          <w:sz w:val="28"/>
        </w:rPr>
        <w:t>
      Положения договора на оказание услуг по предоставлению персонала, ухудшающие положение работников направляющей стороны по сравнению с трудовым законодательством Республики Казахстан, признаются недействительными и не подлежат применению.</w:t>
      </w:r>
    </w:p>
    <w:bookmarkEnd w:id="603"/>
    <w:bookmarkStart w:name="z1129" w:id="604"/>
    <w:p>
      <w:pPr>
        <w:spacing w:after="0"/>
        <w:ind w:left="0"/>
        <w:jc w:val="both"/>
      </w:pPr>
      <w:r>
        <w:rPr>
          <w:rFonts w:ascii="Times New Roman"/>
          <w:b w:val="false"/>
          <w:i w:val="false"/>
          <w:color w:val="000000"/>
          <w:sz w:val="28"/>
        </w:rPr>
        <w:t>
      7. Принимающая сторона обязана соблюдать права работников направляющей стороны при регулировании режима труда и отдыха, предусмотренного трудовым законодательством Республики Казахстан.</w:t>
      </w:r>
    </w:p>
    <w:bookmarkEnd w:id="604"/>
    <w:bookmarkStart w:name="z1130" w:id="605"/>
    <w:p>
      <w:pPr>
        <w:spacing w:after="0"/>
        <w:ind w:left="0"/>
        <w:jc w:val="both"/>
      </w:pPr>
      <w:r>
        <w:rPr>
          <w:rFonts w:ascii="Times New Roman"/>
          <w:b w:val="false"/>
          <w:i w:val="false"/>
          <w:color w:val="000000"/>
          <w:sz w:val="28"/>
        </w:rPr>
        <w:t>
      8. Запрещается допущение принимающей стороной дискриминации в сфере оплаты труда в отношении работников направляющей стороны при заключении договора на оказание услуг по предоставлению персонала.</w:t>
      </w:r>
    </w:p>
    <w:bookmarkEnd w:id="605"/>
    <w:bookmarkStart w:name="z1131" w:id="606"/>
    <w:p>
      <w:pPr>
        <w:spacing w:after="0"/>
        <w:ind w:left="0"/>
        <w:jc w:val="both"/>
      </w:pPr>
      <w:r>
        <w:rPr>
          <w:rFonts w:ascii="Times New Roman"/>
          <w:b w:val="false"/>
          <w:i w:val="false"/>
          <w:color w:val="000000"/>
          <w:sz w:val="28"/>
        </w:rPr>
        <w:t>
      9. Работник направляющей стороны имеет право на отказ от выполнения работы при возникновении ситуации, создающей угрозу его здоровью или жизни, с извещением об этом представителя принимающей стороны и представителя работодателя, а также имеет иные права и несет обязанности, предусмотренные настоящим Кодексом.</w:t>
      </w:r>
    </w:p>
    <w:bookmarkEnd w:id="606"/>
    <w:bookmarkStart w:name="z1132" w:id="607"/>
    <w:p>
      <w:pPr>
        <w:spacing w:after="0"/>
        <w:ind w:left="0"/>
        <w:jc w:val="both"/>
      </w:pPr>
      <w:r>
        <w:rPr>
          <w:rFonts w:ascii="Times New Roman"/>
          <w:b w:val="false"/>
          <w:i w:val="false"/>
          <w:color w:val="000000"/>
          <w:sz w:val="28"/>
        </w:rPr>
        <w:t>
      10. Принимающая сторона имеет право:</w:t>
      </w:r>
    </w:p>
    <w:bookmarkEnd w:id="607"/>
    <w:bookmarkStart w:name="z1133" w:id="608"/>
    <w:p>
      <w:pPr>
        <w:spacing w:after="0"/>
        <w:ind w:left="0"/>
        <w:jc w:val="both"/>
      </w:pPr>
      <w:r>
        <w:rPr>
          <w:rFonts w:ascii="Times New Roman"/>
          <w:b w:val="false"/>
          <w:i w:val="false"/>
          <w:color w:val="000000"/>
          <w:sz w:val="28"/>
        </w:rPr>
        <w:t>
      1) требовать от работников направляющей стороны выполнения условий трудового договора, правил трудового распорядка и других актов принимающей стороны;</w:t>
      </w:r>
    </w:p>
    <w:bookmarkEnd w:id="608"/>
    <w:bookmarkStart w:name="z1134" w:id="609"/>
    <w:p>
      <w:pPr>
        <w:spacing w:after="0"/>
        <w:ind w:left="0"/>
        <w:jc w:val="both"/>
      </w:pPr>
      <w:r>
        <w:rPr>
          <w:rFonts w:ascii="Times New Roman"/>
          <w:b w:val="false"/>
          <w:i w:val="false"/>
          <w:color w:val="000000"/>
          <w:sz w:val="28"/>
        </w:rPr>
        <w:t>
      2) поощрять работников направляющей стороны в порядке, предусмотренном актом принимающей стороны;</w:t>
      </w:r>
    </w:p>
    <w:bookmarkEnd w:id="609"/>
    <w:bookmarkStart w:name="z1135" w:id="610"/>
    <w:p>
      <w:pPr>
        <w:spacing w:after="0"/>
        <w:ind w:left="0"/>
        <w:jc w:val="both"/>
      </w:pPr>
      <w:r>
        <w:rPr>
          <w:rFonts w:ascii="Times New Roman"/>
          <w:b w:val="false"/>
          <w:i w:val="false"/>
          <w:color w:val="000000"/>
          <w:sz w:val="28"/>
        </w:rPr>
        <w:t>
      3) на возмещение ущерба, нанесенного работником направляющей стороны при исполнении трудовых обязанностей.</w:t>
      </w:r>
    </w:p>
    <w:bookmarkEnd w:id="610"/>
    <w:bookmarkStart w:name="z1136" w:id="611"/>
    <w:p>
      <w:pPr>
        <w:spacing w:after="0"/>
        <w:ind w:left="0"/>
        <w:jc w:val="both"/>
      </w:pPr>
      <w:r>
        <w:rPr>
          <w:rFonts w:ascii="Times New Roman"/>
          <w:b w:val="false"/>
          <w:i w:val="false"/>
          <w:color w:val="000000"/>
          <w:sz w:val="28"/>
        </w:rPr>
        <w:t>
      11. Принимающая сторона обязана:</w:t>
      </w:r>
    </w:p>
    <w:bookmarkEnd w:id="611"/>
    <w:bookmarkStart w:name="z1137" w:id="612"/>
    <w:p>
      <w:pPr>
        <w:spacing w:after="0"/>
        <w:ind w:left="0"/>
        <w:jc w:val="both"/>
      </w:pPr>
      <w:r>
        <w:rPr>
          <w:rFonts w:ascii="Times New Roman"/>
          <w:b w:val="false"/>
          <w:i w:val="false"/>
          <w:color w:val="000000"/>
          <w:sz w:val="28"/>
        </w:rPr>
        <w:t>
      1) знакомить работника направляющей стороны с правилами трудового распорядка, иными актами принимающей стороны, имеющими непосредственное отношение к работе (трудовой функции);</w:t>
      </w:r>
    </w:p>
    <w:bookmarkEnd w:id="612"/>
    <w:bookmarkStart w:name="z1138" w:id="613"/>
    <w:p>
      <w:pPr>
        <w:spacing w:after="0"/>
        <w:ind w:left="0"/>
        <w:jc w:val="both"/>
      </w:pPr>
      <w:r>
        <w:rPr>
          <w:rFonts w:ascii="Times New Roman"/>
          <w:b w:val="false"/>
          <w:i w:val="false"/>
          <w:color w:val="000000"/>
          <w:sz w:val="28"/>
        </w:rPr>
        <w:t>
      2) обеспечивать работникам направляющей стороны производственно-бытовые условия в соответствии с трудовым законодательством Республики Казахстан;</w:t>
      </w:r>
    </w:p>
    <w:bookmarkEnd w:id="613"/>
    <w:bookmarkStart w:name="z1139" w:id="614"/>
    <w:p>
      <w:pPr>
        <w:spacing w:after="0"/>
        <w:ind w:left="0"/>
        <w:jc w:val="both"/>
      </w:pPr>
      <w:r>
        <w:rPr>
          <w:rFonts w:ascii="Times New Roman"/>
          <w:b w:val="false"/>
          <w:i w:val="false"/>
          <w:color w:val="000000"/>
          <w:sz w:val="28"/>
        </w:rPr>
        <w:t>
      3) обеспечивать работников направляющей стороны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bookmarkEnd w:id="614"/>
    <w:bookmarkStart w:name="z1140" w:id="615"/>
    <w:p>
      <w:pPr>
        <w:spacing w:after="0"/>
        <w:ind w:left="0"/>
        <w:jc w:val="both"/>
      </w:pPr>
      <w:r>
        <w:rPr>
          <w:rFonts w:ascii="Times New Roman"/>
          <w:b w:val="false"/>
          <w:i w:val="false"/>
          <w:color w:val="000000"/>
          <w:sz w:val="28"/>
        </w:rPr>
        <w:t>
      4) приостанавливать работу, если ее продолжение создает угрозу жизни, здоровью работника направляющей стороны и иных лиц;</w:t>
      </w:r>
    </w:p>
    <w:bookmarkEnd w:id="615"/>
    <w:bookmarkStart w:name="z1141" w:id="616"/>
    <w:p>
      <w:pPr>
        <w:spacing w:after="0"/>
        <w:ind w:left="0"/>
        <w:jc w:val="both"/>
      </w:pPr>
      <w:r>
        <w:rPr>
          <w:rFonts w:ascii="Times New Roman"/>
          <w:b w:val="false"/>
          <w:i w:val="false"/>
          <w:color w:val="000000"/>
          <w:sz w:val="28"/>
        </w:rPr>
        <w:t>
      5) уведомлять работника направляющей стороны о вредных и (или) опасных условиях труда и возможности профессионального заболевания;</w:t>
      </w:r>
    </w:p>
    <w:bookmarkEnd w:id="616"/>
    <w:bookmarkStart w:name="z1142" w:id="617"/>
    <w:p>
      <w:pPr>
        <w:spacing w:after="0"/>
        <w:ind w:left="0"/>
        <w:jc w:val="both"/>
      </w:pPr>
      <w:r>
        <w:rPr>
          <w:rFonts w:ascii="Times New Roman"/>
          <w:b w:val="false"/>
          <w:i w:val="false"/>
          <w:color w:val="000000"/>
          <w:sz w:val="28"/>
        </w:rPr>
        <w:t>
      6)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bookmarkEnd w:id="617"/>
    <w:bookmarkStart w:name="z1143" w:id="618"/>
    <w:p>
      <w:pPr>
        <w:spacing w:after="0"/>
        <w:ind w:left="0"/>
        <w:jc w:val="both"/>
      </w:pPr>
      <w:r>
        <w:rPr>
          <w:rFonts w:ascii="Times New Roman"/>
          <w:b w:val="false"/>
          <w:i w:val="false"/>
          <w:color w:val="000000"/>
          <w:sz w:val="28"/>
        </w:rPr>
        <w:t>
      7) вести учет рабочего времени, в том числе сверхурочных работ, работы в выходные и праздничные дни, во вредных и (или) опасных условиях труда, на тяжелых работах, выполняемых каждым работником направляющей стороны.</w:t>
      </w:r>
    </w:p>
    <w:bookmarkEnd w:id="618"/>
    <w:bookmarkStart w:name="z1144" w:id="619"/>
    <w:p>
      <w:pPr>
        <w:spacing w:after="0"/>
        <w:ind w:left="0"/>
        <w:jc w:val="both"/>
      </w:pPr>
      <w:r>
        <w:rPr>
          <w:rFonts w:ascii="Times New Roman"/>
          <w:b w:val="false"/>
          <w:i w:val="false"/>
          <w:color w:val="000000"/>
          <w:sz w:val="28"/>
        </w:rPr>
        <w:t>
      12. В случае нарушения работником направляющей стороны трудовой дисциплины принимающая сторона в течение пяти рабочих дней со дня обнаружения данного факта уведомляет направляющую сторону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619"/>
    <w:bookmarkStart w:name="z1145" w:id="620"/>
    <w:p>
      <w:pPr>
        <w:spacing w:after="0"/>
        <w:ind w:left="0"/>
        <w:jc w:val="both"/>
      </w:pPr>
      <w:r>
        <w:rPr>
          <w:rFonts w:ascii="Times New Roman"/>
          <w:b w:val="false"/>
          <w:i w:val="false"/>
          <w:color w:val="000000"/>
          <w:sz w:val="28"/>
        </w:rPr>
        <w:t xml:space="preserve">
      13. Материальная ответственность работника направляющей стороны за ущерб, причиненный принимающей стороне, наступает в случаях, предусмотренных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нормативными правовыми актами Республики Казахстан, а также трудовым договором.</w:t>
      </w:r>
    </w:p>
    <w:bookmarkEnd w:id="620"/>
    <w:bookmarkStart w:name="z1146" w:id="621"/>
    <w:p>
      <w:pPr>
        <w:spacing w:after="0"/>
        <w:ind w:left="0"/>
        <w:jc w:val="both"/>
      </w:pPr>
      <w:r>
        <w:rPr>
          <w:rFonts w:ascii="Times New Roman"/>
          <w:b w:val="false"/>
          <w:i w:val="false"/>
          <w:color w:val="000000"/>
          <w:sz w:val="28"/>
        </w:rPr>
        <w:t>
      14. Трудовые отношения работников направляющей стороны осуществляются в соответствии с настоящим Кодексом, законами Республики Казахстан и трудовым договором.</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Дистанционная работа</w:t>
      </w:r>
    </w:p>
    <w:bookmarkStart w:name="z1215" w:id="622"/>
    <w:p>
      <w:pPr>
        <w:spacing w:after="0"/>
        <w:ind w:left="0"/>
        <w:jc w:val="both"/>
      </w:pPr>
      <w:r>
        <w:rPr>
          <w:rFonts w:ascii="Times New Roman"/>
          <w:b w:val="false"/>
          <w:i w:val="false"/>
          <w:color w:val="000000"/>
          <w:sz w:val="28"/>
        </w:rPr>
        <w:t>
      1. Дистанционная работа устанавливается как при заключении трудового договора, так и в течение срока действия трудового договора с внесением соответствующих изменений и дополнений в трудовой договор.</w:t>
      </w:r>
    </w:p>
    <w:bookmarkEnd w:id="622"/>
    <w:bookmarkStart w:name="z1216" w:id="623"/>
    <w:p>
      <w:pPr>
        <w:spacing w:after="0"/>
        <w:ind w:left="0"/>
        <w:jc w:val="both"/>
      </w:pPr>
      <w:r>
        <w:rPr>
          <w:rFonts w:ascii="Times New Roman"/>
          <w:b w:val="false"/>
          <w:i w:val="false"/>
          <w:color w:val="000000"/>
          <w:sz w:val="28"/>
        </w:rPr>
        <w:t>
      Для работников, осуществляющих служебные (должностные) обязанности без заключения трудового договора, труд которых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 порядок и сроки дистанционной работы, обеспечение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возмещение расходов определяются актом работодателя.</w:t>
      </w:r>
    </w:p>
    <w:bookmarkEnd w:id="623"/>
    <w:bookmarkStart w:name="z1217" w:id="624"/>
    <w:p>
      <w:pPr>
        <w:spacing w:after="0"/>
        <w:ind w:left="0"/>
        <w:jc w:val="both"/>
      </w:pPr>
      <w:r>
        <w:rPr>
          <w:rFonts w:ascii="Times New Roman"/>
          <w:b w:val="false"/>
          <w:i w:val="false"/>
          <w:color w:val="000000"/>
          <w:sz w:val="28"/>
        </w:rPr>
        <w:t>
      2. По инициативе работника или работодателя по соглашению сторон может устанавливаться дистанционная работа или комбинированная дистанционная работа.</w:t>
      </w:r>
    </w:p>
    <w:bookmarkEnd w:id="624"/>
    <w:bookmarkStart w:name="z1218" w:id="625"/>
    <w:p>
      <w:pPr>
        <w:spacing w:after="0"/>
        <w:ind w:left="0"/>
        <w:jc w:val="both"/>
      </w:pPr>
      <w:r>
        <w:rPr>
          <w:rFonts w:ascii="Times New Roman"/>
          <w:b w:val="false"/>
          <w:i w:val="false"/>
          <w:color w:val="000000"/>
          <w:sz w:val="28"/>
        </w:rPr>
        <w:t>
      3. 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временно устанавливать с указанием причин дистанционную работу или комбинированную дистанционную работу до устранения вышеуказанных случаев. При этом обеспечение работников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а также возмещение расходов определяются актом работодателя.</w:t>
      </w:r>
    </w:p>
    <w:bookmarkEnd w:id="625"/>
    <w:bookmarkStart w:name="z1219" w:id="626"/>
    <w:p>
      <w:pPr>
        <w:spacing w:after="0"/>
        <w:ind w:left="0"/>
        <w:jc w:val="both"/>
      </w:pPr>
      <w:r>
        <w:rPr>
          <w:rFonts w:ascii="Times New Roman"/>
          <w:b w:val="false"/>
          <w:i w:val="false"/>
          <w:color w:val="000000"/>
          <w:sz w:val="28"/>
        </w:rPr>
        <w:t>
      Акт работодателя в обязательном порядке должен содержать:</w:t>
      </w:r>
    </w:p>
    <w:bookmarkEnd w:id="626"/>
    <w:bookmarkStart w:name="z1220" w:id="627"/>
    <w:p>
      <w:pPr>
        <w:spacing w:after="0"/>
        <w:ind w:left="0"/>
        <w:jc w:val="both"/>
      </w:pPr>
      <w:r>
        <w:rPr>
          <w:rFonts w:ascii="Times New Roman"/>
          <w:b w:val="false"/>
          <w:i w:val="false"/>
          <w:color w:val="000000"/>
          <w:sz w:val="28"/>
        </w:rPr>
        <w:t xml:space="preserve">
      1) основание временного установления дистанционной работы и (или) комбинированной дистанционной работы; </w:t>
      </w:r>
    </w:p>
    <w:bookmarkEnd w:id="627"/>
    <w:bookmarkStart w:name="z1221" w:id="628"/>
    <w:p>
      <w:pPr>
        <w:spacing w:after="0"/>
        <w:ind w:left="0"/>
        <w:jc w:val="both"/>
      </w:pPr>
      <w:r>
        <w:rPr>
          <w:rFonts w:ascii="Times New Roman"/>
          <w:b w:val="false"/>
          <w:i w:val="false"/>
          <w:color w:val="000000"/>
          <w:sz w:val="28"/>
        </w:rPr>
        <w:t>
      2) список работников, в отношении которых временно установлена дистанционная работа и (или) комбинированная дистанционная работа;</w:t>
      </w:r>
    </w:p>
    <w:bookmarkEnd w:id="628"/>
    <w:bookmarkStart w:name="z1222" w:id="629"/>
    <w:p>
      <w:pPr>
        <w:spacing w:after="0"/>
        <w:ind w:left="0"/>
        <w:jc w:val="both"/>
      </w:pPr>
      <w:r>
        <w:rPr>
          <w:rFonts w:ascii="Times New Roman"/>
          <w:b w:val="false"/>
          <w:i w:val="false"/>
          <w:color w:val="000000"/>
          <w:sz w:val="28"/>
        </w:rPr>
        <w:t>
      3) срок дистанционной работы и (или) комбинированной дистанционной работы, не превышающий даты устранения случая, послужившего основанием для временного установления дистанционной работы и (или) комбинированной дистанционной работы.</w:t>
      </w:r>
    </w:p>
    <w:bookmarkEnd w:id="629"/>
    <w:bookmarkStart w:name="z1223" w:id="630"/>
    <w:p>
      <w:pPr>
        <w:spacing w:after="0"/>
        <w:ind w:left="0"/>
        <w:jc w:val="both"/>
      </w:pPr>
      <w:r>
        <w:rPr>
          <w:rFonts w:ascii="Times New Roman"/>
          <w:b w:val="false"/>
          <w:i w:val="false"/>
          <w:color w:val="000000"/>
          <w:sz w:val="28"/>
        </w:rPr>
        <w:t>
      4. Работодатель, принимающая сторона обеспечивают работника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Работодатель несет расходы по их установке и обслуживанию.</w:t>
      </w:r>
    </w:p>
    <w:bookmarkEnd w:id="630"/>
    <w:bookmarkStart w:name="z1224" w:id="631"/>
    <w:p>
      <w:pPr>
        <w:spacing w:after="0"/>
        <w:ind w:left="0"/>
        <w:jc w:val="both"/>
      </w:pPr>
      <w:r>
        <w:rPr>
          <w:rFonts w:ascii="Times New Roman"/>
          <w:b w:val="false"/>
          <w:i w:val="false"/>
          <w:color w:val="000000"/>
          <w:sz w:val="28"/>
        </w:rPr>
        <w:t>
      Работник обязан использовать в процессе выполнения трудовых обязанностей оборудование, объекты информатизации в соответствии с законодательством Республики Казахстан об информатизации, услуги связи и иные средства, обеспеченные работодателем, принимающей стороной.</w:t>
      </w:r>
    </w:p>
    <w:bookmarkEnd w:id="631"/>
    <w:bookmarkStart w:name="z1225" w:id="632"/>
    <w:p>
      <w:pPr>
        <w:spacing w:after="0"/>
        <w:ind w:left="0"/>
        <w:jc w:val="both"/>
      </w:pPr>
      <w:r>
        <w:rPr>
          <w:rFonts w:ascii="Times New Roman"/>
          <w:b w:val="false"/>
          <w:i w:val="false"/>
          <w:color w:val="000000"/>
          <w:sz w:val="28"/>
        </w:rPr>
        <w:t>
      В случае, когда работник для выполнения трудовых обязанностей использует собственные оборудование, объекты информатизации в соответствии с законодательством Республики Казахстан об информатизации и иные средства, а также несет расходы по оплате услуг связи, работодателем выплачивается компенсация, размер, порядок и срок выплаты которой устанавливаются по соглашению с работником.</w:t>
      </w:r>
    </w:p>
    <w:bookmarkEnd w:id="632"/>
    <w:bookmarkStart w:name="z1226" w:id="633"/>
    <w:p>
      <w:pPr>
        <w:spacing w:after="0"/>
        <w:ind w:left="0"/>
        <w:jc w:val="both"/>
      </w:pPr>
      <w:r>
        <w:rPr>
          <w:rFonts w:ascii="Times New Roman"/>
          <w:b w:val="false"/>
          <w:i w:val="false"/>
          <w:color w:val="000000"/>
          <w:sz w:val="28"/>
        </w:rPr>
        <w:t>
      По соглашению сторон работнику, занятому на дистанционной работе, могут возмещаться и иные обоснованные расходы, в том числе стоимость электроэнергии, связанные с выполнением работы для работодателя, принимающей стороны.</w:t>
      </w:r>
    </w:p>
    <w:bookmarkEnd w:id="633"/>
    <w:bookmarkStart w:name="z1227" w:id="634"/>
    <w:p>
      <w:pPr>
        <w:spacing w:after="0"/>
        <w:ind w:left="0"/>
        <w:jc w:val="both"/>
      </w:pPr>
      <w:r>
        <w:rPr>
          <w:rFonts w:ascii="Times New Roman"/>
          <w:b w:val="false"/>
          <w:i w:val="false"/>
          <w:color w:val="000000"/>
          <w:sz w:val="28"/>
        </w:rPr>
        <w:t>
      5.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bookmarkEnd w:id="634"/>
    <w:bookmarkStart w:name="z1228" w:id="635"/>
    <w:p>
      <w:pPr>
        <w:spacing w:after="0"/>
        <w:ind w:left="0"/>
        <w:jc w:val="both"/>
      </w:pPr>
      <w:r>
        <w:rPr>
          <w:rFonts w:ascii="Times New Roman"/>
          <w:b w:val="false"/>
          <w:i w:val="false"/>
          <w:color w:val="000000"/>
          <w:sz w:val="28"/>
        </w:rPr>
        <w:t>
      Работник в пределах рабочего времени должен находиться в режиме доступности для связи с работодателем, принимающей стороной.</w:t>
      </w:r>
    </w:p>
    <w:bookmarkEnd w:id="635"/>
    <w:bookmarkStart w:name="z1229" w:id="636"/>
    <w:p>
      <w:pPr>
        <w:spacing w:after="0"/>
        <w:ind w:left="0"/>
        <w:jc w:val="both"/>
      </w:pPr>
      <w:r>
        <w:rPr>
          <w:rFonts w:ascii="Times New Roman"/>
          <w:b w:val="false"/>
          <w:i w:val="false"/>
          <w:color w:val="000000"/>
          <w:sz w:val="28"/>
        </w:rPr>
        <w:t xml:space="preserve">
      Работодатель, принимающая сторона не вправе требовать нахождения работника в режиме доступности вне рабочего времени,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77 и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636"/>
    <w:bookmarkStart w:name="z1230" w:id="637"/>
    <w:p>
      <w:pPr>
        <w:spacing w:after="0"/>
        <w:ind w:left="0"/>
        <w:jc w:val="both"/>
      </w:pPr>
      <w:r>
        <w:rPr>
          <w:rFonts w:ascii="Times New Roman"/>
          <w:b w:val="false"/>
          <w:i w:val="false"/>
          <w:color w:val="000000"/>
          <w:sz w:val="28"/>
        </w:rPr>
        <w:t xml:space="preserve">
      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с его письменного согласия с оплатой в повышенном размере в соответствии со </w:t>
      </w:r>
      <w:r>
        <w:rPr>
          <w:rFonts w:ascii="Times New Roman"/>
          <w:b w:val="false"/>
          <w:i w:val="false"/>
          <w:color w:val="000000"/>
          <w:sz w:val="28"/>
        </w:rPr>
        <w:t>статьями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Кодекса.</w:t>
      </w:r>
    </w:p>
    <w:bookmarkEnd w:id="637"/>
    <w:bookmarkStart w:name="z1231" w:id="638"/>
    <w:p>
      <w:pPr>
        <w:spacing w:after="0"/>
        <w:ind w:left="0"/>
        <w:jc w:val="both"/>
      </w:pPr>
      <w:r>
        <w:rPr>
          <w:rFonts w:ascii="Times New Roman"/>
          <w:b w:val="false"/>
          <w:i w:val="false"/>
          <w:color w:val="000000"/>
          <w:sz w:val="28"/>
        </w:rPr>
        <w:t>
      При дистанционной работе, когда выполнение работы не может быть зафиксировано работодателем, принимающей стороной конкретным временем, рабочее время отмечается в документе по учету рабочего времени как выполнение объема работ, установленного трудовым договором, актом работодателя.</w:t>
      </w:r>
    </w:p>
    <w:bookmarkEnd w:id="638"/>
    <w:bookmarkStart w:name="z1232" w:id="639"/>
    <w:p>
      <w:pPr>
        <w:spacing w:after="0"/>
        <w:ind w:left="0"/>
        <w:jc w:val="both"/>
      </w:pPr>
      <w:r>
        <w:rPr>
          <w:rFonts w:ascii="Times New Roman"/>
          <w:b w:val="false"/>
          <w:i w:val="false"/>
          <w:color w:val="000000"/>
          <w:sz w:val="28"/>
        </w:rPr>
        <w:t xml:space="preserve">
      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639"/>
    <w:bookmarkStart w:name="z1233" w:id="640"/>
    <w:p>
      <w:pPr>
        <w:spacing w:after="0"/>
        <w:ind w:left="0"/>
        <w:jc w:val="both"/>
      </w:pPr>
      <w:r>
        <w:rPr>
          <w:rFonts w:ascii="Times New Roman"/>
          <w:b w:val="false"/>
          <w:i w:val="false"/>
          <w:color w:val="000000"/>
          <w:sz w:val="28"/>
        </w:rPr>
        <w:t>
      6.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bookmarkEnd w:id="640"/>
    <w:bookmarkStart w:name="z1234" w:id="641"/>
    <w:p>
      <w:pPr>
        <w:spacing w:after="0"/>
        <w:ind w:left="0"/>
        <w:jc w:val="both"/>
      </w:pPr>
      <w:r>
        <w:rPr>
          <w:rFonts w:ascii="Times New Roman"/>
          <w:b w:val="false"/>
          <w:i w:val="false"/>
          <w:color w:val="000000"/>
          <w:sz w:val="28"/>
        </w:rPr>
        <w:t xml:space="preserve">
      7. В целях обеспечения безопасности и охраны труда работников в период выполнения ими дистанционной работы работодатель исполняет обязанности, предусмотренные подпунктами 2), 3), 8), 10), 11), 14), 16) и 17) </w:t>
      </w:r>
      <w:r>
        <w:rPr>
          <w:rFonts w:ascii="Times New Roman"/>
          <w:b w:val="false"/>
          <w:i w:val="false"/>
          <w:color w:val="000000"/>
          <w:sz w:val="28"/>
        </w:rPr>
        <w:t>пункта 2</w:t>
      </w:r>
      <w:r>
        <w:rPr>
          <w:rFonts w:ascii="Times New Roman"/>
          <w:b w:val="false"/>
          <w:i w:val="false"/>
          <w:color w:val="000000"/>
          <w:sz w:val="28"/>
        </w:rPr>
        <w:t xml:space="preserve"> статьи 182 настоящего Кодекса, принимающая сторона исполняет обязанности,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182-1 настоящего Кодекса, а также работодатель или принимающая сторона разрабатывает и издает акт работодателя, акт принимающей стороны с требованиями по безопасности и охране труда при работе с оборудованием, объектами информатизации в соответствии с законодательством Республики Казахстан об информатизации и иными средствами.</w:t>
      </w:r>
    </w:p>
    <w:bookmarkEnd w:id="641"/>
    <w:bookmarkStart w:name="z1235" w:id="642"/>
    <w:p>
      <w:pPr>
        <w:spacing w:after="0"/>
        <w:ind w:left="0"/>
        <w:jc w:val="both"/>
      </w:pPr>
      <w:r>
        <w:rPr>
          <w:rFonts w:ascii="Times New Roman"/>
          <w:b w:val="false"/>
          <w:i w:val="false"/>
          <w:color w:val="000000"/>
          <w:sz w:val="28"/>
        </w:rPr>
        <w:t>
      Другие обязанности работодателя, принимающей стороны по обеспечению безопасности и охраны труда, установленные настоящим Кодексом, на работников в период выполнения дистанционной работы не распространяются, если иное не предусмотрено в трудовом, коллективном договорах, акте работодателя, акте принимающей стороны.</w:t>
      </w:r>
    </w:p>
    <w:bookmarkEnd w:id="642"/>
    <w:bookmarkStart w:name="z1236" w:id="643"/>
    <w:p>
      <w:pPr>
        <w:spacing w:after="0"/>
        <w:ind w:left="0"/>
        <w:jc w:val="both"/>
      </w:pPr>
      <w:r>
        <w:rPr>
          <w:rFonts w:ascii="Times New Roman"/>
          <w:b w:val="false"/>
          <w:i w:val="false"/>
          <w:color w:val="000000"/>
          <w:sz w:val="28"/>
        </w:rPr>
        <w:t xml:space="preserve">
      8. В целях защиты служебной, коммерческой или иной охраняемой законом тайны, ставшей известной работнику в процессе дистанционной работы, в трудовом договоре или акте работодателя, акте принимающей стороны предусматривается условие о сохранении и неразглашении данной информации работодателя, информации принимающей стороны. </w:t>
      </w:r>
    </w:p>
    <w:bookmarkEnd w:id="643"/>
    <w:bookmarkStart w:name="z1237" w:id="644"/>
    <w:p>
      <w:pPr>
        <w:spacing w:after="0"/>
        <w:ind w:left="0"/>
        <w:jc w:val="both"/>
      </w:pPr>
      <w:r>
        <w:rPr>
          <w:rFonts w:ascii="Times New Roman"/>
          <w:b w:val="false"/>
          <w:i w:val="false"/>
          <w:color w:val="000000"/>
          <w:sz w:val="28"/>
        </w:rPr>
        <w:t>
      9. Трудовые отношения работников, занятых на дистанционной работе, осуществляются в соответствии с настоящим Кодексом с учетом особенностей, установленных настоящей статьей, трудовым договором, актом работодателя.</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Гражданская служба</w:t>
      </w:r>
    </w:p>
    <w:bookmarkStart w:name="z707" w:id="645"/>
    <w:p>
      <w:pPr>
        <w:spacing w:after="0"/>
        <w:ind w:left="0"/>
        <w:jc w:val="both"/>
      </w:pPr>
      <w:r>
        <w:rPr>
          <w:rFonts w:ascii="Times New Roman"/>
          <w:b w:val="false"/>
          <w:i w:val="false"/>
          <w:color w:val="000000"/>
          <w:sz w:val="28"/>
        </w:rPr>
        <w:t xml:space="preserve">
      1. Поступление на гражданскую службу осуществляется в порядке назначения либо по конкурсу. </w:t>
      </w:r>
    </w:p>
    <w:bookmarkEnd w:id="645"/>
    <w:bookmarkStart w:name="z708" w:id="646"/>
    <w:p>
      <w:pPr>
        <w:spacing w:after="0"/>
        <w:ind w:left="0"/>
        <w:jc w:val="both"/>
      </w:pPr>
      <w:r>
        <w:rPr>
          <w:rFonts w:ascii="Times New Roman"/>
          <w:b w:val="false"/>
          <w:i w:val="false"/>
          <w:color w:val="000000"/>
          <w:sz w:val="28"/>
        </w:rPr>
        <w:t>
      2. Конкурс организовывается и проводится государственным учреждением, казенным предприятием, имеющими вакантную должность.</w:t>
      </w:r>
    </w:p>
    <w:bookmarkEnd w:id="646"/>
    <w:bookmarkStart w:name="z14" w:id="647"/>
    <w:p>
      <w:pPr>
        <w:spacing w:after="0"/>
        <w:ind w:left="0"/>
        <w:jc w:val="both"/>
      </w:pPr>
      <w:r>
        <w:rPr>
          <w:rFonts w:ascii="Times New Roman"/>
          <w:b w:val="false"/>
          <w:i w:val="false"/>
          <w:color w:val="000000"/>
          <w:sz w:val="28"/>
        </w:rPr>
        <w:t>
      Волонтерская деятельность кандидата учитывается при поступлении на гражданскую службу с учетом его личных способностей и профессиональной подготовки в порядке, установленном законодательством Республики Казахстан.</w:t>
      </w:r>
    </w:p>
    <w:bookmarkEnd w:id="647"/>
    <w:bookmarkStart w:name="z709" w:id="648"/>
    <w:p>
      <w:pPr>
        <w:spacing w:after="0"/>
        <w:ind w:left="0"/>
        <w:jc w:val="both"/>
      </w:pPr>
      <w:r>
        <w:rPr>
          <w:rFonts w:ascii="Times New Roman"/>
          <w:b w:val="false"/>
          <w:i w:val="false"/>
          <w:color w:val="000000"/>
          <w:sz w:val="28"/>
        </w:rPr>
        <w:t>
      3. Прием на гражданскую службу осуществляется путем заключения трудового договора и издания акта работодателя.</w:t>
      </w:r>
    </w:p>
    <w:bookmarkEnd w:id="648"/>
    <w:bookmarkStart w:name="z710" w:id="649"/>
    <w:p>
      <w:pPr>
        <w:spacing w:after="0"/>
        <w:ind w:left="0"/>
        <w:jc w:val="both"/>
      </w:pPr>
      <w:r>
        <w:rPr>
          <w:rFonts w:ascii="Times New Roman"/>
          <w:b w:val="false"/>
          <w:i w:val="false"/>
          <w:color w:val="000000"/>
          <w:sz w:val="28"/>
        </w:rPr>
        <w:t>
      4. На должности гражданской службы, связанные с выполнением функций, приравненных к государственным, не может быть принято лицо:</w:t>
      </w:r>
    </w:p>
    <w:bookmarkEnd w:id="649"/>
    <w:bookmarkStart w:name="z1246" w:id="650"/>
    <w:p>
      <w:pPr>
        <w:spacing w:after="0"/>
        <w:ind w:left="0"/>
        <w:jc w:val="both"/>
      </w:pPr>
      <w:r>
        <w:rPr>
          <w:rFonts w:ascii="Times New Roman"/>
          <w:b w:val="false"/>
          <w:i w:val="false"/>
          <w:color w:val="000000"/>
          <w:sz w:val="28"/>
        </w:rPr>
        <w:t>
      1) ранее совершившее коррупционное преступление;</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части четвертой вступает в силу с 01.01.2027 в соответствии Законом РК от 03.01.2023 </w:t>
      </w:r>
      <w:r>
        <w:rPr>
          <w:rFonts w:ascii="Times New Roman"/>
          <w:b w:val="false"/>
          <w:i w:val="false"/>
          <w:color w:val="ff0000"/>
          <w:sz w:val="28"/>
        </w:rPr>
        <w:t>№ 188-VII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11" w:id="651"/>
    <w:p>
      <w:pPr>
        <w:spacing w:after="0"/>
        <w:ind w:left="0"/>
        <w:jc w:val="both"/>
      </w:pPr>
      <w:r>
        <w:rPr>
          <w:rFonts w:ascii="Times New Roman"/>
          <w:b w:val="false"/>
          <w:i w:val="false"/>
          <w:color w:val="000000"/>
          <w:sz w:val="28"/>
        </w:rPr>
        <w:t>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bookmarkEnd w:id="651"/>
    <w:bookmarkStart w:name="z712" w:id="652"/>
    <w:p>
      <w:pPr>
        <w:spacing w:after="0"/>
        <w:ind w:left="0"/>
        <w:jc w:val="both"/>
      </w:pPr>
      <w:r>
        <w:rPr>
          <w:rFonts w:ascii="Times New Roman"/>
          <w:b w:val="false"/>
          <w:i w:val="false"/>
          <w:color w:val="000000"/>
          <w:sz w:val="28"/>
        </w:rPr>
        <w:t>
      6. Гражданский служащий не вправе:</w:t>
      </w:r>
    </w:p>
    <w:bookmarkEnd w:id="652"/>
    <w:p>
      <w:pPr>
        <w:spacing w:after="0"/>
        <w:ind w:left="0"/>
        <w:jc w:val="both"/>
      </w:pPr>
      <w:r>
        <w:rPr>
          <w:rFonts w:ascii="Times New Roman"/>
          <w:b w:val="false"/>
          <w:i w:val="false"/>
          <w:color w:val="000000"/>
          <w:sz w:val="28"/>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pPr>
        <w:spacing w:after="0"/>
        <w:ind w:left="0"/>
        <w:jc w:val="both"/>
      </w:pPr>
      <w:r>
        <w:rPr>
          <w:rFonts w:ascii="Times New Roman"/>
          <w:b w:val="false"/>
          <w:i w:val="false"/>
          <w:color w:val="000000"/>
          <w:sz w:val="28"/>
        </w:rPr>
        <w:t xml:space="preserve">
      2) участвовать в действиях, препятствующих нормальному функционированию гражданской службы и выполнению должностных обязанностей; </w:t>
      </w:r>
    </w:p>
    <w:p>
      <w:pPr>
        <w:spacing w:after="0"/>
        <w:ind w:left="0"/>
        <w:jc w:val="both"/>
      </w:pPr>
      <w:r>
        <w:rPr>
          <w:rFonts w:ascii="Times New Roman"/>
          <w:b w:val="false"/>
          <w:i w:val="false"/>
          <w:color w:val="000000"/>
          <w:sz w:val="28"/>
        </w:rPr>
        <w:t>
      3) использовать служебное положение в целях, не связанных с гражданской службой;</w:t>
      </w:r>
    </w:p>
    <w:p>
      <w:pPr>
        <w:spacing w:after="0"/>
        <w:ind w:left="0"/>
        <w:jc w:val="both"/>
      </w:pPr>
      <w:r>
        <w:rPr>
          <w:rFonts w:ascii="Times New Roman"/>
          <w:b w:val="false"/>
          <w:i w:val="false"/>
          <w:color w:val="000000"/>
          <w:sz w:val="28"/>
        </w:rPr>
        <w:t>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bookmarkStart w:name="z713" w:id="653"/>
    <w:p>
      <w:pPr>
        <w:spacing w:after="0"/>
        <w:ind w:left="0"/>
        <w:jc w:val="both"/>
      </w:pPr>
      <w:r>
        <w:rPr>
          <w:rFonts w:ascii="Times New Roman"/>
          <w:b w:val="false"/>
          <w:i w:val="false"/>
          <w:color w:val="000000"/>
          <w:sz w:val="28"/>
        </w:rPr>
        <w:t>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p>
    <w:bookmarkEnd w:id="653"/>
    <w:bookmarkStart w:name="z714" w:id="654"/>
    <w:p>
      <w:pPr>
        <w:spacing w:after="0"/>
        <w:ind w:left="0"/>
        <w:jc w:val="both"/>
      </w:pPr>
      <w:r>
        <w:rPr>
          <w:rFonts w:ascii="Times New Roman"/>
          <w:b w:val="false"/>
          <w:i w:val="false"/>
          <w:color w:val="000000"/>
          <w:sz w:val="28"/>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bookmarkEnd w:id="654"/>
    <w:bookmarkStart w:name="z715" w:id="655"/>
    <w:p>
      <w:pPr>
        <w:spacing w:after="0"/>
        <w:ind w:left="0"/>
        <w:jc w:val="both"/>
      </w:pPr>
      <w:r>
        <w:rPr>
          <w:rFonts w:ascii="Times New Roman"/>
          <w:b w:val="false"/>
          <w:i w:val="false"/>
          <w:color w:val="000000"/>
          <w:sz w:val="28"/>
        </w:rPr>
        <w:t xml:space="preserve">
      9. Оплата труда гражданских служащих, содержащихся за счет государственного бюджета, определяется Правительством Республики Казахстан. </w:t>
      </w:r>
    </w:p>
    <w:bookmarkEnd w:id="655"/>
    <w:bookmarkStart w:name="z967" w:id="656"/>
    <w:p>
      <w:pPr>
        <w:spacing w:after="0"/>
        <w:ind w:left="0"/>
        <w:jc w:val="both"/>
      </w:pPr>
      <w:r>
        <w:rPr>
          <w:rFonts w:ascii="Times New Roman"/>
          <w:b w:val="false"/>
          <w:i w:val="false"/>
          <w:color w:val="000000"/>
          <w:sz w:val="28"/>
        </w:rPr>
        <w:t xml:space="preserve">
      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 </w:t>
      </w:r>
    </w:p>
    <w:bookmarkEnd w:id="656"/>
    <w:p>
      <w:pPr>
        <w:spacing w:after="0"/>
        <w:ind w:left="0"/>
        <w:jc w:val="both"/>
      </w:pPr>
      <w:r>
        <w:rPr>
          <w:rFonts w:ascii="Times New Roman"/>
          <w:b w:val="false"/>
          <w:i w:val="false"/>
          <w:color w:val="000000"/>
          <w:sz w:val="28"/>
        </w:rPr>
        <w:t>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bookmarkStart w:name="z716" w:id="657"/>
    <w:p>
      <w:pPr>
        <w:spacing w:after="0"/>
        <w:ind w:left="0"/>
        <w:jc w:val="both"/>
      </w:pPr>
      <w:r>
        <w:rPr>
          <w:rFonts w:ascii="Times New Roman"/>
          <w:b w:val="false"/>
          <w:i w:val="false"/>
          <w:color w:val="000000"/>
          <w:sz w:val="28"/>
        </w:rPr>
        <w:t>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bookmarkEnd w:id="657"/>
    <w:p>
      <w:pPr>
        <w:spacing w:after="0"/>
        <w:ind w:left="0"/>
        <w:jc w:val="both"/>
      </w:pPr>
      <w:r>
        <w:rPr>
          <w:rFonts w:ascii="Times New Roman"/>
          <w:b w:val="false"/>
          <w:i w:val="false"/>
          <w:color w:val="000000"/>
          <w:sz w:val="28"/>
        </w:rP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p>
      <w:pPr>
        <w:spacing w:after="0"/>
        <w:ind w:left="0"/>
        <w:jc w:val="both"/>
      </w:pPr>
      <w:r>
        <w:rPr>
          <w:rFonts w:ascii="Times New Roman"/>
          <w:b w:val="false"/>
          <w:i w:val="false"/>
          <w:color w:val="ff0000"/>
          <w:sz w:val="28"/>
        </w:rPr>
        <w:t xml:space="preserve">
      Сноска. Заголовок статьи 140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7" w:id="658"/>
    <w:p>
      <w:pPr>
        <w:spacing w:after="0"/>
        <w:ind w:left="0"/>
        <w:jc w:val="both"/>
      </w:pPr>
      <w:r>
        <w:rPr>
          <w:rFonts w:ascii="Times New Roman"/>
          <w:b w:val="false"/>
          <w:i w:val="false"/>
          <w:color w:val="000000"/>
          <w:sz w:val="28"/>
        </w:rPr>
        <w:t>
      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лица (органа)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bookmarkEnd w:id="658"/>
    <w:bookmarkStart w:name="z718" w:id="659"/>
    <w:p>
      <w:pPr>
        <w:spacing w:after="0"/>
        <w:ind w:left="0"/>
        <w:jc w:val="both"/>
      </w:pPr>
      <w:r>
        <w:rPr>
          <w:rFonts w:ascii="Times New Roman"/>
          <w:b w:val="false"/>
          <w:i w:val="false"/>
          <w:color w:val="000000"/>
          <w:sz w:val="28"/>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bookmarkEnd w:id="659"/>
    <w:p>
      <w:pPr>
        <w:spacing w:after="0"/>
        <w:ind w:left="0"/>
        <w:jc w:val="both"/>
      </w:pPr>
      <w:r>
        <w:rPr>
          <w:rFonts w:ascii="Times New Roman"/>
          <w:b w:val="false"/>
          <w:i w:val="false"/>
          <w:color w:val="000000"/>
          <w:sz w:val="28"/>
        </w:rPr>
        <w:t>
      В случае изменения состава учредителей (участников, акционеров) с руководителем исполнительного органа, членами коллегиального исполнительного органа юридического лица заключается новый трудовой договор либо трудовые отношения с ними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bookmarkStart w:name="z719" w:id="660"/>
    <w:p>
      <w:pPr>
        <w:spacing w:after="0"/>
        <w:ind w:left="0"/>
        <w:jc w:val="both"/>
      </w:pPr>
      <w:r>
        <w:rPr>
          <w:rFonts w:ascii="Times New Roman"/>
          <w:b w:val="false"/>
          <w:i w:val="false"/>
          <w:color w:val="000000"/>
          <w:sz w:val="28"/>
        </w:rPr>
        <w:t>
      3. В случае назначения (избрания, утверждения в должности)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на новый срок в трудовой договор вносятся соответствующие изменения и дополнения.</w:t>
      </w:r>
    </w:p>
    <w:bookmarkEnd w:id="660"/>
    <w:bookmarkStart w:name="z720" w:id="661"/>
    <w:p>
      <w:pPr>
        <w:spacing w:after="0"/>
        <w:ind w:left="0"/>
        <w:jc w:val="both"/>
      </w:pPr>
      <w:r>
        <w:rPr>
          <w:rFonts w:ascii="Times New Roman"/>
          <w:b w:val="false"/>
          <w:i w:val="false"/>
          <w:color w:val="000000"/>
          <w:sz w:val="28"/>
        </w:rPr>
        <w:t xml:space="preserve">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 </w:t>
      </w:r>
    </w:p>
    <w:bookmarkEnd w:id="661"/>
    <w:bookmarkStart w:name="z721" w:id="662"/>
    <w:p>
      <w:pPr>
        <w:spacing w:after="0"/>
        <w:ind w:left="0"/>
        <w:jc w:val="both"/>
      </w:pPr>
      <w:r>
        <w:rPr>
          <w:rFonts w:ascii="Times New Roman"/>
          <w:b w:val="false"/>
          <w:i w:val="false"/>
          <w:color w:val="000000"/>
          <w:sz w:val="28"/>
        </w:rPr>
        <w:t xml:space="preserve">
      5. Дисциплинарное взыскание на руководителя и других членов коллегиального исполнительного органа юридического лица, работников службы внутреннего аудита и корпоративного секретаря налагается непосредственно за обнаружением дисциплинарного проступка, но не позднее двух месяцев со дня его обнаружения. </w:t>
      </w:r>
    </w:p>
    <w:bookmarkEnd w:id="662"/>
    <w:p>
      <w:pPr>
        <w:spacing w:after="0"/>
        <w:ind w:left="0"/>
        <w:jc w:val="both"/>
      </w:pPr>
      <w:r>
        <w:rPr>
          <w:rFonts w:ascii="Times New Roman"/>
          <w:b w:val="false"/>
          <w:i w:val="false"/>
          <w:color w:val="000000"/>
          <w:sz w:val="28"/>
        </w:rPr>
        <w:t>
      Порядок применения дисциплинарных взысканий к руководителю и другим членам коллегиального исполнительного органа юридического лица, работникам службы внутреннего 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bookmarkStart w:name="z722" w:id="663"/>
    <w:p>
      <w:pPr>
        <w:spacing w:after="0"/>
        <w:ind w:left="0"/>
        <w:jc w:val="both"/>
      </w:pPr>
      <w:r>
        <w:rPr>
          <w:rFonts w:ascii="Times New Roman"/>
          <w:b w:val="false"/>
          <w:i w:val="false"/>
          <w:color w:val="000000"/>
          <w:sz w:val="28"/>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Регулирование труда работников в сфере гражданской и экспериментальной авиации</w:t>
      </w:r>
    </w:p>
    <w:bookmarkStart w:name="z1238" w:id="664"/>
    <w:p>
      <w:pPr>
        <w:spacing w:after="0"/>
        <w:ind w:left="0"/>
        <w:jc w:val="both"/>
      </w:pPr>
      <w:r>
        <w:rPr>
          <w:rFonts w:ascii="Times New Roman"/>
          <w:b w:val="false"/>
          <w:i w:val="false"/>
          <w:color w:val="000000"/>
          <w:sz w:val="28"/>
        </w:rPr>
        <w:t xml:space="preserve">
      Труд работников в сфере гражданской и экспериментальной авиации регулируется настоящим Кодексом с особенностями, предусмотренными Законом Республики Казахстан "Об использовании воздушного пространства Республики Казахстан и деятельности авиации", устанавливающим для: </w:t>
      </w:r>
    </w:p>
    <w:bookmarkEnd w:id="664"/>
    <w:bookmarkStart w:name="z1239" w:id="665"/>
    <w:p>
      <w:pPr>
        <w:spacing w:after="0"/>
        <w:ind w:left="0"/>
        <w:jc w:val="both"/>
      </w:pPr>
      <w:r>
        <w:rPr>
          <w:rFonts w:ascii="Times New Roman"/>
          <w:b w:val="false"/>
          <w:i w:val="false"/>
          <w:color w:val="000000"/>
          <w:sz w:val="28"/>
        </w:rPr>
        <w:t>
      1) авиационного персонала, непосредственно связанного с безопасностью полетов, в том числе обслуживанием воздушного движения, особые нормы продолжительности режима рабочего времени и времени отдыха.</w:t>
      </w:r>
    </w:p>
    <w:bookmarkEnd w:id="665"/>
    <w:bookmarkStart w:name="z1240" w:id="666"/>
    <w:p>
      <w:pPr>
        <w:spacing w:after="0"/>
        <w:ind w:left="0"/>
        <w:jc w:val="both"/>
      </w:pPr>
      <w:r>
        <w:rPr>
          <w:rFonts w:ascii="Times New Roman"/>
          <w:b w:val="false"/>
          <w:i w:val="false"/>
          <w:color w:val="000000"/>
          <w:sz w:val="28"/>
        </w:rPr>
        <w:t>
      Такие особые нормы могут быть также предусмотрены иными нормативными правовыми актами Республики Казахстан с учетом международных стандартов и нормативов в области гражданской и экспериментальной авиации;</w:t>
      </w:r>
    </w:p>
    <w:bookmarkEnd w:id="666"/>
    <w:bookmarkStart w:name="z1241" w:id="667"/>
    <w:p>
      <w:pPr>
        <w:spacing w:after="0"/>
        <w:ind w:left="0"/>
        <w:jc w:val="both"/>
      </w:pPr>
      <w:r>
        <w:rPr>
          <w:rFonts w:ascii="Times New Roman"/>
          <w:b w:val="false"/>
          <w:i w:val="false"/>
          <w:color w:val="000000"/>
          <w:sz w:val="28"/>
        </w:rPr>
        <w:t xml:space="preserve">
      2) авиационного персонала и иных работников, сообщающих или упоминаемых в отчетах об авиационных событиях, особые нормы привлечения к дисциплинарной и (или) материальной ответственности; </w:t>
      </w:r>
    </w:p>
    <w:bookmarkEnd w:id="667"/>
    <w:bookmarkStart w:name="z1242" w:id="668"/>
    <w:p>
      <w:pPr>
        <w:spacing w:after="0"/>
        <w:ind w:left="0"/>
        <w:jc w:val="both"/>
      </w:pPr>
      <w:r>
        <w:rPr>
          <w:rFonts w:ascii="Times New Roman"/>
          <w:b w:val="false"/>
          <w:i w:val="false"/>
          <w:color w:val="000000"/>
          <w:sz w:val="28"/>
        </w:rPr>
        <w:t>
      3) авиационных инспекторов уполномоченной организации в сфере гражданской авиации особые нормы, предусматривающие ограничения и виды дисциплинарных взысканий.</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Регулирование труда работников, относящихся к членам экипажей морских судов (плавательный состав)</w:t>
      </w:r>
    </w:p>
    <w:p>
      <w:pPr>
        <w:spacing w:after="0"/>
        <w:ind w:left="0"/>
        <w:jc w:val="both"/>
      </w:pPr>
      <w:r>
        <w:rPr>
          <w:rFonts w:ascii="Times New Roman"/>
          <w:b w:val="false"/>
          <w:i w:val="false"/>
          <w:color w:val="000000"/>
          <w:sz w:val="28"/>
        </w:rPr>
        <w:t xml:space="preserve">
      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pPr>
        <w:spacing w:after="0"/>
        <w:ind w:left="0"/>
        <w:jc w:val="both"/>
      </w:pPr>
      <w:r>
        <w:rPr>
          <w:rFonts w:ascii="Times New Roman"/>
          <w:b/>
          <w:i w:val="false"/>
          <w:color w:val="000000"/>
          <w:sz w:val="28"/>
        </w:rPr>
        <w:t>Статья 143. Регулирование труда государственных служащих, контрактных служащих в государственных органах, депутатов Парламента и маслихатов, судей Республики Казахстан</w:t>
      </w:r>
    </w:p>
    <w:p>
      <w:pPr>
        <w:spacing w:after="0"/>
        <w:ind w:left="0"/>
        <w:jc w:val="both"/>
      </w:pPr>
      <w:r>
        <w:rPr>
          <w:rFonts w:ascii="Times New Roman"/>
          <w:b w:val="false"/>
          <w:i w:val="false"/>
          <w:color w:val="000000"/>
          <w:sz w:val="28"/>
        </w:rPr>
        <w:t>
      Труд государственных служащих, контрактных служащих в государственных органах, депутатов Парламента и маслихатов,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143-1. Регулирование труда лиц, на которых распространяются требования Закона Республики Казахстан "О противодействии коррупции"</w:t>
      </w:r>
    </w:p>
    <w:bookmarkStart w:name="z986" w:id="669"/>
    <w:p>
      <w:pPr>
        <w:spacing w:after="0"/>
        <w:ind w:left="0"/>
        <w:jc w:val="both"/>
      </w:pPr>
      <w:r>
        <w:rPr>
          <w:rFonts w:ascii="Times New Roman"/>
          <w:b w:val="false"/>
          <w:i w:val="false"/>
          <w:color w:val="000000"/>
          <w:sz w:val="28"/>
        </w:rPr>
        <w:t>
      Труд лиц, на которых распространяются требования Закона Республики Казахстан "О противодействии коррупции", регулируется настоящим Кодексом с особенностями, предусмотренными Законом Республики Казахстан "О противодействии коррупции".</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143-1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p>
      <w:pPr>
        <w:spacing w:after="0"/>
        <w:ind w:left="0"/>
        <w:jc w:val="both"/>
      </w:pPr>
      <w:r>
        <w:rPr>
          <w:rFonts w:ascii="Times New Roman"/>
          <w:b w:val="false"/>
          <w:i w:val="false"/>
          <w:color w:val="000000"/>
          <w:sz w:val="28"/>
        </w:rPr>
        <w:t>
      Труд лиц, состоящих на воинской службе, сотрудников специальных государственных, правоохранительных органов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both"/>
      </w:pPr>
      <w:r>
        <w:rPr>
          <w:rFonts w:ascii="Times New Roman"/>
          <w:b/>
          <w:i w:val="false"/>
          <w:color w:val="000000"/>
          <w:sz w:val="28"/>
        </w:rPr>
        <w:t>Статья 145. Регулирование труда работников Национального Банка Республики Казахстан и его ведомств</w:t>
      </w:r>
    </w:p>
    <w:p>
      <w:pPr>
        <w:spacing w:after="0"/>
        <w:ind w:left="0"/>
        <w:jc w:val="both"/>
      </w:pPr>
      <w:r>
        <w:rPr>
          <w:rFonts w:ascii="Times New Roman"/>
          <w:b w:val="false"/>
          <w:i w:val="false"/>
          <w:color w:val="000000"/>
          <w:sz w:val="28"/>
        </w:rPr>
        <w:t xml:space="preserve">
      Труд работников Национального Банка Республики Казахстан и его ведомств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p>
      <w:pPr>
        <w:spacing w:after="0"/>
        <w:ind w:left="0"/>
        <w:jc w:val="both"/>
      </w:pPr>
      <w:r>
        <w:rPr>
          <w:rFonts w:ascii="Times New Roman"/>
          <w:b/>
          <w:i w:val="false"/>
          <w:color w:val="000000"/>
          <w:sz w:val="28"/>
        </w:rPr>
        <w:t>Статья 145-1. Регулирование труда работников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Труд работников уполномоченного органа по регулированию, контролю и надзору финансового рынка и финансовых организаций регулируется настоящим Кодексом с особенностями, предусмотренными Законом Республики Казахстан "О государственном регулировании, контроле и надзоре финансового рынка и финансовых организаций", иными нормативными правовыми актами Республики Казахстан и актами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 прекращения трудового договора,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145-1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Регулирование труда работников, входящих в состав профсоюзных органов профессионального союза</w:t>
      </w:r>
    </w:p>
    <w:p>
      <w:pPr>
        <w:spacing w:after="0"/>
        <w:ind w:left="0"/>
        <w:jc w:val="both"/>
      </w:pPr>
      <w:r>
        <w:rPr>
          <w:rFonts w:ascii="Times New Roman"/>
          <w:b w:val="false"/>
          <w:i w:val="false"/>
          <w:color w:val="000000"/>
          <w:sz w:val="28"/>
        </w:rPr>
        <w:t xml:space="preserve">
      Труд работников, входящих в состав профсоюзных органов профессионального союза,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12 предусмотрено дополнить статьей 146-1 в соответствии с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1" w:id="670"/>
    <w:p>
      <w:pPr>
        <w:spacing w:after="0"/>
        <w:ind w:left="0"/>
        <w:jc w:val="left"/>
      </w:pPr>
      <w:r>
        <w:rPr>
          <w:rFonts w:ascii="Times New Roman"/>
          <w:b/>
          <w:i w:val="false"/>
          <w:color w:val="000000"/>
        </w:rPr>
        <w:t xml:space="preserve"> РАЗДЕЛ 3. СОЦИАЛЬНОЕ ПАРТНЕРСТВО И КОЛЛЕКТИВНЫЕ ОТНОШЕНИЯ В</w:t>
      </w:r>
      <w:r>
        <w:br/>
      </w:r>
      <w:r>
        <w:rPr>
          <w:rFonts w:ascii="Times New Roman"/>
          <w:b/>
          <w:i w:val="false"/>
          <w:color w:val="000000"/>
        </w:rPr>
        <w:t>СФЕРЕ ТРУДА</w:t>
      </w:r>
      <w:r>
        <w:br/>
      </w:r>
      <w:r>
        <w:rPr>
          <w:rFonts w:ascii="Times New Roman"/>
          <w:b/>
          <w:i w:val="false"/>
          <w:color w:val="000000"/>
        </w:rPr>
        <w:t>Глава 13. СОЦИАЛЬНОЕ ПАРТНЕРСТВО В СФЕРЕ ТРУДА</w:t>
      </w:r>
    </w:p>
    <w:bookmarkEnd w:id="670"/>
    <w:p>
      <w:pPr>
        <w:spacing w:after="0"/>
        <w:ind w:left="0"/>
        <w:jc w:val="both"/>
      </w:pPr>
      <w:r>
        <w:rPr>
          <w:rFonts w:ascii="Times New Roman"/>
          <w:b/>
          <w:i w:val="false"/>
          <w:color w:val="000000"/>
          <w:sz w:val="28"/>
        </w:rPr>
        <w:t>Статья 147. Органы, принципы и задачи социального партнерства</w:t>
      </w:r>
    </w:p>
    <w:bookmarkStart w:name="z723" w:id="671"/>
    <w:p>
      <w:pPr>
        <w:spacing w:after="0"/>
        <w:ind w:left="0"/>
        <w:jc w:val="both"/>
      </w:pPr>
      <w:r>
        <w:rPr>
          <w:rFonts w:ascii="Times New Roman"/>
          <w:b w:val="false"/>
          <w:i w:val="false"/>
          <w:color w:val="000000"/>
          <w:sz w:val="28"/>
        </w:rPr>
        <w:t xml:space="preserve">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 </w:t>
      </w:r>
    </w:p>
    <w:bookmarkEnd w:id="671"/>
    <w:bookmarkStart w:name="z724" w:id="672"/>
    <w:p>
      <w:pPr>
        <w:spacing w:after="0"/>
        <w:ind w:left="0"/>
        <w:jc w:val="both"/>
      </w:pPr>
      <w:r>
        <w:rPr>
          <w:rFonts w:ascii="Times New Roman"/>
          <w:b w:val="false"/>
          <w:i w:val="false"/>
          <w:color w:val="000000"/>
          <w:sz w:val="28"/>
        </w:rPr>
        <w:t>
      2. Социальное партнерство обеспечивается в форме взаимодействия сторон посредством органов социального партнерства:</w:t>
      </w:r>
    </w:p>
    <w:bookmarkEnd w:id="672"/>
    <w:p>
      <w:pPr>
        <w:spacing w:after="0"/>
        <w:ind w:left="0"/>
        <w:jc w:val="both"/>
      </w:pPr>
      <w:r>
        <w:rPr>
          <w:rFonts w:ascii="Times New Roman"/>
          <w:b w:val="false"/>
          <w:i w:val="false"/>
          <w:color w:val="000000"/>
          <w:sz w:val="28"/>
        </w:rP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pPr>
        <w:spacing w:after="0"/>
        <w:ind w:left="0"/>
        <w:jc w:val="both"/>
      </w:pPr>
      <w:r>
        <w:rPr>
          <w:rFonts w:ascii="Times New Roman"/>
          <w:b w:val="false"/>
          <w:i w:val="false"/>
          <w:color w:val="000000"/>
          <w:sz w:val="28"/>
        </w:rP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pPr>
        <w:spacing w:after="0"/>
        <w:ind w:left="0"/>
        <w:jc w:val="both"/>
      </w:pPr>
      <w:r>
        <w:rPr>
          <w:rFonts w:ascii="Times New Roman"/>
          <w:b w:val="false"/>
          <w:i w:val="false"/>
          <w:color w:val="000000"/>
          <w:sz w:val="28"/>
        </w:rPr>
        <w:t>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pPr>
        <w:spacing w:after="0"/>
        <w:ind w:left="0"/>
        <w:jc w:val="both"/>
      </w:pPr>
      <w:r>
        <w:rPr>
          <w:rFonts w:ascii="Times New Roman"/>
          <w:b w:val="false"/>
          <w:i w:val="false"/>
          <w:color w:val="000000"/>
          <w:sz w:val="28"/>
        </w:rPr>
        <w:t>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bookmarkStart w:name="z725" w:id="673"/>
    <w:p>
      <w:pPr>
        <w:spacing w:after="0"/>
        <w:ind w:left="0"/>
        <w:jc w:val="both"/>
      </w:pPr>
      <w:r>
        <w:rPr>
          <w:rFonts w:ascii="Times New Roman"/>
          <w:b w:val="false"/>
          <w:i w:val="false"/>
          <w:color w:val="000000"/>
          <w:sz w:val="28"/>
        </w:rPr>
        <w:t>
      3. Постоянно действующие республиканская, отраслевые, региональные комиссии формируются на основе следующих принципов:</w:t>
      </w:r>
    </w:p>
    <w:bookmarkEnd w:id="673"/>
    <w:p>
      <w:pPr>
        <w:spacing w:after="0"/>
        <w:ind w:left="0"/>
        <w:jc w:val="both"/>
      </w:pPr>
      <w:r>
        <w:rPr>
          <w:rFonts w:ascii="Times New Roman"/>
          <w:b w:val="false"/>
          <w:i w:val="false"/>
          <w:color w:val="000000"/>
          <w:sz w:val="28"/>
        </w:rPr>
        <w:t>
      1) обязательности участия представителей органов исполнительной власти, представителей работодателей и представителей работников в деятельности комиссий;</w:t>
      </w:r>
    </w:p>
    <w:p>
      <w:pPr>
        <w:spacing w:after="0"/>
        <w:ind w:left="0"/>
        <w:jc w:val="both"/>
      </w:pPr>
      <w:r>
        <w:rPr>
          <w:rFonts w:ascii="Times New Roman"/>
          <w:b w:val="false"/>
          <w:i w:val="false"/>
          <w:color w:val="000000"/>
          <w:sz w:val="28"/>
        </w:rPr>
        <w:t xml:space="preserve">
      2) полномочности сторон; </w:t>
      </w:r>
    </w:p>
    <w:p>
      <w:pPr>
        <w:spacing w:after="0"/>
        <w:ind w:left="0"/>
        <w:jc w:val="both"/>
      </w:pPr>
      <w:r>
        <w:rPr>
          <w:rFonts w:ascii="Times New Roman"/>
          <w:b w:val="false"/>
          <w:i w:val="false"/>
          <w:color w:val="000000"/>
          <w:sz w:val="28"/>
        </w:rPr>
        <w:t xml:space="preserve">
      3) паритетного представительства; </w:t>
      </w:r>
    </w:p>
    <w:p>
      <w:pPr>
        <w:spacing w:after="0"/>
        <w:ind w:left="0"/>
        <w:jc w:val="both"/>
      </w:pPr>
      <w:r>
        <w:rPr>
          <w:rFonts w:ascii="Times New Roman"/>
          <w:b w:val="false"/>
          <w:i w:val="false"/>
          <w:color w:val="000000"/>
          <w:sz w:val="28"/>
        </w:rPr>
        <w:t xml:space="preserve">
      4) равноправия сторон; </w:t>
      </w:r>
    </w:p>
    <w:p>
      <w:pPr>
        <w:spacing w:after="0"/>
        <w:ind w:left="0"/>
        <w:jc w:val="both"/>
      </w:pPr>
      <w:r>
        <w:rPr>
          <w:rFonts w:ascii="Times New Roman"/>
          <w:b w:val="false"/>
          <w:i w:val="false"/>
          <w:color w:val="000000"/>
          <w:sz w:val="28"/>
        </w:rPr>
        <w:t>
      5) взаимной ответственности сторон.</w:t>
      </w:r>
    </w:p>
    <w:bookmarkStart w:name="z726" w:id="674"/>
    <w:p>
      <w:pPr>
        <w:spacing w:after="0"/>
        <w:ind w:left="0"/>
        <w:jc w:val="both"/>
      </w:pPr>
      <w:r>
        <w:rPr>
          <w:rFonts w:ascii="Times New Roman"/>
          <w:b w:val="false"/>
          <w:i w:val="false"/>
          <w:color w:val="000000"/>
          <w:sz w:val="28"/>
        </w:rPr>
        <w:t>
      4. Персональный состав участников комиссий формируется каждой стороной социального партнерства самостоятельно.</w:t>
      </w:r>
    </w:p>
    <w:bookmarkEnd w:id="674"/>
    <w:bookmarkStart w:name="z727" w:id="675"/>
    <w:p>
      <w:pPr>
        <w:spacing w:after="0"/>
        <w:ind w:left="0"/>
        <w:jc w:val="both"/>
      </w:pPr>
      <w:r>
        <w:rPr>
          <w:rFonts w:ascii="Times New Roman"/>
          <w:b w:val="false"/>
          <w:i w:val="false"/>
          <w:color w:val="000000"/>
          <w:sz w:val="28"/>
        </w:rPr>
        <w:t>
      5. Социальное партнерство в Республике Казахстан направлено на решение следующих задач:</w:t>
      </w:r>
    </w:p>
    <w:bookmarkEnd w:id="675"/>
    <w:p>
      <w:pPr>
        <w:spacing w:after="0"/>
        <w:ind w:left="0"/>
        <w:jc w:val="both"/>
      </w:pPr>
      <w:r>
        <w:rPr>
          <w:rFonts w:ascii="Times New Roman"/>
          <w:b w:val="false"/>
          <w:i w:val="false"/>
          <w:color w:val="000000"/>
          <w:sz w:val="28"/>
        </w:rPr>
        <w:t xml:space="preserve">
      1) создание эффективного механизма регулирования социальных, трудовых и связанных с ними экономических отношений; </w:t>
      </w:r>
    </w:p>
    <w:p>
      <w:pPr>
        <w:spacing w:after="0"/>
        <w:ind w:left="0"/>
        <w:jc w:val="both"/>
      </w:pPr>
      <w:r>
        <w:rPr>
          <w:rFonts w:ascii="Times New Roman"/>
          <w:b w:val="false"/>
          <w:i w:val="false"/>
          <w:color w:val="000000"/>
          <w:sz w:val="28"/>
        </w:rPr>
        <w:t>
      2) содействие обеспечению социальной стабильности и общественного согласия на основе объективного учета интересов всех слоев общества;</w:t>
      </w:r>
    </w:p>
    <w:p>
      <w:pPr>
        <w:spacing w:after="0"/>
        <w:ind w:left="0"/>
        <w:jc w:val="both"/>
      </w:pPr>
      <w:r>
        <w:rPr>
          <w:rFonts w:ascii="Times New Roman"/>
          <w:b w:val="false"/>
          <w:i w:val="false"/>
          <w:color w:val="000000"/>
          <w:sz w:val="28"/>
        </w:rPr>
        <w:t>
      3) содействие в обеспечении гарантий прав работников в сфере труда, осуществлении их социальной защиты;</w:t>
      </w:r>
    </w:p>
    <w:p>
      <w:pPr>
        <w:spacing w:after="0"/>
        <w:ind w:left="0"/>
        <w:jc w:val="both"/>
      </w:pPr>
      <w:r>
        <w:rPr>
          <w:rFonts w:ascii="Times New Roman"/>
          <w:b w:val="false"/>
          <w:i w:val="false"/>
          <w:color w:val="000000"/>
          <w:sz w:val="28"/>
        </w:rPr>
        <w:t xml:space="preserve">
      4) содействие процессу консультаций и переговоров между сторонами социального партнерства на всех уровнях; </w:t>
      </w:r>
    </w:p>
    <w:p>
      <w:pPr>
        <w:spacing w:after="0"/>
        <w:ind w:left="0"/>
        <w:jc w:val="both"/>
      </w:pPr>
      <w:r>
        <w:rPr>
          <w:rFonts w:ascii="Times New Roman"/>
          <w:b w:val="false"/>
          <w:i w:val="false"/>
          <w:color w:val="000000"/>
          <w:sz w:val="28"/>
        </w:rPr>
        <w:t xml:space="preserve">
      5) содействие разрешению коллективных трудовых споров; </w:t>
      </w:r>
    </w:p>
    <w:p>
      <w:pPr>
        <w:spacing w:after="0"/>
        <w:ind w:left="0"/>
        <w:jc w:val="both"/>
      </w:pPr>
      <w:r>
        <w:rPr>
          <w:rFonts w:ascii="Times New Roman"/>
          <w:b w:val="false"/>
          <w:i w:val="false"/>
          <w:color w:val="000000"/>
          <w:sz w:val="28"/>
        </w:rPr>
        <w:t>
      6) выработка предложений по реализации государственной политики в области социально-трудовых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Организация социального партнерства</w:t>
      </w:r>
    </w:p>
    <w:bookmarkStart w:name="z728" w:id="676"/>
    <w:p>
      <w:pPr>
        <w:spacing w:after="0"/>
        <w:ind w:left="0"/>
        <w:jc w:val="both"/>
      </w:pPr>
      <w:r>
        <w:rPr>
          <w:rFonts w:ascii="Times New Roman"/>
          <w:b w:val="false"/>
          <w:i w:val="false"/>
          <w:color w:val="000000"/>
          <w:sz w:val="28"/>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bookmarkEnd w:id="676"/>
    <w:bookmarkStart w:name="z729" w:id="677"/>
    <w:p>
      <w:pPr>
        <w:spacing w:after="0"/>
        <w:ind w:left="0"/>
        <w:jc w:val="both"/>
      </w:pPr>
      <w:r>
        <w:rPr>
          <w:rFonts w:ascii="Times New Roman"/>
          <w:b w:val="false"/>
          <w:i w:val="false"/>
          <w:color w:val="000000"/>
          <w:sz w:val="28"/>
        </w:rPr>
        <w:t>
      2. Обеспечение организации социального партнерства возлагается на:</w:t>
      </w:r>
    </w:p>
    <w:bookmarkEnd w:id="677"/>
    <w:p>
      <w:pPr>
        <w:spacing w:after="0"/>
        <w:ind w:left="0"/>
        <w:jc w:val="both"/>
      </w:pPr>
      <w:r>
        <w:rPr>
          <w:rFonts w:ascii="Times New Roman"/>
          <w:b w:val="false"/>
          <w:i w:val="false"/>
          <w:color w:val="000000"/>
          <w:sz w:val="28"/>
        </w:rPr>
        <w:t>
      1) республиканском уровне – на уполномоченный государственный орган по труду;</w:t>
      </w:r>
    </w:p>
    <w:p>
      <w:pPr>
        <w:spacing w:after="0"/>
        <w:ind w:left="0"/>
        <w:jc w:val="both"/>
      </w:pPr>
      <w:r>
        <w:rPr>
          <w:rFonts w:ascii="Times New Roman"/>
          <w:b w:val="false"/>
          <w:i w:val="false"/>
          <w:color w:val="000000"/>
          <w:sz w:val="28"/>
        </w:rPr>
        <w:t>
      2) отраслевом уровне – на уполномоченные государственные органы соответствующих сфер деятельности;</w:t>
      </w:r>
    </w:p>
    <w:p>
      <w:pPr>
        <w:spacing w:after="0"/>
        <w:ind w:left="0"/>
        <w:jc w:val="both"/>
      </w:pPr>
      <w:r>
        <w:rPr>
          <w:rFonts w:ascii="Times New Roman"/>
          <w:b w:val="false"/>
          <w:i w:val="false"/>
          <w:color w:val="000000"/>
          <w:sz w:val="28"/>
        </w:rPr>
        <w:t>
      3) региональном уровне – на местные исполнительные органы соответствующей административно-территориальной единицы.</w:t>
      </w:r>
    </w:p>
    <w:p>
      <w:pPr>
        <w:spacing w:after="0"/>
        <w:ind w:left="0"/>
        <w:jc w:val="both"/>
      </w:pPr>
      <w:r>
        <w:rPr>
          <w:rFonts w:ascii="Times New Roman"/>
          <w:b w:val="false"/>
          <w:i w:val="false"/>
          <w:color w:val="000000"/>
          <w:sz w:val="28"/>
        </w:rPr>
        <w:t>
      Для целей настоящего Кодекса перечень отраслей устанавливается республиканской комиссией.</w:t>
      </w:r>
    </w:p>
    <w:bookmarkStart w:name="z730" w:id="678"/>
    <w:p>
      <w:pPr>
        <w:spacing w:after="0"/>
        <w:ind w:left="0"/>
        <w:jc w:val="both"/>
      </w:pPr>
      <w:r>
        <w:rPr>
          <w:rFonts w:ascii="Times New Roman"/>
          <w:b w:val="false"/>
          <w:i w:val="false"/>
          <w:color w:val="000000"/>
          <w:sz w:val="28"/>
        </w:rPr>
        <w:t xml:space="preserve">
      3. Представителями сторон являются: </w:t>
      </w:r>
    </w:p>
    <w:bookmarkEnd w:id="678"/>
    <w:bookmarkStart w:name="z1057" w:id="679"/>
    <w:p>
      <w:pPr>
        <w:spacing w:after="0"/>
        <w:ind w:left="0"/>
        <w:jc w:val="both"/>
      </w:pPr>
      <w:r>
        <w:rPr>
          <w:rFonts w:ascii="Times New Roman"/>
          <w:b w:val="false"/>
          <w:i w:val="false"/>
          <w:color w:val="000000"/>
          <w:sz w:val="28"/>
        </w:rPr>
        <w:t>
      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w:t>
      </w:r>
    </w:p>
    <w:bookmarkEnd w:id="679"/>
    <w:bookmarkStart w:name="z1058" w:id="680"/>
    <w:p>
      <w:pPr>
        <w:spacing w:after="0"/>
        <w:ind w:left="0"/>
        <w:jc w:val="both"/>
      </w:pPr>
      <w:r>
        <w:rPr>
          <w:rFonts w:ascii="Times New Roman"/>
          <w:b w:val="false"/>
          <w:i w:val="false"/>
          <w:color w:val="000000"/>
          <w:sz w:val="28"/>
        </w:rPr>
        <w:t>
      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объединений (ассоциаций, союзов) работодателей, а при их отсутствии – отраслевые организации;</w:t>
      </w:r>
    </w:p>
    <w:bookmarkEnd w:id="680"/>
    <w:bookmarkStart w:name="z1059" w:id="681"/>
    <w:p>
      <w:pPr>
        <w:spacing w:after="0"/>
        <w:ind w:left="0"/>
        <w:jc w:val="both"/>
      </w:pPr>
      <w:r>
        <w:rPr>
          <w:rFonts w:ascii="Times New Roman"/>
          <w:b w:val="false"/>
          <w:i w:val="false"/>
          <w:color w:val="000000"/>
          <w:sz w:val="28"/>
        </w:rPr>
        <w:t>
      3) на региональном уровне:</w:t>
      </w:r>
    </w:p>
    <w:bookmarkEnd w:id="681"/>
    <w:bookmarkStart w:name="z1060" w:id="682"/>
    <w:p>
      <w:pPr>
        <w:spacing w:after="0"/>
        <w:ind w:left="0"/>
        <w:jc w:val="both"/>
      </w:pPr>
      <w:r>
        <w:rPr>
          <w:rFonts w:ascii="Times New Roman"/>
          <w:b w:val="false"/>
          <w:i w:val="false"/>
          <w:color w:val="000000"/>
          <w:sz w:val="28"/>
        </w:rPr>
        <w:t>
      на уровне области, города республиканского значения, столицы – полномочные представители местных исполнительных органов, территориальных объединений профессиональных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bookmarkEnd w:id="682"/>
    <w:bookmarkStart w:name="z1061" w:id="683"/>
    <w:p>
      <w:pPr>
        <w:spacing w:after="0"/>
        <w:ind w:left="0"/>
        <w:jc w:val="both"/>
      </w:pPr>
      <w:r>
        <w:rPr>
          <w:rFonts w:ascii="Times New Roman"/>
          <w:b w:val="false"/>
          <w:i w:val="false"/>
          <w:color w:val="000000"/>
          <w:sz w:val="28"/>
        </w:rPr>
        <w:t>
      на уровне района, города областного значения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bookmarkEnd w:id="683"/>
    <w:bookmarkStart w:name="z1062" w:id="684"/>
    <w:p>
      <w:pPr>
        <w:spacing w:after="0"/>
        <w:ind w:left="0"/>
        <w:jc w:val="both"/>
      </w:pPr>
      <w:r>
        <w:rPr>
          <w:rFonts w:ascii="Times New Roman"/>
          <w:b w:val="false"/>
          <w:i w:val="false"/>
          <w:color w:val="000000"/>
          <w:sz w:val="28"/>
        </w:rPr>
        <w:t>
      Персональный состав участников комиссий формируется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Право на ведение переговоров по подготовке соглашений</w:t>
      </w:r>
    </w:p>
    <w:bookmarkStart w:name="z733" w:id="685"/>
    <w:p>
      <w:pPr>
        <w:spacing w:after="0"/>
        <w:ind w:left="0"/>
        <w:jc w:val="both"/>
      </w:pPr>
      <w:r>
        <w:rPr>
          <w:rFonts w:ascii="Times New Roman"/>
          <w:b w:val="false"/>
          <w:i w:val="false"/>
          <w:color w:val="000000"/>
          <w:sz w:val="28"/>
        </w:rPr>
        <w:t>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bookmarkEnd w:id="685"/>
    <w:bookmarkStart w:name="z734" w:id="686"/>
    <w:p>
      <w:pPr>
        <w:spacing w:after="0"/>
        <w:ind w:left="0"/>
        <w:jc w:val="both"/>
      </w:pPr>
      <w:r>
        <w:rPr>
          <w:rFonts w:ascii="Times New Roman"/>
          <w:b w:val="false"/>
          <w:i w:val="false"/>
          <w:color w:val="000000"/>
          <w:sz w:val="28"/>
        </w:rPr>
        <w:t>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bookmarkEnd w:id="686"/>
    <w:p>
      <w:pPr>
        <w:spacing w:after="0"/>
        <w:ind w:left="0"/>
        <w:jc w:val="both"/>
      </w:pPr>
      <w:r>
        <w:rPr>
          <w:rFonts w:ascii="Times New Roman"/>
          <w:b/>
          <w:i w:val="false"/>
          <w:color w:val="000000"/>
          <w:sz w:val="28"/>
        </w:rPr>
        <w:t>Статья 150. Порядок ведения переговоров, разработки и заключения соглашений</w:t>
      </w:r>
    </w:p>
    <w:bookmarkStart w:name="z735" w:id="687"/>
    <w:p>
      <w:pPr>
        <w:spacing w:after="0"/>
        <w:ind w:left="0"/>
        <w:jc w:val="both"/>
      </w:pPr>
      <w:r>
        <w:rPr>
          <w:rFonts w:ascii="Times New Roman"/>
          <w:b w:val="false"/>
          <w:i w:val="false"/>
          <w:color w:val="000000"/>
          <w:sz w:val="28"/>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bookmarkEnd w:id="687"/>
    <w:p>
      <w:pPr>
        <w:spacing w:after="0"/>
        <w:ind w:left="0"/>
        <w:jc w:val="both"/>
      </w:pPr>
      <w:r>
        <w:rPr>
          <w:rFonts w:ascii="Times New Roman"/>
          <w:b w:val="false"/>
          <w:i w:val="false"/>
          <w:color w:val="000000"/>
          <w:sz w:val="28"/>
        </w:rPr>
        <w:t>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pPr>
        <w:spacing w:after="0"/>
        <w:ind w:left="0"/>
        <w:jc w:val="both"/>
      </w:pPr>
      <w:r>
        <w:rPr>
          <w:rFonts w:ascii="Times New Roman"/>
          <w:b w:val="false"/>
          <w:i w:val="false"/>
          <w:color w:val="000000"/>
          <w:sz w:val="28"/>
        </w:rPr>
        <w:t>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bookmarkStart w:name="z736" w:id="688"/>
    <w:p>
      <w:pPr>
        <w:spacing w:after="0"/>
        <w:ind w:left="0"/>
        <w:jc w:val="both"/>
      </w:pPr>
      <w:r>
        <w:rPr>
          <w:rFonts w:ascii="Times New Roman"/>
          <w:b w:val="false"/>
          <w:i w:val="false"/>
          <w:color w:val="000000"/>
          <w:sz w:val="28"/>
        </w:rPr>
        <w:t>
      2. Порядок ведения переговоров, сроки разработки и заключения соглашений, а также внесение в них изменений и дополнений утверждаются комиссиями.</w:t>
      </w:r>
    </w:p>
    <w:bookmarkEnd w:id="688"/>
    <w:bookmarkStart w:name="z737" w:id="689"/>
    <w:p>
      <w:pPr>
        <w:spacing w:after="0"/>
        <w:ind w:left="0"/>
        <w:jc w:val="both"/>
      </w:pPr>
      <w:r>
        <w:rPr>
          <w:rFonts w:ascii="Times New Roman"/>
          <w:b w:val="false"/>
          <w:i w:val="false"/>
          <w:color w:val="000000"/>
          <w:sz w:val="28"/>
        </w:rPr>
        <w:t>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bookmarkEnd w:id="689"/>
    <w:bookmarkStart w:name="z738" w:id="690"/>
    <w:p>
      <w:pPr>
        <w:spacing w:after="0"/>
        <w:ind w:left="0"/>
        <w:jc w:val="both"/>
      </w:pPr>
      <w:r>
        <w:rPr>
          <w:rFonts w:ascii="Times New Roman"/>
          <w:b w:val="false"/>
          <w:i w:val="false"/>
          <w:color w:val="000000"/>
          <w:sz w:val="28"/>
        </w:rPr>
        <w:t>
      4. Срок действия соглашения устанавливается по согласованию сторон либо до принятия нового соглашения, но не может превышать три года.</w:t>
      </w:r>
    </w:p>
    <w:bookmarkEnd w:id="690"/>
    <w:bookmarkStart w:name="z739" w:id="691"/>
    <w:p>
      <w:pPr>
        <w:spacing w:after="0"/>
        <w:ind w:left="0"/>
        <w:jc w:val="both"/>
      </w:pPr>
      <w:r>
        <w:rPr>
          <w:rFonts w:ascii="Times New Roman"/>
          <w:b w:val="false"/>
          <w:i w:val="false"/>
          <w:color w:val="000000"/>
          <w:sz w:val="28"/>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 </w:t>
      </w:r>
    </w:p>
    <w:bookmarkEnd w:id="691"/>
    <w:bookmarkStart w:name="z740" w:id="692"/>
    <w:p>
      <w:pPr>
        <w:spacing w:after="0"/>
        <w:ind w:left="0"/>
        <w:jc w:val="both"/>
      </w:pPr>
      <w:r>
        <w:rPr>
          <w:rFonts w:ascii="Times New Roman"/>
          <w:b w:val="false"/>
          <w:i w:val="false"/>
          <w:color w:val="000000"/>
          <w:sz w:val="28"/>
        </w:rPr>
        <w:t xml:space="preserve">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 </w:t>
      </w:r>
    </w:p>
    <w:bookmarkEnd w:id="692"/>
    <w:bookmarkStart w:name="z741" w:id="693"/>
    <w:p>
      <w:pPr>
        <w:spacing w:after="0"/>
        <w:ind w:left="0"/>
        <w:jc w:val="both"/>
      </w:pPr>
      <w:r>
        <w:rPr>
          <w:rFonts w:ascii="Times New Roman"/>
          <w:b w:val="false"/>
          <w:i w:val="false"/>
          <w:color w:val="000000"/>
          <w:sz w:val="28"/>
        </w:rPr>
        <w:t>
      7. Генеральное, отраслевые, региональные соглашения закрепляются подписями представителей сторон социального партнерства.</w:t>
      </w:r>
    </w:p>
    <w:bookmarkEnd w:id="6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150 с изменением, внесенным Законом РК от 04.05.2020 </w:t>
      </w:r>
      <w:r>
        <w:rPr>
          <w:rFonts w:ascii="Times New Roman"/>
          <w:b w:val="false"/>
          <w:i w:val="false"/>
          <w:color w:val="000000"/>
          <w:sz w:val="28"/>
        </w:rPr>
        <w:t>№ 321-VІ</w:t>
      </w:r>
      <w:r>
        <w:rPr>
          <w:rFonts w:ascii="Times New Roman"/>
          <w:b w:val="false"/>
          <w:i/>
          <w:color w:val="000000"/>
          <w:sz w:val="28"/>
        </w:rPr>
        <w:t xml:space="preserve"> (вводится в действие по истечении десяти календарных дн</w:t>
      </w:r>
      <w:r>
        <w:rPr>
          <w:rFonts w:ascii="Times New Roman"/>
          <w:b w:val="false"/>
          <w:i/>
          <w:color w:val="000000"/>
          <w:sz w:val="28"/>
        </w:rPr>
        <w:t>D</w:t>
      </w:r>
      <w:r>
        <w:rPr>
          <w:rFonts w:ascii="Times New Roman"/>
          <w:b w:val="false"/>
          <w:i/>
          <w:color w:val="000000"/>
          <w:sz w:val="28"/>
        </w:rPr>
        <w:t>ей после дня его первого официального опубликования).</w:t>
      </w:r>
    </w:p>
    <w:p>
      <w:pPr>
        <w:spacing w:after="0"/>
        <w:ind w:left="0"/>
        <w:jc w:val="both"/>
      </w:pPr>
      <w:r>
        <w:rPr>
          <w:rFonts w:ascii="Times New Roman"/>
          <w:b/>
          <w:i w:val="false"/>
          <w:color w:val="000000"/>
          <w:sz w:val="28"/>
        </w:rPr>
        <w:t>Статья 151. Регистрация соглашений</w:t>
      </w:r>
    </w:p>
    <w:bookmarkStart w:name="z742" w:id="694"/>
    <w:p>
      <w:pPr>
        <w:spacing w:after="0"/>
        <w:ind w:left="0"/>
        <w:jc w:val="both"/>
      </w:pPr>
      <w:r>
        <w:rPr>
          <w:rFonts w:ascii="Times New Roman"/>
          <w:b w:val="false"/>
          <w:i w:val="false"/>
          <w:color w:val="000000"/>
          <w:sz w:val="28"/>
        </w:rPr>
        <w:t>
      1. Подписанные сторонами отраслевые, региональные соглашения с приложениями в десятидневный срок направляются для уведомительной регистрации.</w:t>
      </w:r>
    </w:p>
    <w:bookmarkEnd w:id="694"/>
    <w:bookmarkStart w:name="z743" w:id="695"/>
    <w:p>
      <w:pPr>
        <w:spacing w:after="0"/>
        <w:ind w:left="0"/>
        <w:jc w:val="both"/>
      </w:pPr>
      <w:r>
        <w:rPr>
          <w:rFonts w:ascii="Times New Roman"/>
          <w:b w:val="false"/>
          <w:i w:val="false"/>
          <w:color w:val="000000"/>
          <w:sz w:val="28"/>
        </w:rPr>
        <w:t>
      2. Регистрацию отраслевых и региональных соглашений, заключенных на областном уровне, осуществляет уполномоченный государственный орган по труду.</w:t>
      </w:r>
    </w:p>
    <w:bookmarkEnd w:id="695"/>
    <w:bookmarkStart w:name="z744" w:id="696"/>
    <w:p>
      <w:pPr>
        <w:spacing w:after="0"/>
        <w:ind w:left="0"/>
        <w:jc w:val="both"/>
      </w:pPr>
      <w:r>
        <w:rPr>
          <w:rFonts w:ascii="Times New Roman"/>
          <w:b w:val="false"/>
          <w:i w:val="false"/>
          <w:color w:val="000000"/>
          <w:sz w:val="28"/>
        </w:rPr>
        <w:t xml:space="preserve">
      3. Регистрацию отраслевых и региональных соглашений, заключенных на городском, районном уровнях, осуществляют местные исполнительные органы. </w:t>
      </w:r>
    </w:p>
    <w:bookmarkEnd w:id="696"/>
    <w:p>
      <w:pPr>
        <w:spacing w:after="0"/>
        <w:ind w:left="0"/>
        <w:jc w:val="both"/>
      </w:pPr>
      <w:r>
        <w:rPr>
          <w:rFonts w:ascii="Times New Roman"/>
          <w:b/>
          <w:i w:val="false"/>
          <w:color w:val="000000"/>
          <w:sz w:val="28"/>
        </w:rPr>
        <w:t>Статья 152. Стороны, виды соглашений социального партнерства</w:t>
      </w:r>
    </w:p>
    <w:bookmarkStart w:name="z745" w:id="697"/>
    <w:p>
      <w:pPr>
        <w:spacing w:after="0"/>
        <w:ind w:left="0"/>
        <w:jc w:val="both"/>
      </w:pPr>
      <w:r>
        <w:rPr>
          <w:rFonts w:ascii="Times New Roman"/>
          <w:b w:val="false"/>
          <w:i w:val="false"/>
          <w:color w:val="000000"/>
          <w:sz w:val="28"/>
        </w:rPr>
        <w:t>
      1. На республиканском уровне заключается генеральное соглашение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w:t>
      </w:r>
    </w:p>
    <w:bookmarkEnd w:id="697"/>
    <w:bookmarkStart w:name="z746" w:id="698"/>
    <w:p>
      <w:pPr>
        <w:spacing w:after="0"/>
        <w:ind w:left="0"/>
        <w:jc w:val="both"/>
      </w:pPr>
      <w:r>
        <w:rPr>
          <w:rFonts w:ascii="Times New Roman"/>
          <w:b w:val="false"/>
          <w:i w:val="false"/>
          <w:color w:val="000000"/>
          <w:sz w:val="28"/>
        </w:rPr>
        <w:t>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bookmarkEnd w:id="698"/>
    <w:bookmarkStart w:name="z747" w:id="699"/>
    <w:p>
      <w:pPr>
        <w:spacing w:after="0"/>
        <w:ind w:left="0"/>
        <w:jc w:val="both"/>
      </w:pPr>
      <w:r>
        <w:rPr>
          <w:rFonts w:ascii="Times New Roman"/>
          <w:b w:val="false"/>
          <w:i w:val="false"/>
          <w:color w:val="000000"/>
          <w:sz w:val="28"/>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Содержание соглашений социального партнерства</w:t>
      </w:r>
    </w:p>
    <w:bookmarkStart w:name="z748" w:id="700"/>
    <w:p>
      <w:pPr>
        <w:spacing w:after="0"/>
        <w:ind w:left="0"/>
        <w:jc w:val="both"/>
      </w:pPr>
      <w:r>
        <w:rPr>
          <w:rFonts w:ascii="Times New Roman"/>
          <w:b w:val="false"/>
          <w:i w:val="false"/>
          <w:color w:val="000000"/>
          <w:sz w:val="28"/>
        </w:rPr>
        <w:t>
      1. Соглашения должны включать в себя положения:</w:t>
      </w:r>
    </w:p>
    <w:bookmarkEnd w:id="700"/>
    <w:p>
      <w:pPr>
        <w:spacing w:after="0"/>
        <w:ind w:left="0"/>
        <w:jc w:val="both"/>
      </w:pPr>
      <w:r>
        <w:rPr>
          <w:rFonts w:ascii="Times New Roman"/>
          <w:b w:val="false"/>
          <w:i w:val="false"/>
          <w:color w:val="000000"/>
          <w:sz w:val="28"/>
        </w:rPr>
        <w:t xml:space="preserve">
      1) о сроке действия; </w:t>
      </w:r>
    </w:p>
    <w:p>
      <w:pPr>
        <w:spacing w:after="0"/>
        <w:ind w:left="0"/>
        <w:jc w:val="both"/>
      </w:pPr>
      <w:r>
        <w:rPr>
          <w:rFonts w:ascii="Times New Roman"/>
          <w:b w:val="false"/>
          <w:i w:val="false"/>
          <w:color w:val="000000"/>
          <w:sz w:val="28"/>
        </w:rPr>
        <w:t>
      2) о порядке контроля за исполнением;</w:t>
      </w:r>
    </w:p>
    <w:p>
      <w:pPr>
        <w:spacing w:after="0"/>
        <w:ind w:left="0"/>
        <w:jc w:val="both"/>
      </w:pPr>
      <w:r>
        <w:rPr>
          <w:rFonts w:ascii="Times New Roman"/>
          <w:b w:val="false"/>
          <w:i w:val="false"/>
          <w:color w:val="000000"/>
          <w:sz w:val="28"/>
        </w:rPr>
        <w:t>
      3) о порядке внесения изменений и дополнений в соглашение;</w:t>
      </w:r>
    </w:p>
    <w:p>
      <w:pPr>
        <w:spacing w:after="0"/>
        <w:ind w:left="0"/>
        <w:jc w:val="both"/>
      </w:pPr>
      <w:r>
        <w:rPr>
          <w:rFonts w:ascii="Times New Roman"/>
          <w:b w:val="false"/>
          <w:i w:val="false"/>
          <w:color w:val="000000"/>
          <w:sz w:val="28"/>
        </w:rPr>
        <w:t>
      4) об ответственности сторон в случае невыполнения взятых на себя обязательств.</w:t>
      </w:r>
    </w:p>
    <w:bookmarkStart w:name="z749" w:id="701"/>
    <w:p>
      <w:pPr>
        <w:spacing w:after="0"/>
        <w:ind w:left="0"/>
        <w:jc w:val="both"/>
      </w:pPr>
      <w:r>
        <w:rPr>
          <w:rFonts w:ascii="Times New Roman"/>
          <w:b w:val="false"/>
          <w:i w:val="false"/>
          <w:color w:val="000000"/>
          <w:sz w:val="28"/>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bookmarkEnd w:id="701"/>
    <w:bookmarkStart w:name="z750" w:id="702"/>
    <w:p>
      <w:pPr>
        <w:spacing w:after="0"/>
        <w:ind w:left="0"/>
        <w:jc w:val="both"/>
      </w:pPr>
      <w:r>
        <w:rPr>
          <w:rFonts w:ascii="Times New Roman"/>
          <w:b w:val="false"/>
          <w:i w:val="false"/>
          <w:color w:val="000000"/>
          <w:sz w:val="28"/>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bookmarkEnd w:id="702"/>
    <w:bookmarkStart w:name="z751" w:id="703"/>
    <w:p>
      <w:pPr>
        <w:spacing w:after="0"/>
        <w:ind w:left="0"/>
        <w:jc w:val="both"/>
      </w:pPr>
      <w:r>
        <w:rPr>
          <w:rFonts w:ascii="Times New Roman"/>
          <w:b w:val="false"/>
          <w:i w:val="false"/>
          <w:color w:val="000000"/>
          <w:sz w:val="28"/>
        </w:rPr>
        <w:t>
      4. Генеральным соглашением должны предусматриваться положения:</w:t>
      </w:r>
    </w:p>
    <w:bookmarkEnd w:id="703"/>
    <w:p>
      <w:pPr>
        <w:spacing w:after="0"/>
        <w:ind w:left="0"/>
        <w:jc w:val="both"/>
      </w:pPr>
      <w:r>
        <w:rPr>
          <w:rFonts w:ascii="Times New Roman"/>
          <w:b w:val="false"/>
          <w:i w:val="false"/>
          <w:color w:val="000000"/>
          <w:sz w:val="28"/>
        </w:rPr>
        <w:t>
      1) о рассмотрении законопроектов в области социально-трудовых отношений;</w:t>
      </w:r>
    </w:p>
    <w:p>
      <w:pPr>
        <w:spacing w:after="0"/>
        <w:ind w:left="0"/>
        <w:jc w:val="both"/>
      </w:pPr>
      <w:r>
        <w:rPr>
          <w:rFonts w:ascii="Times New Roman"/>
          <w:b w:val="false"/>
          <w:i w:val="false"/>
          <w:color w:val="000000"/>
          <w:sz w:val="28"/>
        </w:rPr>
        <w:t xml:space="preserve">
      2)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3) о развитии рынка труда, содействии эффективной занятости населения;</w:t>
      </w:r>
    </w:p>
    <w:p>
      <w:pPr>
        <w:spacing w:after="0"/>
        <w:ind w:left="0"/>
        <w:jc w:val="both"/>
      </w:pPr>
      <w:r>
        <w:rPr>
          <w:rFonts w:ascii="Times New Roman"/>
          <w:b w:val="false"/>
          <w:i w:val="false"/>
          <w:color w:val="000000"/>
          <w:sz w:val="28"/>
        </w:rPr>
        <w:t>
      4) об утверждении национальной рамки квалификаций;</w:t>
      </w:r>
    </w:p>
    <w:p>
      <w:pPr>
        <w:spacing w:after="0"/>
        <w:ind w:left="0"/>
        <w:jc w:val="both"/>
      </w:pPr>
      <w:r>
        <w:rPr>
          <w:rFonts w:ascii="Times New Roman"/>
          <w:b w:val="false"/>
          <w:i w:val="false"/>
          <w:color w:val="000000"/>
          <w:sz w:val="28"/>
        </w:rPr>
        <w:t>
      5) об условиях и охране труда, промышленной и экологической безопасности;</w:t>
      </w:r>
    </w:p>
    <w:p>
      <w:pPr>
        <w:spacing w:after="0"/>
        <w:ind w:left="0"/>
        <w:jc w:val="both"/>
      </w:pPr>
      <w:r>
        <w:rPr>
          <w:rFonts w:ascii="Times New Roman"/>
          <w:b w:val="false"/>
          <w:i w:val="false"/>
          <w:color w:val="000000"/>
          <w:sz w:val="28"/>
        </w:rPr>
        <w:t>
      6) о развитии социального партнерства и диалога;</w:t>
      </w:r>
    </w:p>
    <w:p>
      <w:pPr>
        <w:spacing w:after="0"/>
        <w:ind w:left="0"/>
        <w:jc w:val="both"/>
      </w:pPr>
      <w:r>
        <w:rPr>
          <w:rFonts w:ascii="Times New Roman"/>
          <w:b w:val="false"/>
          <w:i w:val="false"/>
          <w:color w:val="000000"/>
          <w:sz w:val="28"/>
        </w:rPr>
        <w:t>
      7) о порядке формирования и деятельности группы наблюдателей для участия в разработке и принятии соглашений на отраслевом и региональном уровнях.</w:t>
      </w:r>
    </w:p>
    <w:bookmarkStart w:name="z752" w:id="704"/>
    <w:p>
      <w:pPr>
        <w:spacing w:after="0"/>
        <w:ind w:left="0"/>
        <w:jc w:val="both"/>
      </w:pPr>
      <w:r>
        <w:rPr>
          <w:rFonts w:ascii="Times New Roman"/>
          <w:b w:val="false"/>
          <w:i w:val="false"/>
          <w:color w:val="000000"/>
          <w:sz w:val="28"/>
        </w:rPr>
        <w:t xml:space="preserve">
      5. Отраслевыми соглашениями должны предусматриваться положения: </w:t>
      </w:r>
    </w:p>
    <w:bookmarkEnd w:id="704"/>
    <w:p>
      <w:pPr>
        <w:spacing w:after="0"/>
        <w:ind w:left="0"/>
        <w:jc w:val="both"/>
      </w:pPr>
      <w:r>
        <w:rPr>
          <w:rFonts w:ascii="Times New Roman"/>
          <w:b w:val="false"/>
          <w:i w:val="false"/>
          <w:color w:val="000000"/>
          <w:sz w:val="28"/>
        </w:rPr>
        <w:t>
      1) о рассмотрении программных и стратегических документов соответствующей отрасли;</w:t>
      </w:r>
    </w:p>
    <w:p>
      <w:pPr>
        <w:spacing w:after="0"/>
        <w:ind w:left="0"/>
        <w:jc w:val="both"/>
      </w:pPr>
      <w:r>
        <w:rPr>
          <w:rFonts w:ascii="Times New Roman"/>
          <w:b w:val="false"/>
          <w:i w:val="false"/>
          <w:color w:val="000000"/>
          <w:sz w:val="28"/>
        </w:rPr>
        <w:t xml:space="preserve">
      2) о развитии социального партнерства и диалога в отрасли; </w:t>
      </w:r>
    </w:p>
    <w:p>
      <w:pPr>
        <w:spacing w:after="0"/>
        <w:ind w:left="0"/>
        <w:jc w:val="both"/>
      </w:pPr>
      <w:r>
        <w:rPr>
          <w:rFonts w:ascii="Times New Roman"/>
          <w:b w:val="false"/>
          <w:i w:val="false"/>
          <w:color w:val="000000"/>
          <w:sz w:val="28"/>
        </w:rPr>
        <w:t xml:space="preserve">
      3)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4) об основных принципах системы оплаты труда отрасли, в том числе установление:</w:t>
      </w:r>
    </w:p>
    <w:p>
      <w:pPr>
        <w:spacing w:after="0"/>
        <w:ind w:left="0"/>
        <w:jc w:val="both"/>
      </w:pPr>
      <w:r>
        <w:rPr>
          <w:rFonts w:ascii="Times New Roman"/>
          <w:b w:val="false"/>
          <w:i w:val="false"/>
          <w:color w:val="000000"/>
          <w:sz w:val="28"/>
        </w:rPr>
        <w:t xml:space="preserve">
      минимальных тарифных ставок (окладов) в отрасли; </w:t>
      </w:r>
    </w:p>
    <w:p>
      <w:pPr>
        <w:spacing w:after="0"/>
        <w:ind w:left="0"/>
        <w:jc w:val="both"/>
      </w:pPr>
      <w:r>
        <w:rPr>
          <w:rFonts w:ascii="Times New Roman"/>
          <w:b w:val="false"/>
          <w:i w:val="false"/>
          <w:color w:val="000000"/>
          <w:sz w:val="28"/>
        </w:rPr>
        <w:t xml:space="preserve">
      минимальных значений межразрядных коэффициентов; </w:t>
      </w:r>
    </w:p>
    <w:p>
      <w:pPr>
        <w:spacing w:after="0"/>
        <w:ind w:left="0"/>
        <w:jc w:val="both"/>
      </w:pPr>
      <w:r>
        <w:rPr>
          <w:rFonts w:ascii="Times New Roman"/>
          <w:b w:val="false"/>
          <w:i w:val="false"/>
          <w:color w:val="000000"/>
          <w:sz w:val="28"/>
        </w:rPr>
        <w:t xml:space="preserve">
      единого порядка установления доплат работникам, занятым на тяжелых работах, работах с вредными и (или) опасными условиями труда; </w:t>
      </w:r>
    </w:p>
    <w:p>
      <w:pPr>
        <w:spacing w:after="0"/>
        <w:ind w:left="0"/>
        <w:jc w:val="both"/>
      </w:pPr>
      <w:r>
        <w:rPr>
          <w:rFonts w:ascii="Times New Roman"/>
          <w:b w:val="false"/>
          <w:i w:val="false"/>
          <w:color w:val="000000"/>
          <w:sz w:val="28"/>
        </w:rPr>
        <w:t>
      5) об утверждении отраслевой рамки квалификаций.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705"/>
    <w:p>
      <w:pPr>
        <w:spacing w:after="0"/>
        <w:ind w:left="0"/>
        <w:jc w:val="both"/>
      </w:pPr>
      <w:r>
        <w:rPr>
          <w:rFonts w:ascii="Times New Roman"/>
          <w:b w:val="false"/>
          <w:i w:val="false"/>
          <w:color w:val="000000"/>
          <w:sz w:val="28"/>
        </w:rPr>
        <w:t>
      6. Региональными соглашениями должны предусматриваться положения о:</w:t>
      </w:r>
    </w:p>
    <w:bookmarkEnd w:id="705"/>
    <w:p>
      <w:pPr>
        <w:spacing w:after="0"/>
        <w:ind w:left="0"/>
        <w:jc w:val="both"/>
      </w:pPr>
      <w:r>
        <w:rPr>
          <w:rFonts w:ascii="Times New Roman"/>
          <w:b w:val="false"/>
          <w:i w:val="false"/>
          <w:color w:val="000000"/>
          <w:sz w:val="28"/>
        </w:rPr>
        <w:t xml:space="preserve">
      1) развитии социального партнерства и диалога в регионе; </w:t>
      </w:r>
    </w:p>
    <w:p>
      <w:pPr>
        <w:spacing w:after="0"/>
        <w:ind w:left="0"/>
        <w:jc w:val="both"/>
      </w:pPr>
      <w:r>
        <w:rPr>
          <w:rFonts w:ascii="Times New Roman"/>
          <w:b w:val="false"/>
          <w:i w:val="false"/>
          <w:color w:val="000000"/>
          <w:sz w:val="28"/>
        </w:rPr>
        <w:t>
      2) рассмотрении программных и стратегических документов региона;</w:t>
      </w:r>
    </w:p>
    <w:p>
      <w:pPr>
        <w:spacing w:after="0"/>
        <w:ind w:left="0"/>
        <w:jc w:val="both"/>
      </w:pPr>
      <w:r>
        <w:rPr>
          <w:rFonts w:ascii="Times New Roman"/>
          <w:b w:val="false"/>
          <w:i w:val="false"/>
          <w:color w:val="000000"/>
          <w:sz w:val="28"/>
        </w:rPr>
        <w:t>
      3) мероприятиях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4) содействии работодателям и представителям работников в урегулировании трудовых споров;</w:t>
      </w:r>
    </w:p>
    <w:p>
      <w:pPr>
        <w:spacing w:after="0"/>
        <w:ind w:left="0"/>
        <w:jc w:val="both"/>
      </w:pPr>
      <w:r>
        <w:rPr>
          <w:rFonts w:ascii="Times New Roman"/>
          <w:b w:val="false"/>
          <w:i w:val="false"/>
          <w:color w:val="000000"/>
          <w:sz w:val="28"/>
        </w:rPr>
        <w:t>
      5) принятии мер, направленных на обеспечение занятости и сокращение уровня безработицы;</w:t>
      </w:r>
    </w:p>
    <w:p>
      <w:pPr>
        <w:spacing w:after="0"/>
        <w:ind w:left="0"/>
        <w:jc w:val="both"/>
      </w:pPr>
      <w:r>
        <w:rPr>
          <w:rFonts w:ascii="Times New Roman"/>
          <w:b w:val="false"/>
          <w:i w:val="false"/>
          <w:color w:val="000000"/>
          <w:sz w:val="28"/>
        </w:rPr>
        <w:t>
      6) деятельности Совета по вопросам предупреждения и разрешения коллективных трудовых споров.</w:t>
      </w:r>
    </w:p>
    <w:bookmarkStart w:name="z754" w:id="706"/>
    <w:p>
      <w:pPr>
        <w:spacing w:after="0"/>
        <w:ind w:left="0"/>
        <w:jc w:val="both"/>
      </w:pPr>
      <w:r>
        <w:rPr>
          <w:rFonts w:ascii="Times New Roman"/>
          <w:b w:val="false"/>
          <w:i w:val="false"/>
          <w:color w:val="000000"/>
          <w:sz w:val="28"/>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Действие соглашений социального партнерства, контроль за их выполнением и ответственность сторон</w:t>
      </w:r>
    </w:p>
    <w:bookmarkStart w:name="z755" w:id="707"/>
    <w:p>
      <w:pPr>
        <w:spacing w:after="0"/>
        <w:ind w:left="0"/>
        <w:jc w:val="both"/>
      </w:pPr>
      <w:r>
        <w:rPr>
          <w:rFonts w:ascii="Times New Roman"/>
          <w:b w:val="false"/>
          <w:i w:val="false"/>
          <w:color w:val="000000"/>
          <w:sz w:val="28"/>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bookmarkEnd w:id="707"/>
    <w:bookmarkStart w:name="z756" w:id="708"/>
    <w:p>
      <w:pPr>
        <w:spacing w:after="0"/>
        <w:ind w:left="0"/>
        <w:jc w:val="both"/>
      </w:pPr>
      <w:r>
        <w:rPr>
          <w:rFonts w:ascii="Times New Roman"/>
          <w:b w:val="false"/>
          <w:i w:val="false"/>
          <w:color w:val="000000"/>
          <w:sz w:val="28"/>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bookmarkEnd w:id="708"/>
    <w:bookmarkStart w:name="z757" w:id="709"/>
    <w:p>
      <w:pPr>
        <w:spacing w:after="0"/>
        <w:ind w:left="0"/>
        <w:jc w:val="both"/>
      </w:pPr>
      <w:r>
        <w:rPr>
          <w:rFonts w:ascii="Times New Roman"/>
          <w:b w:val="false"/>
          <w:i w:val="false"/>
          <w:color w:val="000000"/>
          <w:sz w:val="28"/>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bookmarkEnd w:id="709"/>
    <w:bookmarkStart w:name="z758" w:id="710"/>
    <w:p>
      <w:pPr>
        <w:spacing w:after="0"/>
        <w:ind w:left="0"/>
        <w:jc w:val="both"/>
      </w:pPr>
      <w:r>
        <w:rPr>
          <w:rFonts w:ascii="Times New Roman"/>
          <w:b w:val="false"/>
          <w:i w:val="false"/>
          <w:color w:val="000000"/>
          <w:sz w:val="28"/>
        </w:rPr>
        <w:t xml:space="preserve">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 </w:t>
      </w:r>
    </w:p>
    <w:bookmarkEnd w:id="710"/>
    <w:bookmarkStart w:name="z759" w:id="711"/>
    <w:p>
      <w:pPr>
        <w:spacing w:after="0"/>
        <w:ind w:left="0"/>
        <w:jc w:val="both"/>
      </w:pPr>
      <w:r>
        <w:rPr>
          <w:rFonts w:ascii="Times New Roman"/>
          <w:b w:val="false"/>
          <w:i w:val="false"/>
          <w:color w:val="000000"/>
          <w:sz w:val="28"/>
        </w:rPr>
        <w:t xml:space="preserve">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 </w:t>
      </w:r>
    </w:p>
    <w:bookmarkEnd w:id="711"/>
    <w:bookmarkStart w:name="z760" w:id="712"/>
    <w:p>
      <w:pPr>
        <w:spacing w:after="0"/>
        <w:ind w:left="0"/>
        <w:jc w:val="both"/>
      </w:pPr>
      <w:r>
        <w:rPr>
          <w:rFonts w:ascii="Times New Roman"/>
          <w:b w:val="false"/>
          <w:i w:val="false"/>
          <w:color w:val="000000"/>
          <w:sz w:val="28"/>
        </w:rPr>
        <w:t xml:space="preserve">
      6. Контроль за выполнением соглашений осуществляют стороны социального партнерства. </w:t>
      </w:r>
    </w:p>
    <w:bookmarkEnd w:id="712"/>
    <w:bookmarkStart w:name="z761" w:id="713"/>
    <w:p>
      <w:pPr>
        <w:spacing w:after="0"/>
        <w:ind w:left="0"/>
        <w:jc w:val="both"/>
      </w:pPr>
      <w:r>
        <w:rPr>
          <w:rFonts w:ascii="Times New Roman"/>
          <w:b w:val="false"/>
          <w:i w:val="false"/>
          <w:color w:val="000000"/>
          <w:sz w:val="28"/>
        </w:rPr>
        <w:t xml:space="preserve">
      7. 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законами Республики Казахстан. </w:t>
      </w:r>
    </w:p>
    <w:bookmarkEnd w:id="713"/>
    <w:p>
      <w:pPr>
        <w:spacing w:after="0"/>
        <w:ind w:left="0"/>
        <w:jc w:val="both"/>
      </w:pPr>
      <w:r>
        <w:rPr>
          <w:rFonts w:ascii="Times New Roman"/>
          <w:b/>
          <w:i w:val="false"/>
          <w:color w:val="000000"/>
          <w:sz w:val="28"/>
        </w:rPr>
        <w:t>Статья 155. Общественный контроль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 закрепленных в соглашениях и коллективных договорах.</w:t>
      </w:r>
    </w:p>
    <w:bookmarkStart w:name="z223" w:id="714"/>
    <w:p>
      <w:pPr>
        <w:spacing w:after="0"/>
        <w:ind w:left="0"/>
        <w:jc w:val="left"/>
      </w:pPr>
      <w:r>
        <w:rPr>
          <w:rFonts w:ascii="Times New Roman"/>
          <w:b/>
          <w:i w:val="false"/>
          <w:color w:val="000000"/>
        </w:rPr>
        <w:t xml:space="preserve"> Глава 14. КОЛЛЕКТИВНЫЙ ДОГОВОР</w:t>
      </w:r>
    </w:p>
    <w:bookmarkEnd w:id="714"/>
    <w:p>
      <w:pPr>
        <w:spacing w:after="0"/>
        <w:ind w:left="0"/>
        <w:jc w:val="both"/>
      </w:pPr>
      <w:r>
        <w:rPr>
          <w:rFonts w:ascii="Times New Roman"/>
          <w:b/>
          <w:i w:val="false"/>
          <w:color w:val="000000"/>
          <w:sz w:val="28"/>
        </w:rPr>
        <w:t>Статья 156. Стороны коллективного договора. Порядок ведения коллективных переговоров, разработки и заключения коллективного договора</w:t>
      </w:r>
    </w:p>
    <w:bookmarkStart w:name="z762" w:id="715"/>
    <w:p>
      <w:pPr>
        <w:spacing w:after="0"/>
        <w:ind w:left="0"/>
        <w:jc w:val="both"/>
      </w:pPr>
      <w:r>
        <w:rPr>
          <w:rFonts w:ascii="Times New Roman"/>
          <w:b w:val="false"/>
          <w:i w:val="false"/>
          <w:color w:val="000000"/>
          <w:sz w:val="28"/>
        </w:rPr>
        <w:t>
      1. Сторонами коллективного договора являются работодатель и работники в лице их представителей, уполномоченных в установленном порядке.</w:t>
      </w:r>
    </w:p>
    <w:bookmarkEnd w:id="715"/>
    <w:bookmarkStart w:name="z763" w:id="716"/>
    <w:p>
      <w:pPr>
        <w:spacing w:after="0"/>
        <w:ind w:left="0"/>
        <w:jc w:val="both"/>
      </w:pPr>
      <w:r>
        <w:rPr>
          <w:rFonts w:ascii="Times New Roman"/>
          <w:b w:val="false"/>
          <w:i w:val="false"/>
          <w:color w:val="000000"/>
          <w:sz w:val="28"/>
        </w:rPr>
        <w:t>
      2. Предложение о начале коллективных переговоров и заключении коллективного договора может исходить от любой из сторон.</w:t>
      </w:r>
    </w:p>
    <w:bookmarkEnd w:id="716"/>
    <w:p>
      <w:pPr>
        <w:spacing w:after="0"/>
        <w:ind w:left="0"/>
        <w:jc w:val="both"/>
      </w:pPr>
      <w:r>
        <w:rPr>
          <w:rFonts w:ascii="Times New Roman"/>
          <w:b w:val="false"/>
          <w:i w:val="false"/>
          <w:color w:val="000000"/>
          <w:sz w:val="28"/>
        </w:rPr>
        <w:t>
      Сторона, получившая уведомление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bookmarkStart w:name="z764" w:id="717"/>
    <w:p>
      <w:pPr>
        <w:spacing w:after="0"/>
        <w:ind w:left="0"/>
        <w:jc w:val="both"/>
      </w:pPr>
      <w:r>
        <w:rPr>
          <w:rFonts w:ascii="Times New Roman"/>
          <w:b w:val="false"/>
          <w:i w:val="false"/>
          <w:color w:val="000000"/>
          <w:sz w:val="28"/>
        </w:rPr>
        <w:t>
      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bookmarkEnd w:id="717"/>
    <w:bookmarkStart w:name="z765" w:id="718"/>
    <w:p>
      <w:pPr>
        <w:spacing w:after="0"/>
        <w:ind w:left="0"/>
        <w:jc w:val="both"/>
      </w:pPr>
      <w:r>
        <w:rPr>
          <w:rFonts w:ascii="Times New Roman"/>
          <w:b w:val="false"/>
          <w:i w:val="false"/>
          <w:color w:val="000000"/>
          <w:sz w:val="28"/>
        </w:rPr>
        <w:t>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bookmarkEnd w:id="718"/>
    <w:p>
      <w:pPr>
        <w:spacing w:after="0"/>
        <w:ind w:left="0"/>
        <w:jc w:val="both"/>
      </w:pPr>
      <w:r>
        <w:rPr>
          <w:rFonts w:ascii="Times New Roman"/>
          <w:b w:val="false"/>
          <w:i w:val="false"/>
          <w:color w:val="000000"/>
          <w:sz w:val="28"/>
        </w:rPr>
        <w:t>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pPr>
        <w:spacing w:after="0"/>
        <w:ind w:left="0"/>
        <w:jc w:val="both"/>
      </w:pPr>
      <w:r>
        <w:rPr>
          <w:rFonts w:ascii="Times New Roman"/>
          <w:b w:val="false"/>
          <w:i w:val="false"/>
          <w:color w:val="000000"/>
          <w:sz w:val="28"/>
        </w:rPr>
        <w:t xml:space="preserve">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 </w:t>
      </w:r>
    </w:p>
    <w:bookmarkStart w:name="z766" w:id="719"/>
    <w:p>
      <w:pPr>
        <w:spacing w:after="0"/>
        <w:ind w:left="0"/>
        <w:jc w:val="both"/>
      </w:pPr>
      <w:r>
        <w:rPr>
          <w:rFonts w:ascii="Times New Roman"/>
          <w:b w:val="false"/>
          <w:i w:val="false"/>
          <w:color w:val="000000"/>
          <w:sz w:val="28"/>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bookmarkEnd w:id="719"/>
    <w:bookmarkStart w:name="z767" w:id="720"/>
    <w:p>
      <w:pPr>
        <w:spacing w:after="0"/>
        <w:ind w:left="0"/>
        <w:jc w:val="both"/>
      </w:pPr>
      <w:r>
        <w:rPr>
          <w:rFonts w:ascii="Times New Roman"/>
          <w:b w:val="false"/>
          <w:i w:val="false"/>
          <w:color w:val="000000"/>
          <w:sz w:val="28"/>
        </w:rPr>
        <w:t xml:space="preserve">
      6. При достижении соглашения сторон коллективный договор составляется не менее чем в двух экземплярах и подписывается представителями сторон. </w:t>
      </w:r>
    </w:p>
    <w:bookmarkEnd w:id="720"/>
    <w:bookmarkStart w:name="z768" w:id="721"/>
    <w:p>
      <w:pPr>
        <w:spacing w:after="0"/>
        <w:ind w:left="0"/>
        <w:jc w:val="both"/>
      </w:pPr>
      <w:r>
        <w:rPr>
          <w:rFonts w:ascii="Times New Roman"/>
          <w:b w:val="false"/>
          <w:i w:val="false"/>
          <w:color w:val="000000"/>
          <w:sz w:val="28"/>
        </w:rPr>
        <w:t>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bookmarkEnd w:id="721"/>
    <w:bookmarkStart w:name="z769" w:id="722"/>
    <w:p>
      <w:pPr>
        <w:spacing w:after="0"/>
        <w:ind w:left="0"/>
        <w:jc w:val="both"/>
      </w:pPr>
      <w:r>
        <w:rPr>
          <w:rFonts w:ascii="Times New Roman"/>
          <w:b w:val="false"/>
          <w:i w:val="false"/>
          <w:color w:val="000000"/>
          <w:sz w:val="28"/>
        </w:rPr>
        <w:t xml:space="preserve">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 </w:t>
      </w:r>
    </w:p>
    <w:bookmarkEnd w:id="722"/>
    <w:bookmarkStart w:name="z770" w:id="723"/>
    <w:p>
      <w:pPr>
        <w:spacing w:after="0"/>
        <w:ind w:left="0"/>
        <w:jc w:val="both"/>
      </w:pPr>
      <w:r>
        <w:rPr>
          <w:rFonts w:ascii="Times New Roman"/>
          <w:b w:val="false"/>
          <w:i w:val="false"/>
          <w:color w:val="000000"/>
          <w:sz w:val="28"/>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bookmarkEnd w:id="723"/>
    <w:bookmarkStart w:name="z771" w:id="724"/>
    <w:p>
      <w:pPr>
        <w:spacing w:after="0"/>
        <w:ind w:left="0"/>
        <w:jc w:val="both"/>
      </w:pPr>
      <w:r>
        <w:rPr>
          <w:rFonts w:ascii="Times New Roman"/>
          <w:b w:val="false"/>
          <w:i w:val="false"/>
          <w:color w:val="000000"/>
          <w:sz w:val="28"/>
        </w:rPr>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bookmarkEnd w:id="724"/>
    <w:bookmarkStart w:name="z772" w:id="725"/>
    <w:p>
      <w:pPr>
        <w:spacing w:after="0"/>
        <w:ind w:left="0"/>
        <w:jc w:val="both"/>
      </w:pPr>
      <w:r>
        <w:rPr>
          <w:rFonts w:ascii="Times New Roman"/>
          <w:b w:val="false"/>
          <w:i w:val="false"/>
          <w:color w:val="000000"/>
          <w:sz w:val="28"/>
        </w:rPr>
        <w:t>
      11. Работодатель обязан представить подписанный сторонами коллективный договор в местный орган по инспекции труда для мониторинга в течение одного месяца со дня подписания.</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Содержание и структура коллективного договора</w:t>
      </w:r>
    </w:p>
    <w:bookmarkStart w:name="z773" w:id="726"/>
    <w:p>
      <w:pPr>
        <w:spacing w:after="0"/>
        <w:ind w:left="0"/>
        <w:jc w:val="both"/>
      </w:pPr>
      <w:r>
        <w:rPr>
          <w:rFonts w:ascii="Times New Roman"/>
          <w:b w:val="false"/>
          <w:i w:val="false"/>
          <w:color w:val="000000"/>
          <w:sz w:val="28"/>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bookmarkEnd w:id="726"/>
    <w:p>
      <w:pPr>
        <w:spacing w:after="0"/>
        <w:ind w:left="0"/>
        <w:jc w:val="both"/>
      </w:pPr>
      <w:r>
        <w:rPr>
          <w:rFonts w:ascii="Times New Roman"/>
          <w:b w:val="false"/>
          <w:i w:val="false"/>
          <w:color w:val="000000"/>
          <w:sz w:val="28"/>
        </w:rPr>
        <w:t>
      В коллективный договор включаются следующие положения:</w:t>
      </w:r>
    </w:p>
    <w:p>
      <w:pPr>
        <w:spacing w:after="0"/>
        <w:ind w:left="0"/>
        <w:jc w:val="both"/>
      </w:pPr>
      <w:r>
        <w:rPr>
          <w:rFonts w:ascii="Times New Roman"/>
          <w:b w:val="false"/>
          <w:i w:val="false"/>
          <w:color w:val="000000"/>
          <w:sz w:val="28"/>
        </w:rP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pPr>
        <w:spacing w:after="0"/>
        <w:ind w:left="0"/>
        <w:jc w:val="both"/>
      </w:pPr>
      <w:r>
        <w:rPr>
          <w:rFonts w:ascii="Times New Roman"/>
          <w:b w:val="false"/>
          <w:i w:val="false"/>
          <w:color w:val="000000"/>
          <w:sz w:val="28"/>
        </w:rPr>
        <w:t xml:space="preserve">
      2) об установлении межразрядных коэффициентов; </w:t>
      </w:r>
    </w:p>
    <w:p>
      <w:pPr>
        <w:spacing w:after="0"/>
        <w:ind w:left="0"/>
        <w:jc w:val="both"/>
      </w:pPr>
      <w:r>
        <w:rPr>
          <w:rFonts w:ascii="Times New Roman"/>
          <w:b w:val="false"/>
          <w:i w:val="false"/>
          <w:color w:val="000000"/>
          <w:sz w:val="28"/>
        </w:rPr>
        <w:t>
      3) о продолжительности рабочего времени и времени отдыха, трудовых отпусках;</w:t>
      </w:r>
    </w:p>
    <w:p>
      <w:pPr>
        <w:spacing w:after="0"/>
        <w:ind w:left="0"/>
        <w:jc w:val="both"/>
      </w:pPr>
      <w:r>
        <w:rPr>
          <w:rFonts w:ascii="Times New Roman"/>
          <w:b w:val="false"/>
          <w:i w:val="false"/>
          <w:color w:val="000000"/>
          <w:sz w:val="28"/>
        </w:rPr>
        <w:t>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pPr>
        <w:spacing w:after="0"/>
        <w:ind w:left="0"/>
        <w:jc w:val="both"/>
      </w:pPr>
      <w:r>
        <w:rPr>
          <w:rFonts w:ascii="Times New Roman"/>
          <w:b w:val="false"/>
          <w:i w:val="false"/>
          <w:color w:val="000000"/>
          <w:sz w:val="28"/>
        </w:rPr>
        <w:t>
      5) о создании условий для деятельности профессионального союза;</w:t>
      </w:r>
    </w:p>
    <w:p>
      <w:pPr>
        <w:spacing w:after="0"/>
        <w:ind w:left="0"/>
        <w:jc w:val="both"/>
      </w:pPr>
      <w:r>
        <w:rPr>
          <w:rFonts w:ascii="Times New Roman"/>
          <w:b w:val="false"/>
          <w:i w:val="false"/>
          <w:color w:val="000000"/>
          <w:sz w:val="28"/>
        </w:rPr>
        <w:t>
      6) о порядке внесения изменений и дополнений в коллективный договор;</w:t>
      </w:r>
    </w:p>
    <w:p>
      <w:pPr>
        <w:spacing w:after="0"/>
        <w:ind w:left="0"/>
        <w:jc w:val="both"/>
      </w:pPr>
      <w:r>
        <w:rPr>
          <w:rFonts w:ascii="Times New Roman"/>
          <w:b w:val="false"/>
          <w:i w:val="false"/>
          <w:color w:val="000000"/>
          <w:sz w:val="28"/>
        </w:rPr>
        <w:t>
      7) о контроле и ответственности работников и работодателя за выполнение коллективного договора;</w:t>
      </w:r>
    </w:p>
    <w:p>
      <w:pPr>
        <w:spacing w:after="0"/>
        <w:ind w:left="0"/>
        <w:jc w:val="both"/>
      </w:pPr>
      <w:r>
        <w:rPr>
          <w:rFonts w:ascii="Times New Roman"/>
          <w:b w:val="false"/>
          <w:i w:val="false"/>
          <w:color w:val="000000"/>
          <w:sz w:val="28"/>
        </w:rPr>
        <w:t>
      8) об актах работодателя, требующих учета мнения представителей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 порядке допуска к тяжелым работам, работам с вредными и (или) опасными условиями труда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Start w:name="z774" w:id="727"/>
    <w:p>
      <w:pPr>
        <w:spacing w:after="0"/>
        <w:ind w:left="0"/>
        <w:jc w:val="both"/>
      </w:pPr>
      <w:r>
        <w:rPr>
          <w:rFonts w:ascii="Times New Roman"/>
          <w:b w:val="false"/>
          <w:i w:val="false"/>
          <w:color w:val="000000"/>
          <w:sz w:val="28"/>
        </w:rPr>
        <w:t>
      2. В коллективный договор могут включаться взаимные обязательства работников и работодателя по следующим вопросам:</w:t>
      </w:r>
    </w:p>
    <w:bookmarkEnd w:id="727"/>
    <w:p>
      <w:pPr>
        <w:spacing w:after="0"/>
        <w:ind w:left="0"/>
        <w:jc w:val="both"/>
      </w:pPr>
      <w:r>
        <w:rPr>
          <w:rFonts w:ascii="Times New Roman"/>
          <w:b w:val="false"/>
          <w:i w:val="false"/>
          <w:color w:val="000000"/>
          <w:sz w:val="28"/>
        </w:rPr>
        <w:t>
      1) об улучшении организации труда и повышении эффективности производства;</w:t>
      </w:r>
    </w:p>
    <w:p>
      <w:pPr>
        <w:spacing w:after="0"/>
        <w:ind w:left="0"/>
        <w:jc w:val="both"/>
      </w:pPr>
      <w:r>
        <w:rPr>
          <w:rFonts w:ascii="Times New Roman"/>
          <w:b w:val="false"/>
          <w:i w:val="false"/>
          <w:color w:val="000000"/>
          <w:sz w:val="28"/>
        </w:rPr>
        <w:t>
      2) о порядке индексации заработной платы;</w:t>
      </w:r>
    </w:p>
    <w:p>
      <w:pPr>
        <w:spacing w:after="0"/>
        <w:ind w:left="0"/>
        <w:jc w:val="both"/>
      </w:pPr>
      <w:r>
        <w:rPr>
          <w:rFonts w:ascii="Times New Roman"/>
          <w:b w:val="false"/>
          <w:i w:val="false"/>
          <w:color w:val="000000"/>
          <w:sz w:val="28"/>
        </w:rPr>
        <w:t>
      3) об обеспечении занятости, подготовке, повышении квалификации, переподготовке и трудоустройстве высвобождаемых работников;</w:t>
      </w:r>
    </w:p>
    <w:p>
      <w:pPr>
        <w:spacing w:after="0"/>
        <w:ind w:left="0"/>
        <w:jc w:val="both"/>
      </w:pPr>
      <w:r>
        <w:rPr>
          <w:rFonts w:ascii="Times New Roman"/>
          <w:b w:val="false"/>
          <w:i w:val="false"/>
          <w:color w:val="000000"/>
          <w:sz w:val="28"/>
        </w:rPr>
        <w:t>
      4) о гарантиях и льготах работникам, проходящим подготовку, переподготовку, повышение квалификации, а также работникам, совмещающим работу с обучением;</w:t>
      </w:r>
    </w:p>
    <w:p>
      <w:pPr>
        <w:spacing w:after="0"/>
        <w:ind w:left="0"/>
        <w:jc w:val="both"/>
      </w:pPr>
      <w:r>
        <w:rPr>
          <w:rFonts w:ascii="Times New Roman"/>
          <w:b w:val="false"/>
          <w:i w:val="false"/>
          <w:color w:val="000000"/>
          <w:sz w:val="28"/>
        </w:rPr>
        <w:t>
      5) об улучшении жилищных и бытовых условий работников;</w:t>
      </w:r>
    </w:p>
    <w:p>
      <w:pPr>
        <w:spacing w:after="0"/>
        <w:ind w:left="0"/>
        <w:jc w:val="both"/>
      </w:pPr>
      <w:r>
        <w:rPr>
          <w:rFonts w:ascii="Times New Roman"/>
          <w:b w:val="false"/>
          <w:i w:val="false"/>
          <w:color w:val="000000"/>
          <w:sz w:val="28"/>
        </w:rPr>
        <w:t>
      6) об оздоровлении, санаторно-курортном лечении и отдыхе работников;</w:t>
      </w:r>
    </w:p>
    <w:p>
      <w:pPr>
        <w:spacing w:after="0"/>
        <w:ind w:left="0"/>
        <w:jc w:val="both"/>
      </w:pPr>
      <w:r>
        <w:rPr>
          <w:rFonts w:ascii="Times New Roman"/>
          <w:b w:val="false"/>
          <w:i w:val="false"/>
          <w:color w:val="000000"/>
          <w:sz w:val="28"/>
        </w:rPr>
        <w:t>
      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pPr>
        <w:spacing w:after="0"/>
        <w:ind w:left="0"/>
        <w:jc w:val="both"/>
      </w:pPr>
      <w:r>
        <w:rPr>
          <w:rFonts w:ascii="Times New Roman"/>
          <w:b w:val="false"/>
          <w:i w:val="false"/>
          <w:color w:val="000000"/>
          <w:sz w:val="28"/>
        </w:rPr>
        <w:t>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pPr>
        <w:spacing w:after="0"/>
        <w:ind w:left="0"/>
        <w:jc w:val="both"/>
      </w:pPr>
      <w:r>
        <w:rPr>
          <w:rFonts w:ascii="Times New Roman"/>
          <w:b w:val="false"/>
          <w:i w:val="false"/>
          <w:color w:val="000000"/>
          <w:sz w:val="28"/>
        </w:rPr>
        <w:t>
      9) о компенсационной выплате в случае расторжения трудового договора по инициативе работодателя при достижении работником пенсионного возраста;</w:t>
      </w:r>
    </w:p>
    <w:p>
      <w:pPr>
        <w:spacing w:after="0"/>
        <w:ind w:left="0"/>
        <w:jc w:val="both"/>
      </w:pPr>
      <w:r>
        <w:rPr>
          <w:rFonts w:ascii="Times New Roman"/>
          <w:b w:val="false"/>
          <w:i w:val="false"/>
          <w:color w:val="000000"/>
          <w:sz w:val="28"/>
        </w:rPr>
        <w:t xml:space="preserve">
      10) о компенсационной выплате за время нахождения работников в пути от местонахождения работодателя или от пункта сбора до места работы и обратно;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12) об ответственности работников и работодателя за причиненный ими ущерб;</w:t>
      </w:r>
    </w:p>
    <w:p>
      <w:pPr>
        <w:spacing w:after="0"/>
        <w:ind w:left="0"/>
        <w:jc w:val="both"/>
      </w:pPr>
      <w:r>
        <w:rPr>
          <w:rFonts w:ascii="Times New Roman"/>
          <w:b w:val="false"/>
          <w:i w:val="false"/>
          <w:color w:val="000000"/>
          <w:sz w:val="28"/>
        </w:rPr>
        <w:t>
      13) о добровольных пенсионных взносах;</w:t>
      </w:r>
    </w:p>
    <w:p>
      <w:pPr>
        <w:spacing w:after="0"/>
        <w:ind w:left="0"/>
        <w:jc w:val="both"/>
      </w:pPr>
      <w:r>
        <w:rPr>
          <w:rFonts w:ascii="Times New Roman"/>
          <w:b w:val="false"/>
          <w:i w:val="false"/>
          <w:color w:val="000000"/>
          <w:sz w:val="28"/>
        </w:rPr>
        <w:t xml:space="preserve">
      14) о гарантиях медицинского страхования работников и их семей, об охране окружающей среды; </w:t>
      </w:r>
    </w:p>
    <w:p>
      <w:pPr>
        <w:spacing w:after="0"/>
        <w:ind w:left="0"/>
        <w:jc w:val="both"/>
      </w:pPr>
      <w:r>
        <w:rPr>
          <w:rFonts w:ascii="Times New Roman"/>
          <w:b w:val="false"/>
          <w:i w:val="false"/>
          <w:color w:val="000000"/>
          <w:sz w:val="28"/>
        </w:rPr>
        <w:t>
      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p>
      <w:pPr>
        <w:spacing w:after="0"/>
        <w:ind w:left="0"/>
        <w:jc w:val="both"/>
      </w:pPr>
      <w:r>
        <w:rPr>
          <w:rFonts w:ascii="Times New Roman"/>
          <w:b w:val="false"/>
          <w:i w:val="false"/>
          <w:color w:val="000000"/>
          <w:sz w:val="28"/>
        </w:rPr>
        <w:t>
      16) о мероприятиях по обучению работников основам трудового законодательства Республики Казахстан;</w:t>
      </w:r>
    </w:p>
    <w:p>
      <w:pPr>
        <w:spacing w:after="0"/>
        <w:ind w:left="0"/>
        <w:jc w:val="both"/>
      </w:pPr>
      <w:r>
        <w:rPr>
          <w:rFonts w:ascii="Times New Roman"/>
          <w:b w:val="false"/>
          <w:i w:val="false"/>
          <w:color w:val="000000"/>
          <w:sz w:val="28"/>
        </w:rPr>
        <w:t>
      17) о выплате пособий и компенсационных выплат, в том числе при несчастных случаях, связанных с трудовой деятельностью;</w:t>
      </w:r>
    </w:p>
    <w:p>
      <w:pPr>
        <w:spacing w:after="0"/>
        <w:ind w:left="0"/>
        <w:jc w:val="both"/>
      </w:pPr>
      <w:r>
        <w:rPr>
          <w:rFonts w:ascii="Times New Roman"/>
          <w:b w:val="false"/>
          <w:i w:val="false"/>
          <w:color w:val="000000"/>
          <w:sz w:val="28"/>
        </w:rPr>
        <w:t>
      18) другие вопросы, определенные сторонами и настоящим Кодексом.</w:t>
      </w:r>
    </w:p>
    <w:bookmarkStart w:name="z775" w:id="728"/>
    <w:p>
      <w:pPr>
        <w:spacing w:after="0"/>
        <w:ind w:left="0"/>
        <w:jc w:val="both"/>
      </w:pPr>
      <w:r>
        <w:rPr>
          <w:rFonts w:ascii="Times New Roman"/>
          <w:b w:val="false"/>
          <w:i w:val="false"/>
          <w:color w:val="000000"/>
          <w:sz w:val="28"/>
        </w:rPr>
        <w:t>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изменением, внесенным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Сроки, сфера действия коллективного договора и ответственность сторон</w:t>
      </w:r>
    </w:p>
    <w:bookmarkStart w:name="z776" w:id="729"/>
    <w:p>
      <w:pPr>
        <w:spacing w:after="0"/>
        <w:ind w:left="0"/>
        <w:jc w:val="both"/>
      </w:pPr>
      <w:r>
        <w:rPr>
          <w:rFonts w:ascii="Times New Roman"/>
          <w:b w:val="false"/>
          <w:i w:val="false"/>
          <w:color w:val="000000"/>
          <w:sz w:val="28"/>
        </w:rPr>
        <w:t>
      1. Коллективный договор заключается на срок, определяемый сторонами.</w:t>
      </w:r>
    </w:p>
    <w:bookmarkEnd w:id="729"/>
    <w:bookmarkStart w:name="z777" w:id="730"/>
    <w:p>
      <w:pPr>
        <w:spacing w:after="0"/>
        <w:ind w:left="0"/>
        <w:jc w:val="both"/>
      </w:pPr>
      <w:r>
        <w:rPr>
          <w:rFonts w:ascii="Times New Roman"/>
          <w:b w:val="false"/>
          <w:i w:val="false"/>
          <w:color w:val="000000"/>
          <w:sz w:val="28"/>
        </w:rPr>
        <w:t>
      2. Коллективный договор вступает в силу с момента его подписания, если иное не предусмотрено его положениями, и обязателен для выполнения сторонами.</w:t>
      </w:r>
    </w:p>
    <w:bookmarkEnd w:id="730"/>
    <w:p>
      <w:pPr>
        <w:spacing w:after="0"/>
        <w:ind w:left="0"/>
        <w:jc w:val="both"/>
      </w:pPr>
      <w:r>
        <w:rPr>
          <w:rFonts w:ascii="Times New Roman"/>
          <w:b w:val="false"/>
          <w:i w:val="false"/>
          <w:color w:val="000000"/>
          <w:sz w:val="28"/>
        </w:rPr>
        <w:t>
      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pPr>
        <w:spacing w:after="0"/>
        <w:ind w:left="0"/>
        <w:jc w:val="both"/>
      </w:pPr>
      <w:r>
        <w:rPr>
          <w:rFonts w:ascii="Times New Roman"/>
          <w:b w:val="false"/>
          <w:i w:val="false"/>
          <w:color w:val="000000"/>
          <w:sz w:val="28"/>
        </w:rPr>
        <w:t>
      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bookmarkStart w:name="z778" w:id="731"/>
    <w:p>
      <w:pPr>
        <w:spacing w:after="0"/>
        <w:ind w:left="0"/>
        <w:jc w:val="both"/>
      </w:pPr>
      <w:r>
        <w:rPr>
          <w:rFonts w:ascii="Times New Roman"/>
          <w:b w:val="false"/>
          <w:i w:val="false"/>
          <w:color w:val="000000"/>
          <w:sz w:val="28"/>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bookmarkEnd w:id="731"/>
    <w:bookmarkStart w:name="z779" w:id="732"/>
    <w:p>
      <w:pPr>
        <w:spacing w:after="0"/>
        <w:ind w:left="0"/>
        <w:jc w:val="both"/>
      </w:pPr>
      <w:r>
        <w:rPr>
          <w:rFonts w:ascii="Times New Roman"/>
          <w:b w:val="false"/>
          <w:i w:val="false"/>
          <w:color w:val="000000"/>
          <w:sz w:val="28"/>
        </w:rPr>
        <w:t xml:space="preserve">
      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 </w:t>
      </w:r>
    </w:p>
    <w:bookmarkEnd w:id="732"/>
    <w:bookmarkStart w:name="z780" w:id="733"/>
    <w:p>
      <w:pPr>
        <w:spacing w:after="0"/>
        <w:ind w:left="0"/>
        <w:jc w:val="both"/>
      </w:pPr>
      <w:r>
        <w:rPr>
          <w:rFonts w:ascii="Times New Roman"/>
          <w:b w:val="false"/>
          <w:i w:val="false"/>
          <w:color w:val="000000"/>
          <w:sz w:val="28"/>
        </w:rPr>
        <w:t>
      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законами Республики Казахстан.</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734"/>
    <w:p>
      <w:pPr>
        <w:spacing w:after="0"/>
        <w:ind w:left="0"/>
        <w:jc w:val="left"/>
      </w:pPr>
      <w:r>
        <w:rPr>
          <w:rFonts w:ascii="Times New Roman"/>
          <w:b/>
          <w:i w:val="false"/>
          <w:color w:val="000000"/>
        </w:rPr>
        <w:t xml:space="preserve"> Глава 15. РАССМОТРЕНИЕ ИНДИВИДУАЛЬНЫХ ТРУДОВЫХ СПОРОВ</w:t>
      </w:r>
    </w:p>
    <w:bookmarkEnd w:id="734"/>
    <w:p>
      <w:pPr>
        <w:spacing w:after="0"/>
        <w:ind w:left="0"/>
        <w:jc w:val="both"/>
      </w:pPr>
      <w:r>
        <w:rPr>
          <w:rFonts w:ascii="Times New Roman"/>
          <w:b/>
          <w:i w:val="false"/>
          <w:color w:val="000000"/>
          <w:sz w:val="28"/>
        </w:rPr>
        <w:t>Статья 159. Порядок рассмотрения индивидуального трудового спора</w:t>
      </w:r>
    </w:p>
    <w:bookmarkStart w:name="z781" w:id="735"/>
    <w:p>
      <w:pPr>
        <w:spacing w:after="0"/>
        <w:ind w:left="0"/>
        <w:jc w:val="both"/>
      </w:pPr>
      <w:r>
        <w:rPr>
          <w:rFonts w:ascii="Times New Roman"/>
          <w:b w:val="false"/>
          <w:i w:val="false"/>
          <w:color w:val="000000"/>
          <w:sz w:val="28"/>
        </w:rPr>
        <w:t>
      1. 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bookmarkEnd w:id="735"/>
    <w:bookmarkStart w:name="z1063" w:id="736"/>
    <w:p>
      <w:pPr>
        <w:spacing w:after="0"/>
        <w:ind w:left="0"/>
        <w:jc w:val="both"/>
      </w:pPr>
      <w:r>
        <w:rPr>
          <w:rFonts w:ascii="Times New Roman"/>
          <w:b w:val="false"/>
          <w:i w:val="false"/>
          <w:color w:val="000000"/>
          <w:sz w:val="28"/>
        </w:rPr>
        <w:t>
      Требование о создании согласительной комиссии для рассмотрения индивидуальных трудовых споров в порядке, определенном настоящим Кодексом, не распространяется на отдельные категории работников, труд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w:t>
      </w:r>
    </w:p>
    <w:bookmarkEnd w:id="736"/>
    <w:bookmarkStart w:name="z782" w:id="737"/>
    <w:p>
      <w:pPr>
        <w:spacing w:after="0"/>
        <w:ind w:left="0"/>
        <w:jc w:val="both"/>
      </w:pPr>
      <w:r>
        <w:rPr>
          <w:rFonts w:ascii="Times New Roman"/>
          <w:b w:val="false"/>
          <w:i w:val="false"/>
          <w:color w:val="000000"/>
          <w:sz w:val="28"/>
        </w:rPr>
        <w:t>
      2. Согласительная комиссия является постоянно действующим органом, создаваемым в организации на паритетных началах из равного числа представителей от работодателя и представителей работников.</w:t>
      </w:r>
    </w:p>
    <w:bookmarkEnd w:id="737"/>
    <w:bookmarkStart w:name="z1064" w:id="738"/>
    <w:p>
      <w:pPr>
        <w:spacing w:after="0"/>
        <w:ind w:left="0"/>
        <w:jc w:val="both"/>
      </w:pPr>
      <w:r>
        <w:rPr>
          <w:rFonts w:ascii="Times New Roman"/>
          <w:b w:val="false"/>
          <w:i w:val="false"/>
          <w:color w:val="000000"/>
          <w:sz w:val="28"/>
        </w:rPr>
        <w:t>
      В коллективном договоре может предусматриваться создание согласительных комиссий в филиалах, представительствах и иных обособленных структурных подразделениях организации.</w:t>
      </w:r>
    </w:p>
    <w:bookmarkEnd w:id="738"/>
    <w:bookmarkStart w:name="z783" w:id="739"/>
    <w:p>
      <w:pPr>
        <w:spacing w:after="0"/>
        <w:ind w:left="0"/>
        <w:jc w:val="both"/>
      </w:pPr>
      <w:r>
        <w:rPr>
          <w:rFonts w:ascii="Times New Roman"/>
          <w:b w:val="false"/>
          <w:i w:val="false"/>
          <w:color w:val="000000"/>
          <w:sz w:val="28"/>
        </w:rPr>
        <w:t>
      3. Порядок формирования и деятельность согласительной комиссии определяются соглашением о работе согласительной комиссии, которое заключается между работодателем и представителями работников, либо коллективным договором.</w:t>
      </w:r>
    </w:p>
    <w:bookmarkEnd w:id="739"/>
    <w:bookmarkStart w:name="z1254" w:id="740"/>
    <w:p>
      <w:pPr>
        <w:spacing w:after="0"/>
        <w:ind w:left="0"/>
        <w:jc w:val="both"/>
      </w:pPr>
      <w:r>
        <w:rPr>
          <w:rFonts w:ascii="Times New Roman"/>
          <w:b w:val="false"/>
          <w:i w:val="false"/>
          <w:color w:val="000000"/>
          <w:sz w:val="28"/>
        </w:rPr>
        <w:t>
      Соглашение о работе согласительной комиссии либо коллективный договор должны содержать положения о количественном составе членов согласительной комиссии, порядке избрания из числа членов согласительной комиссии председателя и секретаря, порядке подачи заявления в согласительную комиссию, порядке и регламенте работы согласительной комиссии, порядке принятия решения согласительной комиссией и его содержании, сроке полномочий членов согласительной комиссии, предоставлении гарантий ее членам и иные вопросы по организации работы согласительной комиссии.</w:t>
      </w:r>
    </w:p>
    <w:bookmarkEnd w:id="740"/>
    <w:bookmarkStart w:name="z1255" w:id="741"/>
    <w:p>
      <w:pPr>
        <w:spacing w:after="0"/>
        <w:ind w:left="0"/>
        <w:jc w:val="both"/>
      </w:pPr>
      <w:r>
        <w:rPr>
          <w:rFonts w:ascii="Times New Roman"/>
          <w:b w:val="false"/>
          <w:i w:val="false"/>
          <w:color w:val="000000"/>
          <w:sz w:val="28"/>
        </w:rPr>
        <w:t>
      Допускается проведение заседания согласительной комиссии с применением информационно-коммуникационных технологий. В таком случае участие членов согласительной комиссии и иных лиц подтверждается электронной цифровой подписью или иным электронным способом с обеспечением авторизации, идентификации и сохранением работодателем записи заседания.</w:t>
      </w:r>
    </w:p>
    <w:bookmarkEnd w:id="741"/>
    <w:bookmarkStart w:name="z784" w:id="742"/>
    <w:p>
      <w:pPr>
        <w:spacing w:after="0"/>
        <w:ind w:left="0"/>
        <w:jc w:val="both"/>
      </w:pPr>
      <w:r>
        <w:rPr>
          <w:rFonts w:ascii="Times New Roman"/>
          <w:b w:val="false"/>
          <w:i w:val="false"/>
          <w:color w:val="000000"/>
          <w:sz w:val="28"/>
        </w:rPr>
        <w:t xml:space="preserve">
      4. Заявление, поступившее в согласительную комиссию, подлежит обязательной регистрации указанной комиссией в день подачи. </w:t>
      </w:r>
    </w:p>
    <w:bookmarkEnd w:id="742"/>
    <w:p>
      <w:pPr>
        <w:spacing w:after="0"/>
        <w:ind w:left="0"/>
        <w:jc w:val="both"/>
      </w:pPr>
      <w:r>
        <w:rPr>
          <w:rFonts w:ascii="Times New Roman"/>
          <w:b w:val="false"/>
          <w:i w:val="false"/>
          <w:color w:val="000000"/>
          <w:sz w:val="28"/>
        </w:rPr>
        <w:t>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bookmarkStart w:name="z1256" w:id="743"/>
    <w:p>
      <w:pPr>
        <w:spacing w:after="0"/>
        <w:ind w:left="0"/>
        <w:jc w:val="both"/>
      </w:pPr>
      <w:r>
        <w:rPr>
          <w:rFonts w:ascii="Times New Roman"/>
          <w:b w:val="false"/>
          <w:i w:val="false"/>
          <w:color w:val="000000"/>
          <w:sz w:val="28"/>
        </w:rPr>
        <w:t>
      Заявитель имеет право до вынесения решения согласительной комиссии отозвать ранее поданное заявление, письменно уведомив об отзыве заявления секретаря комиссии.</w:t>
      </w:r>
    </w:p>
    <w:bookmarkEnd w:id="743"/>
    <w:bookmarkStart w:name="z1257" w:id="744"/>
    <w:p>
      <w:pPr>
        <w:spacing w:after="0"/>
        <w:ind w:left="0"/>
        <w:jc w:val="both"/>
      </w:pPr>
      <w:r>
        <w:rPr>
          <w:rFonts w:ascii="Times New Roman"/>
          <w:b w:val="false"/>
          <w:i w:val="false"/>
          <w:color w:val="000000"/>
          <w:sz w:val="28"/>
        </w:rPr>
        <w:t>
      Лицо, ранее состоявшее в трудовых отношениях, вправе письменным заявлением делегировать право представлять его интересы в согласительной комиссии профсоюзным органам, выборным представителям работников.</w:t>
      </w:r>
    </w:p>
    <w:bookmarkEnd w:id="744"/>
    <w:bookmarkStart w:name="z1247" w:id="745"/>
    <w:p>
      <w:pPr>
        <w:spacing w:after="0"/>
        <w:ind w:left="0"/>
        <w:jc w:val="both"/>
      </w:pPr>
      <w:r>
        <w:rPr>
          <w:rFonts w:ascii="Times New Roman"/>
          <w:b w:val="false"/>
          <w:i w:val="false"/>
          <w:color w:val="000000"/>
          <w:sz w:val="28"/>
        </w:rPr>
        <w:t xml:space="preserve">
      4-1. Индивидуальный трудовой спор, стороной которого выступает работник, в том числе ранее состоявший в трудовых отношениях, оказывающий (оказавший) содействие в противодействии коррупции в организации путем информирования вышестоящего руководителя и (или) руководства данной организации, рассматривается с обязательным приглашением представителя уполномоченного органа по противодействию коррупции в порядке, установленном настоящей статьей,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обеспечением конфиденциальности при наличии соглашения о неразглашении информации об оказании содействия в противодействии коррупции, заключенного в порядке, определенном законодательством Республики Казахстан о противодействии коррупции.</w:t>
      </w:r>
    </w:p>
    <w:bookmarkEnd w:id="745"/>
    <w:bookmarkStart w:name="z1248" w:id="746"/>
    <w:p>
      <w:pPr>
        <w:spacing w:after="0"/>
        <w:ind w:left="0"/>
        <w:jc w:val="both"/>
      </w:pPr>
      <w:r>
        <w:rPr>
          <w:rFonts w:ascii="Times New Roman"/>
          <w:b w:val="false"/>
          <w:i w:val="false"/>
          <w:color w:val="000000"/>
          <w:sz w:val="28"/>
        </w:rPr>
        <w:t>
      Приглашение представителя уполномоченного органа по противодействию коррупции производится путем направления организацией, указанной в части первой настоящего пункта, уведомления и соответствующих материалов, связанных с трудовым спором, в уполномоченный орган по противодействию коррупции с указанием места и времени рассмотрения трудового спора не позднее трех рабочих дней до его рассмотрения.</w:t>
      </w:r>
    </w:p>
    <w:bookmarkEnd w:id="746"/>
    <w:bookmarkStart w:name="z1249" w:id="747"/>
    <w:p>
      <w:pPr>
        <w:spacing w:after="0"/>
        <w:ind w:left="0"/>
        <w:jc w:val="both"/>
      </w:pPr>
      <w:r>
        <w:rPr>
          <w:rFonts w:ascii="Times New Roman"/>
          <w:b w:val="false"/>
          <w:i w:val="false"/>
          <w:color w:val="000000"/>
          <w:sz w:val="28"/>
        </w:rPr>
        <w:t>
      В случае неявки представителя уполномоченного органа по противодействию коррупции на рассмотрение трудового спора заседание согласительной комиссии проводится без его участия в порядке, определенном настоящей статьей, с учетом особенностей, установленных Законом Республики Казахстан "О противодействии коррупции".</w:t>
      </w:r>
    </w:p>
    <w:bookmarkEnd w:id="747"/>
    <w:bookmarkStart w:name="z1250" w:id="748"/>
    <w:p>
      <w:pPr>
        <w:spacing w:after="0"/>
        <w:ind w:left="0"/>
        <w:jc w:val="both"/>
      </w:pPr>
      <w:r>
        <w:rPr>
          <w:rFonts w:ascii="Times New Roman"/>
          <w:b w:val="false"/>
          <w:i w:val="false"/>
          <w:color w:val="000000"/>
          <w:sz w:val="28"/>
        </w:rPr>
        <w:t>
      Требования частей первой, второй и третьей настоящего пункта действуют в течение трех лет с даты приема уполномоченными государственными органами сообщения работника о факте коррупционного правонарушения или с момента оказания им иного содействия в противодействии коррупции.</w:t>
      </w:r>
    </w:p>
    <w:bookmarkEnd w:id="748"/>
    <w:bookmarkStart w:name="z1251" w:id="749"/>
    <w:p>
      <w:pPr>
        <w:spacing w:after="0"/>
        <w:ind w:left="0"/>
        <w:jc w:val="both"/>
      </w:pPr>
      <w:r>
        <w:rPr>
          <w:rFonts w:ascii="Times New Roman"/>
          <w:b w:val="false"/>
          <w:i w:val="false"/>
          <w:color w:val="000000"/>
          <w:sz w:val="28"/>
        </w:rPr>
        <w:t>
      В случае поступления руководителю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в том числе ранее состоявшим в трудовых отношениях, оказавшим содействие в противодействии коррупции, и работодателем работодатель обязан принять меры по рассмотрению данного спора в порядке, определенном настоящей статьей, с учетом особенностей, установленных Законом Республики Казахстан "О противодействии коррупции".</w:t>
      </w:r>
    </w:p>
    <w:bookmarkEnd w:id="749"/>
    <w:bookmarkStart w:name="z785" w:id="750"/>
    <w:p>
      <w:pPr>
        <w:spacing w:after="0"/>
        <w:ind w:left="0"/>
        <w:jc w:val="both"/>
      </w:pPr>
      <w:r>
        <w:rPr>
          <w:rFonts w:ascii="Times New Roman"/>
          <w:b w:val="false"/>
          <w:i w:val="false"/>
          <w:color w:val="000000"/>
          <w:sz w:val="28"/>
        </w:rPr>
        <w:t xml:space="preserve">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 </w:t>
      </w:r>
    </w:p>
    <w:bookmarkEnd w:id="750"/>
    <w:bookmarkStart w:name="z1258" w:id="751"/>
    <w:p>
      <w:pPr>
        <w:spacing w:after="0"/>
        <w:ind w:left="0"/>
        <w:jc w:val="both"/>
      </w:pPr>
      <w:r>
        <w:rPr>
          <w:rFonts w:ascii="Times New Roman"/>
          <w:b w:val="false"/>
          <w:i w:val="false"/>
          <w:color w:val="000000"/>
          <w:sz w:val="28"/>
        </w:rPr>
        <w:t>
      Согласительную комиссию возглавляет председатель, избираемый членами комиссии из числа представителей работодателя и представителей работников на ротационной основе с периодичностью не реже чем один раз в два года.</w:t>
      </w:r>
    </w:p>
    <w:bookmarkEnd w:id="751"/>
    <w:bookmarkStart w:name="z1259" w:id="752"/>
    <w:p>
      <w:pPr>
        <w:spacing w:after="0"/>
        <w:ind w:left="0"/>
        <w:jc w:val="both"/>
      </w:pPr>
      <w:r>
        <w:rPr>
          <w:rFonts w:ascii="Times New Roman"/>
          <w:b w:val="false"/>
          <w:i w:val="false"/>
          <w:color w:val="000000"/>
          <w:sz w:val="28"/>
        </w:rPr>
        <w:t>
      Заседание и решение согласительной комиссии являются правомочными, если при рассмотрении индивидуального трудового спора на заседании присутствовало равное количество членов согласительной комиссии со стороны представителей работодателя и представителей работников. Каждый член согласительной комиссии при голосовании имеет один голос.</w:t>
      </w:r>
    </w:p>
    <w:bookmarkEnd w:id="752"/>
    <w:bookmarkStart w:name="z1260" w:id="753"/>
    <w:p>
      <w:pPr>
        <w:spacing w:after="0"/>
        <w:ind w:left="0"/>
        <w:jc w:val="both"/>
      </w:pPr>
      <w:r>
        <w:rPr>
          <w:rFonts w:ascii="Times New Roman"/>
          <w:b w:val="false"/>
          <w:i w:val="false"/>
          <w:color w:val="000000"/>
          <w:sz w:val="28"/>
        </w:rPr>
        <w:t xml:space="preserve">
      Решение должно быть мотивированным, излагаться в письменной форме и подписываться председателем и секретарем согласительной комиссии. </w:t>
      </w:r>
    </w:p>
    <w:bookmarkEnd w:id="753"/>
    <w:bookmarkStart w:name="z1261" w:id="754"/>
    <w:p>
      <w:pPr>
        <w:spacing w:after="0"/>
        <w:ind w:left="0"/>
        <w:jc w:val="both"/>
      </w:pPr>
      <w:r>
        <w:rPr>
          <w:rFonts w:ascii="Times New Roman"/>
          <w:b w:val="false"/>
          <w:i w:val="false"/>
          <w:color w:val="000000"/>
          <w:sz w:val="28"/>
        </w:rPr>
        <w:t>
      Члены согласительной комиссии освобождаются от выполнения трудовых обязанностей на время рассмотрения индивидуального трудового спора с сохранением заработной платы.</w:t>
      </w:r>
    </w:p>
    <w:bookmarkEnd w:id="754"/>
    <w:bookmarkStart w:name="z786" w:id="755"/>
    <w:p>
      <w:pPr>
        <w:spacing w:after="0"/>
        <w:ind w:left="0"/>
        <w:jc w:val="both"/>
      </w:pPr>
      <w:r>
        <w:rPr>
          <w:rFonts w:ascii="Times New Roman"/>
          <w:b w:val="false"/>
          <w:i w:val="false"/>
          <w:color w:val="000000"/>
          <w:sz w:val="28"/>
        </w:rPr>
        <w:t>
      6. Решение согласительной комиссии подлежит исполнению в установленный ею срок, который не может превышать один месяц со дня вынесения решения согласительной комиссии, за исключением спора о восстановлении на работе.</w:t>
      </w:r>
    </w:p>
    <w:bookmarkEnd w:id="755"/>
    <w:bookmarkStart w:name="z1262" w:id="756"/>
    <w:p>
      <w:pPr>
        <w:spacing w:after="0"/>
        <w:ind w:left="0"/>
        <w:jc w:val="both"/>
      </w:pPr>
      <w:r>
        <w:rPr>
          <w:rFonts w:ascii="Times New Roman"/>
          <w:b w:val="false"/>
          <w:i w:val="false"/>
          <w:color w:val="000000"/>
          <w:sz w:val="28"/>
        </w:rPr>
        <w:t>
      Суммы, подлежащие выплате работодателем по решению согласительной комиссии, выплачиваются заявителю в срок не позднее установленного для выплаты заработной платы следующего месяца после вынесения решения согласительной комиссии.</w:t>
      </w:r>
    </w:p>
    <w:bookmarkEnd w:id="756"/>
    <w:bookmarkStart w:name="z787" w:id="757"/>
    <w:p>
      <w:pPr>
        <w:spacing w:after="0"/>
        <w:ind w:left="0"/>
        <w:jc w:val="both"/>
      </w:pPr>
      <w:r>
        <w:rPr>
          <w:rFonts w:ascii="Times New Roman"/>
          <w:b w:val="false"/>
          <w:i w:val="false"/>
          <w:color w:val="000000"/>
          <w:sz w:val="28"/>
        </w:rPr>
        <w:t>
      7. В случае неисполнения решения согласительной комиссии в установленный ею срок либо неурегулирования вопросов работник или лицо, ранее состоявшее в трудовых отношениях, либо работодатель вправе обратиться в суд.</w:t>
      </w:r>
    </w:p>
    <w:bookmarkEnd w:id="757"/>
    <w:bookmarkStart w:name="z788" w:id="758"/>
    <w:p>
      <w:pPr>
        <w:spacing w:after="0"/>
        <w:ind w:left="0"/>
        <w:jc w:val="both"/>
      </w:pPr>
      <w:r>
        <w:rPr>
          <w:rFonts w:ascii="Times New Roman"/>
          <w:b w:val="false"/>
          <w:i w:val="false"/>
          <w:color w:val="000000"/>
          <w:sz w:val="28"/>
        </w:rPr>
        <w:t>
      8. Члены согласительной комиссии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Сроки обращения по рассмотрению индивидуальных трудовых споров</w:t>
      </w:r>
    </w:p>
    <w:p>
      <w:pPr>
        <w:spacing w:after="0"/>
        <w:ind w:left="0"/>
        <w:jc w:val="both"/>
      </w:pPr>
      <w:r>
        <w:rPr>
          <w:rFonts w:ascii="Times New Roman"/>
          <w:b w:val="false"/>
          <w:i w:val="false"/>
          <w:color w:val="000000"/>
          <w:sz w:val="28"/>
        </w:rPr>
        <w:t>
      Для обращения в согласительную комиссию или в суд по рассмотрению индивидуальных трудовых споров устанавливаются следующие сроки:</w:t>
      </w:r>
    </w:p>
    <w:p>
      <w:pPr>
        <w:spacing w:after="0"/>
        <w:ind w:left="0"/>
        <w:jc w:val="both"/>
      </w:pPr>
      <w:r>
        <w:rPr>
          <w:rFonts w:ascii="Times New Roman"/>
          <w:b w:val="false"/>
          <w:i w:val="false"/>
          <w:color w:val="000000"/>
          <w:sz w:val="28"/>
        </w:rPr>
        <w:t>
      1) по спорам о восстановлении на работе –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 спорам либо при неисполнении ее решения стороной трудового договора;</w:t>
      </w:r>
    </w:p>
    <w:p>
      <w:pPr>
        <w:spacing w:after="0"/>
        <w:ind w:left="0"/>
        <w:jc w:val="both"/>
      </w:pPr>
      <w:r>
        <w:rPr>
          <w:rFonts w:ascii="Times New Roman"/>
          <w:b w:val="false"/>
          <w:i w:val="false"/>
          <w:color w:val="000000"/>
          <w:sz w:val="28"/>
        </w:rPr>
        <w:t>
      2) по другим трудовым спорам – один год с того дня, когда работник, в том числе ранее состоявший в трудовых отношениях, или работодатель узнал или должен был узнать о нарушении своего права.</w:t>
      </w:r>
    </w:p>
    <w:p>
      <w:pPr>
        <w:spacing w:after="0"/>
        <w:ind w:left="0"/>
        <w:jc w:val="both"/>
      </w:pPr>
      <w:r>
        <w:rPr>
          <w:rFonts w:ascii="Times New Roman"/>
          <w:b w:val="false"/>
          <w:i w:val="false"/>
          <w:color w:val="000000"/>
          <w:sz w:val="28"/>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Start w:name="z1065" w:id="759"/>
    <w:p>
      <w:pPr>
        <w:spacing w:after="0"/>
        <w:ind w:left="0"/>
        <w:jc w:val="both"/>
      </w:pPr>
      <w:r>
        <w:rPr>
          <w:rFonts w:ascii="Times New Roman"/>
          <w:b w:val="false"/>
          <w:i w:val="false"/>
          <w:color w:val="000000"/>
          <w:sz w:val="28"/>
        </w:rPr>
        <w:t>
      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bookmarkEnd w:id="759"/>
    <w:bookmarkStart w:name="z1066" w:id="760"/>
    <w:p>
      <w:pPr>
        <w:spacing w:after="0"/>
        <w:ind w:left="0"/>
        <w:jc w:val="both"/>
      </w:pPr>
      <w:r>
        <w:rPr>
          <w:rFonts w:ascii="Times New Roman"/>
          <w:b w:val="false"/>
          <w:i w:val="false"/>
          <w:color w:val="000000"/>
          <w:sz w:val="28"/>
        </w:rPr>
        <w:t>
      Согласительная комиссия самостоятельно определяет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bookmarkEnd w:id="760"/>
    <w:bookmarkStart w:name="z1067" w:id="761"/>
    <w:p>
      <w:pPr>
        <w:spacing w:after="0"/>
        <w:ind w:left="0"/>
        <w:jc w:val="both"/>
      </w:pPr>
      <w:r>
        <w:rPr>
          <w:rFonts w:ascii="Times New Roman"/>
          <w:b w:val="false"/>
          <w:i w:val="false"/>
          <w:color w:val="000000"/>
          <w:sz w:val="28"/>
        </w:rPr>
        <w:t>
      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рассмотрению индивидуальных трудовых споров, установлены следующие сроки:</w:t>
      </w:r>
    </w:p>
    <w:bookmarkEnd w:id="761"/>
    <w:bookmarkStart w:name="z1068" w:id="762"/>
    <w:p>
      <w:pPr>
        <w:spacing w:after="0"/>
        <w:ind w:left="0"/>
        <w:jc w:val="both"/>
      </w:pPr>
      <w:r>
        <w:rPr>
          <w:rFonts w:ascii="Times New Roman"/>
          <w:b w:val="false"/>
          <w:i w:val="false"/>
          <w:color w:val="000000"/>
          <w:sz w:val="28"/>
        </w:rPr>
        <w:t>
      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договора;</w:t>
      </w:r>
    </w:p>
    <w:bookmarkEnd w:id="762"/>
    <w:bookmarkStart w:name="z1069" w:id="763"/>
    <w:p>
      <w:pPr>
        <w:spacing w:after="0"/>
        <w:ind w:left="0"/>
        <w:jc w:val="both"/>
      </w:pPr>
      <w:r>
        <w:rPr>
          <w:rFonts w:ascii="Times New Roman"/>
          <w:b w:val="false"/>
          <w:i w:val="false"/>
          <w:color w:val="000000"/>
          <w:sz w:val="28"/>
        </w:rPr>
        <w:t>
      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Восстановление на работе работника</w:t>
      </w:r>
    </w:p>
    <w:bookmarkStart w:name="z1070" w:id="764"/>
    <w:p>
      <w:pPr>
        <w:spacing w:after="0"/>
        <w:ind w:left="0"/>
        <w:jc w:val="both"/>
      </w:pPr>
      <w:r>
        <w:rPr>
          <w:rFonts w:ascii="Times New Roman"/>
          <w:b w:val="false"/>
          <w:i w:val="false"/>
          <w:color w:val="000000"/>
          <w:sz w:val="28"/>
        </w:rPr>
        <w:t>
      1.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764"/>
    <w:bookmarkStart w:name="z1071" w:id="765"/>
    <w:p>
      <w:pPr>
        <w:spacing w:after="0"/>
        <w:ind w:left="0"/>
        <w:jc w:val="both"/>
      </w:pPr>
      <w:r>
        <w:rPr>
          <w:rFonts w:ascii="Times New Roman"/>
          <w:b w:val="false"/>
          <w:i w:val="false"/>
          <w:color w:val="000000"/>
          <w:sz w:val="28"/>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766"/>
    <w:p>
      <w:pPr>
        <w:spacing w:after="0"/>
        <w:ind w:left="0"/>
        <w:jc w:val="left"/>
      </w:pPr>
      <w:r>
        <w:rPr>
          <w:rFonts w:ascii="Times New Roman"/>
          <w:b/>
          <w:i w:val="false"/>
          <w:color w:val="000000"/>
        </w:rPr>
        <w:t xml:space="preserve"> Глава 16. РАССМОТРЕНИЕ КОЛЛЕКТИВНЫХ ТРУДОВЫХ СПОРОВ</w:t>
      </w:r>
    </w:p>
    <w:bookmarkEnd w:id="766"/>
    <w:p>
      <w:pPr>
        <w:spacing w:after="0"/>
        <w:ind w:left="0"/>
        <w:jc w:val="both"/>
      </w:pPr>
      <w:r>
        <w:rPr>
          <w:rFonts w:ascii="Times New Roman"/>
          <w:b/>
          <w:i w:val="false"/>
          <w:color w:val="000000"/>
          <w:sz w:val="28"/>
        </w:rPr>
        <w:t>Статья 162.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791" w:id="767"/>
    <w:p>
      <w:pPr>
        <w:spacing w:after="0"/>
        <w:ind w:left="0"/>
        <w:jc w:val="both"/>
      </w:pPr>
      <w:r>
        <w:rPr>
          <w:rFonts w:ascii="Times New Roman"/>
          <w:b w:val="false"/>
          <w:i w:val="false"/>
          <w:color w:val="000000"/>
          <w:sz w:val="28"/>
        </w:rPr>
        <w:t>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bookmarkEnd w:id="767"/>
    <w:bookmarkStart w:name="z792" w:id="768"/>
    <w:p>
      <w:pPr>
        <w:spacing w:after="0"/>
        <w:ind w:left="0"/>
        <w:jc w:val="both"/>
      </w:pPr>
      <w:r>
        <w:rPr>
          <w:rFonts w:ascii="Times New Roman"/>
          <w:b w:val="false"/>
          <w:i w:val="false"/>
          <w:color w:val="000000"/>
          <w:sz w:val="28"/>
        </w:rPr>
        <w:t>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bookmarkEnd w:id="768"/>
    <w:bookmarkStart w:name="z793" w:id="769"/>
    <w:p>
      <w:pPr>
        <w:spacing w:after="0"/>
        <w:ind w:left="0"/>
        <w:jc w:val="both"/>
      </w:pPr>
      <w:r>
        <w:rPr>
          <w:rFonts w:ascii="Times New Roman"/>
          <w:b w:val="false"/>
          <w:i w:val="false"/>
          <w:color w:val="000000"/>
          <w:sz w:val="28"/>
        </w:rPr>
        <w:t>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bookmarkEnd w:id="769"/>
    <w:bookmarkStart w:name="z794" w:id="770"/>
    <w:p>
      <w:pPr>
        <w:spacing w:after="0"/>
        <w:ind w:left="0"/>
        <w:jc w:val="both"/>
      </w:pPr>
      <w:r>
        <w:rPr>
          <w:rFonts w:ascii="Times New Roman"/>
          <w:b w:val="false"/>
          <w:i w:val="false"/>
          <w:color w:val="000000"/>
          <w:sz w:val="28"/>
        </w:rPr>
        <w:t>
      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bookmarkEnd w:id="770"/>
    <w:p>
      <w:pPr>
        <w:spacing w:after="0"/>
        <w:ind w:left="0"/>
        <w:jc w:val="both"/>
      </w:pPr>
      <w:r>
        <w:rPr>
          <w:rFonts w:ascii="Times New Roman"/>
          <w:b/>
          <w:i w:val="false"/>
          <w:color w:val="000000"/>
          <w:sz w:val="28"/>
        </w:rPr>
        <w:t>Статья 163. Возникновение коллективного трудового спора</w:t>
      </w:r>
    </w:p>
    <w:bookmarkStart w:name="z795" w:id="771"/>
    <w:p>
      <w:pPr>
        <w:spacing w:after="0"/>
        <w:ind w:left="0"/>
        <w:jc w:val="both"/>
      </w:pPr>
      <w:r>
        <w:rPr>
          <w:rFonts w:ascii="Times New Roman"/>
          <w:b w:val="false"/>
          <w:i w:val="false"/>
          <w:color w:val="000000"/>
          <w:sz w:val="28"/>
        </w:rPr>
        <w:t xml:space="preserve">
      1. Коллективный трудовой спор считается возникшим со дня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bookmarkEnd w:id="771"/>
    <w:bookmarkStart w:name="z796" w:id="772"/>
    <w:p>
      <w:pPr>
        <w:spacing w:after="0"/>
        <w:ind w:left="0"/>
        <w:jc w:val="both"/>
      </w:pPr>
      <w:r>
        <w:rPr>
          <w:rFonts w:ascii="Times New Roman"/>
          <w:b w:val="false"/>
          <w:i w:val="false"/>
          <w:color w:val="000000"/>
          <w:sz w:val="28"/>
        </w:rPr>
        <w:t>
      2. Работодатель обязан рассмотреть выдвинутые работниками требования не позднее трех рабочих дней, объединения (ассоциации, союзы)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по рассмотрению коллективных трудовых споров и порядок оформления и рассмотрения требований работников</w:t>
      </w:r>
    </w:p>
    <w:bookmarkStart w:name="z797" w:id="773"/>
    <w:p>
      <w:pPr>
        <w:spacing w:after="0"/>
        <w:ind w:left="0"/>
        <w:jc w:val="both"/>
      </w:pPr>
      <w:r>
        <w:rPr>
          <w:rFonts w:ascii="Times New Roman"/>
          <w:b w:val="false"/>
          <w:i w:val="false"/>
          <w:color w:val="000000"/>
          <w:sz w:val="28"/>
        </w:rPr>
        <w:t>
      1. Коллективные трудовые споры разрешаются в следующей последовательности: рассматриваются работодателем (объединением (ассоциацией, союзом)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p>
    <w:bookmarkEnd w:id="773"/>
    <w:bookmarkStart w:name="z798" w:id="774"/>
    <w:p>
      <w:pPr>
        <w:spacing w:after="0"/>
        <w:ind w:left="0"/>
        <w:jc w:val="both"/>
      </w:pPr>
      <w:r>
        <w:rPr>
          <w:rFonts w:ascii="Times New Roman"/>
          <w:b w:val="false"/>
          <w:i w:val="false"/>
          <w:color w:val="000000"/>
          <w:sz w:val="28"/>
        </w:rPr>
        <w:t xml:space="preserve">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(ассоциацией, союзом) работодателей формируются и утверждаются на общем собрании (конференции) работников. </w:t>
      </w:r>
    </w:p>
    <w:bookmarkEnd w:id="774"/>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не менее двух третей от общего числа работников организации.</w:t>
      </w:r>
    </w:p>
    <w:p>
      <w:pPr>
        <w:spacing w:after="0"/>
        <w:ind w:left="0"/>
        <w:jc w:val="both"/>
      </w:pPr>
      <w:r>
        <w:rPr>
          <w:rFonts w:ascii="Times New Roman"/>
          <w:b w:val="false"/>
          <w:i w:val="false"/>
          <w:color w:val="000000"/>
          <w:sz w:val="28"/>
        </w:rPr>
        <w:t xml:space="preserve">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 </w:t>
      </w:r>
    </w:p>
    <w:p>
      <w:pPr>
        <w:spacing w:after="0"/>
        <w:ind w:left="0"/>
        <w:jc w:val="both"/>
      </w:pPr>
      <w:r>
        <w:rPr>
          <w:rFonts w:ascii="Times New Roman"/>
          <w:b w:val="false"/>
          <w:i w:val="false"/>
          <w:color w:val="000000"/>
          <w:sz w:val="28"/>
        </w:rPr>
        <w:t>
      Решение собрания (конференции) работников считается принятым, если в поддержку выдвинутых ими требований проголосовало более половины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более половины подписей работников в поддержку выдвинутых ими требований.</w:t>
      </w:r>
    </w:p>
    <w:p>
      <w:pPr>
        <w:spacing w:after="0"/>
        <w:ind w:left="0"/>
        <w:jc w:val="both"/>
      </w:pPr>
      <w:r>
        <w:rPr>
          <w:rFonts w:ascii="Times New Roman"/>
          <w:b w:val="false"/>
          <w:i w:val="false"/>
          <w:color w:val="000000"/>
          <w:sz w:val="28"/>
        </w:rPr>
        <w:t xml:space="preserve">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 </w:t>
      </w:r>
    </w:p>
    <w:bookmarkStart w:name="z799" w:id="775"/>
    <w:p>
      <w:pPr>
        <w:spacing w:after="0"/>
        <w:ind w:left="0"/>
        <w:jc w:val="both"/>
      </w:pPr>
      <w:r>
        <w:rPr>
          <w:rFonts w:ascii="Times New Roman"/>
          <w:b w:val="false"/>
          <w:i w:val="false"/>
          <w:color w:val="000000"/>
          <w:sz w:val="28"/>
        </w:rPr>
        <w:t>
      3. Требования работников излагаются в письменной форме и направляются работодателю, объединениям (ассоциациям, союзам) работодателей в трехдневный календарный срок со дня проведения собрания (конференциии).</w:t>
      </w:r>
    </w:p>
    <w:bookmarkEnd w:id="775"/>
    <w:bookmarkStart w:name="z800" w:id="776"/>
    <w:p>
      <w:pPr>
        <w:spacing w:after="0"/>
        <w:ind w:left="0"/>
        <w:jc w:val="both"/>
      </w:pPr>
      <w:r>
        <w:rPr>
          <w:rFonts w:ascii="Times New Roman"/>
          <w:b w:val="false"/>
          <w:i w:val="false"/>
          <w:color w:val="000000"/>
          <w:sz w:val="28"/>
        </w:rPr>
        <w:t>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лица.</w:t>
      </w:r>
    </w:p>
    <w:bookmarkEnd w:id="776"/>
    <w:bookmarkStart w:name="z801" w:id="777"/>
    <w:p>
      <w:pPr>
        <w:spacing w:after="0"/>
        <w:ind w:left="0"/>
        <w:jc w:val="both"/>
      </w:pPr>
      <w:r>
        <w:rPr>
          <w:rFonts w:ascii="Times New Roman"/>
          <w:b w:val="false"/>
          <w:i w:val="false"/>
          <w:color w:val="000000"/>
          <w:sz w:val="28"/>
        </w:rPr>
        <w:t>
      5. Работодатель по требованию работников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bookmarkEnd w:id="777"/>
    <w:bookmarkStart w:name="z802" w:id="778"/>
    <w:p>
      <w:pPr>
        <w:spacing w:after="0"/>
        <w:ind w:left="0"/>
        <w:jc w:val="both"/>
      </w:pPr>
      <w:r>
        <w:rPr>
          <w:rFonts w:ascii="Times New Roman"/>
          <w:b w:val="false"/>
          <w:i w:val="false"/>
          <w:color w:val="000000"/>
          <w:sz w:val="28"/>
        </w:rPr>
        <w:t xml:space="preserve">
      6. Требования работников при невозможности их разрешения рассматриваются в порядке примирительных процедур. </w:t>
      </w:r>
    </w:p>
    <w:bookmarkEnd w:id="778"/>
    <w:bookmarkStart w:name="z803" w:id="779"/>
    <w:p>
      <w:pPr>
        <w:spacing w:after="0"/>
        <w:ind w:left="0"/>
        <w:jc w:val="both"/>
      </w:pPr>
      <w:r>
        <w:rPr>
          <w:rFonts w:ascii="Times New Roman"/>
          <w:b w:val="false"/>
          <w:i w:val="false"/>
          <w:color w:val="000000"/>
          <w:sz w:val="28"/>
        </w:rPr>
        <w:t>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Примирительная комиссия</w:t>
      </w:r>
    </w:p>
    <w:bookmarkStart w:name="z804" w:id="780"/>
    <w:p>
      <w:pPr>
        <w:spacing w:after="0"/>
        <w:ind w:left="0"/>
        <w:jc w:val="both"/>
      </w:pPr>
      <w:r>
        <w:rPr>
          <w:rFonts w:ascii="Times New Roman"/>
          <w:b w:val="false"/>
          <w:i w:val="false"/>
          <w:color w:val="000000"/>
          <w:sz w:val="28"/>
        </w:rPr>
        <w:t xml:space="preserve">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представителей работников. </w:t>
      </w:r>
    </w:p>
    <w:bookmarkEnd w:id="780"/>
    <w:p>
      <w:pPr>
        <w:spacing w:after="0"/>
        <w:ind w:left="0"/>
        <w:jc w:val="both"/>
      </w:pPr>
      <w:r>
        <w:rPr>
          <w:rFonts w:ascii="Times New Roman"/>
          <w:b w:val="false"/>
          <w:i w:val="false"/>
          <w:color w:val="000000"/>
          <w:sz w:val="28"/>
        </w:rPr>
        <w:t>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(ассоциацией, союзом)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bookmarkStart w:name="z805" w:id="781"/>
    <w:p>
      <w:pPr>
        <w:spacing w:after="0"/>
        <w:ind w:left="0"/>
        <w:jc w:val="both"/>
      </w:pPr>
      <w:r>
        <w:rPr>
          <w:rFonts w:ascii="Times New Roman"/>
          <w:b w:val="false"/>
          <w:i w:val="false"/>
          <w:color w:val="000000"/>
          <w:sz w:val="28"/>
        </w:rPr>
        <w:t xml:space="preserve">
      2. Работодатель, объединение (ассоциация, союз) работодателей создают необходимые условия для работы примирительной комиссии. </w:t>
      </w:r>
    </w:p>
    <w:bookmarkEnd w:id="781"/>
    <w:bookmarkStart w:name="z806" w:id="782"/>
    <w:p>
      <w:pPr>
        <w:spacing w:after="0"/>
        <w:ind w:left="0"/>
        <w:jc w:val="both"/>
      </w:pPr>
      <w:r>
        <w:rPr>
          <w:rFonts w:ascii="Times New Roman"/>
          <w:b w:val="false"/>
          <w:i w:val="false"/>
          <w:color w:val="000000"/>
          <w:sz w:val="28"/>
        </w:rPr>
        <w:t xml:space="preserve">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 </w:t>
      </w:r>
    </w:p>
    <w:bookmarkEnd w:id="782"/>
    <w:bookmarkStart w:name="z807" w:id="783"/>
    <w:p>
      <w:pPr>
        <w:spacing w:after="0"/>
        <w:ind w:left="0"/>
        <w:jc w:val="both"/>
      </w:pPr>
      <w:r>
        <w:rPr>
          <w:rFonts w:ascii="Times New Roman"/>
          <w:b w:val="false"/>
          <w:i w:val="false"/>
          <w:color w:val="000000"/>
          <w:sz w:val="28"/>
        </w:rPr>
        <w:t>
      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 союзом) работодателей (их представителями), государственными органами и иными заинтересованными лицами.</w:t>
      </w:r>
    </w:p>
    <w:bookmarkEnd w:id="783"/>
    <w:bookmarkStart w:name="z808" w:id="784"/>
    <w:p>
      <w:pPr>
        <w:spacing w:after="0"/>
        <w:ind w:left="0"/>
        <w:jc w:val="both"/>
      </w:pPr>
      <w:r>
        <w:rPr>
          <w:rFonts w:ascii="Times New Roman"/>
          <w:b w:val="false"/>
          <w:i w:val="false"/>
          <w:color w:val="000000"/>
          <w:sz w:val="28"/>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p>
    <w:bookmarkEnd w:id="784"/>
    <w:bookmarkStart w:name="z809" w:id="785"/>
    <w:p>
      <w:pPr>
        <w:spacing w:after="0"/>
        <w:ind w:left="0"/>
        <w:jc w:val="both"/>
      </w:pPr>
      <w:r>
        <w:rPr>
          <w:rFonts w:ascii="Times New Roman"/>
          <w:b w:val="false"/>
          <w:i w:val="false"/>
          <w:color w:val="000000"/>
          <w:sz w:val="28"/>
        </w:rPr>
        <w:t>
      6. При недостижении соглашения в примирительной комиссии ее работа прекращается, а для разрешения спора создается трудовой арбитраж.</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Трудовой арбитраж</w:t>
      </w:r>
    </w:p>
    <w:bookmarkStart w:name="z810" w:id="786"/>
    <w:p>
      <w:pPr>
        <w:spacing w:after="0"/>
        <w:ind w:left="0"/>
        <w:jc w:val="both"/>
      </w:pPr>
      <w:r>
        <w:rPr>
          <w:rFonts w:ascii="Times New Roman"/>
          <w:b w:val="false"/>
          <w:i w:val="false"/>
          <w:color w:val="000000"/>
          <w:sz w:val="28"/>
        </w:rPr>
        <w:t>
      1. Трудовой арбитраж создается сторонами коллективного трудового спора в течение двух рабочих дней со дня прекращения работы примирительной комиссии.</w:t>
      </w:r>
    </w:p>
    <w:bookmarkEnd w:id="786"/>
    <w:bookmarkStart w:name="z811" w:id="787"/>
    <w:p>
      <w:pPr>
        <w:spacing w:after="0"/>
        <w:ind w:left="0"/>
        <w:jc w:val="both"/>
      </w:pPr>
      <w:r>
        <w:rPr>
          <w:rFonts w:ascii="Times New Roman"/>
          <w:b w:val="false"/>
          <w:i w:val="false"/>
          <w:color w:val="000000"/>
          <w:sz w:val="28"/>
        </w:rPr>
        <w:t>
      2. Количество членов трудового арбитража, его персональный состав из числа представителей работодателя и представителей работников,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включаются государственный инспектор труда, представители трехсторонней комиссии по социальному партнерству и регулированию социальных и трудовых отношений. Члены трехсторонних комиссий, представляющие стороны социального партнерства, включаются в состав трудового арбитража на паритетной основе.</w:t>
      </w:r>
    </w:p>
    <w:bookmarkEnd w:id="787"/>
    <w:p>
      <w:pPr>
        <w:spacing w:after="0"/>
        <w:ind w:left="0"/>
        <w:jc w:val="both"/>
      </w:pPr>
      <w:r>
        <w:rPr>
          <w:rFonts w:ascii="Times New Roman"/>
          <w:b w:val="false"/>
          <w:i w:val="false"/>
          <w:color w:val="000000"/>
          <w:sz w:val="28"/>
        </w:rPr>
        <w:t>
      По рассматриваемым требованиям работников члены примирительной комиссии не могут входить в состав трудового арбитража.</w:t>
      </w:r>
    </w:p>
    <w:bookmarkStart w:name="z812" w:id="788"/>
    <w:p>
      <w:pPr>
        <w:spacing w:after="0"/>
        <w:ind w:left="0"/>
        <w:jc w:val="both"/>
      </w:pPr>
      <w:r>
        <w:rPr>
          <w:rFonts w:ascii="Times New Roman"/>
          <w:b w:val="false"/>
          <w:i w:val="false"/>
          <w:color w:val="000000"/>
          <w:sz w:val="28"/>
        </w:rPr>
        <w:t>
      3. Председатель трудового арбитража избирается членами арбитража из их числа.</w:t>
      </w:r>
    </w:p>
    <w:bookmarkEnd w:id="788"/>
    <w:bookmarkStart w:name="z813" w:id="789"/>
    <w:p>
      <w:pPr>
        <w:spacing w:after="0"/>
        <w:ind w:left="0"/>
        <w:jc w:val="both"/>
      </w:pPr>
      <w:r>
        <w:rPr>
          <w:rFonts w:ascii="Times New Roman"/>
          <w:b w:val="false"/>
          <w:i w:val="false"/>
          <w:color w:val="000000"/>
          <w:sz w:val="28"/>
        </w:rPr>
        <w:t>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bookmarkEnd w:id="789"/>
    <w:bookmarkStart w:name="z814" w:id="790"/>
    <w:p>
      <w:pPr>
        <w:spacing w:after="0"/>
        <w:ind w:left="0"/>
        <w:jc w:val="both"/>
      </w:pPr>
      <w:r>
        <w:rPr>
          <w:rFonts w:ascii="Times New Roman"/>
          <w:b w:val="false"/>
          <w:i w:val="false"/>
          <w:color w:val="000000"/>
          <w:sz w:val="28"/>
        </w:rPr>
        <w:t>
      5. Процедура рассмотрения спора определяется трудовым арбитражем и доводится до сведения сторон коллективного трудового спора.</w:t>
      </w:r>
    </w:p>
    <w:bookmarkEnd w:id="790"/>
    <w:bookmarkStart w:name="z1263" w:id="791"/>
    <w:p>
      <w:pPr>
        <w:spacing w:after="0"/>
        <w:ind w:left="0"/>
        <w:jc w:val="both"/>
      </w:pPr>
      <w:r>
        <w:rPr>
          <w:rFonts w:ascii="Times New Roman"/>
          <w:b w:val="false"/>
          <w:i w:val="false"/>
          <w:color w:val="000000"/>
          <w:sz w:val="28"/>
        </w:rPr>
        <w:t xml:space="preserve">
      5-1. В период рассмотрения коллективного трудового спора трудовым арбитражем работниками может быть однократно проведена часовая предупредительная забастовка,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в которой могут принять участие не более пятидесяти работников.</w:t>
      </w:r>
    </w:p>
    <w:bookmarkEnd w:id="791"/>
    <w:bookmarkStart w:name="z1264" w:id="792"/>
    <w:p>
      <w:pPr>
        <w:spacing w:after="0"/>
        <w:ind w:left="0"/>
        <w:jc w:val="both"/>
      </w:pPr>
      <w:r>
        <w:rPr>
          <w:rFonts w:ascii="Times New Roman"/>
          <w:b w:val="false"/>
          <w:i w:val="false"/>
          <w:color w:val="000000"/>
          <w:sz w:val="28"/>
        </w:rPr>
        <w:t>
      Представители работников, участвующих в трудовом арбитраже, должны предупредить работников, участвующих в часовой предупредительной забастовке, об установленной законами ответственности в случае нарушения ее продолжительности.</w:t>
      </w:r>
    </w:p>
    <w:bookmarkEnd w:id="792"/>
    <w:bookmarkStart w:name="z1265" w:id="793"/>
    <w:p>
      <w:pPr>
        <w:spacing w:after="0"/>
        <w:ind w:left="0"/>
        <w:jc w:val="both"/>
      </w:pPr>
      <w:r>
        <w:rPr>
          <w:rFonts w:ascii="Times New Roman"/>
          <w:b w:val="false"/>
          <w:i w:val="false"/>
          <w:color w:val="000000"/>
          <w:sz w:val="28"/>
        </w:rPr>
        <w:t>
      Работодатель должен быть предупрежден работниками в письменной форме о начале часовой предупредительной забастовки не позднее чем за три рабочих дня.</w:t>
      </w:r>
    </w:p>
    <w:bookmarkEnd w:id="793"/>
    <w:bookmarkStart w:name="z815" w:id="794"/>
    <w:p>
      <w:pPr>
        <w:spacing w:after="0"/>
        <w:ind w:left="0"/>
        <w:jc w:val="both"/>
      </w:pPr>
      <w:r>
        <w:rPr>
          <w:rFonts w:ascii="Times New Roman"/>
          <w:b w:val="false"/>
          <w:i w:val="false"/>
          <w:color w:val="000000"/>
          <w:sz w:val="28"/>
        </w:rPr>
        <w:t xml:space="preserve">
      6. Решение трудового арбитража принимается не позднее пяти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p>
    <w:bookmarkEnd w:id="794"/>
    <w:bookmarkStart w:name="z816" w:id="795"/>
    <w:p>
      <w:pPr>
        <w:spacing w:after="0"/>
        <w:ind w:left="0"/>
        <w:jc w:val="both"/>
      </w:pPr>
      <w:r>
        <w:rPr>
          <w:rFonts w:ascii="Times New Roman"/>
          <w:b w:val="false"/>
          <w:i w:val="false"/>
          <w:color w:val="000000"/>
          <w:sz w:val="28"/>
        </w:rPr>
        <w:t>
      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p>
    <w:bookmarkEnd w:id="795"/>
    <w:bookmarkStart w:name="z817" w:id="796"/>
    <w:p>
      <w:pPr>
        <w:spacing w:after="0"/>
        <w:ind w:left="0"/>
        <w:jc w:val="both"/>
      </w:pPr>
      <w:r>
        <w:rPr>
          <w:rFonts w:ascii="Times New Roman"/>
          <w:b w:val="false"/>
          <w:i w:val="false"/>
          <w:color w:val="000000"/>
          <w:sz w:val="28"/>
        </w:rPr>
        <w:t>
      8. Решение трудового арбитража является обязательным для исполнения сторонами коллективного трудового спора.</w:t>
      </w:r>
    </w:p>
    <w:bookmarkEnd w:id="796"/>
    <w:bookmarkStart w:name="z818" w:id="797"/>
    <w:p>
      <w:pPr>
        <w:spacing w:after="0"/>
        <w:ind w:left="0"/>
        <w:jc w:val="both"/>
      </w:pPr>
      <w:r>
        <w:rPr>
          <w:rFonts w:ascii="Times New Roman"/>
          <w:b w:val="false"/>
          <w:i w:val="false"/>
          <w:color w:val="000000"/>
          <w:sz w:val="28"/>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Рассмотрение коллективного трудового спора с участием посредника</w:t>
      </w:r>
    </w:p>
    <w:bookmarkStart w:name="z819" w:id="798"/>
    <w:p>
      <w:pPr>
        <w:spacing w:after="0"/>
        <w:ind w:left="0"/>
        <w:jc w:val="both"/>
      </w:pPr>
      <w:r>
        <w:rPr>
          <w:rFonts w:ascii="Times New Roman"/>
          <w:b w:val="false"/>
          <w:i w:val="false"/>
          <w:color w:val="000000"/>
          <w:sz w:val="28"/>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bookmarkEnd w:id="798"/>
    <w:bookmarkStart w:name="z820" w:id="799"/>
    <w:p>
      <w:pPr>
        <w:spacing w:after="0"/>
        <w:ind w:left="0"/>
        <w:jc w:val="both"/>
      </w:pPr>
      <w:r>
        <w:rPr>
          <w:rFonts w:ascii="Times New Roman"/>
          <w:b w:val="false"/>
          <w:i w:val="false"/>
          <w:color w:val="000000"/>
          <w:sz w:val="28"/>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p>
    <w:bookmarkEnd w:id="799"/>
    <w:p>
      <w:pPr>
        <w:spacing w:after="0"/>
        <w:ind w:left="0"/>
        <w:jc w:val="both"/>
      </w:pPr>
      <w:r>
        <w:rPr>
          <w:rFonts w:ascii="Times New Roman"/>
          <w:b w:val="false"/>
          <w:i w:val="false"/>
          <w:color w:val="000000"/>
          <w:sz w:val="28"/>
        </w:rPr>
        <w:t>
      Во всех случаях привлечения посредников от них должно быть получено письменное согласие на посредничество.</w:t>
      </w:r>
    </w:p>
    <w:p>
      <w:pPr>
        <w:spacing w:after="0"/>
        <w:ind w:left="0"/>
        <w:jc w:val="both"/>
      </w:pPr>
      <w:r>
        <w:rPr>
          <w:rFonts w:ascii="Times New Roman"/>
          <w:b/>
          <w:i w:val="false"/>
          <w:color w:val="000000"/>
          <w:sz w:val="28"/>
        </w:rPr>
        <w:t>Статья 168. Последствия достижения соглашения сторон по коллективному трудовому спору</w:t>
      </w:r>
    </w:p>
    <w:bookmarkStart w:name="z821" w:id="800"/>
    <w:p>
      <w:pPr>
        <w:spacing w:after="0"/>
        <w:ind w:left="0"/>
        <w:jc w:val="both"/>
      </w:pPr>
      <w:r>
        <w:rPr>
          <w:rFonts w:ascii="Times New Roman"/>
          <w:b w:val="false"/>
          <w:i w:val="false"/>
          <w:color w:val="000000"/>
          <w:sz w:val="28"/>
        </w:rPr>
        <w:t>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bookmarkEnd w:id="800"/>
    <w:p>
      <w:pPr>
        <w:spacing w:after="0"/>
        <w:ind w:left="0"/>
        <w:jc w:val="both"/>
      </w:pPr>
      <w:r>
        <w:rPr>
          <w:rFonts w:ascii="Times New Roman"/>
          <w:b w:val="false"/>
          <w:i w:val="false"/>
          <w:color w:val="000000"/>
          <w:sz w:val="28"/>
        </w:rPr>
        <w:t xml:space="preserve">
      Соглашения, достигнутые сторонами коллективного трудового спора, оформляются в письменной форме. </w:t>
      </w:r>
    </w:p>
    <w:bookmarkStart w:name="z822" w:id="801"/>
    <w:p>
      <w:pPr>
        <w:spacing w:after="0"/>
        <w:ind w:left="0"/>
        <w:jc w:val="both"/>
      </w:pPr>
      <w:r>
        <w:rPr>
          <w:rFonts w:ascii="Times New Roman"/>
          <w:b w:val="false"/>
          <w:i w:val="false"/>
          <w:color w:val="000000"/>
          <w:sz w:val="28"/>
        </w:rPr>
        <w:t>
      2. Достижение соглашения между сторонами о разрешении спора влечет за собой прекращение забастовки, если она была объявлена.</w:t>
      </w:r>
    </w:p>
    <w:bookmarkEnd w:id="801"/>
    <w:p>
      <w:pPr>
        <w:spacing w:after="0"/>
        <w:ind w:left="0"/>
        <w:jc w:val="both"/>
      </w:pPr>
      <w:r>
        <w:rPr>
          <w:rFonts w:ascii="Times New Roman"/>
          <w:b/>
          <w:i w:val="false"/>
          <w:color w:val="000000"/>
          <w:sz w:val="28"/>
        </w:rPr>
        <w:t>Статья 169. Гарантии в связи с разрешением коллективного трудового спора</w:t>
      </w:r>
    </w:p>
    <w:p>
      <w:pPr>
        <w:spacing w:after="0"/>
        <w:ind w:left="0"/>
        <w:jc w:val="both"/>
      </w:pPr>
      <w:r>
        <w:rPr>
          <w:rFonts w:ascii="Times New Roman"/>
          <w:b w:val="false"/>
          <w:i w:val="false"/>
          <w:color w:val="000000"/>
          <w:sz w:val="28"/>
        </w:rPr>
        <w:t>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pPr>
        <w:spacing w:after="0"/>
        <w:ind w:left="0"/>
        <w:jc w:val="both"/>
      </w:pPr>
      <w:r>
        <w:rPr>
          <w:rFonts w:ascii="Times New Roman"/>
          <w:b w:val="false"/>
          <w:i w:val="false"/>
          <w:color w:val="000000"/>
          <w:sz w:val="28"/>
        </w:rP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pPr>
        <w:spacing w:after="0"/>
        <w:ind w:left="0"/>
        <w:jc w:val="both"/>
      </w:pPr>
      <w:r>
        <w:rPr>
          <w:rFonts w:ascii="Times New Roman"/>
          <w:b/>
          <w:i w:val="false"/>
          <w:color w:val="000000"/>
          <w:sz w:val="28"/>
        </w:rPr>
        <w:t>Статья 170. Обязанности сторон и примирительных органов по урегулированию коллективных трудовых споров</w:t>
      </w:r>
    </w:p>
    <w:bookmarkStart w:name="z823" w:id="802"/>
    <w:p>
      <w:pPr>
        <w:spacing w:after="0"/>
        <w:ind w:left="0"/>
        <w:jc w:val="both"/>
      </w:pPr>
      <w:r>
        <w:rPr>
          <w:rFonts w:ascii="Times New Roman"/>
          <w:b w:val="false"/>
          <w:i w:val="false"/>
          <w:color w:val="000000"/>
          <w:sz w:val="28"/>
        </w:rPr>
        <w:t xml:space="preserve">
      1. Ни одна из сторон не вправе уклоняться от участия в примирительных процедурах. </w:t>
      </w:r>
    </w:p>
    <w:bookmarkEnd w:id="802"/>
    <w:bookmarkStart w:name="z824" w:id="803"/>
    <w:p>
      <w:pPr>
        <w:spacing w:after="0"/>
        <w:ind w:left="0"/>
        <w:jc w:val="both"/>
      </w:pPr>
      <w:r>
        <w:rPr>
          <w:rFonts w:ascii="Times New Roman"/>
          <w:b w:val="false"/>
          <w:i w:val="false"/>
          <w:color w:val="000000"/>
          <w:sz w:val="28"/>
        </w:rPr>
        <w:t>
      2. Неурегулированные в коллективном трудовом споре разногласия должны быть доведены до сведения сторон в письменной форме.</w:t>
      </w:r>
    </w:p>
    <w:bookmarkEnd w:id="803"/>
    <w:bookmarkStart w:name="z825" w:id="804"/>
    <w:p>
      <w:pPr>
        <w:spacing w:after="0"/>
        <w:ind w:left="0"/>
        <w:jc w:val="both"/>
      </w:pPr>
      <w:r>
        <w:rPr>
          <w:rFonts w:ascii="Times New Roman"/>
          <w:b w:val="false"/>
          <w:i w:val="false"/>
          <w:color w:val="000000"/>
          <w:sz w:val="28"/>
        </w:rPr>
        <w:t>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bookmarkEnd w:id="804"/>
    <w:bookmarkStart w:name="z826" w:id="805"/>
    <w:p>
      <w:pPr>
        <w:spacing w:after="0"/>
        <w:ind w:left="0"/>
        <w:jc w:val="both"/>
      </w:pPr>
      <w:r>
        <w:rPr>
          <w:rFonts w:ascii="Times New Roman"/>
          <w:b w:val="false"/>
          <w:i w:val="false"/>
          <w:color w:val="000000"/>
          <w:sz w:val="28"/>
        </w:rPr>
        <w:t xml:space="preserve">
      4. При несогласии с результатами процедур,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работники вправе использовать все иные предусмотренные законом способы защиты своих интересов.</w:t>
      </w:r>
    </w:p>
    <w:bookmarkEnd w:id="805"/>
    <w:bookmarkStart w:name="z827" w:id="806"/>
    <w:p>
      <w:pPr>
        <w:spacing w:after="0"/>
        <w:ind w:left="0"/>
        <w:jc w:val="both"/>
      </w:pPr>
      <w:r>
        <w:rPr>
          <w:rFonts w:ascii="Times New Roman"/>
          <w:b w:val="false"/>
          <w:i w:val="false"/>
          <w:color w:val="000000"/>
          <w:sz w:val="28"/>
        </w:rPr>
        <w:t>
      5. Работодатель обязан:</w:t>
      </w:r>
    </w:p>
    <w:bookmarkEnd w:id="806"/>
    <w:p>
      <w:pPr>
        <w:spacing w:after="0"/>
        <w:ind w:left="0"/>
        <w:jc w:val="both"/>
      </w:pPr>
      <w:r>
        <w:rPr>
          <w:rFonts w:ascii="Times New Roman"/>
          <w:b w:val="false"/>
          <w:i w:val="false"/>
          <w:color w:val="000000"/>
          <w:sz w:val="28"/>
        </w:rPr>
        <w:t xml:space="preserve">
      1) в день получения требований работников, оформленных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164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 </w:t>
      </w:r>
    </w:p>
    <w:p>
      <w:pPr>
        <w:spacing w:after="0"/>
        <w:ind w:left="0"/>
        <w:jc w:val="both"/>
      </w:pPr>
      <w:r>
        <w:rPr>
          <w:rFonts w:ascii="Times New Roman"/>
          <w:b w:val="false"/>
          <w:i w:val="false"/>
          <w:color w:val="000000"/>
          <w:sz w:val="28"/>
        </w:rPr>
        <w:t>
      2) в течение дня информировать органы прокуратуры Республики Казахстан и местный орган по инспекции труда о начале забастовки, проводимой без соблюдения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Право на забастовку</w:t>
      </w:r>
    </w:p>
    <w:bookmarkStart w:name="z828" w:id="807"/>
    <w:p>
      <w:pPr>
        <w:spacing w:after="0"/>
        <w:ind w:left="0"/>
        <w:jc w:val="both"/>
      </w:pPr>
      <w:r>
        <w:rPr>
          <w:rFonts w:ascii="Times New Roman"/>
          <w:b w:val="false"/>
          <w:i w:val="false"/>
          <w:color w:val="000000"/>
          <w:sz w:val="28"/>
        </w:rPr>
        <w:t>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bookmarkEnd w:id="807"/>
    <w:bookmarkStart w:name="z829" w:id="808"/>
    <w:p>
      <w:pPr>
        <w:spacing w:after="0"/>
        <w:ind w:left="0"/>
        <w:jc w:val="both"/>
      </w:pPr>
      <w:r>
        <w:rPr>
          <w:rFonts w:ascii="Times New Roman"/>
          <w:b w:val="false"/>
          <w:i w:val="false"/>
          <w:color w:val="000000"/>
          <w:sz w:val="28"/>
        </w:rPr>
        <w:t>
      2. Решение о проведении забастовки принимается на собрании (конференции) работников (их представителей).</w:t>
      </w:r>
    </w:p>
    <w:bookmarkEnd w:id="808"/>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p>
    <w:p>
      <w:pPr>
        <w:spacing w:after="0"/>
        <w:ind w:left="0"/>
        <w:jc w:val="both"/>
      </w:pPr>
      <w:r>
        <w:rPr>
          <w:rFonts w:ascii="Times New Roman"/>
          <w:b w:val="false"/>
          <w:i w:val="false"/>
          <w:color w:val="000000"/>
          <w:sz w:val="28"/>
        </w:rPr>
        <w:t>
      Конференция считается правомочной, если на ней присутствует более половины делегатов, избранных работниками в соответствии с протокольными решениями.</w:t>
      </w:r>
    </w:p>
    <w:p>
      <w:pPr>
        <w:spacing w:after="0"/>
        <w:ind w:left="0"/>
        <w:jc w:val="both"/>
      </w:pP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bookmarkStart w:name="z1266" w:id="809"/>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профессиональные союзы, то решение о проведении забастовки принимается профессиональными союзами, а при их отсутствии – выборными представителями.</w:t>
      </w:r>
    </w:p>
    <w:bookmarkEnd w:id="809"/>
    <w:bookmarkStart w:name="z1267" w:id="810"/>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профессиональный союз и выборный представитель, а также несколько профессиональных союзов, то решение о проведении забастовки принимается созданным ими единым представительным органом. Единый представительный орган формируется пропорционально численности работников, состоящих и не состоящих в профессиональном союзе или профессиональных союзах.</w:t>
      </w:r>
    </w:p>
    <w:bookmarkEnd w:id="810"/>
    <w:bookmarkStart w:name="z830" w:id="811"/>
    <w:p>
      <w:pPr>
        <w:spacing w:after="0"/>
        <w:ind w:left="0"/>
        <w:jc w:val="both"/>
      </w:pPr>
      <w:r>
        <w:rPr>
          <w:rFonts w:ascii="Times New Roman"/>
          <w:b w:val="false"/>
          <w:i w:val="false"/>
          <w:color w:val="000000"/>
          <w:sz w:val="28"/>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p>
    <w:bookmarkEnd w:id="811"/>
    <w:bookmarkStart w:name="z831" w:id="812"/>
    <w:p>
      <w:pPr>
        <w:spacing w:after="0"/>
        <w:ind w:left="0"/>
        <w:jc w:val="both"/>
      </w:pPr>
      <w:r>
        <w:rPr>
          <w:rFonts w:ascii="Times New Roman"/>
          <w:b w:val="false"/>
          <w:i w:val="false"/>
          <w:color w:val="000000"/>
          <w:sz w:val="28"/>
        </w:rPr>
        <w:t xml:space="preserve">
      4. Участие в забастовке является добровольным. Никто не может быть принужден к участию или отказу от участия в забастовке. </w:t>
      </w:r>
    </w:p>
    <w:bookmarkEnd w:id="812"/>
    <w:bookmarkStart w:name="z832" w:id="813"/>
    <w:p>
      <w:pPr>
        <w:spacing w:after="0"/>
        <w:ind w:left="0"/>
        <w:jc w:val="both"/>
      </w:pPr>
      <w:r>
        <w:rPr>
          <w:rFonts w:ascii="Times New Roman"/>
          <w:b w:val="false"/>
          <w:i w:val="false"/>
          <w:color w:val="000000"/>
          <w:sz w:val="28"/>
        </w:rPr>
        <w:t xml:space="preserve">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 </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Объявление о начале забастовки</w:t>
      </w:r>
    </w:p>
    <w:bookmarkStart w:name="z833" w:id="814"/>
    <w:p>
      <w:pPr>
        <w:spacing w:after="0"/>
        <w:ind w:left="0"/>
        <w:jc w:val="both"/>
      </w:pPr>
      <w:r>
        <w:rPr>
          <w:rFonts w:ascii="Times New Roman"/>
          <w:b w:val="false"/>
          <w:i w:val="false"/>
          <w:color w:val="000000"/>
          <w:sz w:val="28"/>
        </w:rPr>
        <w:t xml:space="preserve">
      1. Работодатель, объединение (ассоциация, союз) работодателей (их представители) должны быть письменно предупреждены уполномоченным работниками органом,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171 настоящего Кодекса, о начале забастовки и возможной ее продолжительности не позднее чем за пять рабочих дней до ее объявления.</w:t>
      </w:r>
    </w:p>
    <w:bookmarkEnd w:id="814"/>
    <w:bookmarkStart w:name="z834" w:id="815"/>
    <w:p>
      <w:pPr>
        <w:spacing w:after="0"/>
        <w:ind w:left="0"/>
        <w:jc w:val="both"/>
      </w:pPr>
      <w:r>
        <w:rPr>
          <w:rFonts w:ascii="Times New Roman"/>
          <w:b w:val="false"/>
          <w:i w:val="false"/>
          <w:color w:val="000000"/>
          <w:sz w:val="28"/>
        </w:rPr>
        <w:t xml:space="preserve">
      2. В решении об объявлении забастовки указываются: </w:t>
      </w:r>
    </w:p>
    <w:bookmarkEnd w:id="815"/>
    <w:p>
      <w:pPr>
        <w:spacing w:after="0"/>
        <w:ind w:left="0"/>
        <w:jc w:val="both"/>
      </w:pPr>
      <w:r>
        <w:rPr>
          <w:rFonts w:ascii="Times New Roman"/>
          <w:b w:val="false"/>
          <w:i w:val="false"/>
          <w:color w:val="000000"/>
          <w:sz w:val="28"/>
        </w:rPr>
        <w:t>
      1) перечень разногласий сторон, являющихся основанием для проведения забастовки;</w:t>
      </w:r>
    </w:p>
    <w:p>
      <w:pPr>
        <w:spacing w:after="0"/>
        <w:ind w:left="0"/>
        <w:jc w:val="both"/>
      </w:pPr>
      <w:r>
        <w:rPr>
          <w:rFonts w:ascii="Times New Roman"/>
          <w:b w:val="false"/>
          <w:i w:val="false"/>
          <w:color w:val="000000"/>
          <w:sz w:val="28"/>
        </w:rPr>
        <w:t xml:space="preserve">
      2) дата, место и время начала забастовки, предполагаемое количество участников; </w:t>
      </w:r>
    </w:p>
    <w:p>
      <w:pPr>
        <w:spacing w:after="0"/>
        <w:ind w:left="0"/>
        <w:jc w:val="both"/>
      </w:pPr>
      <w:r>
        <w:rPr>
          <w:rFonts w:ascii="Times New Roman"/>
          <w:b w:val="false"/>
          <w:i w:val="false"/>
          <w:color w:val="000000"/>
          <w:sz w:val="28"/>
        </w:rPr>
        <w:t>
      3) наименование органа, возглавляющего забастовку, состав представителей работников, уполномоченных на участие в примирительных процедурах;</w:t>
      </w:r>
    </w:p>
    <w:p>
      <w:pPr>
        <w:spacing w:after="0"/>
        <w:ind w:left="0"/>
        <w:jc w:val="both"/>
      </w:pPr>
      <w:r>
        <w:rPr>
          <w:rFonts w:ascii="Times New Roman"/>
          <w:b w:val="false"/>
          <w:i w:val="false"/>
          <w:color w:val="000000"/>
          <w:sz w:val="28"/>
        </w:rPr>
        <w:t>
      4) предложения по минимуму необходимых работ (услуг), выполняемых в период проведения забастовки.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173. Полномочия органа, возглавляющего забастовку </w:t>
      </w:r>
    </w:p>
    <w:bookmarkStart w:name="z835" w:id="816"/>
    <w:p>
      <w:pPr>
        <w:spacing w:after="0"/>
        <w:ind w:left="0"/>
        <w:jc w:val="both"/>
      </w:pPr>
      <w:r>
        <w:rPr>
          <w:rFonts w:ascii="Times New Roman"/>
          <w:b w:val="false"/>
          <w:i w:val="false"/>
          <w:color w:val="000000"/>
          <w:sz w:val="28"/>
        </w:rPr>
        <w:t>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bookmarkEnd w:id="816"/>
    <w:bookmarkStart w:name="z836" w:id="817"/>
    <w:p>
      <w:pPr>
        <w:spacing w:after="0"/>
        <w:ind w:left="0"/>
        <w:jc w:val="both"/>
      </w:pPr>
      <w:r>
        <w:rPr>
          <w:rFonts w:ascii="Times New Roman"/>
          <w:b w:val="false"/>
          <w:i w:val="false"/>
          <w:color w:val="000000"/>
          <w:sz w:val="28"/>
        </w:rPr>
        <w:t xml:space="preserve">
      2. Орган, возглавляющий забастовку, имеет право: </w:t>
      </w:r>
    </w:p>
    <w:bookmarkEnd w:id="817"/>
    <w:p>
      <w:pPr>
        <w:spacing w:after="0"/>
        <w:ind w:left="0"/>
        <w:jc w:val="both"/>
      </w:pPr>
      <w:r>
        <w:rPr>
          <w:rFonts w:ascii="Times New Roman"/>
          <w:b w:val="false"/>
          <w:i w:val="false"/>
          <w:color w:val="000000"/>
          <w:sz w:val="28"/>
        </w:rPr>
        <w:t>
      1) представлять интересы работников во взаимоотношениях с работодателем, объединением (ассоциацией, союзом)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pPr>
        <w:spacing w:after="0"/>
        <w:ind w:left="0"/>
        <w:jc w:val="both"/>
      </w:pPr>
      <w:r>
        <w:rPr>
          <w:rFonts w:ascii="Times New Roman"/>
          <w:b w:val="false"/>
          <w:i w:val="false"/>
          <w:color w:val="000000"/>
          <w:sz w:val="28"/>
        </w:rPr>
        <w:t>
      2) получать от работодателя, объединения (ассоциации, союза) работодателей (их представителей) информацию по вопросам, затрагивающим интересы работников;</w:t>
      </w:r>
    </w:p>
    <w:p>
      <w:pPr>
        <w:spacing w:after="0"/>
        <w:ind w:left="0"/>
        <w:jc w:val="both"/>
      </w:pPr>
      <w:r>
        <w:rPr>
          <w:rFonts w:ascii="Times New Roman"/>
          <w:b w:val="false"/>
          <w:i w:val="false"/>
          <w:color w:val="000000"/>
          <w:sz w:val="28"/>
        </w:rPr>
        <w:t xml:space="preserve">
      3) освещать ход рассмотрения требований работников в средствах массовой информации; </w:t>
      </w:r>
    </w:p>
    <w:p>
      <w:pPr>
        <w:spacing w:after="0"/>
        <w:ind w:left="0"/>
        <w:jc w:val="both"/>
      </w:pPr>
      <w:r>
        <w:rPr>
          <w:rFonts w:ascii="Times New Roman"/>
          <w:b w:val="false"/>
          <w:i w:val="false"/>
          <w:color w:val="000000"/>
          <w:sz w:val="28"/>
        </w:rPr>
        <w:t>
      4) привлекать специалистов для дачи заключений по спорным вопросам;</w:t>
      </w:r>
    </w:p>
    <w:p>
      <w:pPr>
        <w:spacing w:after="0"/>
        <w:ind w:left="0"/>
        <w:jc w:val="both"/>
      </w:pPr>
      <w:r>
        <w:rPr>
          <w:rFonts w:ascii="Times New Roman"/>
          <w:b w:val="false"/>
          <w:i w:val="false"/>
          <w:color w:val="000000"/>
          <w:sz w:val="28"/>
        </w:rPr>
        <w:t>
      5) приостанавливать забастовку с согласия работников (их представителей).</w:t>
      </w:r>
    </w:p>
    <w:bookmarkStart w:name="z837" w:id="818"/>
    <w:p>
      <w:pPr>
        <w:spacing w:after="0"/>
        <w:ind w:left="0"/>
        <w:jc w:val="both"/>
      </w:pPr>
      <w:r>
        <w:rPr>
          <w:rFonts w:ascii="Times New Roman"/>
          <w:b w:val="false"/>
          <w:i w:val="false"/>
          <w:color w:val="000000"/>
          <w:sz w:val="28"/>
        </w:rPr>
        <w:t>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(ассоциация, союз)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bookmarkEnd w:id="818"/>
    <w:bookmarkStart w:name="z838" w:id="819"/>
    <w:p>
      <w:pPr>
        <w:spacing w:after="0"/>
        <w:ind w:left="0"/>
        <w:jc w:val="both"/>
      </w:pPr>
      <w:r>
        <w:rPr>
          <w:rFonts w:ascii="Times New Roman"/>
          <w:b w:val="false"/>
          <w:i w:val="false"/>
          <w:color w:val="000000"/>
          <w:sz w:val="28"/>
        </w:rPr>
        <w:t>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Обязанности сторон коллективного трудового спора в ходе забастовки</w:t>
      </w:r>
    </w:p>
    <w:p>
      <w:pPr>
        <w:spacing w:after="0"/>
        <w:ind w:left="0"/>
        <w:jc w:val="both"/>
      </w:pPr>
      <w:r>
        <w:rPr>
          <w:rFonts w:ascii="Times New Roman"/>
          <w:b w:val="false"/>
          <w:i w:val="false"/>
          <w:color w:val="000000"/>
          <w:sz w:val="28"/>
        </w:rPr>
        <w:t xml:space="preserve">
      В период проведения забастовки стороны коллективного трудового спора обязаны продолжить разрешение этого спора путем проведения переговоров. </w:t>
      </w:r>
    </w:p>
    <w:p>
      <w:pPr>
        <w:spacing w:after="0"/>
        <w:ind w:left="0"/>
        <w:jc w:val="both"/>
      </w:pPr>
      <w:r>
        <w:rPr>
          <w:rFonts w:ascii="Times New Roman"/>
          <w:b w:val="false"/>
          <w:i w:val="false"/>
          <w:color w:val="000000"/>
          <w:sz w:val="28"/>
        </w:rPr>
        <w:t xml:space="preserve">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 </w:t>
      </w:r>
    </w:p>
    <w:p>
      <w:pPr>
        <w:spacing w:after="0"/>
        <w:ind w:left="0"/>
        <w:jc w:val="both"/>
      </w:pPr>
      <w:r>
        <w:rPr>
          <w:rFonts w:ascii="Times New Roman"/>
          <w:b/>
          <w:i w:val="false"/>
          <w:color w:val="000000"/>
          <w:sz w:val="28"/>
        </w:rPr>
        <w:t>Статья 175. Гарантии работникам в связи с проведением забастовки</w:t>
      </w:r>
    </w:p>
    <w:bookmarkStart w:name="z839" w:id="820"/>
    <w:p>
      <w:pPr>
        <w:spacing w:after="0"/>
        <w:ind w:left="0"/>
        <w:jc w:val="both"/>
      </w:pPr>
      <w:r>
        <w:rPr>
          <w:rFonts w:ascii="Times New Roman"/>
          <w:b w:val="false"/>
          <w:i w:val="false"/>
          <w:color w:val="000000"/>
          <w:sz w:val="28"/>
        </w:rPr>
        <w:t xml:space="preserve">
      1. Организация или участие в забастовках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bookmarkEnd w:id="820"/>
    <w:bookmarkStart w:name="z840" w:id="821"/>
    <w:p>
      <w:pPr>
        <w:spacing w:after="0"/>
        <w:ind w:left="0"/>
        <w:jc w:val="both"/>
      </w:pPr>
      <w:r>
        <w:rPr>
          <w:rFonts w:ascii="Times New Roman"/>
          <w:b w:val="false"/>
          <w:i w:val="false"/>
          <w:color w:val="000000"/>
          <w:sz w:val="28"/>
        </w:rPr>
        <w:t>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bookmarkEnd w:id="821"/>
    <w:p>
      <w:pPr>
        <w:spacing w:after="0"/>
        <w:ind w:left="0"/>
        <w:jc w:val="both"/>
      </w:pPr>
      <w:r>
        <w:rPr>
          <w:rFonts w:ascii="Times New Roman"/>
          <w:b w:val="false"/>
          <w:i w:val="false"/>
          <w:color w:val="000000"/>
          <w:sz w:val="28"/>
        </w:rP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bookmarkStart w:name="z1268" w:id="822"/>
    <w:p>
      <w:pPr>
        <w:spacing w:after="0"/>
        <w:ind w:left="0"/>
        <w:jc w:val="both"/>
      </w:pPr>
      <w:r>
        <w:rPr>
          <w:rFonts w:ascii="Times New Roman"/>
          <w:b w:val="false"/>
          <w:i w:val="false"/>
          <w:color w:val="000000"/>
          <w:sz w:val="28"/>
        </w:rPr>
        <w:t>
      3. Не допускается замена работников, участвующих в забастовке в соответствии с порядком, установленным законодательством Республики Казахстан.</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Незаконные забастовки</w:t>
      </w:r>
    </w:p>
    <w:bookmarkStart w:name="z841" w:id="823"/>
    <w:p>
      <w:pPr>
        <w:spacing w:after="0"/>
        <w:ind w:left="0"/>
        <w:jc w:val="both"/>
      </w:pPr>
      <w:r>
        <w:rPr>
          <w:rFonts w:ascii="Times New Roman"/>
          <w:b w:val="false"/>
          <w:i w:val="false"/>
          <w:color w:val="000000"/>
          <w:sz w:val="28"/>
        </w:rPr>
        <w:t>
      1. Забастовки признаются незаконными:</w:t>
      </w:r>
    </w:p>
    <w:bookmarkEnd w:id="823"/>
    <w:p>
      <w:pPr>
        <w:spacing w:after="0"/>
        <w:ind w:left="0"/>
        <w:jc w:val="both"/>
      </w:pPr>
      <w:r>
        <w:rPr>
          <w:rFonts w:ascii="Times New Roman"/>
          <w:b w:val="false"/>
          <w:i w:val="false"/>
          <w:color w:val="000000"/>
          <w:sz w:val="28"/>
        </w:rPr>
        <w:t>
      1) в периоды введения военного или чрезвычайного положения либо особых мер в соответствии с законами Республики Казахстан "О военном положении" и "О чрезвычайном положении"; в органах военного управления и воинских частях Вооруженных Сил, других войск и воинских формирований Республики Казахстан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p>
      <w:pPr>
        <w:spacing w:after="0"/>
        <w:ind w:left="0"/>
        <w:jc w:val="both"/>
      </w:pPr>
      <w:r>
        <w:rPr>
          <w:rFonts w:ascii="Times New Roman"/>
          <w:b w:val="false"/>
          <w:i w:val="false"/>
          <w:color w:val="000000"/>
          <w:sz w:val="28"/>
        </w:rPr>
        <w:t>
      2) в организациях, непосредственно связанных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
    <w:bookmarkStart w:name="z1072" w:id="824"/>
    <w:p>
      <w:pPr>
        <w:spacing w:after="0"/>
        <w:ind w:left="0"/>
        <w:jc w:val="both"/>
      </w:pPr>
      <w:r>
        <w:rPr>
          <w:rFonts w:ascii="Times New Roman"/>
          <w:b w:val="false"/>
          <w:i w:val="false"/>
          <w:color w:val="000000"/>
          <w:sz w:val="28"/>
        </w:rPr>
        <w:t>
      2-1) на опасных производственных объектах, приостановка деятельности которых связана с тяжелыми и опасными последствиями, если не обеспечена бесперебойная работа основного оборудования, механизмов;</w:t>
      </w:r>
    </w:p>
    <w:bookmarkEnd w:id="824"/>
    <w:p>
      <w:pPr>
        <w:spacing w:after="0"/>
        <w:ind w:left="0"/>
        <w:jc w:val="both"/>
      </w:pPr>
      <w:r>
        <w:rPr>
          <w:rFonts w:ascii="Times New Roman"/>
          <w:b w:val="false"/>
          <w:i w:val="false"/>
          <w:color w:val="000000"/>
          <w:sz w:val="28"/>
        </w:rPr>
        <w:t>
      3) в случае объявления без учета сроков, процедур и требований, предусмотренных настоящим Кодексом;</w:t>
      </w:r>
    </w:p>
    <w:p>
      <w:pPr>
        <w:spacing w:after="0"/>
        <w:ind w:left="0"/>
        <w:jc w:val="both"/>
      </w:pPr>
      <w:r>
        <w:rPr>
          <w:rFonts w:ascii="Times New Roman"/>
          <w:b w:val="false"/>
          <w:i w:val="false"/>
          <w:color w:val="000000"/>
          <w:sz w:val="28"/>
        </w:rPr>
        <w:t xml:space="preserve">
      4) в случаях, когда это создает реальную угрозу жизни и здоровью людей; </w:t>
      </w:r>
    </w:p>
    <w:p>
      <w:pPr>
        <w:spacing w:after="0"/>
        <w:ind w:left="0"/>
        <w:jc w:val="both"/>
      </w:pPr>
      <w:r>
        <w:rPr>
          <w:rFonts w:ascii="Times New Roman"/>
          <w:b w:val="false"/>
          <w:i w:val="false"/>
          <w:color w:val="000000"/>
          <w:sz w:val="28"/>
        </w:rPr>
        <w:t>
      5)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825"/>
    <w:p>
      <w:pPr>
        <w:spacing w:after="0"/>
        <w:ind w:left="0"/>
        <w:jc w:val="both"/>
      </w:pPr>
      <w:r>
        <w:rPr>
          <w:rFonts w:ascii="Times New Roman"/>
          <w:b w:val="false"/>
          <w:i w:val="false"/>
          <w:color w:val="000000"/>
          <w:sz w:val="28"/>
        </w:rPr>
        <w:t>
      3. Решение о признании забастовки незаконной принимается судом в соответствии с законами Республики Казахстан.</w:t>
      </w:r>
    </w:p>
    <w:bookmarkEnd w:id="825"/>
    <w:bookmarkStart w:name="z844" w:id="826"/>
    <w:p>
      <w:pPr>
        <w:spacing w:after="0"/>
        <w:ind w:left="0"/>
        <w:jc w:val="both"/>
      </w:pPr>
      <w:r>
        <w:rPr>
          <w:rFonts w:ascii="Times New Roman"/>
          <w:b w:val="false"/>
          <w:i w:val="false"/>
          <w:color w:val="000000"/>
          <w:sz w:val="28"/>
        </w:rPr>
        <w:t xml:space="preserve">
      4. Решение о признании забастовки незаконной принимается судом по заявлению работодателя или прокурора. </w:t>
      </w:r>
    </w:p>
    <w:bookmarkEnd w:id="826"/>
    <w:p>
      <w:pPr>
        <w:spacing w:after="0"/>
        <w:ind w:left="0"/>
        <w:jc w:val="both"/>
      </w:pPr>
      <w:r>
        <w:rPr>
          <w:rFonts w:ascii="Times New Roman"/>
          <w:b w:val="false"/>
          <w:i w:val="false"/>
          <w:color w:val="000000"/>
          <w:sz w:val="28"/>
        </w:rPr>
        <w:t xml:space="preserve">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 </w:t>
      </w:r>
    </w:p>
    <w:p>
      <w:pPr>
        <w:spacing w:after="0"/>
        <w:ind w:left="0"/>
        <w:jc w:val="both"/>
      </w:pPr>
      <w:r>
        <w:rPr>
          <w:rFonts w:ascii="Times New Roman"/>
          <w:b w:val="false"/>
          <w:i w:val="false"/>
          <w:color w:val="000000"/>
          <w:sz w:val="28"/>
        </w:rPr>
        <w:t>
      Работодатель обеспечивает размещение текста решения суда в местах, доступных для всеобщего обозрения.</w:t>
      </w:r>
    </w:p>
    <w:p>
      <w:pPr>
        <w:spacing w:after="0"/>
        <w:ind w:left="0"/>
        <w:jc w:val="both"/>
      </w:pPr>
      <w:r>
        <w:rPr>
          <w:rFonts w:ascii="Times New Roman"/>
          <w:b w:val="false"/>
          <w:i w:val="false"/>
          <w:color w:val="000000"/>
          <w:sz w:val="28"/>
        </w:rPr>
        <w:t>
      Решение суда о признании забастовки незаконной подлежит немедленному исполнению, а забастовка – прекращению.</w:t>
      </w:r>
    </w:p>
    <w:p>
      <w:pPr>
        <w:spacing w:after="0"/>
        <w:ind w:left="0"/>
        <w:jc w:val="both"/>
      </w:pPr>
      <w:r>
        <w:rPr>
          <w:rFonts w:ascii="Times New Roman"/>
          <w:b w:val="false"/>
          <w:i w:val="false"/>
          <w:color w:val="000000"/>
          <w:sz w:val="28"/>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bookmarkStart w:name="z845" w:id="827"/>
    <w:p>
      <w:pPr>
        <w:spacing w:after="0"/>
        <w:ind w:left="0"/>
        <w:jc w:val="both"/>
      </w:pPr>
      <w:r>
        <w:rPr>
          <w:rFonts w:ascii="Times New Roman"/>
          <w:b w:val="false"/>
          <w:i w:val="false"/>
          <w:color w:val="000000"/>
          <w:sz w:val="28"/>
        </w:rPr>
        <w:t>
      5. Орган, возглавляющий забастовку, имеет право на обжалование решения суда в порядке, установленном законами Республики Казахстан.</w:t>
      </w:r>
    </w:p>
    <w:bookmarkEnd w:id="827"/>
    <w:bookmarkStart w:name="z846" w:id="828"/>
    <w:p>
      <w:pPr>
        <w:spacing w:after="0"/>
        <w:ind w:left="0"/>
        <w:jc w:val="both"/>
      </w:pPr>
      <w:r>
        <w:rPr>
          <w:rFonts w:ascii="Times New Roman"/>
          <w:b w:val="false"/>
          <w:i w:val="false"/>
          <w:color w:val="000000"/>
          <w:sz w:val="28"/>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Последствия признания забастовки незаконной</w:t>
      </w:r>
    </w:p>
    <w:p>
      <w:pPr>
        <w:spacing w:after="0"/>
        <w:ind w:left="0"/>
        <w:jc w:val="both"/>
      </w:pPr>
      <w:r>
        <w:rPr>
          <w:rFonts w:ascii="Times New Roman"/>
          <w:b w:val="false"/>
          <w:i w:val="false"/>
          <w:color w:val="000000"/>
          <w:sz w:val="28"/>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pPr>
        <w:spacing w:after="0"/>
        <w:ind w:left="0"/>
        <w:jc w:val="both"/>
      </w:pPr>
      <w:r>
        <w:rPr>
          <w:rFonts w:ascii="Times New Roman"/>
          <w:b/>
          <w:i w:val="false"/>
          <w:color w:val="000000"/>
          <w:sz w:val="28"/>
        </w:rPr>
        <w:t>Статья 178. Запрещение локаута</w:t>
      </w:r>
    </w:p>
    <w:p>
      <w:pPr>
        <w:spacing w:after="0"/>
        <w:ind w:left="0"/>
        <w:jc w:val="both"/>
      </w:pPr>
      <w:r>
        <w:rPr>
          <w:rFonts w:ascii="Times New Roman"/>
          <w:b w:val="false"/>
          <w:i w:val="false"/>
          <w:color w:val="000000"/>
          <w:sz w:val="28"/>
        </w:rPr>
        <w:t xml:space="preserve">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226" w:id="829"/>
    <w:p>
      <w:pPr>
        <w:spacing w:after="0"/>
        <w:ind w:left="0"/>
        <w:jc w:val="left"/>
      </w:pPr>
      <w:r>
        <w:rPr>
          <w:rFonts w:ascii="Times New Roman"/>
          <w:b/>
          <w:i w:val="false"/>
          <w:color w:val="000000"/>
        </w:rPr>
        <w:t xml:space="preserve"> РАЗДЕЛ 4. БЕЗОПАСНОСТЬ И ОХРАНА ТРУДА</w:t>
      </w:r>
      <w:r>
        <w:br/>
      </w:r>
      <w:r>
        <w:rPr>
          <w:rFonts w:ascii="Times New Roman"/>
          <w:b/>
          <w:i w:val="false"/>
          <w:color w:val="000000"/>
        </w:rPr>
        <w:t>Глава 17. ГОСУДАРСТВЕННОЕ РЕГУЛИРОВАНИЕ В ОБЛАСТИ</w:t>
      </w:r>
      <w:r>
        <w:br/>
      </w:r>
      <w:r>
        <w:rPr>
          <w:rFonts w:ascii="Times New Roman"/>
          <w:b/>
          <w:i w:val="false"/>
          <w:color w:val="000000"/>
        </w:rPr>
        <w:t>БЕЗОПАСНОСТИ И ОХРАНЫ ТРУДА</w:t>
      </w:r>
    </w:p>
    <w:bookmarkEnd w:id="829"/>
    <w:p>
      <w:pPr>
        <w:spacing w:after="0"/>
        <w:ind w:left="0"/>
        <w:jc w:val="both"/>
      </w:pPr>
      <w:r>
        <w:rPr>
          <w:rFonts w:ascii="Times New Roman"/>
          <w:b/>
          <w:i w:val="false"/>
          <w:color w:val="000000"/>
          <w:sz w:val="28"/>
        </w:rPr>
        <w:t>Статья 179. Государственное регулирование в области безопасности и охраны труда</w:t>
      </w:r>
    </w:p>
    <w:p>
      <w:pPr>
        <w:spacing w:after="0"/>
        <w:ind w:left="0"/>
        <w:jc w:val="both"/>
      </w:pPr>
      <w:r>
        <w:rPr>
          <w:rFonts w:ascii="Times New Roman"/>
          <w:b w:val="false"/>
          <w:i w:val="false"/>
          <w:color w:val="000000"/>
          <w:sz w:val="28"/>
        </w:rPr>
        <w:t xml:space="preserve">
      Государственное регулирование в области безопасности и охраны труда включает: </w:t>
      </w:r>
    </w:p>
    <w:p>
      <w:pPr>
        <w:spacing w:after="0"/>
        <w:ind w:left="0"/>
        <w:jc w:val="both"/>
      </w:pPr>
      <w:r>
        <w:rPr>
          <w:rFonts w:ascii="Times New Roman"/>
          <w:b w:val="false"/>
          <w:i w:val="false"/>
          <w:color w:val="000000"/>
          <w:sz w:val="28"/>
        </w:rP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xml:space="preserve">
      2) разработку и принятие нормативных правовых актов Республики Казахстан и нормативно-технической документации в области безопасности и охраны труда; </w:t>
      </w:r>
    </w:p>
    <w:p>
      <w:pPr>
        <w:spacing w:after="0"/>
        <w:ind w:left="0"/>
        <w:jc w:val="both"/>
      </w:pPr>
      <w:r>
        <w:rPr>
          <w:rFonts w:ascii="Times New Roman"/>
          <w:b w:val="false"/>
          <w:i w:val="false"/>
          <w:color w:val="000000"/>
          <w:sz w:val="28"/>
        </w:rPr>
        <w:t>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pPr>
        <w:spacing w:after="0"/>
        <w:ind w:left="0"/>
        <w:jc w:val="both"/>
      </w:pPr>
      <w:r>
        <w:rPr>
          <w:rFonts w:ascii="Times New Roman"/>
          <w:b w:val="false"/>
          <w:i w:val="false"/>
          <w:color w:val="000000"/>
          <w:sz w:val="28"/>
        </w:rPr>
        <w:t>
      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pPr>
        <w:spacing w:after="0"/>
        <w:ind w:left="0"/>
        <w:jc w:val="both"/>
      </w:pPr>
      <w:r>
        <w:rPr>
          <w:rFonts w:ascii="Times New Roman"/>
          <w:b w:val="false"/>
          <w:i w:val="false"/>
          <w:color w:val="000000"/>
          <w:sz w:val="28"/>
        </w:rP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pPr>
        <w:spacing w:after="0"/>
        <w:ind w:left="0"/>
        <w:jc w:val="both"/>
      </w:pPr>
      <w:r>
        <w:rPr>
          <w:rFonts w:ascii="Times New Roman"/>
          <w:b w:val="false"/>
          <w:i w:val="false"/>
          <w:color w:val="000000"/>
          <w:sz w:val="28"/>
        </w:rPr>
        <w:t>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pPr>
        <w:spacing w:after="0"/>
        <w:ind w:left="0"/>
        <w:jc w:val="both"/>
      </w:pPr>
      <w:r>
        <w:rPr>
          <w:rFonts w:ascii="Times New Roman"/>
          <w:b w:val="false"/>
          <w:i w:val="false"/>
          <w:color w:val="000000"/>
          <w:sz w:val="28"/>
        </w:rPr>
        <w:t>
      8) подготовку и повышение квалификации специалистов по безопасности и охране труда;</w:t>
      </w:r>
    </w:p>
    <w:p>
      <w:pPr>
        <w:spacing w:after="0"/>
        <w:ind w:left="0"/>
        <w:jc w:val="both"/>
      </w:pPr>
      <w:r>
        <w:rPr>
          <w:rFonts w:ascii="Times New Roman"/>
          <w:b w:val="false"/>
          <w:i w:val="false"/>
          <w:color w:val="000000"/>
          <w:sz w:val="28"/>
        </w:rPr>
        <w:t>
      9) установление единого порядка учета несчастных случаев, связанных с трудовой деятельностью, и профессиональных заболеваний;</w:t>
      </w:r>
    </w:p>
    <w:p>
      <w:pPr>
        <w:spacing w:after="0"/>
        <w:ind w:left="0"/>
        <w:jc w:val="both"/>
      </w:pPr>
      <w:r>
        <w:rPr>
          <w:rFonts w:ascii="Times New Roman"/>
          <w:b w:val="false"/>
          <w:i w:val="false"/>
          <w:color w:val="000000"/>
          <w:sz w:val="28"/>
        </w:rPr>
        <w:t>
      10) обеспечение функционирования единой информационной системы в области безопасности и охраны труда;</w:t>
      </w:r>
    </w:p>
    <w:p>
      <w:pPr>
        <w:spacing w:after="0"/>
        <w:ind w:left="0"/>
        <w:jc w:val="both"/>
      </w:pPr>
      <w:r>
        <w:rPr>
          <w:rFonts w:ascii="Times New Roman"/>
          <w:b w:val="false"/>
          <w:i w:val="false"/>
          <w:color w:val="000000"/>
          <w:sz w:val="28"/>
        </w:rPr>
        <w:t>
      11) международное сотрудничество в области безопасности и охраны труда.</w:t>
      </w:r>
    </w:p>
    <w:p>
      <w:pPr>
        <w:spacing w:after="0"/>
        <w:ind w:left="0"/>
        <w:jc w:val="both"/>
      </w:pPr>
      <w:r>
        <w:rPr>
          <w:rFonts w:ascii="Times New Roman"/>
          <w:b/>
          <w:i w:val="false"/>
          <w:color w:val="000000"/>
          <w:sz w:val="28"/>
        </w:rPr>
        <w:t>Статья 180. Требования по безопасности и охране труда и финансирование мероприятий</w:t>
      </w:r>
    </w:p>
    <w:bookmarkStart w:name="z847" w:id="830"/>
    <w:p>
      <w:pPr>
        <w:spacing w:after="0"/>
        <w:ind w:left="0"/>
        <w:jc w:val="both"/>
      </w:pPr>
      <w:r>
        <w:rPr>
          <w:rFonts w:ascii="Times New Roman"/>
          <w:b w:val="false"/>
          <w:i w:val="false"/>
          <w:color w:val="000000"/>
          <w:sz w:val="28"/>
        </w:rPr>
        <w:t>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bookmarkEnd w:id="830"/>
    <w:bookmarkStart w:name="z848" w:id="831"/>
    <w:p>
      <w:pPr>
        <w:spacing w:after="0"/>
        <w:ind w:left="0"/>
        <w:jc w:val="both"/>
      </w:pPr>
      <w:r>
        <w:rPr>
          <w:rFonts w:ascii="Times New Roman"/>
          <w:b w:val="false"/>
          <w:i w:val="false"/>
          <w:color w:val="000000"/>
          <w:sz w:val="28"/>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bookmarkEnd w:id="831"/>
    <w:bookmarkStart w:name="z849" w:id="832"/>
    <w:p>
      <w:pPr>
        <w:spacing w:after="0"/>
        <w:ind w:left="0"/>
        <w:jc w:val="both"/>
      </w:pPr>
      <w:r>
        <w:rPr>
          <w:rFonts w:ascii="Times New Roman"/>
          <w:b w:val="false"/>
          <w:i w:val="false"/>
          <w:color w:val="000000"/>
          <w:sz w:val="28"/>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bookmarkEnd w:id="832"/>
    <w:p>
      <w:pPr>
        <w:spacing w:after="0"/>
        <w:ind w:left="0"/>
        <w:jc w:val="both"/>
      </w:pPr>
      <w:r>
        <w:rPr>
          <w:rFonts w:ascii="Times New Roman"/>
          <w:b w:val="false"/>
          <w:i w:val="false"/>
          <w:color w:val="000000"/>
          <w:sz w:val="28"/>
        </w:rPr>
        <w:t xml:space="preserve">
      Работники не несут расходов на эти цели. </w:t>
      </w:r>
    </w:p>
    <w:p>
      <w:pPr>
        <w:spacing w:after="0"/>
        <w:ind w:left="0"/>
        <w:jc w:val="both"/>
      </w:pPr>
      <w:r>
        <w:rPr>
          <w:rFonts w:ascii="Times New Roman"/>
          <w:b w:val="false"/>
          <w:i w:val="false"/>
          <w:color w:val="000000"/>
          <w:sz w:val="28"/>
        </w:rPr>
        <w:t>
      Объем средств определяется актом работодателя или коллективным договором.</w:t>
      </w:r>
    </w:p>
    <w:p>
      <w:pPr>
        <w:spacing w:after="0"/>
        <w:ind w:left="0"/>
        <w:jc w:val="both"/>
      </w:pPr>
      <w:r>
        <w:rPr>
          <w:rFonts w:ascii="Times New Roman"/>
          <w:b/>
          <w:i w:val="false"/>
          <w:color w:val="000000"/>
          <w:sz w:val="28"/>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p>
    <w:p>
      <w:pPr>
        <w:spacing w:after="0"/>
        <w:ind w:left="0"/>
        <w:jc w:val="both"/>
      </w:pPr>
      <w:r>
        <w:rPr>
          <w:rFonts w:ascii="Times New Roman"/>
          <w:b w:val="false"/>
          <w:i w:val="false"/>
          <w:color w:val="ff0000"/>
          <w:sz w:val="28"/>
        </w:rPr>
        <w:t xml:space="preserve">
      Сноска. Заголовок главы 18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181. Права и обязанности работника в области безопасности и охраны труда</w:t>
      </w:r>
    </w:p>
    <w:bookmarkStart w:name="z850" w:id="833"/>
    <w:p>
      <w:pPr>
        <w:spacing w:after="0"/>
        <w:ind w:left="0"/>
        <w:jc w:val="both"/>
      </w:pPr>
      <w:r>
        <w:rPr>
          <w:rFonts w:ascii="Times New Roman"/>
          <w:b w:val="false"/>
          <w:i w:val="false"/>
          <w:color w:val="000000"/>
          <w:sz w:val="28"/>
        </w:rPr>
        <w:t>
      1. Работник имеет право на:</w:t>
      </w:r>
    </w:p>
    <w:bookmarkEnd w:id="833"/>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w:t>
      </w:r>
    </w:p>
    <w:p>
      <w:pPr>
        <w:spacing w:after="0"/>
        <w:ind w:left="0"/>
        <w:jc w:val="both"/>
      </w:pPr>
      <w:r>
        <w:rPr>
          <w:rFonts w:ascii="Times New Roman"/>
          <w:b w:val="false"/>
          <w:i w:val="false"/>
          <w:color w:val="000000"/>
          <w:sz w:val="28"/>
        </w:rPr>
        <w:t>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pPr>
        <w:spacing w:after="0"/>
        <w:ind w:left="0"/>
        <w:jc w:val="both"/>
      </w:pPr>
      <w:r>
        <w:rPr>
          <w:rFonts w:ascii="Times New Roman"/>
          <w:b w:val="false"/>
          <w:i w:val="false"/>
          <w:color w:val="000000"/>
          <w:sz w:val="28"/>
        </w:rPr>
        <w:t>
      3) обращение в местный орган по инспекции труда о проведении обследования условий и охраны труда на его рабочем месте;</w:t>
      </w:r>
    </w:p>
    <w:p>
      <w:pPr>
        <w:spacing w:after="0"/>
        <w:ind w:left="0"/>
        <w:jc w:val="both"/>
      </w:pPr>
      <w:r>
        <w:rPr>
          <w:rFonts w:ascii="Times New Roman"/>
          <w:b w:val="false"/>
          <w:i w:val="false"/>
          <w:color w:val="000000"/>
          <w:sz w:val="28"/>
        </w:rPr>
        <w:t>
      4) участие лично или через своего представителя в проверке и рассмотрении вопросов, связанных с улучшением условий, безопасности и охраны труда;</w:t>
      </w:r>
    </w:p>
    <w:bookmarkStart w:name="z1100" w:id="834"/>
    <w:p>
      <w:pPr>
        <w:spacing w:after="0"/>
        <w:ind w:left="0"/>
        <w:jc w:val="both"/>
      </w:pPr>
      <w:r>
        <w:rPr>
          <w:rFonts w:ascii="Times New Roman"/>
          <w:b w:val="false"/>
          <w:i w:val="false"/>
          <w:color w:val="000000"/>
          <w:sz w:val="28"/>
        </w:rPr>
        <w:t>
      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bookmarkEnd w:id="834"/>
    <w:p>
      <w:pPr>
        <w:spacing w:after="0"/>
        <w:ind w:left="0"/>
        <w:jc w:val="both"/>
      </w:pPr>
      <w:r>
        <w:rPr>
          <w:rFonts w:ascii="Times New Roman"/>
          <w:b w:val="false"/>
          <w:i w:val="false"/>
          <w:color w:val="000000"/>
          <w:sz w:val="28"/>
        </w:rP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профессиональном риске, а также о мерах по его защите от воздействия вредных и (или) опасных производственных факторов;</w:t>
      </w:r>
    </w:p>
    <w:p>
      <w:pPr>
        <w:spacing w:after="0"/>
        <w:ind w:left="0"/>
        <w:jc w:val="both"/>
      </w:pPr>
      <w:r>
        <w:rPr>
          <w:rFonts w:ascii="Times New Roman"/>
          <w:b w:val="false"/>
          <w:i w:val="false"/>
          <w:color w:val="000000"/>
          <w:sz w:val="28"/>
        </w:rPr>
        <w:t>
      8) сохранение заработной платы на время приостановки работы организации из-за несоответствия требованиям по безопасности и охране труда.</w:t>
      </w:r>
    </w:p>
    <w:bookmarkStart w:name="z851" w:id="835"/>
    <w:p>
      <w:pPr>
        <w:spacing w:after="0"/>
        <w:ind w:left="0"/>
        <w:jc w:val="both"/>
      </w:pPr>
      <w:r>
        <w:rPr>
          <w:rFonts w:ascii="Times New Roman"/>
          <w:b w:val="false"/>
          <w:i w:val="false"/>
          <w:color w:val="000000"/>
          <w:sz w:val="28"/>
        </w:rPr>
        <w:t>
      2. Работник обязан:</w:t>
      </w:r>
    </w:p>
    <w:bookmarkEnd w:id="835"/>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w:t>
      </w:r>
    </w:p>
    <w:p>
      <w:pPr>
        <w:spacing w:after="0"/>
        <w:ind w:left="0"/>
        <w:jc w:val="both"/>
      </w:pPr>
      <w:r>
        <w:rPr>
          <w:rFonts w:ascii="Times New Roman"/>
          <w:b w:val="false"/>
          <w:i w:val="false"/>
          <w:color w:val="000000"/>
          <w:sz w:val="28"/>
        </w:rPr>
        <w:t>
      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pPr>
        <w:spacing w:after="0"/>
        <w:ind w:left="0"/>
        <w:jc w:val="both"/>
      </w:pPr>
      <w:r>
        <w:rPr>
          <w:rFonts w:ascii="Times New Roman"/>
          <w:b w:val="false"/>
          <w:i w:val="false"/>
          <w:color w:val="000000"/>
          <w:sz w:val="28"/>
        </w:rPr>
        <w:t>
      3) проходить обязательные предварительные и периодические медицинские осмотры, а также предсменное и иное медицинское освидетельствование в порядке, определенном уполномоченным органом в области здравоохранения;</w:t>
      </w:r>
    </w:p>
    <w:p>
      <w:pPr>
        <w:spacing w:after="0"/>
        <w:ind w:left="0"/>
        <w:jc w:val="both"/>
      </w:pPr>
      <w:r>
        <w:rPr>
          <w:rFonts w:ascii="Times New Roman"/>
          <w:b w:val="false"/>
          <w:i w:val="false"/>
          <w:color w:val="000000"/>
          <w:sz w:val="28"/>
        </w:rPr>
        <w:t xml:space="preserve">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 </w:t>
      </w:r>
    </w:p>
    <w:p>
      <w:pPr>
        <w:spacing w:after="0"/>
        <w:ind w:left="0"/>
        <w:jc w:val="both"/>
      </w:pPr>
      <w:r>
        <w:rPr>
          <w:rFonts w:ascii="Times New Roman"/>
          <w:b w:val="false"/>
          <w:i w:val="false"/>
          <w:color w:val="000000"/>
          <w:sz w:val="28"/>
        </w:rPr>
        <w:t>
      5) сообщать работодателю об установлении инвалидности или ином ухудшении состояния здоровья, препятствующем продолжению трудовых обязанностей;</w:t>
      </w:r>
    </w:p>
    <w:p>
      <w:pPr>
        <w:spacing w:after="0"/>
        <w:ind w:left="0"/>
        <w:jc w:val="both"/>
      </w:pPr>
      <w:r>
        <w:rPr>
          <w:rFonts w:ascii="Times New Roman"/>
          <w:b w:val="false"/>
          <w:i w:val="false"/>
          <w:color w:val="000000"/>
          <w:sz w:val="28"/>
        </w:rPr>
        <w:t>
      6) неукоснительно применять и использовать по назначению средства индивидуальной и коллективной защиты, предоставляемые работодателем;</w:t>
      </w:r>
    </w:p>
    <w:p>
      <w:pPr>
        <w:spacing w:after="0"/>
        <w:ind w:left="0"/>
        <w:jc w:val="both"/>
      </w:pPr>
      <w:r>
        <w:rPr>
          <w:rFonts w:ascii="Times New Roman"/>
          <w:b w:val="false"/>
          <w:i w:val="false"/>
          <w:color w:val="000000"/>
          <w:sz w:val="28"/>
        </w:rP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pPr>
        <w:spacing w:after="0"/>
        <w:ind w:left="0"/>
        <w:jc w:val="both"/>
      </w:pPr>
      <w:r>
        <w:rPr>
          <w:rFonts w:ascii="Times New Roman"/>
          <w:b w:val="false"/>
          <w:i w:val="false"/>
          <w:color w:val="000000"/>
          <w:sz w:val="28"/>
        </w:rPr>
        <w:t>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Права и обязанности работника направляющей стороны в области безопасности и охраны труда</w:t>
      </w:r>
    </w:p>
    <w:bookmarkStart w:name="z1148" w:id="836"/>
    <w:p>
      <w:pPr>
        <w:spacing w:after="0"/>
        <w:ind w:left="0"/>
        <w:jc w:val="both"/>
      </w:pPr>
      <w:r>
        <w:rPr>
          <w:rFonts w:ascii="Times New Roman"/>
          <w:b w:val="false"/>
          <w:i w:val="false"/>
          <w:color w:val="000000"/>
          <w:sz w:val="28"/>
        </w:rPr>
        <w:t>
      1. Работник направляющей стороны имеет право на:</w:t>
      </w:r>
    </w:p>
    <w:bookmarkEnd w:id="836"/>
    <w:bookmarkStart w:name="z1149" w:id="837"/>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 у принимающей стороны;</w:t>
      </w:r>
    </w:p>
    <w:bookmarkEnd w:id="837"/>
    <w:bookmarkStart w:name="z1150" w:id="838"/>
    <w:p>
      <w:pPr>
        <w:spacing w:after="0"/>
        <w:ind w:left="0"/>
        <w:jc w:val="both"/>
      </w:pPr>
      <w:r>
        <w:rPr>
          <w:rFonts w:ascii="Times New Roman"/>
          <w:b w:val="false"/>
          <w:i w:val="false"/>
          <w:color w:val="000000"/>
          <w:sz w:val="28"/>
        </w:rPr>
        <w:t>
      2) обеспечение санитарно-бытовыми помещениями в соответствии с требованиями по безопасности и охране труда принимающей стороны;</w:t>
      </w:r>
    </w:p>
    <w:bookmarkEnd w:id="838"/>
    <w:bookmarkStart w:name="z1151" w:id="839"/>
    <w:p>
      <w:pPr>
        <w:spacing w:after="0"/>
        <w:ind w:left="0"/>
        <w:jc w:val="both"/>
      </w:pPr>
      <w:r>
        <w:rPr>
          <w:rFonts w:ascii="Times New Roman"/>
          <w:b w:val="false"/>
          <w:i w:val="false"/>
          <w:color w:val="000000"/>
          <w:sz w:val="28"/>
        </w:rPr>
        <w:t>
      3) получение достоверной информации от принимающей стороны о характеристике рабочего места и территории организации, состоянии условий, безопасности и охраны труда, о существующем профессиональном риске для его жизни и здоровья, а также о мерах по его защите от воздействия вредных и (или) опасных производственных факторов.</w:t>
      </w:r>
    </w:p>
    <w:bookmarkEnd w:id="839"/>
    <w:bookmarkStart w:name="z1152" w:id="840"/>
    <w:p>
      <w:pPr>
        <w:spacing w:after="0"/>
        <w:ind w:left="0"/>
        <w:jc w:val="both"/>
      </w:pPr>
      <w:r>
        <w:rPr>
          <w:rFonts w:ascii="Times New Roman"/>
          <w:b w:val="false"/>
          <w:i w:val="false"/>
          <w:color w:val="000000"/>
          <w:sz w:val="28"/>
        </w:rPr>
        <w:t>
      2. Работник направляющей стороны обязан:</w:t>
      </w:r>
    </w:p>
    <w:bookmarkEnd w:id="840"/>
    <w:bookmarkStart w:name="z1153" w:id="841"/>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 принимающей стороны;</w:t>
      </w:r>
    </w:p>
    <w:bookmarkEnd w:id="841"/>
    <w:bookmarkStart w:name="z1154" w:id="842"/>
    <w:p>
      <w:pPr>
        <w:spacing w:after="0"/>
        <w:ind w:left="0"/>
        <w:jc w:val="both"/>
      </w:pPr>
      <w:r>
        <w:rPr>
          <w:rFonts w:ascii="Times New Roman"/>
          <w:b w:val="false"/>
          <w:i w:val="false"/>
          <w:color w:val="000000"/>
          <w:sz w:val="28"/>
        </w:rPr>
        <w:t>
      2) немедленно сообщать работодателю или представителю принимающей стороны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bookmarkEnd w:id="842"/>
    <w:bookmarkStart w:name="z1155" w:id="843"/>
    <w:p>
      <w:pPr>
        <w:spacing w:after="0"/>
        <w:ind w:left="0"/>
        <w:jc w:val="both"/>
      </w:pPr>
      <w:r>
        <w:rPr>
          <w:rFonts w:ascii="Times New Roman"/>
          <w:b w:val="false"/>
          <w:i w:val="false"/>
          <w:color w:val="000000"/>
          <w:sz w:val="28"/>
        </w:rPr>
        <w:t>
      3) по требованию принимающей стороны проходить профилактические медицинские осмотры в случаях, предусмотренных актом принимающей стороны.</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181-1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Права и обязанности работодателя в области безопасности и охраны труда</w:t>
      </w:r>
    </w:p>
    <w:bookmarkStart w:name="z852" w:id="844"/>
    <w:p>
      <w:pPr>
        <w:spacing w:after="0"/>
        <w:ind w:left="0"/>
        <w:jc w:val="both"/>
      </w:pPr>
      <w:r>
        <w:rPr>
          <w:rFonts w:ascii="Times New Roman"/>
          <w:b w:val="false"/>
          <w:i w:val="false"/>
          <w:color w:val="000000"/>
          <w:sz w:val="28"/>
        </w:rPr>
        <w:t>
      1. Работодатель имеет право:</w:t>
      </w:r>
    </w:p>
    <w:bookmarkEnd w:id="844"/>
    <w:p>
      <w:pPr>
        <w:spacing w:after="0"/>
        <w:ind w:left="0"/>
        <w:jc w:val="both"/>
      </w:pPr>
      <w:r>
        <w:rPr>
          <w:rFonts w:ascii="Times New Roman"/>
          <w:b w:val="false"/>
          <w:i w:val="false"/>
          <w:color w:val="000000"/>
          <w:sz w:val="28"/>
        </w:rPr>
        <w:t>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pPr>
        <w:spacing w:after="0"/>
        <w:ind w:left="0"/>
        <w:jc w:val="both"/>
      </w:pPr>
      <w:r>
        <w:rPr>
          <w:rFonts w:ascii="Times New Roman"/>
          <w:b w:val="false"/>
          <w:i w:val="false"/>
          <w:color w:val="000000"/>
          <w:sz w:val="28"/>
        </w:rP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pPr>
        <w:spacing w:after="0"/>
        <w:ind w:left="0"/>
        <w:jc w:val="both"/>
      </w:pPr>
      <w:r>
        <w:rPr>
          <w:rFonts w:ascii="Times New Roman"/>
          <w:b w:val="false"/>
          <w:i w:val="false"/>
          <w:color w:val="000000"/>
          <w:sz w:val="28"/>
        </w:rPr>
        <w:t xml:space="preserve">
      3) требовать от работника неукоснительного соблюдения требований по безопасному ведению работ на производстве; </w:t>
      </w:r>
    </w:p>
    <w:p>
      <w:pPr>
        <w:spacing w:after="0"/>
        <w:ind w:left="0"/>
        <w:jc w:val="both"/>
      </w:pPr>
      <w:r>
        <w:rPr>
          <w:rFonts w:ascii="Times New Roman"/>
          <w:b w:val="false"/>
          <w:i w:val="false"/>
          <w:color w:val="000000"/>
          <w:sz w:val="28"/>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или актом работодателя.</w:t>
      </w:r>
    </w:p>
    <w:bookmarkStart w:name="z853" w:id="845"/>
    <w:p>
      <w:pPr>
        <w:spacing w:after="0"/>
        <w:ind w:left="0"/>
        <w:jc w:val="both"/>
      </w:pPr>
      <w:r>
        <w:rPr>
          <w:rFonts w:ascii="Times New Roman"/>
          <w:b w:val="false"/>
          <w:i w:val="false"/>
          <w:color w:val="000000"/>
          <w:sz w:val="28"/>
        </w:rPr>
        <w:t>
      2. Работодатель обязан:</w:t>
      </w:r>
    </w:p>
    <w:bookmarkEnd w:id="845"/>
    <w:p>
      <w:pPr>
        <w:spacing w:after="0"/>
        <w:ind w:left="0"/>
        <w:jc w:val="both"/>
      </w:pPr>
      <w:r>
        <w:rPr>
          <w:rFonts w:ascii="Times New Roman"/>
          <w:b w:val="false"/>
          <w:i w:val="false"/>
          <w:color w:val="000000"/>
          <w:sz w:val="28"/>
        </w:rPr>
        <w:t>
      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на более безопасные;</w:t>
      </w:r>
    </w:p>
    <w:p>
      <w:pPr>
        <w:spacing w:after="0"/>
        <w:ind w:left="0"/>
        <w:jc w:val="both"/>
      </w:pPr>
      <w:r>
        <w:rPr>
          <w:rFonts w:ascii="Times New Roman"/>
          <w:b w:val="false"/>
          <w:i w:val="false"/>
          <w:color w:val="000000"/>
          <w:sz w:val="28"/>
        </w:rP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pPr>
        <w:spacing w:after="0"/>
        <w:ind w:left="0"/>
        <w:jc w:val="both"/>
      </w:pPr>
      <w:r>
        <w:rPr>
          <w:rFonts w:ascii="Times New Roman"/>
          <w:b w:val="false"/>
          <w:i w:val="false"/>
          <w:color w:val="000000"/>
          <w:sz w:val="28"/>
        </w:rPr>
        <w:t>
      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определенном уполномоченным государственным органом по труду, согласно списку, утвержденному актом работодателя;</w:t>
      </w:r>
    </w:p>
    <w:p>
      <w:pPr>
        <w:spacing w:after="0"/>
        <w:ind w:left="0"/>
        <w:jc w:val="both"/>
      </w:pPr>
      <w:r>
        <w:rPr>
          <w:rFonts w:ascii="Times New Roman"/>
          <w:b w:val="false"/>
          <w:i w:val="false"/>
          <w:color w:val="000000"/>
          <w:sz w:val="28"/>
        </w:rPr>
        <w:t>
      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 </w:t>
      </w:r>
    </w:p>
    <w:p>
      <w:pPr>
        <w:spacing w:after="0"/>
        <w:ind w:left="0"/>
        <w:jc w:val="both"/>
      </w:pPr>
      <w:r>
        <w:rPr>
          <w:rFonts w:ascii="Times New Roman"/>
          <w:b w:val="false"/>
          <w:i w:val="false"/>
          <w:color w:val="000000"/>
          <w:sz w:val="28"/>
        </w:rPr>
        <w:t>
      7) не допускать подъема и перемещения вручную женщинами тяжестей, превышающих установленных для них предельных норм;</w:t>
      </w:r>
    </w:p>
    <w:p>
      <w:pPr>
        <w:spacing w:after="0"/>
        <w:ind w:left="0"/>
        <w:jc w:val="both"/>
      </w:pPr>
      <w:r>
        <w:rPr>
          <w:rFonts w:ascii="Times New Roman"/>
          <w:b w:val="false"/>
          <w:i w:val="false"/>
          <w:color w:val="000000"/>
          <w:sz w:val="28"/>
        </w:rPr>
        <w:t xml:space="preserve">
      8) осуществлять регистрацию, учет и анализ несчастных случаев, связанных с трудовой деятельностью, и профессиональных заболеваний; </w:t>
      </w:r>
    </w:p>
    <w:p>
      <w:pPr>
        <w:spacing w:after="0"/>
        <w:ind w:left="0"/>
        <w:jc w:val="both"/>
      </w:pPr>
      <w:r>
        <w:rPr>
          <w:rFonts w:ascii="Times New Roman"/>
          <w:b w:val="false"/>
          <w:i w:val="false"/>
          <w:color w:val="000000"/>
          <w:sz w:val="28"/>
        </w:rPr>
        <w:t xml:space="preserve">
      9)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для мониторинга состояния условий, безопасности и охраны труда; </w:t>
      </w:r>
    </w:p>
    <w:p>
      <w:pPr>
        <w:spacing w:after="0"/>
        <w:ind w:left="0"/>
        <w:jc w:val="both"/>
      </w:pPr>
      <w:r>
        <w:rPr>
          <w:rFonts w:ascii="Times New Roman"/>
          <w:b w:val="false"/>
          <w:i w:val="false"/>
          <w:color w:val="000000"/>
          <w:sz w:val="28"/>
        </w:rPr>
        <w:t>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исполнять предписания и заключения государственных инспекторов труда;</w:t>
      </w:r>
    </w:p>
    <w:p>
      <w:pPr>
        <w:spacing w:after="0"/>
        <w:ind w:left="0"/>
        <w:jc w:val="both"/>
      </w:pPr>
      <w:r>
        <w:rPr>
          <w:rFonts w:ascii="Times New Roman"/>
          <w:b w:val="false"/>
          <w:i w:val="false"/>
          <w:color w:val="000000"/>
          <w:sz w:val="28"/>
        </w:rPr>
        <w:t>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p>
    <w:p>
      <w:pPr>
        <w:spacing w:after="0"/>
        <w:ind w:left="0"/>
        <w:jc w:val="both"/>
      </w:pPr>
      <w:r>
        <w:rPr>
          <w:rFonts w:ascii="Times New Roman"/>
          <w:b w:val="false"/>
          <w:i w:val="false"/>
          <w:color w:val="000000"/>
          <w:sz w:val="28"/>
        </w:rPr>
        <w:t>
      13) представлять в месячный срок письменно или посредством информационной системы по охране труда и безопасности сведения о результатах аттестации производственных объектов по условиям труда;</w:t>
      </w:r>
    </w:p>
    <w:p>
      <w:pPr>
        <w:spacing w:after="0"/>
        <w:ind w:left="0"/>
        <w:jc w:val="both"/>
      </w:pPr>
      <w:r>
        <w:rPr>
          <w:rFonts w:ascii="Times New Roman"/>
          <w:b w:val="false"/>
          <w:i w:val="false"/>
          <w:color w:val="000000"/>
          <w:sz w:val="28"/>
        </w:rPr>
        <w:t>
      14) страховать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15) принять неотложные меры по предотвращению развития аварийной ситуации и воздействия травмирующих факторов на других лиц;</w:t>
      </w:r>
    </w:p>
    <w:p>
      <w:pPr>
        <w:spacing w:after="0"/>
        <w:ind w:left="0"/>
        <w:jc w:val="both"/>
      </w:pPr>
      <w:r>
        <w:rPr>
          <w:rFonts w:ascii="Times New Roman"/>
          <w:b w:val="false"/>
          <w:i w:val="false"/>
          <w:color w:val="000000"/>
          <w:sz w:val="28"/>
        </w:rPr>
        <w:t>
      16) осуществлять разработку, утверждение и пересмотр инструкций по безопасности и охране труда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17)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w:t>
      </w:r>
    </w:p>
    <w:bookmarkStart w:name="z1073" w:id="846"/>
    <w:p>
      <w:pPr>
        <w:spacing w:after="0"/>
        <w:ind w:left="0"/>
        <w:jc w:val="both"/>
      </w:pPr>
      <w:r>
        <w:rPr>
          <w:rFonts w:ascii="Times New Roman"/>
          <w:b w:val="false"/>
          <w:i w:val="false"/>
          <w:color w:val="000000"/>
          <w:sz w:val="28"/>
        </w:rPr>
        <w:t>
      18) внедрять систему управления охраной труда и осуществлять контроль за ее функционированием.</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Права и обязанности принимающей стороны в области безопасности и охраны труда</w:t>
      </w:r>
    </w:p>
    <w:bookmarkStart w:name="z1157" w:id="847"/>
    <w:p>
      <w:pPr>
        <w:spacing w:after="0"/>
        <w:ind w:left="0"/>
        <w:jc w:val="both"/>
      </w:pPr>
      <w:r>
        <w:rPr>
          <w:rFonts w:ascii="Times New Roman"/>
          <w:b w:val="false"/>
          <w:i w:val="false"/>
          <w:color w:val="000000"/>
          <w:sz w:val="28"/>
        </w:rPr>
        <w:t>
      1. Принимающая сторона имеет право:</w:t>
      </w:r>
    </w:p>
    <w:bookmarkEnd w:id="847"/>
    <w:bookmarkStart w:name="z1158" w:id="848"/>
    <w:p>
      <w:pPr>
        <w:spacing w:after="0"/>
        <w:ind w:left="0"/>
        <w:jc w:val="both"/>
      </w:pPr>
      <w:r>
        <w:rPr>
          <w:rFonts w:ascii="Times New Roman"/>
          <w:b w:val="false"/>
          <w:i w:val="false"/>
          <w:color w:val="000000"/>
          <w:sz w:val="28"/>
        </w:rPr>
        <w:t>
      1) поощрять работников направляющей стороны за содействие в создании благоприятных условий труда на рабочих местах, рационализаторские предложения по созданию безопасных условий труда;</w:t>
      </w:r>
    </w:p>
    <w:bookmarkEnd w:id="848"/>
    <w:bookmarkStart w:name="z1159" w:id="849"/>
    <w:p>
      <w:pPr>
        <w:spacing w:after="0"/>
        <w:ind w:left="0"/>
        <w:jc w:val="both"/>
      </w:pPr>
      <w:r>
        <w:rPr>
          <w:rFonts w:ascii="Times New Roman"/>
          <w:b w:val="false"/>
          <w:i w:val="false"/>
          <w:color w:val="000000"/>
          <w:sz w:val="28"/>
        </w:rPr>
        <w:t>
      2) требовать от работников направляющей стороны неукоснительного соблюдения требований по безопасному ведению работ на производстве;</w:t>
      </w:r>
    </w:p>
    <w:bookmarkEnd w:id="849"/>
    <w:bookmarkStart w:name="z1160" w:id="850"/>
    <w:p>
      <w:pPr>
        <w:spacing w:after="0"/>
        <w:ind w:left="0"/>
        <w:jc w:val="both"/>
      </w:pPr>
      <w:r>
        <w:rPr>
          <w:rFonts w:ascii="Times New Roman"/>
          <w:b w:val="false"/>
          <w:i w:val="false"/>
          <w:color w:val="000000"/>
          <w:sz w:val="28"/>
        </w:rPr>
        <w:t>
      3)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оказание услуг по предоставлению персонала.</w:t>
      </w:r>
    </w:p>
    <w:bookmarkEnd w:id="850"/>
    <w:bookmarkStart w:name="z1161" w:id="851"/>
    <w:p>
      <w:pPr>
        <w:spacing w:after="0"/>
        <w:ind w:left="0"/>
        <w:jc w:val="both"/>
      </w:pPr>
      <w:r>
        <w:rPr>
          <w:rFonts w:ascii="Times New Roman"/>
          <w:b w:val="false"/>
          <w:i w:val="false"/>
          <w:color w:val="000000"/>
          <w:sz w:val="28"/>
        </w:rPr>
        <w:t>
      2. Принимающая сторона обязана:</w:t>
      </w:r>
    </w:p>
    <w:bookmarkEnd w:id="851"/>
    <w:bookmarkStart w:name="z1162" w:id="852"/>
    <w:p>
      <w:pPr>
        <w:spacing w:after="0"/>
        <w:ind w:left="0"/>
        <w:jc w:val="both"/>
      </w:pPr>
      <w:r>
        <w:rPr>
          <w:rFonts w:ascii="Times New Roman"/>
          <w:b w:val="false"/>
          <w:i w:val="false"/>
          <w:color w:val="000000"/>
          <w:sz w:val="28"/>
        </w:rPr>
        <w:t>
      1)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 В случае непредставления результатов аттестации производственных объектов по условиям труда принимающей стороной направляющей стороне запрещается заключение договора на оказание услуг по предоставлению персонала;</w:t>
      </w:r>
    </w:p>
    <w:bookmarkEnd w:id="852"/>
    <w:bookmarkStart w:name="z1163" w:id="853"/>
    <w:p>
      <w:pPr>
        <w:spacing w:after="0"/>
        <w:ind w:left="0"/>
        <w:jc w:val="both"/>
      </w:pPr>
      <w:r>
        <w:rPr>
          <w:rFonts w:ascii="Times New Roman"/>
          <w:b w:val="false"/>
          <w:i w:val="false"/>
          <w:color w:val="000000"/>
          <w:sz w:val="28"/>
        </w:rPr>
        <w:t>
      2) принимать меры по предотвращению любых рисков на рабочих местах и в технологических процессах в отношении работников направляющей стороны путем проведения профилактики, замены производственного оборудования и технологических процессов на более безопасные;</w:t>
      </w:r>
    </w:p>
    <w:bookmarkEnd w:id="853"/>
    <w:bookmarkStart w:name="z1164" w:id="854"/>
    <w:p>
      <w:pPr>
        <w:spacing w:after="0"/>
        <w:ind w:left="0"/>
        <w:jc w:val="both"/>
      </w:pPr>
      <w:r>
        <w:rPr>
          <w:rFonts w:ascii="Times New Roman"/>
          <w:b w:val="false"/>
          <w:i w:val="false"/>
          <w:color w:val="000000"/>
          <w:sz w:val="28"/>
        </w:rPr>
        <w:t>
      3) проводить инструктирование работников направляющей стороны по вопросам безопасности и охраны труда;</w:t>
      </w:r>
    </w:p>
    <w:bookmarkEnd w:id="854"/>
    <w:bookmarkStart w:name="z1165" w:id="855"/>
    <w:p>
      <w:pPr>
        <w:spacing w:after="0"/>
        <w:ind w:left="0"/>
        <w:jc w:val="both"/>
      </w:pPr>
      <w:r>
        <w:rPr>
          <w:rFonts w:ascii="Times New Roman"/>
          <w:b w:val="false"/>
          <w:i w:val="false"/>
          <w:color w:val="000000"/>
          <w:sz w:val="28"/>
        </w:rPr>
        <w:t>
      4) создать работникам направляющей стороны необходимые санитарно-гигиенические условия в соответствии с санитарными правилами и гигиеническими нормативами, установленными государственным органом в сфере санитарно-эпидемиологического благополучия населения;</w:t>
      </w:r>
    </w:p>
    <w:bookmarkEnd w:id="855"/>
    <w:bookmarkStart w:name="z1166" w:id="856"/>
    <w:p>
      <w:pPr>
        <w:spacing w:after="0"/>
        <w:ind w:left="0"/>
        <w:jc w:val="both"/>
      </w:pPr>
      <w:r>
        <w:rPr>
          <w:rFonts w:ascii="Times New Roman"/>
          <w:b w:val="false"/>
          <w:i w:val="false"/>
          <w:color w:val="000000"/>
          <w:sz w:val="28"/>
        </w:rPr>
        <w:t>
      5) не допускать работников направляющей стороны, не достигших восемнадцатилетнего возраста, к переноске и передвижению тяжестей, превышающих установленные для них предельные нормы;</w:t>
      </w:r>
    </w:p>
    <w:bookmarkEnd w:id="856"/>
    <w:bookmarkStart w:name="z1167" w:id="857"/>
    <w:p>
      <w:pPr>
        <w:spacing w:after="0"/>
        <w:ind w:left="0"/>
        <w:jc w:val="both"/>
      </w:pPr>
      <w:r>
        <w:rPr>
          <w:rFonts w:ascii="Times New Roman"/>
          <w:b w:val="false"/>
          <w:i w:val="false"/>
          <w:color w:val="000000"/>
          <w:sz w:val="28"/>
        </w:rPr>
        <w:t>
      6) не допускать подъема и перемещения вручную женщинами тяжестей, превышающих установленные для них предельные нормы;</w:t>
      </w:r>
    </w:p>
    <w:bookmarkEnd w:id="857"/>
    <w:bookmarkStart w:name="z1168" w:id="858"/>
    <w:p>
      <w:pPr>
        <w:spacing w:after="0"/>
        <w:ind w:left="0"/>
        <w:jc w:val="both"/>
      </w:pPr>
      <w:r>
        <w:rPr>
          <w:rFonts w:ascii="Times New Roman"/>
          <w:b w:val="false"/>
          <w:i w:val="false"/>
          <w:color w:val="000000"/>
          <w:sz w:val="28"/>
        </w:rPr>
        <w:t>
      7) принять неотложные меры по предотвращению развития аварийной ситуации и воздействия травмирующих факторов на работников направляющей стороны;</w:t>
      </w:r>
    </w:p>
    <w:bookmarkEnd w:id="858"/>
    <w:bookmarkStart w:name="z1169" w:id="859"/>
    <w:p>
      <w:pPr>
        <w:spacing w:after="0"/>
        <w:ind w:left="0"/>
        <w:jc w:val="both"/>
      </w:pPr>
      <w:r>
        <w:rPr>
          <w:rFonts w:ascii="Times New Roman"/>
          <w:b w:val="false"/>
          <w:i w:val="false"/>
          <w:color w:val="000000"/>
          <w:sz w:val="28"/>
        </w:rPr>
        <w:t>
      8) осуществлять анализ несчастных случаев, связанных с трудовой деятельностью, и профессиональных заболеваний работников направляющей стороны;</w:t>
      </w:r>
    </w:p>
    <w:bookmarkEnd w:id="859"/>
    <w:bookmarkStart w:name="z1170" w:id="860"/>
    <w:p>
      <w:pPr>
        <w:spacing w:after="0"/>
        <w:ind w:left="0"/>
        <w:jc w:val="both"/>
      </w:pPr>
      <w:r>
        <w:rPr>
          <w:rFonts w:ascii="Times New Roman"/>
          <w:b w:val="false"/>
          <w:i w:val="false"/>
          <w:color w:val="000000"/>
          <w:sz w:val="28"/>
        </w:rPr>
        <w:t>
      9) обеспечивать совместно с направляющей стороной расследование несчастных случаев, связанных с трудовой деятельностью работников направляющей стороны, в порядке, установленном законодательством Республики Казахстан;</w:t>
      </w:r>
    </w:p>
    <w:bookmarkEnd w:id="860"/>
    <w:bookmarkStart w:name="z1171" w:id="861"/>
    <w:p>
      <w:pPr>
        <w:spacing w:after="0"/>
        <w:ind w:left="0"/>
        <w:jc w:val="both"/>
      </w:pPr>
      <w:r>
        <w:rPr>
          <w:rFonts w:ascii="Times New Roman"/>
          <w:b w:val="false"/>
          <w:i w:val="false"/>
          <w:color w:val="000000"/>
          <w:sz w:val="28"/>
        </w:rPr>
        <w:t>
      10) в случаях, предусмотренных настоящим Кодексом, отстранять работников направляющей стороны от работы с немедленным уведомлением направляющей стороны в порядке, предусмотренном договором на оказание услуг по предоставлению персонала.</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18 дополнена статьей 182-1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19. ОРГАНИЗАЦИЯ БЕЗОПАСНОСТИ И ОХРАНЫ ТРУДА</w:t>
      </w:r>
    </w:p>
    <w:p>
      <w:pPr>
        <w:spacing w:after="0"/>
        <w:ind w:left="0"/>
        <w:jc w:val="both"/>
      </w:pPr>
      <w:r>
        <w:rPr>
          <w:rFonts w:ascii="Times New Roman"/>
          <w:b/>
          <w:i w:val="false"/>
          <w:color w:val="000000"/>
          <w:sz w:val="28"/>
        </w:rPr>
        <w:t>Статья 183. Аттестация производственных объектов по условиям труда</w:t>
      </w:r>
    </w:p>
    <w:bookmarkStart w:name="z854" w:id="862"/>
    <w:p>
      <w:pPr>
        <w:spacing w:after="0"/>
        <w:ind w:left="0"/>
        <w:jc w:val="both"/>
      </w:pPr>
      <w:r>
        <w:rPr>
          <w:rFonts w:ascii="Times New Roman"/>
          <w:b w:val="false"/>
          <w:i w:val="false"/>
          <w:color w:val="000000"/>
          <w:sz w:val="28"/>
        </w:rPr>
        <w:t>
      1. Производственные объекты подлежат обязательной периодической аттестации по условиям труда.</w:t>
      </w:r>
    </w:p>
    <w:bookmarkEnd w:id="862"/>
    <w:bookmarkStart w:name="z855" w:id="863"/>
    <w:p>
      <w:pPr>
        <w:spacing w:after="0"/>
        <w:ind w:left="0"/>
        <w:jc w:val="both"/>
      </w:pPr>
      <w:r>
        <w:rPr>
          <w:rFonts w:ascii="Times New Roman"/>
          <w:b w:val="false"/>
          <w:i w:val="false"/>
          <w:color w:val="000000"/>
          <w:sz w:val="28"/>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p>
    <w:bookmarkEnd w:id="863"/>
    <w:bookmarkStart w:name="z856" w:id="864"/>
    <w:p>
      <w:pPr>
        <w:spacing w:after="0"/>
        <w:ind w:left="0"/>
        <w:jc w:val="both"/>
      </w:pPr>
      <w:r>
        <w:rPr>
          <w:rFonts w:ascii="Times New Roman"/>
          <w:b w:val="false"/>
          <w:i w:val="false"/>
          <w:color w:val="000000"/>
          <w:sz w:val="28"/>
        </w:rPr>
        <w:t>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bookmarkEnd w:id="864"/>
    <w:bookmarkStart w:name="z857" w:id="865"/>
    <w:p>
      <w:pPr>
        <w:spacing w:after="0"/>
        <w:ind w:left="0"/>
        <w:jc w:val="both"/>
      </w:pPr>
      <w:r>
        <w:rPr>
          <w:rFonts w:ascii="Times New Roman"/>
          <w:b w:val="false"/>
          <w:i w:val="false"/>
          <w:color w:val="000000"/>
          <w:sz w:val="28"/>
        </w:rPr>
        <w:t xml:space="preserve">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 </w:t>
      </w:r>
    </w:p>
    <w:bookmarkEnd w:id="865"/>
    <w:p>
      <w:pPr>
        <w:spacing w:after="0"/>
        <w:ind w:left="0"/>
        <w:jc w:val="both"/>
      </w:pPr>
      <w:r>
        <w:rPr>
          <w:rFonts w:ascii="Times New Roman"/>
          <w:b w:val="false"/>
          <w:i w:val="false"/>
          <w:color w:val="000000"/>
          <w:sz w:val="28"/>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bookmarkStart w:name="z858" w:id="866"/>
    <w:p>
      <w:pPr>
        <w:spacing w:after="0"/>
        <w:ind w:left="0"/>
        <w:jc w:val="both"/>
      </w:pPr>
      <w:r>
        <w:rPr>
          <w:rFonts w:ascii="Times New Roman"/>
          <w:b w:val="false"/>
          <w:i w:val="false"/>
          <w:color w:val="000000"/>
          <w:sz w:val="28"/>
        </w:rPr>
        <w:t>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bookmarkEnd w:id="866"/>
    <w:bookmarkStart w:name="z859" w:id="867"/>
    <w:p>
      <w:pPr>
        <w:spacing w:after="0"/>
        <w:ind w:left="0"/>
        <w:jc w:val="both"/>
      </w:pPr>
      <w:r>
        <w:rPr>
          <w:rFonts w:ascii="Times New Roman"/>
          <w:b w:val="false"/>
          <w:i w:val="false"/>
          <w:color w:val="000000"/>
          <w:sz w:val="28"/>
        </w:rPr>
        <w:t xml:space="preserve">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w:t>
      </w:r>
    </w:p>
    <w:bookmarkEnd w:id="867"/>
    <w:p>
      <w:pPr>
        <w:spacing w:after="0"/>
        <w:ind w:left="0"/>
        <w:jc w:val="both"/>
      </w:pPr>
      <w:r>
        <w:rPr>
          <w:rFonts w:ascii="Times New Roman"/>
          <w:b w:val="false"/>
          <w:i w:val="false"/>
          <w:color w:val="000000"/>
          <w:sz w:val="28"/>
        </w:rPr>
        <w:t xml:space="preserve">
      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 </w:t>
      </w:r>
    </w:p>
    <w:bookmarkStart w:name="z860" w:id="868"/>
    <w:p>
      <w:pPr>
        <w:spacing w:after="0"/>
        <w:ind w:left="0"/>
        <w:jc w:val="both"/>
      </w:pPr>
      <w:r>
        <w:rPr>
          <w:rFonts w:ascii="Times New Roman"/>
          <w:b w:val="false"/>
          <w:i w:val="false"/>
          <w:color w:val="000000"/>
          <w:sz w:val="28"/>
        </w:rPr>
        <w:t>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установленном им порядке.</w:t>
      </w:r>
    </w:p>
    <w:bookmarkEnd w:id="868"/>
    <w:bookmarkStart w:name="z861" w:id="869"/>
    <w:p>
      <w:pPr>
        <w:spacing w:after="0"/>
        <w:ind w:left="0"/>
        <w:jc w:val="both"/>
      </w:pPr>
      <w:r>
        <w:rPr>
          <w:rFonts w:ascii="Times New Roman"/>
          <w:b w:val="false"/>
          <w:i w:val="false"/>
          <w:color w:val="000000"/>
          <w:sz w:val="28"/>
        </w:rPr>
        <w:t xml:space="preserve">
      8. Результаты аттестации производственных объектов по условиям труда вступают в силу с момента издания акта аттестации производственного объекта. </w:t>
      </w:r>
    </w:p>
    <w:bookmarkEnd w:id="869"/>
    <w:bookmarkStart w:name="z862" w:id="870"/>
    <w:p>
      <w:pPr>
        <w:spacing w:after="0"/>
        <w:ind w:left="0"/>
        <w:jc w:val="both"/>
      </w:pPr>
      <w:r>
        <w:rPr>
          <w:rFonts w:ascii="Times New Roman"/>
          <w:b w:val="false"/>
          <w:i w:val="false"/>
          <w:color w:val="000000"/>
          <w:sz w:val="28"/>
        </w:rPr>
        <w:t>
      9. Контроль за соблюдением порядка проведения аттестации производственных объектов осуществляется государственными инспекторами труда.</w:t>
      </w:r>
    </w:p>
    <w:bookmarkEnd w:id="870"/>
    <w:p>
      <w:pPr>
        <w:spacing w:after="0"/>
        <w:ind w:left="0"/>
        <w:jc w:val="both"/>
      </w:pPr>
      <w:r>
        <w:rPr>
          <w:rFonts w:ascii="Times New Roman"/>
          <w:b/>
          <w:i w:val="false"/>
          <w:color w:val="000000"/>
          <w:sz w:val="28"/>
        </w:rPr>
        <w:t>Статья 184. Требования безопасности рабочих мест</w:t>
      </w:r>
    </w:p>
    <w:bookmarkStart w:name="z863" w:id="871"/>
    <w:p>
      <w:pPr>
        <w:spacing w:after="0"/>
        <w:ind w:left="0"/>
        <w:jc w:val="both"/>
      </w:pPr>
      <w:r>
        <w:rPr>
          <w:rFonts w:ascii="Times New Roman"/>
          <w:b w:val="false"/>
          <w:i w:val="false"/>
          <w:color w:val="000000"/>
          <w:sz w:val="28"/>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bookmarkEnd w:id="871"/>
    <w:bookmarkStart w:name="z864" w:id="872"/>
    <w:p>
      <w:pPr>
        <w:spacing w:after="0"/>
        <w:ind w:left="0"/>
        <w:jc w:val="both"/>
      </w:pPr>
      <w:r>
        <w:rPr>
          <w:rFonts w:ascii="Times New Roman"/>
          <w:b w:val="false"/>
          <w:i w:val="false"/>
          <w:color w:val="000000"/>
          <w:sz w:val="28"/>
        </w:rPr>
        <w:t xml:space="preserve">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 </w:t>
      </w:r>
    </w:p>
    <w:bookmarkEnd w:id="872"/>
    <w:bookmarkStart w:name="z865" w:id="873"/>
    <w:p>
      <w:pPr>
        <w:spacing w:after="0"/>
        <w:ind w:left="0"/>
        <w:jc w:val="both"/>
      </w:pPr>
      <w:r>
        <w:rPr>
          <w:rFonts w:ascii="Times New Roman"/>
          <w:b w:val="false"/>
          <w:i w:val="false"/>
          <w:color w:val="000000"/>
          <w:sz w:val="28"/>
        </w:rPr>
        <w:t xml:space="preserve">
      3. Аварийные пути и выходы работников из помещения должны быть обозначены, оставаться свободными и выводить на открытый воздух либо в безопасную зону. </w:t>
      </w:r>
    </w:p>
    <w:bookmarkEnd w:id="873"/>
    <w:bookmarkStart w:name="z866" w:id="874"/>
    <w:p>
      <w:pPr>
        <w:spacing w:after="0"/>
        <w:ind w:left="0"/>
        <w:jc w:val="both"/>
      </w:pPr>
      <w:r>
        <w:rPr>
          <w:rFonts w:ascii="Times New Roman"/>
          <w:b w:val="false"/>
          <w:i w:val="false"/>
          <w:color w:val="000000"/>
          <w:sz w:val="28"/>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то такие места должны оснащаться устройствами, преграждающими доступ в эти зоны посторонним. </w:t>
      </w:r>
    </w:p>
    <w:bookmarkEnd w:id="874"/>
    <w:p>
      <w:pPr>
        <w:spacing w:after="0"/>
        <w:ind w:left="0"/>
        <w:jc w:val="both"/>
      </w:pPr>
      <w:r>
        <w:rPr>
          <w:rFonts w:ascii="Times New Roman"/>
          <w:b w:val="false"/>
          <w:i w:val="false"/>
          <w:color w:val="000000"/>
          <w:sz w:val="28"/>
        </w:rPr>
        <w:t>
      По территории организации пешеходы и технологические транспортные средства должны перемещаться в безопасных условиях.</w:t>
      </w:r>
    </w:p>
    <w:bookmarkStart w:name="z867" w:id="875"/>
    <w:p>
      <w:pPr>
        <w:spacing w:after="0"/>
        <w:ind w:left="0"/>
        <w:jc w:val="both"/>
      </w:pPr>
      <w:r>
        <w:rPr>
          <w:rFonts w:ascii="Times New Roman"/>
          <w:b w:val="false"/>
          <w:i w:val="false"/>
          <w:color w:val="000000"/>
          <w:sz w:val="28"/>
        </w:rPr>
        <w:t>
      5. В течение рабочего времени температура, освещение, а также вентиляция в помещении, где располагаются рабочие места, должны соответствовать санитарно-эпидемиологическим</w:t>
      </w:r>
      <w:r>
        <w:rPr>
          <w:rFonts w:ascii="Times New Roman"/>
          <w:b w:val="false"/>
          <w:i w:val="false"/>
          <w:color w:val="000000"/>
          <w:sz w:val="28"/>
          <w:u w:val="single"/>
        </w:rPr>
        <w:t xml:space="preserve"> </w:t>
      </w:r>
      <w:r>
        <w:rPr>
          <w:rFonts w:ascii="Times New Roman"/>
          <w:b w:val="false"/>
          <w:i w:val="false"/>
          <w:color w:val="000000"/>
          <w:sz w:val="28"/>
        </w:rPr>
        <w:t>требованиям.</w:t>
      </w:r>
    </w:p>
    <w:bookmarkEnd w:id="875"/>
    <w:bookmarkStart w:name="z1074" w:id="876"/>
    <w:p>
      <w:pPr>
        <w:spacing w:after="0"/>
        <w:ind w:left="0"/>
        <w:jc w:val="both"/>
      </w:pPr>
      <w:r>
        <w:rPr>
          <w:rFonts w:ascii="Times New Roman"/>
          <w:b w:val="false"/>
          <w:i w:val="false"/>
          <w:color w:val="000000"/>
          <w:sz w:val="28"/>
        </w:rPr>
        <w:t>
      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осуществляет генеральный подрядчик.</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Обязательный медицинский осмотр работников</w:t>
      </w:r>
    </w:p>
    <w:bookmarkStart w:name="z868" w:id="877"/>
    <w:p>
      <w:pPr>
        <w:spacing w:after="0"/>
        <w:ind w:left="0"/>
        <w:jc w:val="both"/>
      </w:pPr>
      <w:r>
        <w:rPr>
          <w:rFonts w:ascii="Times New Roman"/>
          <w:b w:val="false"/>
          <w:i w:val="false"/>
          <w:color w:val="000000"/>
          <w:sz w:val="28"/>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законодательством Республики Казахстан. </w:t>
      </w:r>
    </w:p>
    <w:bookmarkEnd w:id="877"/>
    <w:bookmarkStart w:name="z869" w:id="878"/>
    <w:p>
      <w:pPr>
        <w:spacing w:after="0"/>
        <w:ind w:left="0"/>
        <w:jc w:val="both"/>
      </w:pPr>
      <w:r>
        <w:rPr>
          <w:rFonts w:ascii="Times New Roman"/>
          <w:b w:val="false"/>
          <w:i w:val="false"/>
          <w:color w:val="000000"/>
          <w:sz w:val="28"/>
        </w:rPr>
        <w:t>
      2. Работники, занятые на работах, связанных с повышенной опасностью, машинами и механизмами, должны проходить предсменное медицинское освидетельствование. Список профессий, требующих предсменного медицинского освидетельствования, определяется уполномоченным органом в области здравоохранения.</w:t>
      </w:r>
    </w:p>
    <w:bookmarkEnd w:id="8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185 с изменениями, внесенными Законом РК от 16.04.2018 </w:t>
      </w:r>
      <w:r>
        <w:rPr>
          <w:rFonts w:ascii="Times New Roman"/>
          <w:b w:val="false"/>
          <w:i w:val="false"/>
          <w:color w:val="000000"/>
          <w:sz w:val="28"/>
        </w:rPr>
        <w:t>№ 147-VІ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0" w:id="879"/>
    <w:p>
      <w:pPr>
        <w:spacing w:after="0"/>
        <w:ind w:left="0"/>
        <w:jc w:val="left"/>
      </w:pPr>
      <w:r>
        <w:rPr>
          <w:rFonts w:ascii="Times New Roman"/>
          <w:b/>
          <w:i w:val="false"/>
          <w:color w:val="000000"/>
        </w:rPr>
        <w:t xml:space="preserve"> Глава 20. РАССЛЕДОВАНИЕ И УЧЕТ НЕСЧАСТНЫХ СЛУЧАЕВ, СВЯЗАННЫХ С</w:t>
      </w:r>
      <w:r>
        <w:br/>
      </w:r>
      <w:r>
        <w:rPr>
          <w:rFonts w:ascii="Times New Roman"/>
          <w:b/>
          <w:i w:val="false"/>
          <w:color w:val="000000"/>
        </w:rPr>
        <w:t>ТРУДОВОЙ ДЕЯТЕЛЬНОСТЬЮ</w:t>
      </w:r>
    </w:p>
    <w:bookmarkEnd w:id="879"/>
    <w:p>
      <w:pPr>
        <w:spacing w:after="0"/>
        <w:ind w:left="0"/>
        <w:jc w:val="both"/>
      </w:pPr>
      <w:r>
        <w:rPr>
          <w:rFonts w:ascii="Times New Roman"/>
          <w:b/>
          <w:i w:val="false"/>
          <w:color w:val="000000"/>
          <w:sz w:val="28"/>
        </w:rPr>
        <w:t>Статья 186. Общие положения расследования и учет несчастных случаев, связанных с трудовой деятельностью</w:t>
      </w:r>
    </w:p>
    <w:bookmarkStart w:name="z870" w:id="880"/>
    <w:p>
      <w:pPr>
        <w:spacing w:after="0"/>
        <w:ind w:left="0"/>
        <w:jc w:val="both"/>
      </w:pPr>
      <w:r>
        <w:rPr>
          <w:rFonts w:ascii="Times New Roman"/>
          <w:b w:val="false"/>
          <w:i w:val="false"/>
          <w:color w:val="000000"/>
          <w:sz w:val="28"/>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bookmarkEnd w:id="880"/>
    <w:p>
      <w:pPr>
        <w:spacing w:after="0"/>
        <w:ind w:left="0"/>
        <w:jc w:val="both"/>
      </w:pPr>
      <w:r>
        <w:rPr>
          <w:rFonts w:ascii="Times New Roman"/>
          <w:b w:val="false"/>
          <w:i w:val="false"/>
          <w:color w:val="000000"/>
          <w:sz w:val="28"/>
        </w:rPr>
        <w:t>
      1) лиц, обучающихся в учебных заведениях, при прохождении ими профессиональной практики;</w:t>
      </w:r>
    </w:p>
    <w:p>
      <w:pPr>
        <w:spacing w:after="0"/>
        <w:ind w:left="0"/>
        <w:jc w:val="both"/>
      </w:pPr>
      <w:r>
        <w:rPr>
          <w:rFonts w:ascii="Times New Roman"/>
          <w:b w:val="false"/>
          <w:i w:val="false"/>
          <w:color w:val="000000"/>
          <w:sz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pPr>
        <w:spacing w:after="0"/>
        <w:ind w:left="0"/>
        <w:jc w:val="both"/>
      </w:pPr>
      <w:r>
        <w:rPr>
          <w:rFonts w:ascii="Times New Roman"/>
          <w:b w:val="false"/>
          <w:i w:val="false"/>
          <w:color w:val="000000"/>
          <w:sz w:val="28"/>
        </w:rPr>
        <w:t>
      3) лиц, привлекаемых к труду в местах лишения свободы и по приговору суда;</w:t>
      </w:r>
    </w:p>
    <w:p>
      <w:pPr>
        <w:spacing w:after="0"/>
        <w:ind w:left="0"/>
        <w:jc w:val="both"/>
      </w:pPr>
      <w:r>
        <w:rPr>
          <w:rFonts w:ascii="Times New Roman"/>
          <w:b w:val="false"/>
          <w:i w:val="false"/>
          <w:color w:val="000000"/>
          <w:sz w:val="28"/>
        </w:rPr>
        <w:t>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bookmarkStart w:name="z871" w:id="881"/>
    <w:p>
      <w:pPr>
        <w:spacing w:after="0"/>
        <w:ind w:left="0"/>
        <w:jc w:val="both"/>
      </w:pPr>
      <w:r>
        <w:rPr>
          <w:rFonts w:ascii="Times New Roman"/>
          <w:b w:val="false"/>
          <w:i w:val="false"/>
          <w:color w:val="000000"/>
          <w:sz w:val="28"/>
        </w:rPr>
        <w:t>
      2. Подлежат учету как несчастные случаи, связанные с трудовой деятельностью, повреждения здоровья работников, работников направляющей стороны, связанные с исполнением трудовых обязанностей, приведшие к нетрудоспособности либо смерти, если они произошли:</w:t>
      </w:r>
    </w:p>
    <w:bookmarkEnd w:id="881"/>
    <w:p>
      <w:pPr>
        <w:spacing w:after="0"/>
        <w:ind w:left="0"/>
        <w:jc w:val="both"/>
      </w:pPr>
      <w:r>
        <w:rPr>
          <w:rFonts w:ascii="Times New Roman"/>
          <w:b w:val="false"/>
          <w:i w:val="false"/>
          <w:color w:val="000000"/>
          <w:sz w:val="28"/>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 </w:t>
      </w:r>
    </w:p>
    <w:p>
      <w:pPr>
        <w:spacing w:after="0"/>
        <w:ind w:left="0"/>
        <w:jc w:val="both"/>
      </w:pPr>
      <w:r>
        <w:rPr>
          <w:rFonts w:ascii="Times New Roman"/>
          <w:b w:val="false"/>
          <w:i w:val="false"/>
          <w:color w:val="000000"/>
          <w:sz w:val="28"/>
        </w:rPr>
        <w:t>
      2) в течение рабочего времени на рабочем месте, по пути следования работника, работника направляющей стороны, деятельность которых связана с передвижением между объектами обслуживания, в том числе по заданию работодателя или принимающей стороны, а также во время командировки при исполнении трудовых обязанностей;</w:t>
      </w:r>
    </w:p>
    <w:p>
      <w:pPr>
        <w:spacing w:after="0"/>
        <w:ind w:left="0"/>
        <w:jc w:val="both"/>
      </w:pPr>
      <w:r>
        <w:rPr>
          <w:rFonts w:ascii="Times New Roman"/>
          <w:b w:val="false"/>
          <w:i w:val="false"/>
          <w:color w:val="000000"/>
          <w:sz w:val="28"/>
        </w:rPr>
        <w:t xml:space="preserve">
      3) при следовании к месту выполнения работы или с работы на транспортном средстве, предоставленном работодателем или принимающей стороной; </w:t>
      </w:r>
    </w:p>
    <w:p>
      <w:pPr>
        <w:spacing w:after="0"/>
        <w:ind w:left="0"/>
        <w:jc w:val="both"/>
      </w:pPr>
      <w:r>
        <w:rPr>
          <w:rFonts w:ascii="Times New Roman"/>
          <w:b w:val="false"/>
          <w:i w:val="false"/>
          <w:color w:val="000000"/>
          <w:sz w:val="28"/>
        </w:rPr>
        <w:t>
      4) на личном транспортном средстве при наличии письменного согласия работодателя или принимающей стороны на право использования его в служебных целях;</w:t>
      </w:r>
    </w:p>
    <w:p>
      <w:pPr>
        <w:spacing w:after="0"/>
        <w:ind w:left="0"/>
        <w:jc w:val="both"/>
      </w:pPr>
      <w:r>
        <w:rPr>
          <w:rFonts w:ascii="Times New Roman"/>
          <w:b w:val="false"/>
          <w:i w:val="false"/>
          <w:color w:val="000000"/>
          <w:sz w:val="28"/>
        </w:rPr>
        <w:t>
      5) при совершении действий по собственной инициативе в интересах работодателя или принимающей стороны;</w:t>
      </w:r>
    </w:p>
    <w:p>
      <w:pPr>
        <w:spacing w:after="0"/>
        <w:ind w:left="0"/>
        <w:jc w:val="both"/>
      </w:pPr>
      <w:r>
        <w:rPr>
          <w:rFonts w:ascii="Times New Roman"/>
          <w:b w:val="false"/>
          <w:i w:val="false"/>
          <w:color w:val="000000"/>
          <w:sz w:val="28"/>
        </w:rPr>
        <w:t>
      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 или принимающей стороной.</w:t>
      </w:r>
    </w:p>
    <w:bookmarkStart w:name="z872" w:id="882"/>
    <w:p>
      <w:pPr>
        <w:spacing w:after="0"/>
        <w:ind w:left="0"/>
        <w:jc w:val="both"/>
      </w:pPr>
      <w:r>
        <w:rPr>
          <w:rFonts w:ascii="Times New Roman"/>
          <w:b w:val="false"/>
          <w:i w:val="false"/>
          <w:color w:val="000000"/>
          <w:sz w:val="28"/>
        </w:rPr>
        <w:t xml:space="preserve">
      3. Не подлежат учету как несчастные случаи, связанные с трудовой деятельностью, повреждения здоровья работников, работников направляющей стороны, в ходе расследования которых объективно установлено, что они произошли: </w:t>
      </w:r>
    </w:p>
    <w:bookmarkEnd w:id="882"/>
    <w:p>
      <w:pPr>
        <w:spacing w:after="0"/>
        <w:ind w:left="0"/>
        <w:jc w:val="both"/>
      </w:pPr>
      <w:r>
        <w:rPr>
          <w:rFonts w:ascii="Times New Roman"/>
          <w:b w:val="false"/>
          <w:i w:val="false"/>
          <w:color w:val="000000"/>
          <w:sz w:val="28"/>
        </w:rPr>
        <w:t>
      1) при выполнении пострадавшим по собственной инициативе работ или иных действий, не входящих в функциональные обязанности работника, работника направляющей стороны и не связанных с интересом работодателя или принимающей стороны, в том числе в период междусменного отдыха при работе вахтовым методом, перерыва для отдыха и приема пищи;</w:t>
      </w:r>
    </w:p>
    <w:p>
      <w:pPr>
        <w:spacing w:after="0"/>
        <w:ind w:left="0"/>
        <w:jc w:val="both"/>
      </w:pPr>
      <w:r>
        <w:rPr>
          <w:rFonts w:ascii="Times New Roman"/>
          <w:b w:val="false"/>
          <w:i w:val="false"/>
          <w:color w:val="000000"/>
          <w:sz w:val="28"/>
        </w:rPr>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pPr>
        <w:spacing w:after="0"/>
        <w:ind w:left="0"/>
        <w:jc w:val="both"/>
      </w:pPr>
      <w:r>
        <w:rPr>
          <w:rFonts w:ascii="Times New Roman"/>
          <w:b w:val="false"/>
          <w:i w:val="false"/>
          <w:color w:val="000000"/>
          <w:sz w:val="28"/>
        </w:rPr>
        <w:t xml:space="preserve">
      3) в результате преднамеренного (умышленного) причинения вреда своему здоровью, а также при совершении пострадавшим уголовного правонарушения; </w:t>
      </w:r>
    </w:p>
    <w:p>
      <w:pPr>
        <w:spacing w:after="0"/>
        <w:ind w:left="0"/>
        <w:jc w:val="both"/>
      </w:pPr>
      <w:r>
        <w:rPr>
          <w:rFonts w:ascii="Times New Roman"/>
          <w:b w:val="false"/>
          <w:i w:val="false"/>
          <w:color w:val="000000"/>
          <w:sz w:val="28"/>
        </w:rPr>
        <w:t xml:space="preserve">
      4) из-за внезапного ухудшения здоровья пострадавшего, не связанного с воздействием производственных факторов, подтвержденного медицинским заключением. </w:t>
      </w:r>
    </w:p>
    <w:bookmarkStart w:name="z873" w:id="883"/>
    <w:p>
      <w:pPr>
        <w:spacing w:after="0"/>
        <w:ind w:left="0"/>
        <w:jc w:val="both"/>
      </w:pPr>
      <w:r>
        <w:rPr>
          <w:rFonts w:ascii="Times New Roman"/>
          <w:b w:val="false"/>
          <w:i w:val="false"/>
          <w:color w:val="000000"/>
          <w:sz w:val="28"/>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 в порядке, определяемом законодательством Республики Казахстан в области здравоохранения.</w:t>
      </w:r>
    </w:p>
    <w:bookmarkEnd w:id="883"/>
    <w:bookmarkStart w:name="z874" w:id="884"/>
    <w:p>
      <w:pPr>
        <w:spacing w:after="0"/>
        <w:ind w:left="0"/>
        <w:jc w:val="both"/>
      </w:pPr>
      <w:r>
        <w:rPr>
          <w:rFonts w:ascii="Times New Roman"/>
          <w:b w:val="false"/>
          <w:i w:val="false"/>
          <w:color w:val="000000"/>
          <w:sz w:val="28"/>
        </w:rPr>
        <w:t>
      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bookmarkEnd w:id="884"/>
    <w:bookmarkStart w:name="z875" w:id="885"/>
    <w:p>
      <w:pPr>
        <w:spacing w:after="0"/>
        <w:ind w:left="0"/>
        <w:jc w:val="both"/>
      </w:pPr>
      <w:r>
        <w:rPr>
          <w:rFonts w:ascii="Times New Roman"/>
          <w:b w:val="false"/>
          <w:i w:val="false"/>
          <w:color w:val="000000"/>
          <w:sz w:val="28"/>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bookmarkEnd w:id="885"/>
    <w:bookmarkStart w:name="z1172" w:id="886"/>
    <w:p>
      <w:pPr>
        <w:spacing w:after="0"/>
        <w:ind w:left="0"/>
        <w:jc w:val="both"/>
      </w:pPr>
      <w:r>
        <w:rPr>
          <w:rFonts w:ascii="Times New Roman"/>
          <w:b w:val="false"/>
          <w:i w:val="false"/>
          <w:color w:val="000000"/>
          <w:sz w:val="28"/>
        </w:rPr>
        <w:t>
      7. Ответственность за организацию расследования несчастных случаев, связанных с трудовой деятельностью работников направляющей стороны, и профессиональных заболеваний на производстве, а также за допуск на объект либо рабочее место представителя направляющей стороны несет принимающая сторона.</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Обязанности работодателя при расследовании несчастных случаев, связанных с трудовой деятельностью</w:t>
      </w:r>
    </w:p>
    <w:bookmarkStart w:name="z876" w:id="887"/>
    <w:p>
      <w:pPr>
        <w:spacing w:after="0"/>
        <w:ind w:left="0"/>
        <w:jc w:val="both"/>
      </w:pPr>
      <w:r>
        <w:rPr>
          <w:rFonts w:ascii="Times New Roman"/>
          <w:b w:val="false"/>
          <w:i w:val="false"/>
          <w:color w:val="000000"/>
          <w:sz w:val="28"/>
        </w:rPr>
        <w:t>
      1. Работодатель обязан:</w:t>
      </w:r>
    </w:p>
    <w:bookmarkEnd w:id="887"/>
    <w:p>
      <w:pPr>
        <w:spacing w:after="0"/>
        <w:ind w:left="0"/>
        <w:jc w:val="both"/>
      </w:pPr>
      <w:r>
        <w:rPr>
          <w:rFonts w:ascii="Times New Roman"/>
          <w:b w:val="false"/>
          <w:i w:val="false"/>
          <w:color w:val="000000"/>
          <w:sz w:val="28"/>
        </w:rPr>
        <w:t>
      1) организовать оказание первой медицинской помощи пострадавшему и при необходимости его доставку в организацию здравоохранения;</w:t>
      </w:r>
    </w:p>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pPr>
        <w:spacing w:after="0"/>
        <w:ind w:left="0"/>
        <w:jc w:val="both"/>
      </w:pPr>
      <w:r>
        <w:rPr>
          <w:rFonts w:ascii="Times New Roman"/>
          <w:b w:val="false"/>
          <w:i w:val="false"/>
          <w:color w:val="000000"/>
          <w:sz w:val="28"/>
        </w:rP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bookmarkStart w:name="z877" w:id="888"/>
    <w:p>
      <w:pPr>
        <w:spacing w:after="0"/>
        <w:ind w:left="0"/>
        <w:jc w:val="both"/>
      </w:pPr>
      <w:r>
        <w:rPr>
          <w:rFonts w:ascii="Times New Roman"/>
          <w:b w:val="false"/>
          <w:i w:val="false"/>
          <w:color w:val="000000"/>
          <w:sz w:val="28"/>
        </w:rPr>
        <w:t>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w:t>
      </w:r>
    </w:p>
    <w:bookmarkEnd w:id="888"/>
    <w:p>
      <w:pPr>
        <w:spacing w:after="0"/>
        <w:ind w:left="0"/>
        <w:jc w:val="both"/>
      </w:pPr>
      <w:r>
        <w:rPr>
          <w:rFonts w:ascii="Times New Roman"/>
          <w:b w:val="false"/>
          <w:i w:val="false"/>
          <w:color w:val="000000"/>
          <w:sz w:val="28"/>
        </w:rPr>
        <w:t>
      1) в местный орган по инспекции труда;</w:t>
      </w:r>
    </w:p>
    <w:p>
      <w:pPr>
        <w:spacing w:after="0"/>
        <w:ind w:left="0"/>
        <w:jc w:val="both"/>
      </w:pPr>
      <w:r>
        <w:rPr>
          <w:rFonts w:ascii="Times New Roman"/>
          <w:b w:val="false"/>
          <w:i w:val="false"/>
          <w:color w:val="000000"/>
          <w:sz w:val="28"/>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pPr>
        <w:spacing w:after="0"/>
        <w:ind w:left="0"/>
        <w:jc w:val="both"/>
      </w:pPr>
      <w:r>
        <w:rPr>
          <w:rFonts w:ascii="Times New Roman"/>
          <w:b w:val="false"/>
          <w:i w:val="false"/>
          <w:color w:val="000000"/>
          <w:sz w:val="28"/>
        </w:rP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pPr>
        <w:spacing w:after="0"/>
        <w:ind w:left="0"/>
        <w:jc w:val="both"/>
      </w:pPr>
      <w:r>
        <w:rPr>
          <w:rFonts w:ascii="Times New Roman"/>
          <w:b w:val="false"/>
          <w:i w:val="false"/>
          <w:color w:val="000000"/>
          <w:sz w:val="28"/>
        </w:rPr>
        <w:t>
      4) представителям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bookmarkStart w:name="z1075" w:id="889"/>
    <w:p>
      <w:pPr>
        <w:spacing w:after="0"/>
        <w:ind w:left="0"/>
        <w:jc w:val="both"/>
      </w:pPr>
      <w:r>
        <w:rPr>
          <w:rFonts w:ascii="Times New Roman"/>
          <w:b w:val="false"/>
          <w:i w:val="false"/>
          <w:color w:val="000000"/>
          <w:sz w:val="28"/>
        </w:rPr>
        <w:t>
      2-1. Работодатель незамедлительно, но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bookmarkEnd w:id="889"/>
    <w:bookmarkStart w:name="z878" w:id="890"/>
    <w:p>
      <w:pPr>
        <w:spacing w:after="0"/>
        <w:ind w:left="0"/>
        <w:jc w:val="both"/>
      </w:pPr>
      <w:r>
        <w:rPr>
          <w:rFonts w:ascii="Times New Roman"/>
          <w:b w:val="false"/>
          <w:i w:val="false"/>
          <w:color w:val="000000"/>
          <w:sz w:val="28"/>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bookmarkEnd w:id="890"/>
    <w:p>
      <w:pPr>
        <w:spacing w:after="0"/>
        <w:ind w:left="0"/>
        <w:jc w:val="both"/>
      </w:pPr>
      <w:r>
        <w:rPr>
          <w:rFonts w:ascii="Times New Roman"/>
          <w:b w:val="false"/>
          <w:i w:val="false"/>
          <w:color w:val="000000"/>
          <w:sz w:val="28"/>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p>
    <w:p>
      <w:pPr>
        <w:spacing w:after="0"/>
        <w:ind w:left="0"/>
        <w:jc w:val="both"/>
      </w:pPr>
      <w:r>
        <w:rPr>
          <w:rFonts w:ascii="Times New Roman"/>
          <w:b w:val="false"/>
          <w:i w:val="false"/>
          <w:color w:val="000000"/>
          <w:sz w:val="28"/>
        </w:rPr>
        <w:t>
      2) фотографирование места происшествия и поврежденных объектов, составление планов, эскизов, схем;</w:t>
      </w:r>
    </w:p>
    <w:p>
      <w:pPr>
        <w:spacing w:after="0"/>
        <w:ind w:left="0"/>
        <w:jc w:val="both"/>
      </w:pPr>
      <w:r>
        <w:rPr>
          <w:rFonts w:ascii="Times New Roman"/>
          <w:b w:val="false"/>
          <w:i w:val="false"/>
          <w:color w:val="000000"/>
          <w:sz w:val="28"/>
        </w:rPr>
        <w:t>
      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p>
    <w:p>
      <w:pPr>
        <w:spacing w:after="0"/>
        <w:ind w:left="0"/>
        <w:jc w:val="both"/>
      </w:pPr>
      <w:r>
        <w:rPr>
          <w:rFonts w:ascii="Times New Roman"/>
          <w:b w:val="false"/>
          <w:i w:val="false"/>
          <w:color w:val="000000"/>
          <w:sz w:val="28"/>
        </w:rPr>
        <w:t>
      4) предоставление:</w:t>
      </w:r>
    </w:p>
    <w:p>
      <w:pPr>
        <w:spacing w:after="0"/>
        <w:ind w:left="0"/>
        <w:jc w:val="both"/>
      </w:pPr>
      <w:r>
        <w:rPr>
          <w:rFonts w:ascii="Times New Roman"/>
          <w:b w:val="false"/>
          <w:i w:val="false"/>
          <w:color w:val="000000"/>
          <w:sz w:val="28"/>
        </w:rPr>
        <w:t>
      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
    <w:p>
      <w:pPr>
        <w:spacing w:after="0"/>
        <w:ind w:left="0"/>
        <w:jc w:val="both"/>
      </w:pPr>
      <w:r>
        <w:rPr>
          <w:rFonts w:ascii="Times New Roman"/>
          <w:b w:val="false"/>
          <w:i w:val="false"/>
          <w:color w:val="000000"/>
          <w:sz w:val="28"/>
        </w:rPr>
        <w:t xml:space="preserve">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 </w:t>
      </w:r>
    </w:p>
    <w:p>
      <w:pPr>
        <w:spacing w:after="0"/>
        <w:ind w:left="0"/>
        <w:jc w:val="both"/>
      </w:pPr>
      <w:r>
        <w:rPr>
          <w:rFonts w:ascii="Times New Roman"/>
          <w:b w:val="false"/>
          <w:i w:val="false"/>
          <w:color w:val="000000"/>
          <w:sz w:val="28"/>
        </w:rPr>
        <w:t xml:space="preserve">
      результатов лабораторных исследований и экспериментов; </w:t>
      </w:r>
    </w:p>
    <w:p>
      <w:pPr>
        <w:spacing w:after="0"/>
        <w:ind w:left="0"/>
        <w:jc w:val="both"/>
      </w:pPr>
      <w:r>
        <w:rPr>
          <w:rFonts w:ascii="Times New Roman"/>
          <w:b w:val="false"/>
          <w:i w:val="false"/>
          <w:color w:val="000000"/>
          <w:sz w:val="28"/>
        </w:rP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pPr>
        <w:spacing w:after="0"/>
        <w:ind w:left="0"/>
        <w:jc w:val="both"/>
      </w:pPr>
      <w:r>
        <w:rPr>
          <w:rFonts w:ascii="Times New Roman"/>
          <w:b w:val="false"/>
          <w:i w:val="false"/>
          <w:color w:val="000000"/>
          <w:sz w:val="28"/>
        </w:rPr>
        <w:t xml:space="preserve">
      копий документов, подтверждающих выдачу пострадавшему специальной одежды и других средств индивидуальной защиты; </w:t>
      </w:r>
    </w:p>
    <w:p>
      <w:pPr>
        <w:spacing w:after="0"/>
        <w:ind w:left="0"/>
        <w:jc w:val="both"/>
      </w:pPr>
      <w:r>
        <w:rPr>
          <w:rFonts w:ascii="Times New Roman"/>
          <w:b w:val="false"/>
          <w:i w:val="false"/>
          <w:color w:val="000000"/>
          <w:sz w:val="28"/>
        </w:rPr>
        <w:t xml:space="preserve">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 </w:t>
      </w:r>
    </w:p>
    <w:p>
      <w:pPr>
        <w:spacing w:after="0"/>
        <w:ind w:left="0"/>
        <w:jc w:val="both"/>
      </w:pPr>
      <w:r>
        <w:rPr>
          <w:rFonts w:ascii="Times New Roman"/>
          <w:b w:val="false"/>
          <w:i w:val="false"/>
          <w:color w:val="000000"/>
          <w:sz w:val="28"/>
        </w:rPr>
        <w:t>
      других документов, имеющих отношение к рассмотрению дела, по усмотрению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Обязанности принимающей стороны при расследовании несчастных случаев, связанных с трудовой деятельностью работников направляющей стороны</w:t>
      </w:r>
    </w:p>
    <w:bookmarkStart w:name="z1174" w:id="891"/>
    <w:p>
      <w:pPr>
        <w:spacing w:after="0"/>
        <w:ind w:left="0"/>
        <w:jc w:val="both"/>
      </w:pPr>
      <w:r>
        <w:rPr>
          <w:rFonts w:ascii="Times New Roman"/>
          <w:b w:val="false"/>
          <w:i w:val="false"/>
          <w:color w:val="000000"/>
          <w:sz w:val="28"/>
        </w:rPr>
        <w:t>
      Принимающая сторона обязана:</w:t>
      </w:r>
    </w:p>
    <w:bookmarkEnd w:id="891"/>
    <w:bookmarkStart w:name="z1175" w:id="892"/>
    <w:p>
      <w:pPr>
        <w:spacing w:after="0"/>
        <w:ind w:left="0"/>
        <w:jc w:val="both"/>
      </w:pPr>
      <w:r>
        <w:rPr>
          <w:rFonts w:ascii="Times New Roman"/>
          <w:b w:val="false"/>
          <w:i w:val="false"/>
          <w:color w:val="000000"/>
          <w:sz w:val="28"/>
        </w:rPr>
        <w:t>
      1) организовать оказание первой медицинской помощи пострадавшему работнику направляющей стороны и при необходимости его доставку в организацию здравоохранения;</w:t>
      </w:r>
    </w:p>
    <w:bookmarkEnd w:id="892"/>
    <w:bookmarkStart w:name="z1176" w:id="893"/>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bookmarkEnd w:id="893"/>
    <w:bookmarkStart w:name="z1177" w:id="894"/>
    <w:p>
      <w:pPr>
        <w:spacing w:after="0"/>
        <w:ind w:left="0"/>
        <w:jc w:val="both"/>
      </w:pPr>
      <w:r>
        <w:rPr>
          <w:rFonts w:ascii="Times New Roman"/>
          <w:b w:val="false"/>
          <w:i w:val="false"/>
          <w:color w:val="000000"/>
          <w:sz w:val="28"/>
        </w:rPr>
        <w:t>
      3) немедленно проинформировать о несчастном случае направляющую сторону;</w:t>
      </w:r>
    </w:p>
    <w:bookmarkEnd w:id="894"/>
    <w:bookmarkStart w:name="z1178" w:id="895"/>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 работника направляющей стороны.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Порядок образования и состав комиссии по расследованию несчастных случаев, связанных с трудовой деятельностью</w:t>
      </w:r>
    </w:p>
    <w:bookmarkStart w:name="z879" w:id="896"/>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bookmarkEnd w:id="896"/>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pPr>
        <w:spacing w:after="0"/>
        <w:ind w:left="0"/>
        <w:jc w:val="both"/>
      </w:pPr>
      <w:r>
        <w:rPr>
          <w:rFonts w:ascii="Times New Roman"/>
          <w:b w:val="false"/>
          <w:i w:val="false"/>
          <w:color w:val="000000"/>
          <w:sz w:val="28"/>
        </w:rPr>
        <w:t xml:space="preserve">
      2) члены – руководитель службы безопасности и охраны труда организации и представитель работников. </w:t>
      </w:r>
    </w:p>
    <w:bookmarkStart w:name="z880" w:id="897"/>
    <w:p>
      <w:pPr>
        <w:spacing w:after="0"/>
        <w:ind w:left="0"/>
        <w:jc w:val="both"/>
      </w:pPr>
      <w:r>
        <w:rPr>
          <w:rFonts w:ascii="Times New Roman"/>
          <w:b w:val="false"/>
          <w:i w:val="false"/>
          <w:color w:val="000000"/>
          <w:sz w:val="28"/>
        </w:rPr>
        <w:t xml:space="preserve">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 </w:t>
      </w:r>
    </w:p>
    <w:bookmarkEnd w:id="897"/>
    <w:bookmarkStart w:name="z881" w:id="898"/>
    <w:p>
      <w:pPr>
        <w:spacing w:after="0"/>
        <w:ind w:left="0"/>
        <w:jc w:val="both"/>
      </w:pPr>
      <w:r>
        <w:rPr>
          <w:rFonts w:ascii="Times New Roman"/>
          <w:b w:val="false"/>
          <w:i w:val="false"/>
          <w:color w:val="000000"/>
          <w:sz w:val="28"/>
        </w:rPr>
        <w:t xml:space="preserve">
      3. Специальному расследованию подлежат: </w:t>
      </w:r>
    </w:p>
    <w:bookmarkEnd w:id="898"/>
    <w:p>
      <w:pPr>
        <w:spacing w:after="0"/>
        <w:ind w:left="0"/>
        <w:jc w:val="both"/>
      </w:pPr>
      <w:r>
        <w:rPr>
          <w:rFonts w:ascii="Times New Roman"/>
          <w:b w:val="false"/>
          <w:i w:val="false"/>
          <w:color w:val="000000"/>
          <w:sz w:val="28"/>
        </w:rPr>
        <w:t xml:space="preserve">
      1) несчастные случаи, связанные с трудовой деятельностью, с тяжелым или со смертельным исходом; </w:t>
      </w:r>
    </w:p>
    <w:p>
      <w:pPr>
        <w:spacing w:after="0"/>
        <w:ind w:left="0"/>
        <w:jc w:val="both"/>
      </w:pPr>
      <w:r>
        <w:rPr>
          <w:rFonts w:ascii="Times New Roman"/>
          <w:b w:val="false"/>
          <w:i w:val="false"/>
          <w:color w:val="000000"/>
          <w:sz w:val="28"/>
        </w:rP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pPr>
        <w:spacing w:after="0"/>
        <w:ind w:left="0"/>
        <w:jc w:val="both"/>
      </w:pPr>
      <w:r>
        <w:rPr>
          <w:rFonts w:ascii="Times New Roman"/>
          <w:b w:val="false"/>
          <w:i w:val="false"/>
          <w:color w:val="000000"/>
          <w:sz w:val="28"/>
        </w:rPr>
        <w:t xml:space="preserve">
      3) групповые случаи острого отравления. </w:t>
      </w:r>
    </w:p>
    <w:bookmarkStart w:name="z882" w:id="899"/>
    <w:p>
      <w:pPr>
        <w:spacing w:after="0"/>
        <w:ind w:left="0"/>
        <w:jc w:val="both"/>
      </w:pPr>
      <w:r>
        <w:rPr>
          <w:rFonts w:ascii="Times New Roman"/>
          <w:b w:val="false"/>
          <w:i w:val="false"/>
          <w:color w:val="000000"/>
          <w:sz w:val="28"/>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bookmarkEnd w:id="899"/>
    <w:p>
      <w:pPr>
        <w:spacing w:after="0"/>
        <w:ind w:left="0"/>
        <w:jc w:val="both"/>
      </w:pPr>
      <w:r>
        <w:rPr>
          <w:rFonts w:ascii="Times New Roman"/>
          <w:b w:val="false"/>
          <w:i w:val="false"/>
          <w:color w:val="000000"/>
          <w:sz w:val="28"/>
        </w:rPr>
        <w:t xml:space="preserve">
      1) председатель – государственный инспектор труда; </w:t>
      </w:r>
    </w:p>
    <w:p>
      <w:pPr>
        <w:spacing w:after="0"/>
        <w:ind w:left="0"/>
        <w:jc w:val="both"/>
      </w:pPr>
      <w:r>
        <w:rPr>
          <w:rFonts w:ascii="Times New Roman"/>
          <w:b w:val="false"/>
          <w:i w:val="false"/>
          <w:color w:val="000000"/>
          <w:sz w:val="28"/>
        </w:rPr>
        <w:t xml:space="preserve">
      2) члены – работодатель и представитель работников. </w:t>
      </w:r>
    </w:p>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pPr>
        <w:spacing w:after="0"/>
        <w:ind w:left="0"/>
        <w:jc w:val="both"/>
      </w:pPr>
      <w:r>
        <w:rPr>
          <w:rFonts w:ascii="Times New Roman"/>
          <w:b w:val="false"/>
          <w:i w:val="false"/>
          <w:color w:val="000000"/>
          <w:sz w:val="28"/>
        </w:rPr>
        <w:t xml:space="preserve">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 </w:t>
      </w:r>
    </w:p>
    <w:bookmarkStart w:name="z883" w:id="900"/>
    <w:p>
      <w:pPr>
        <w:spacing w:after="0"/>
        <w:ind w:left="0"/>
        <w:jc w:val="both"/>
      </w:pPr>
      <w:r>
        <w:rPr>
          <w:rFonts w:ascii="Times New Roman"/>
          <w:b w:val="false"/>
          <w:i w:val="false"/>
          <w:color w:val="000000"/>
          <w:sz w:val="28"/>
        </w:rPr>
        <w:t xml:space="preserve">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 </w:t>
      </w:r>
    </w:p>
    <w:bookmarkEnd w:id="900"/>
    <w:bookmarkStart w:name="z884" w:id="901"/>
    <w:p>
      <w:pPr>
        <w:spacing w:after="0"/>
        <w:ind w:left="0"/>
        <w:jc w:val="both"/>
      </w:pPr>
      <w:r>
        <w:rPr>
          <w:rFonts w:ascii="Times New Roman"/>
          <w:b w:val="false"/>
          <w:i w:val="false"/>
          <w:color w:val="000000"/>
          <w:sz w:val="28"/>
        </w:rPr>
        <w:t xml:space="preserve">
      6. В состав комиссии также включаются: </w:t>
      </w:r>
    </w:p>
    <w:bookmarkEnd w:id="901"/>
    <w:p>
      <w:pPr>
        <w:spacing w:after="0"/>
        <w:ind w:left="0"/>
        <w:jc w:val="both"/>
      </w:pPr>
      <w:r>
        <w:rPr>
          <w:rFonts w:ascii="Times New Roman"/>
          <w:b w:val="false"/>
          <w:i w:val="false"/>
          <w:color w:val="000000"/>
          <w:sz w:val="28"/>
        </w:rP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pPr>
        <w:spacing w:after="0"/>
        <w:ind w:left="0"/>
        <w:jc w:val="both"/>
      </w:pPr>
      <w:r>
        <w:rPr>
          <w:rFonts w:ascii="Times New Roman"/>
          <w:b w:val="false"/>
          <w:i w:val="false"/>
          <w:color w:val="000000"/>
          <w:sz w:val="28"/>
        </w:rPr>
        <w:t>
      2) в случае острого отравления – представители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bookmarkStart w:name="z885" w:id="902"/>
    <w:p>
      <w:pPr>
        <w:spacing w:after="0"/>
        <w:ind w:left="0"/>
        <w:jc w:val="both"/>
      </w:pPr>
      <w:r>
        <w:rPr>
          <w:rFonts w:ascii="Times New Roman"/>
          <w:b w:val="false"/>
          <w:i w:val="false"/>
          <w:color w:val="000000"/>
          <w:sz w:val="28"/>
        </w:rPr>
        <w:t xml:space="preserve">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p>
    <w:bookmarkEnd w:id="902"/>
    <w:bookmarkStart w:name="z886" w:id="903"/>
    <w:p>
      <w:pPr>
        <w:spacing w:after="0"/>
        <w:ind w:left="0"/>
        <w:jc w:val="both"/>
      </w:pPr>
      <w:r>
        <w:rPr>
          <w:rFonts w:ascii="Times New Roman"/>
          <w:b w:val="false"/>
          <w:i w:val="false"/>
          <w:color w:val="000000"/>
          <w:sz w:val="28"/>
        </w:rPr>
        <w:t xml:space="preserve">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p>
    <w:bookmarkEnd w:id="903"/>
    <w:bookmarkStart w:name="z887" w:id="904"/>
    <w:p>
      <w:pPr>
        <w:spacing w:after="0"/>
        <w:ind w:left="0"/>
        <w:jc w:val="both"/>
      </w:pPr>
      <w:r>
        <w:rPr>
          <w:rFonts w:ascii="Times New Roman"/>
          <w:b w:val="false"/>
          <w:i w:val="false"/>
          <w:color w:val="000000"/>
          <w:sz w:val="28"/>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bookmarkEnd w:id="904"/>
    <w:p>
      <w:pPr>
        <w:spacing w:after="0"/>
        <w:ind w:left="0"/>
        <w:jc w:val="both"/>
      </w:pPr>
      <w:r>
        <w:rPr>
          <w:rFonts w:ascii="Times New Roman"/>
          <w:b/>
          <w:i w:val="false"/>
          <w:color w:val="000000"/>
          <w:sz w:val="28"/>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p>
    <w:bookmarkStart w:name="z1180" w:id="905"/>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работников направляющей стороны, за исключением случаев, подлежащих специальному расследованию, проводится комиссией, создаваемой актом принимающей стороны в течение двадцати четырех часов с момента получения заключения о степени тяжести производственной травмы, в следующем составе:</w:t>
      </w:r>
    </w:p>
    <w:bookmarkEnd w:id="905"/>
    <w:bookmarkStart w:name="z1181" w:id="906"/>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принимающей стороны или его заместитель, а при их отсутствии – уполномоченный представитель принимающей стороны;</w:t>
      </w:r>
    </w:p>
    <w:bookmarkEnd w:id="906"/>
    <w:bookmarkStart w:name="z1182" w:id="907"/>
    <w:p>
      <w:pPr>
        <w:spacing w:after="0"/>
        <w:ind w:left="0"/>
        <w:jc w:val="both"/>
      </w:pPr>
      <w:r>
        <w:rPr>
          <w:rFonts w:ascii="Times New Roman"/>
          <w:b w:val="false"/>
          <w:i w:val="false"/>
          <w:color w:val="000000"/>
          <w:sz w:val="28"/>
        </w:rPr>
        <w:t>
      2) заместитель председателя – руководитель организации направляющей стороны или его заместитель, а при их отсутствии – уполномоченный представитель направляющей стороны;</w:t>
      </w:r>
    </w:p>
    <w:bookmarkEnd w:id="907"/>
    <w:bookmarkStart w:name="z1183" w:id="908"/>
    <w:p>
      <w:pPr>
        <w:spacing w:after="0"/>
        <w:ind w:left="0"/>
        <w:jc w:val="both"/>
      </w:pPr>
      <w:r>
        <w:rPr>
          <w:rFonts w:ascii="Times New Roman"/>
          <w:b w:val="false"/>
          <w:i w:val="false"/>
          <w:color w:val="000000"/>
          <w:sz w:val="28"/>
        </w:rPr>
        <w:t>
      3) члены – руководитель службы безопасности и охраны труда организации (принимающая сторона) и представитель работников направляющей стороны.</w:t>
      </w:r>
    </w:p>
    <w:bookmarkEnd w:id="908"/>
    <w:bookmarkStart w:name="z1184" w:id="909"/>
    <w:p>
      <w:pPr>
        <w:spacing w:after="0"/>
        <w:ind w:left="0"/>
        <w:jc w:val="both"/>
      </w:pPr>
      <w:r>
        <w:rPr>
          <w:rFonts w:ascii="Times New Roman"/>
          <w:b w:val="false"/>
          <w:i w:val="false"/>
          <w:color w:val="000000"/>
          <w:sz w:val="28"/>
        </w:rPr>
        <w:t>
      2. Должностное лицо принимающей стороны,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bookmarkEnd w:id="909"/>
    <w:bookmarkStart w:name="z1185" w:id="910"/>
    <w:p>
      <w:pPr>
        <w:spacing w:after="0"/>
        <w:ind w:left="0"/>
        <w:jc w:val="both"/>
      </w:pPr>
      <w:r>
        <w:rPr>
          <w:rFonts w:ascii="Times New Roman"/>
          <w:b w:val="false"/>
          <w:i w:val="false"/>
          <w:color w:val="000000"/>
          <w:sz w:val="28"/>
        </w:rPr>
        <w:t>
      3.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bookmarkEnd w:id="910"/>
    <w:bookmarkStart w:name="z1186" w:id="911"/>
    <w:p>
      <w:pPr>
        <w:spacing w:after="0"/>
        <w:ind w:left="0"/>
        <w:jc w:val="both"/>
      </w:pPr>
      <w:r>
        <w:rPr>
          <w:rFonts w:ascii="Times New Roman"/>
          <w:b w:val="false"/>
          <w:i w:val="false"/>
          <w:color w:val="000000"/>
          <w:sz w:val="28"/>
        </w:rPr>
        <w:t>
      1) председатель – государственный инспектор труда;</w:t>
      </w:r>
    </w:p>
    <w:bookmarkEnd w:id="911"/>
    <w:bookmarkStart w:name="z1187" w:id="912"/>
    <w:p>
      <w:pPr>
        <w:spacing w:after="0"/>
        <w:ind w:left="0"/>
        <w:jc w:val="both"/>
      </w:pPr>
      <w:r>
        <w:rPr>
          <w:rFonts w:ascii="Times New Roman"/>
          <w:b w:val="false"/>
          <w:i w:val="false"/>
          <w:color w:val="000000"/>
          <w:sz w:val="28"/>
        </w:rPr>
        <w:t>
      2) члены – руководитель организации (производственной службы) принимающей стороны или его заместитель, а также руководитель организации направляющей стороны или его заместитель и представитель работника направляющей стороны.</w:t>
      </w:r>
    </w:p>
    <w:bookmarkEnd w:id="912"/>
    <w:bookmarkStart w:name="z1188" w:id="913"/>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bookmarkEnd w:id="913"/>
    <w:bookmarkStart w:name="z1189" w:id="914"/>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188-1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Порядок расследования несчастных случаев, связанных с трудовой деятельностью</w:t>
      </w:r>
    </w:p>
    <w:bookmarkStart w:name="z888" w:id="915"/>
    <w:p>
      <w:pPr>
        <w:spacing w:after="0"/>
        <w:ind w:left="0"/>
        <w:jc w:val="both"/>
      </w:pPr>
      <w:r>
        <w:rPr>
          <w:rFonts w:ascii="Times New Roman"/>
          <w:b w:val="false"/>
          <w:i w:val="false"/>
          <w:color w:val="000000"/>
          <w:sz w:val="28"/>
        </w:rPr>
        <w:t>
      1. Срок расследования несчастного случая, связанного с трудовой деятельностью, не должен превышать десять рабочих дней со дня создания комиссии.</w:t>
      </w:r>
    </w:p>
    <w:bookmarkEnd w:id="915"/>
    <w:p>
      <w:pPr>
        <w:spacing w:after="0"/>
        <w:ind w:left="0"/>
        <w:jc w:val="both"/>
      </w:pPr>
      <w:r>
        <w:rPr>
          <w:rFonts w:ascii="Times New Roman"/>
          <w:b w:val="false"/>
          <w:i w:val="false"/>
          <w:color w:val="000000"/>
          <w:sz w:val="28"/>
        </w:rP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bookmarkStart w:name="z889" w:id="916"/>
    <w:p>
      <w:pPr>
        <w:spacing w:after="0"/>
        <w:ind w:left="0"/>
        <w:jc w:val="both"/>
      </w:pPr>
      <w:r>
        <w:rPr>
          <w:rFonts w:ascii="Times New Roman"/>
          <w:b w:val="false"/>
          <w:i w:val="false"/>
          <w:color w:val="000000"/>
          <w:sz w:val="28"/>
        </w:rPr>
        <w:t>
      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w:t>
      </w:r>
    </w:p>
    <w:bookmarkEnd w:id="916"/>
    <w:bookmarkStart w:name="z890" w:id="917"/>
    <w:p>
      <w:pPr>
        <w:spacing w:after="0"/>
        <w:ind w:left="0"/>
        <w:jc w:val="both"/>
      </w:pPr>
      <w:r>
        <w:rPr>
          <w:rFonts w:ascii="Times New Roman"/>
          <w:b w:val="false"/>
          <w:i w:val="false"/>
          <w:color w:val="000000"/>
          <w:sz w:val="28"/>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bookmarkEnd w:id="917"/>
    <w:bookmarkStart w:name="z891" w:id="918"/>
    <w:p>
      <w:pPr>
        <w:spacing w:after="0"/>
        <w:ind w:left="0"/>
        <w:jc w:val="both"/>
      </w:pPr>
      <w:r>
        <w:rPr>
          <w:rFonts w:ascii="Times New Roman"/>
          <w:b w:val="false"/>
          <w:i w:val="false"/>
          <w:color w:val="000000"/>
          <w:sz w:val="28"/>
        </w:rPr>
        <w:t>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bookmarkEnd w:id="918"/>
    <w:bookmarkStart w:name="z892" w:id="919"/>
    <w:p>
      <w:pPr>
        <w:spacing w:after="0"/>
        <w:ind w:left="0"/>
        <w:jc w:val="both"/>
      </w:pPr>
      <w:r>
        <w:rPr>
          <w:rFonts w:ascii="Times New Roman"/>
          <w:b w:val="false"/>
          <w:i w:val="false"/>
          <w:color w:val="000000"/>
          <w:sz w:val="28"/>
        </w:rPr>
        <w:t>
      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bookmarkEnd w:id="919"/>
    <w:bookmarkStart w:name="z893" w:id="920"/>
    <w:p>
      <w:pPr>
        <w:spacing w:after="0"/>
        <w:ind w:left="0"/>
        <w:jc w:val="both"/>
      </w:pPr>
      <w:r>
        <w:rPr>
          <w:rFonts w:ascii="Times New Roman"/>
          <w:b w:val="false"/>
          <w:i w:val="false"/>
          <w:color w:val="000000"/>
          <w:sz w:val="28"/>
        </w:rPr>
        <w:t>
      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w:t>
      </w:r>
    </w:p>
    <w:bookmarkEnd w:id="920"/>
    <w:bookmarkStart w:name="z894" w:id="921"/>
    <w:p>
      <w:pPr>
        <w:spacing w:after="0"/>
        <w:ind w:left="0"/>
        <w:jc w:val="both"/>
      </w:pPr>
      <w:r>
        <w:rPr>
          <w:rFonts w:ascii="Times New Roman"/>
          <w:b w:val="false"/>
          <w:i w:val="false"/>
          <w:color w:val="000000"/>
          <w:sz w:val="28"/>
        </w:rPr>
        <w:t>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bookmarkEnd w:id="921"/>
    <w:bookmarkStart w:name="z895" w:id="922"/>
    <w:p>
      <w:pPr>
        <w:spacing w:after="0"/>
        <w:ind w:left="0"/>
        <w:jc w:val="both"/>
      </w:pPr>
      <w:r>
        <w:rPr>
          <w:rFonts w:ascii="Times New Roman"/>
          <w:b w:val="false"/>
          <w:i w:val="false"/>
          <w:color w:val="000000"/>
          <w:sz w:val="28"/>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bookmarkEnd w:id="922"/>
    <w:bookmarkStart w:name="z896" w:id="923"/>
    <w:p>
      <w:pPr>
        <w:spacing w:after="0"/>
        <w:ind w:left="0"/>
        <w:jc w:val="both"/>
      </w:pPr>
      <w:r>
        <w:rPr>
          <w:rFonts w:ascii="Times New Roman"/>
          <w:b w:val="false"/>
          <w:i w:val="false"/>
          <w:color w:val="000000"/>
          <w:sz w:val="28"/>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bookmarkEnd w:id="923"/>
    <w:bookmarkStart w:name="z897" w:id="924"/>
    <w:p>
      <w:pPr>
        <w:spacing w:after="0"/>
        <w:ind w:left="0"/>
        <w:jc w:val="both"/>
      </w:pPr>
      <w:r>
        <w:rPr>
          <w:rFonts w:ascii="Times New Roman"/>
          <w:b w:val="false"/>
          <w:i w:val="false"/>
          <w:color w:val="000000"/>
          <w:sz w:val="28"/>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bookmarkEnd w:id="924"/>
    <w:p>
      <w:pPr>
        <w:spacing w:after="0"/>
        <w:ind w:left="0"/>
        <w:jc w:val="both"/>
      </w:pPr>
      <w:r>
        <w:rPr>
          <w:rFonts w:ascii="Times New Roman"/>
          <w:b/>
          <w:i w:val="false"/>
          <w:color w:val="000000"/>
          <w:sz w:val="28"/>
        </w:rPr>
        <w:t>Статья 190. Порядок оформления материалов расследования несчастных случаев, связанных с трудовой деятельностью, и их учет</w:t>
      </w:r>
    </w:p>
    <w:bookmarkStart w:name="z898" w:id="925"/>
    <w:p>
      <w:pPr>
        <w:spacing w:after="0"/>
        <w:ind w:left="0"/>
        <w:jc w:val="both"/>
      </w:pPr>
      <w:r>
        <w:rPr>
          <w:rFonts w:ascii="Times New Roman"/>
          <w:b w:val="false"/>
          <w:i w:val="false"/>
          <w:color w:val="000000"/>
          <w:sz w:val="28"/>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bookmarkEnd w:id="925"/>
    <w:p>
      <w:pPr>
        <w:spacing w:after="0"/>
        <w:ind w:left="0"/>
        <w:jc w:val="both"/>
      </w:pPr>
      <w:r>
        <w:rPr>
          <w:rFonts w:ascii="Times New Roman"/>
          <w:b w:val="false"/>
          <w:i w:val="false"/>
          <w:color w:val="000000"/>
          <w:sz w:val="28"/>
        </w:rPr>
        <w:t xml:space="preserve">
      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 </w:t>
      </w:r>
    </w:p>
    <w:p>
      <w:pPr>
        <w:spacing w:after="0"/>
        <w:ind w:left="0"/>
        <w:jc w:val="both"/>
      </w:pPr>
      <w:r>
        <w:rPr>
          <w:rFonts w:ascii="Times New Roman"/>
          <w:b w:val="false"/>
          <w:i w:val="false"/>
          <w:color w:val="000000"/>
          <w:sz w:val="28"/>
        </w:rP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государственным органом по труду.</w:t>
      </w:r>
    </w:p>
    <w:bookmarkStart w:name="z899" w:id="926"/>
    <w:p>
      <w:pPr>
        <w:spacing w:after="0"/>
        <w:ind w:left="0"/>
        <w:jc w:val="both"/>
      </w:pPr>
      <w:r>
        <w:rPr>
          <w:rFonts w:ascii="Times New Roman"/>
          <w:b w:val="false"/>
          <w:i w:val="false"/>
          <w:color w:val="000000"/>
          <w:sz w:val="28"/>
        </w:rPr>
        <w:t xml:space="preserve">
      2. Акт должен быть оформлен в соответствии с материалами расследования и с учетом мнения большинства членов комиссии. </w:t>
      </w:r>
    </w:p>
    <w:bookmarkEnd w:id="926"/>
    <w:bookmarkStart w:name="z1076" w:id="927"/>
    <w:p>
      <w:pPr>
        <w:spacing w:after="0"/>
        <w:ind w:left="0"/>
        <w:jc w:val="both"/>
      </w:pPr>
      <w:r>
        <w:rPr>
          <w:rFonts w:ascii="Times New Roman"/>
          <w:b w:val="false"/>
          <w:i w:val="false"/>
          <w:color w:val="000000"/>
          <w:sz w:val="28"/>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bookmarkEnd w:id="927"/>
    <w:bookmarkStart w:name="z1077" w:id="928"/>
    <w:p>
      <w:pPr>
        <w:spacing w:after="0"/>
        <w:ind w:left="0"/>
        <w:jc w:val="both"/>
      </w:pPr>
      <w:r>
        <w:rPr>
          <w:rFonts w:ascii="Times New Roman"/>
          <w:b w:val="false"/>
          <w:i w:val="false"/>
          <w:color w:val="000000"/>
          <w:sz w:val="28"/>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bookmarkEnd w:id="928"/>
    <w:bookmarkStart w:name="z900" w:id="929"/>
    <w:p>
      <w:pPr>
        <w:spacing w:after="0"/>
        <w:ind w:left="0"/>
        <w:jc w:val="both"/>
      </w:pPr>
      <w:r>
        <w:rPr>
          <w:rFonts w:ascii="Times New Roman"/>
          <w:b w:val="false"/>
          <w:i w:val="false"/>
          <w:color w:val="000000"/>
          <w:sz w:val="28"/>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bookmarkEnd w:id="929"/>
    <w:bookmarkStart w:name="z901" w:id="930"/>
    <w:p>
      <w:pPr>
        <w:spacing w:after="0"/>
        <w:ind w:left="0"/>
        <w:jc w:val="both"/>
      </w:pPr>
      <w:r>
        <w:rPr>
          <w:rFonts w:ascii="Times New Roman"/>
          <w:b w:val="false"/>
          <w:i w:val="false"/>
          <w:color w:val="000000"/>
          <w:sz w:val="28"/>
        </w:rPr>
        <w:t>
      4. Разногласия по вопросам расследования, оформления и регистрации несчастных случаев, связанных с трудовой деятельностью, рассматриваются:</w:t>
      </w:r>
    </w:p>
    <w:bookmarkEnd w:id="930"/>
    <w:bookmarkStart w:name="z1078" w:id="931"/>
    <w:p>
      <w:pPr>
        <w:spacing w:after="0"/>
        <w:ind w:left="0"/>
        <w:jc w:val="both"/>
      </w:pPr>
      <w:r>
        <w:rPr>
          <w:rFonts w:ascii="Times New Roman"/>
          <w:b w:val="false"/>
          <w:i w:val="false"/>
          <w:color w:val="000000"/>
          <w:sz w:val="28"/>
        </w:rPr>
        <w:t>
      1) государственным инспектором труда или судом в случае разногласия между работодателем и работником;</w:t>
      </w:r>
    </w:p>
    <w:bookmarkEnd w:id="931"/>
    <w:bookmarkStart w:name="z1079" w:id="932"/>
    <w:p>
      <w:pPr>
        <w:spacing w:after="0"/>
        <w:ind w:left="0"/>
        <w:jc w:val="both"/>
      </w:pPr>
      <w:r>
        <w:rPr>
          <w:rFonts w:ascii="Times New Roman"/>
          <w:b w:val="false"/>
          <w:i w:val="false"/>
          <w:color w:val="000000"/>
          <w:sz w:val="28"/>
        </w:rPr>
        <w:t>
      2) соответствующим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w:t>
      </w:r>
    </w:p>
    <w:bookmarkEnd w:id="932"/>
    <w:bookmarkStart w:name="z1080" w:id="933"/>
    <w:p>
      <w:pPr>
        <w:spacing w:after="0"/>
        <w:ind w:left="0"/>
        <w:jc w:val="both"/>
      </w:pPr>
      <w:r>
        <w:rPr>
          <w:rFonts w:ascii="Times New Roman"/>
          <w:b w:val="false"/>
          <w:i w:val="false"/>
          <w:color w:val="000000"/>
          <w:sz w:val="28"/>
        </w:rPr>
        <w:t>
      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bookmarkEnd w:id="933"/>
    <w:bookmarkStart w:name="z902" w:id="934"/>
    <w:p>
      <w:pPr>
        <w:spacing w:after="0"/>
        <w:ind w:left="0"/>
        <w:jc w:val="both"/>
      </w:pPr>
      <w:r>
        <w:rPr>
          <w:rFonts w:ascii="Times New Roman"/>
          <w:b w:val="false"/>
          <w:i w:val="false"/>
          <w:color w:val="000000"/>
          <w:sz w:val="28"/>
        </w:rPr>
        <w:t>
      5. Материалы расследования несчастного случая, связанного с трудовой деятельностью, наряду с актом расследования должны содержать:</w:t>
      </w:r>
    </w:p>
    <w:bookmarkEnd w:id="934"/>
    <w:p>
      <w:pPr>
        <w:spacing w:after="0"/>
        <w:ind w:left="0"/>
        <w:jc w:val="both"/>
      </w:pPr>
      <w:r>
        <w:rPr>
          <w:rFonts w:ascii="Times New Roman"/>
          <w:b w:val="false"/>
          <w:i w:val="false"/>
          <w:color w:val="000000"/>
          <w:sz w:val="28"/>
        </w:rPr>
        <w:t xml:space="preserve">
      1) сведения о прохождении пострадавшим обучения и инструктирования по охране труда, а также предварительных и периодических медицинских осмотров; </w:t>
      </w:r>
    </w:p>
    <w:p>
      <w:pPr>
        <w:spacing w:after="0"/>
        <w:ind w:left="0"/>
        <w:jc w:val="both"/>
      </w:pPr>
      <w:r>
        <w:rPr>
          <w:rFonts w:ascii="Times New Roman"/>
          <w:b w:val="false"/>
          <w:i w:val="false"/>
          <w:color w:val="000000"/>
          <w:sz w:val="28"/>
        </w:rPr>
        <w:t>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pPr>
        <w:spacing w:after="0"/>
        <w:ind w:left="0"/>
        <w:jc w:val="both"/>
      </w:pPr>
      <w:r>
        <w:rPr>
          <w:rFonts w:ascii="Times New Roman"/>
          <w:b w:val="false"/>
          <w:i w:val="false"/>
          <w:color w:val="000000"/>
          <w:sz w:val="28"/>
        </w:rPr>
        <w:t>
      3) планы, схемы и фотоснимки места происшествия;</w:t>
      </w:r>
    </w:p>
    <w:p>
      <w:pPr>
        <w:spacing w:after="0"/>
        <w:ind w:left="0"/>
        <w:jc w:val="both"/>
      </w:pPr>
      <w:r>
        <w:rPr>
          <w:rFonts w:ascii="Times New Roman"/>
          <w:b w:val="false"/>
          <w:i w:val="false"/>
          <w:color w:val="000000"/>
          <w:sz w:val="28"/>
        </w:rP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pPr>
        <w:spacing w:after="0"/>
        <w:ind w:left="0"/>
        <w:jc w:val="both"/>
      </w:pPr>
      <w:r>
        <w:rPr>
          <w:rFonts w:ascii="Times New Roman"/>
          <w:b w:val="false"/>
          <w:i w:val="false"/>
          <w:color w:val="000000"/>
          <w:sz w:val="28"/>
        </w:rPr>
        <w:t>
      5) медицинское заключение о характере и тяжести повреждения здоровья пострадавшего (причине смерти);</w:t>
      </w:r>
    </w:p>
    <w:p>
      <w:pPr>
        <w:spacing w:after="0"/>
        <w:ind w:left="0"/>
        <w:jc w:val="both"/>
      </w:pPr>
      <w:r>
        <w:rPr>
          <w:rFonts w:ascii="Times New Roman"/>
          <w:b w:val="false"/>
          <w:i w:val="false"/>
          <w:color w:val="000000"/>
          <w:sz w:val="28"/>
        </w:rPr>
        <w:t xml:space="preserve">
      6) результаты лабораторных и других исследований, экспериментов, экспертизы, анализов и другие; </w:t>
      </w:r>
    </w:p>
    <w:p>
      <w:pPr>
        <w:spacing w:after="0"/>
        <w:ind w:left="0"/>
        <w:jc w:val="both"/>
      </w:pPr>
      <w:r>
        <w:rPr>
          <w:rFonts w:ascii="Times New Roman"/>
          <w:b w:val="false"/>
          <w:i w:val="false"/>
          <w:color w:val="000000"/>
          <w:sz w:val="28"/>
        </w:rPr>
        <w:t xml:space="preserve">
      7) заключение (при его наличии) государственного инспектора труда; </w:t>
      </w:r>
    </w:p>
    <w:p>
      <w:pPr>
        <w:spacing w:after="0"/>
        <w:ind w:left="0"/>
        <w:jc w:val="both"/>
      </w:pPr>
      <w:r>
        <w:rPr>
          <w:rFonts w:ascii="Times New Roman"/>
          <w:b w:val="false"/>
          <w:i w:val="false"/>
          <w:color w:val="000000"/>
          <w:sz w:val="28"/>
        </w:rPr>
        <w:t>
      8) сведения о материальном вреде, причиненном работодателю;</w:t>
      </w:r>
    </w:p>
    <w:p>
      <w:pPr>
        <w:spacing w:after="0"/>
        <w:ind w:left="0"/>
        <w:jc w:val="both"/>
      </w:pPr>
      <w:r>
        <w:rPr>
          <w:rFonts w:ascii="Times New Roman"/>
          <w:b w:val="false"/>
          <w:i w:val="false"/>
          <w:color w:val="000000"/>
          <w:sz w:val="28"/>
        </w:rPr>
        <w:t>
      9) приказ работодателя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p>
      <w:pPr>
        <w:spacing w:after="0"/>
        <w:ind w:left="0"/>
        <w:jc w:val="both"/>
      </w:pPr>
      <w:r>
        <w:rPr>
          <w:rFonts w:ascii="Times New Roman"/>
          <w:b w:val="false"/>
          <w:i w:val="false"/>
          <w:color w:val="000000"/>
          <w:sz w:val="28"/>
        </w:rPr>
        <w:t>
      10) перечень прилагаемых документов.</w:t>
      </w:r>
    </w:p>
    <w:bookmarkStart w:name="z1081" w:id="935"/>
    <w:p>
      <w:pPr>
        <w:spacing w:after="0"/>
        <w:ind w:left="0"/>
        <w:jc w:val="both"/>
      </w:pPr>
      <w:r>
        <w:rPr>
          <w:rFonts w:ascii="Times New Roman"/>
          <w:b w:val="false"/>
          <w:i w:val="false"/>
          <w:color w:val="000000"/>
          <w:sz w:val="28"/>
        </w:rPr>
        <w:t>
      В случае отсутствия указанных в настоящем пункте материалов в акте расследования несчастного случая отражается соответствующая информация с указанием причин.</w:t>
      </w:r>
    </w:p>
    <w:bookmarkEnd w:id="935"/>
    <w:bookmarkStart w:name="z903" w:id="936"/>
    <w:p>
      <w:pPr>
        <w:spacing w:after="0"/>
        <w:ind w:left="0"/>
        <w:jc w:val="both"/>
      </w:pPr>
      <w:r>
        <w:rPr>
          <w:rFonts w:ascii="Times New Roman"/>
          <w:b w:val="false"/>
          <w:i w:val="false"/>
          <w:color w:val="000000"/>
          <w:sz w:val="28"/>
        </w:rPr>
        <w:t>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w:t>
      </w:r>
    </w:p>
    <w:bookmarkEnd w:id="936"/>
    <w:bookmarkStart w:name="z904" w:id="937"/>
    <w:p>
      <w:pPr>
        <w:spacing w:after="0"/>
        <w:ind w:left="0"/>
        <w:jc w:val="both"/>
      </w:pPr>
      <w:r>
        <w:rPr>
          <w:rFonts w:ascii="Times New Roman"/>
          <w:b w:val="false"/>
          <w:i w:val="false"/>
          <w:color w:val="000000"/>
          <w:sz w:val="28"/>
        </w:rPr>
        <w:t>
      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bookmarkEnd w:id="937"/>
    <w:bookmarkStart w:name="z905" w:id="938"/>
    <w:p>
      <w:pPr>
        <w:spacing w:after="0"/>
        <w:ind w:left="0"/>
        <w:jc w:val="both"/>
      </w:pPr>
      <w:r>
        <w:rPr>
          <w:rFonts w:ascii="Times New Roman"/>
          <w:b w:val="false"/>
          <w:i w:val="false"/>
          <w:color w:val="000000"/>
          <w:sz w:val="28"/>
        </w:rPr>
        <w:t xml:space="preserve">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 </w:t>
      </w:r>
    </w:p>
    <w:bookmarkEnd w:id="938"/>
    <w:p>
      <w:pPr>
        <w:spacing w:after="0"/>
        <w:ind w:left="0"/>
        <w:jc w:val="both"/>
      </w:pPr>
      <w:r>
        <w:rPr>
          <w:rFonts w:ascii="Times New Roman"/>
          <w:b w:val="false"/>
          <w:i w:val="false"/>
          <w:color w:val="000000"/>
          <w:sz w:val="28"/>
        </w:rPr>
        <w:t>
      Акт о несчастном случае утверждается работодателем и заверяется печатью организации (при наличии).</w:t>
      </w:r>
    </w:p>
    <w:p>
      <w:pPr>
        <w:spacing w:after="0"/>
        <w:ind w:left="0"/>
        <w:jc w:val="both"/>
      </w:pPr>
      <w:r>
        <w:rPr>
          <w:rFonts w:ascii="Times New Roman"/>
          <w:b w:val="false"/>
          <w:i w:val="false"/>
          <w:color w:val="000000"/>
          <w:sz w:val="28"/>
        </w:rPr>
        <w:t xml:space="preserve">
      Если работодатель – физическое лицо, то акт о несчастном случае заполняется и подписывается работодателем и заверяется нотариально. </w:t>
      </w:r>
    </w:p>
    <w:bookmarkStart w:name="z906" w:id="939"/>
    <w:p>
      <w:pPr>
        <w:spacing w:after="0"/>
        <w:ind w:left="0"/>
        <w:jc w:val="both"/>
      </w:pPr>
      <w:r>
        <w:rPr>
          <w:rFonts w:ascii="Times New Roman"/>
          <w:b w:val="false"/>
          <w:i w:val="false"/>
          <w:color w:val="000000"/>
          <w:sz w:val="28"/>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bookmarkEnd w:id="939"/>
    <w:p>
      <w:pPr>
        <w:spacing w:after="0"/>
        <w:ind w:left="0"/>
        <w:jc w:val="both"/>
      </w:pPr>
      <w:r>
        <w:rPr>
          <w:rFonts w:ascii="Times New Roman"/>
          <w:b w:val="false"/>
          <w:i w:val="false"/>
          <w:color w:val="000000"/>
          <w:sz w:val="28"/>
        </w:rPr>
        <w:t xml:space="preserve">
      1)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pPr>
        <w:spacing w:after="0"/>
        <w:ind w:left="0"/>
        <w:jc w:val="both"/>
      </w:pPr>
      <w:r>
        <w:rPr>
          <w:rFonts w:ascii="Times New Roman"/>
          <w:b w:val="false"/>
          <w:i w:val="false"/>
          <w:color w:val="000000"/>
          <w:sz w:val="28"/>
        </w:rPr>
        <w:t xml:space="preserve">
      2) в местный орган по инспекции труда на бумажном и электронном носителях; </w:t>
      </w:r>
    </w:p>
    <w:p>
      <w:pPr>
        <w:spacing w:after="0"/>
        <w:ind w:left="0"/>
        <w:jc w:val="both"/>
      </w:pPr>
      <w:r>
        <w:rPr>
          <w:rFonts w:ascii="Times New Roman"/>
          <w:b w:val="false"/>
          <w:i w:val="false"/>
          <w:color w:val="000000"/>
          <w:sz w:val="28"/>
        </w:rPr>
        <w:t>
      3) в государственный орган в сфере санитарно-эпидемиологического благополучия населения в случае отравления.</w:t>
      </w:r>
    </w:p>
    <w:bookmarkStart w:name="z907" w:id="940"/>
    <w:p>
      <w:pPr>
        <w:spacing w:after="0"/>
        <w:ind w:left="0"/>
        <w:jc w:val="both"/>
      </w:pPr>
      <w:r>
        <w:rPr>
          <w:rFonts w:ascii="Times New Roman"/>
          <w:b w:val="false"/>
          <w:i w:val="false"/>
          <w:color w:val="000000"/>
          <w:sz w:val="28"/>
        </w:rPr>
        <w:t>
      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bookmarkEnd w:id="940"/>
    <w:bookmarkStart w:name="z908" w:id="941"/>
    <w:p>
      <w:pPr>
        <w:spacing w:after="0"/>
        <w:ind w:left="0"/>
        <w:jc w:val="both"/>
      </w:pPr>
      <w:r>
        <w:rPr>
          <w:rFonts w:ascii="Times New Roman"/>
          <w:b w:val="false"/>
          <w:i w:val="false"/>
          <w:color w:val="000000"/>
          <w:sz w:val="28"/>
        </w:rPr>
        <w:t xml:space="preserve">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 </w:t>
      </w:r>
    </w:p>
    <w:bookmarkEnd w:id="941"/>
    <w:bookmarkStart w:name="z909" w:id="942"/>
    <w:p>
      <w:pPr>
        <w:spacing w:after="0"/>
        <w:ind w:left="0"/>
        <w:jc w:val="both"/>
      </w:pPr>
      <w:r>
        <w:rPr>
          <w:rFonts w:ascii="Times New Roman"/>
          <w:b w:val="false"/>
          <w:i w:val="false"/>
          <w:color w:val="000000"/>
          <w:sz w:val="28"/>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bookmarkEnd w:id="942"/>
    <w:bookmarkStart w:name="z910" w:id="943"/>
    <w:p>
      <w:pPr>
        <w:spacing w:after="0"/>
        <w:ind w:left="0"/>
        <w:jc w:val="both"/>
      </w:pPr>
      <w:r>
        <w:rPr>
          <w:rFonts w:ascii="Times New Roman"/>
          <w:b w:val="false"/>
          <w:i w:val="false"/>
          <w:color w:val="000000"/>
          <w:sz w:val="28"/>
        </w:rPr>
        <w:t>
      13. Материалы расследования несчастного случая, связанного с трудовой деятельностью,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bookmarkEnd w:id="943"/>
    <w:bookmarkStart w:name="z911" w:id="944"/>
    <w:p>
      <w:pPr>
        <w:spacing w:after="0"/>
        <w:ind w:left="0"/>
        <w:jc w:val="both"/>
      </w:pPr>
      <w:r>
        <w:rPr>
          <w:rFonts w:ascii="Times New Roman"/>
          <w:b w:val="false"/>
          <w:i w:val="false"/>
          <w:color w:val="000000"/>
          <w:sz w:val="28"/>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945"/>
    <w:p>
      <w:pPr>
        <w:spacing w:after="0"/>
        <w:ind w:left="0"/>
        <w:jc w:val="left"/>
      </w:pPr>
      <w:r>
        <w:rPr>
          <w:rFonts w:ascii="Times New Roman"/>
          <w:b/>
          <w:i w:val="false"/>
          <w:color w:val="000000"/>
        </w:rPr>
        <w:t xml:space="preserve"> РАЗДЕЛ 5. КОНТРОЛЬ ЗА СОБЛЮДЕНИЕМ ТРУДОВОГО ЗАКОНОДАТЕЛЬСТВА</w:t>
      </w:r>
      <w:r>
        <w:br/>
      </w:r>
      <w:r>
        <w:rPr>
          <w:rFonts w:ascii="Times New Roman"/>
          <w:b/>
          <w:i w:val="false"/>
          <w:color w:val="000000"/>
        </w:rPr>
        <w:t>РЕСПУБЛИКИ КАЗАХСТАН</w:t>
      </w:r>
      <w:r>
        <w:br/>
      </w:r>
      <w:r>
        <w:rPr>
          <w:rFonts w:ascii="Times New Roman"/>
          <w:b/>
          <w:i w:val="false"/>
          <w:color w:val="000000"/>
        </w:rPr>
        <w:t>Глава 21. ГОСУДАРСТВЕННЫЙ КОНТРОЛЬ ЗА СОБЛЮДЕНИЕМ ТРУДОВОГО</w:t>
      </w:r>
      <w:r>
        <w:br/>
      </w:r>
      <w:r>
        <w:rPr>
          <w:rFonts w:ascii="Times New Roman"/>
          <w:b/>
          <w:i w:val="false"/>
          <w:color w:val="000000"/>
        </w:rPr>
        <w:t>ЗАКОНОДАТЕЛЬСТВА РЕСПУБЛИКИ КАЗАХСТАН</w:t>
      </w:r>
    </w:p>
    <w:bookmarkEnd w:id="945"/>
    <w:p>
      <w:pPr>
        <w:spacing w:after="0"/>
        <w:ind w:left="0"/>
        <w:jc w:val="both"/>
      </w:pPr>
      <w:r>
        <w:rPr>
          <w:rFonts w:ascii="Times New Roman"/>
          <w:b/>
          <w:i w:val="false"/>
          <w:color w:val="000000"/>
          <w:sz w:val="28"/>
        </w:rPr>
        <w:t>Статья 191. Осуществление государственного контроля за соблюдением трудового законодательства Республики Казахстан</w:t>
      </w:r>
    </w:p>
    <w:bookmarkStart w:name="z912" w:id="946"/>
    <w:p>
      <w:pPr>
        <w:spacing w:after="0"/>
        <w:ind w:left="0"/>
        <w:jc w:val="both"/>
      </w:pPr>
      <w:r>
        <w:rPr>
          <w:rFonts w:ascii="Times New Roman"/>
          <w:b w:val="false"/>
          <w:i w:val="false"/>
          <w:color w:val="000000"/>
          <w:sz w:val="28"/>
        </w:rPr>
        <w:t>
      1. Государственный контроль за соблюдением трудового законодательства Республики Казахстан осуществляют государственные инспекторы труда.</w:t>
      </w:r>
    </w:p>
    <w:bookmarkEnd w:id="946"/>
    <w:bookmarkStart w:name="z913" w:id="947"/>
    <w:p>
      <w:pPr>
        <w:spacing w:after="0"/>
        <w:ind w:left="0"/>
        <w:jc w:val="both"/>
      </w:pPr>
      <w:r>
        <w:rPr>
          <w:rFonts w:ascii="Times New Roman"/>
          <w:b w:val="false"/>
          <w:i w:val="false"/>
          <w:color w:val="000000"/>
          <w:sz w:val="28"/>
        </w:rPr>
        <w:t>
      2. К государственным инспекторам труда относятся:</w:t>
      </w:r>
    </w:p>
    <w:bookmarkEnd w:id="947"/>
    <w:p>
      <w:pPr>
        <w:spacing w:after="0"/>
        <w:ind w:left="0"/>
        <w:jc w:val="both"/>
      </w:pPr>
      <w:r>
        <w:rPr>
          <w:rFonts w:ascii="Times New Roman"/>
          <w:b w:val="false"/>
          <w:i w:val="false"/>
          <w:color w:val="000000"/>
          <w:sz w:val="28"/>
        </w:rPr>
        <w:t>
      1) Главный государственный инспектор труда Республики Казахстан – должностное лицо уполномоченного государственного органа по труду;</w:t>
      </w:r>
    </w:p>
    <w:p>
      <w:pPr>
        <w:spacing w:after="0"/>
        <w:ind w:left="0"/>
        <w:jc w:val="both"/>
      </w:pPr>
      <w:r>
        <w:rPr>
          <w:rFonts w:ascii="Times New Roman"/>
          <w:b w:val="false"/>
          <w:i w:val="false"/>
          <w:color w:val="000000"/>
          <w:sz w:val="28"/>
        </w:rPr>
        <w:t>
      2) главные государственные инспекторы труда – должностные лица уполномоченного государственного органа по труду;</w:t>
      </w:r>
    </w:p>
    <w:p>
      <w:pPr>
        <w:spacing w:after="0"/>
        <w:ind w:left="0"/>
        <w:jc w:val="both"/>
      </w:pPr>
      <w:r>
        <w:rPr>
          <w:rFonts w:ascii="Times New Roman"/>
          <w:b w:val="false"/>
          <w:i w:val="false"/>
          <w:color w:val="000000"/>
          <w:sz w:val="28"/>
        </w:rP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pPr>
        <w:spacing w:after="0"/>
        <w:ind w:left="0"/>
        <w:jc w:val="both"/>
      </w:pPr>
      <w:r>
        <w:rPr>
          <w:rFonts w:ascii="Times New Roman"/>
          <w:b w:val="false"/>
          <w:i w:val="false"/>
          <w:color w:val="000000"/>
          <w:sz w:val="28"/>
        </w:rPr>
        <w:t>
      4) государственные инспекторы труда – должностные лица местного органа по инспекции труда области, города республиканского значения, столицы.</w:t>
      </w:r>
    </w:p>
    <w:bookmarkStart w:name="z914" w:id="948"/>
    <w:p>
      <w:pPr>
        <w:spacing w:after="0"/>
        <w:ind w:left="0"/>
        <w:jc w:val="both"/>
      </w:pPr>
      <w:r>
        <w:rPr>
          <w:rFonts w:ascii="Times New Roman"/>
          <w:b w:val="false"/>
          <w:i w:val="false"/>
          <w:color w:val="000000"/>
          <w:sz w:val="28"/>
        </w:rPr>
        <w:t xml:space="preserve">
      3. Государственные инспекторы труда при исполнении служебных обязанностей охраняются законом 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иными нормативными правовыми актами Республики Казахстан.</w:t>
      </w:r>
    </w:p>
    <w:bookmarkEnd w:id="948"/>
    <w:bookmarkStart w:name="z915" w:id="949"/>
    <w:p>
      <w:pPr>
        <w:spacing w:after="0"/>
        <w:ind w:left="0"/>
        <w:jc w:val="both"/>
      </w:pPr>
      <w:r>
        <w:rPr>
          <w:rFonts w:ascii="Times New Roman"/>
          <w:b w:val="false"/>
          <w:i w:val="false"/>
          <w:color w:val="000000"/>
          <w:sz w:val="28"/>
        </w:rPr>
        <w:t>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bookmarkEnd w:id="949"/>
    <w:bookmarkStart w:name="z916" w:id="950"/>
    <w:p>
      <w:pPr>
        <w:spacing w:after="0"/>
        <w:ind w:left="0"/>
        <w:jc w:val="both"/>
      </w:pPr>
      <w:r>
        <w:rPr>
          <w:rFonts w:ascii="Times New Roman"/>
          <w:b w:val="false"/>
          <w:i w:val="false"/>
          <w:color w:val="000000"/>
          <w:sz w:val="28"/>
        </w:rPr>
        <w:t>
      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предусмотрено международными договорами, ратифицированными Республикой Казахстан.</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Принципы деятельности и основные задачи государственной инспекции труда</w:t>
      </w:r>
    </w:p>
    <w:p>
      <w:pPr>
        <w:spacing w:after="0"/>
        <w:ind w:left="0"/>
        <w:jc w:val="both"/>
      </w:pPr>
      <w:r>
        <w:rPr>
          <w:rFonts w:ascii="Times New Roman"/>
          <w:b w:val="false"/>
          <w:i w:val="false"/>
          <w:color w:val="000000"/>
          <w:sz w:val="28"/>
        </w:rPr>
        <w:t xml:space="preserve">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 </w:t>
      </w:r>
    </w:p>
    <w:p>
      <w:pPr>
        <w:spacing w:after="0"/>
        <w:ind w:left="0"/>
        <w:jc w:val="both"/>
      </w:pPr>
      <w:r>
        <w:rPr>
          <w:rFonts w:ascii="Times New Roman"/>
          <w:b w:val="false"/>
          <w:i w:val="false"/>
          <w:color w:val="000000"/>
          <w:sz w:val="28"/>
        </w:rPr>
        <w:t>
      Основными задачами государственной инспекции труда являются:</w:t>
      </w:r>
    </w:p>
    <w:p>
      <w:pPr>
        <w:spacing w:after="0"/>
        <w:ind w:left="0"/>
        <w:jc w:val="both"/>
      </w:pPr>
      <w:r>
        <w:rPr>
          <w:rFonts w:ascii="Times New Roman"/>
          <w:b w:val="false"/>
          <w:i w:val="false"/>
          <w:color w:val="000000"/>
          <w:sz w:val="28"/>
        </w:rPr>
        <w:t>
      1) обеспечение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2) обеспечение соблюдения и защиты прав и свобод работников, включая право на безопасные условия труда;</w:t>
      </w:r>
    </w:p>
    <w:p>
      <w:pPr>
        <w:spacing w:after="0"/>
        <w:ind w:left="0"/>
        <w:jc w:val="both"/>
      </w:pPr>
      <w:r>
        <w:rPr>
          <w:rFonts w:ascii="Times New Roman"/>
          <w:b w:val="false"/>
          <w:i w:val="false"/>
          <w:color w:val="000000"/>
          <w:sz w:val="28"/>
        </w:rPr>
        <w:t>
      3) рассмотрение обращений, заявлений и жалоб работников и работодателей по вопросам трудового законодательства Республики Казахстан.</w:t>
      </w:r>
    </w:p>
    <w:p>
      <w:pPr>
        <w:spacing w:after="0"/>
        <w:ind w:left="0"/>
        <w:jc w:val="both"/>
      </w:pPr>
      <w:r>
        <w:rPr>
          <w:rFonts w:ascii="Times New Roman"/>
          <w:b/>
          <w:i w:val="false"/>
          <w:color w:val="000000"/>
          <w:sz w:val="28"/>
        </w:rPr>
        <w:t>Статья 193. Права государственных инспекторов труда</w:t>
      </w:r>
    </w:p>
    <w:p>
      <w:pPr>
        <w:spacing w:after="0"/>
        <w:ind w:left="0"/>
        <w:jc w:val="both"/>
      </w:pPr>
      <w:r>
        <w:rPr>
          <w:rFonts w:ascii="Times New Roman"/>
          <w:b w:val="false"/>
          <w:i w:val="false"/>
          <w:color w:val="000000"/>
          <w:sz w:val="28"/>
        </w:rPr>
        <w:t>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pPr>
        <w:spacing w:after="0"/>
        <w:ind w:left="0"/>
        <w:jc w:val="both"/>
      </w:pPr>
      <w:r>
        <w:rPr>
          <w:rFonts w:ascii="Times New Roman"/>
          <w:b w:val="false"/>
          <w:i w:val="false"/>
          <w:color w:val="000000"/>
          <w:sz w:val="28"/>
        </w:rPr>
        <w:t xml:space="preserve">
      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pPr>
        <w:spacing w:after="0"/>
        <w:ind w:left="0"/>
        <w:jc w:val="both"/>
      </w:pPr>
      <w:r>
        <w:rPr>
          <w:rFonts w:ascii="Times New Roman"/>
          <w:b w:val="false"/>
          <w:i w:val="false"/>
          <w:color w:val="000000"/>
          <w:sz w:val="28"/>
        </w:rP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pPr>
        <w:spacing w:after="0"/>
        <w:ind w:left="0"/>
        <w:jc w:val="both"/>
      </w:pPr>
      <w:r>
        <w:rPr>
          <w:rFonts w:ascii="Times New Roman"/>
          <w:b w:val="false"/>
          <w:i w:val="false"/>
          <w:color w:val="000000"/>
          <w:sz w:val="28"/>
        </w:rPr>
        <w:t>
      5) давать разъяснения по вопросам, входящим в их компетенцию;</w:t>
      </w:r>
    </w:p>
    <w:p>
      <w:pPr>
        <w:spacing w:after="0"/>
        <w:ind w:left="0"/>
        <w:jc w:val="both"/>
      </w:pPr>
      <w:r>
        <w:rPr>
          <w:rFonts w:ascii="Times New Roman"/>
          <w:b w:val="false"/>
          <w:i w:val="false"/>
          <w:color w:val="000000"/>
          <w:sz w:val="28"/>
        </w:rPr>
        <w:t>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w:t>
      </w:r>
    </w:p>
    <w:bookmarkStart w:name="z1082" w:id="951"/>
    <w:p>
      <w:pPr>
        <w:spacing w:after="0"/>
        <w:ind w:left="0"/>
        <w:jc w:val="both"/>
      </w:pPr>
      <w:r>
        <w:rPr>
          <w:rFonts w:ascii="Times New Roman"/>
          <w:b w:val="false"/>
          <w:i w:val="false"/>
          <w:color w:val="000000"/>
          <w:sz w:val="28"/>
        </w:rPr>
        <w:t>
      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 искового заявления в суд.</w:t>
      </w:r>
    </w:p>
    <w:bookmarkEnd w:id="951"/>
    <w:bookmarkStart w:name="z1083" w:id="952"/>
    <w:p>
      <w:pPr>
        <w:spacing w:after="0"/>
        <w:ind w:left="0"/>
        <w:jc w:val="both"/>
      </w:pPr>
      <w:r>
        <w:rPr>
          <w:rFonts w:ascii="Times New Roman"/>
          <w:b w:val="false"/>
          <w:i w:val="false"/>
          <w:color w:val="000000"/>
          <w:sz w:val="28"/>
        </w:rPr>
        <w:t>
      Под угрозой жизни и здоровью работников в настоящем подпункте следует понимать возможность получения производственных травм либо риск смерти работников;</w:t>
      </w:r>
    </w:p>
    <w:bookmarkEnd w:id="952"/>
    <w:p>
      <w:pPr>
        <w:spacing w:after="0"/>
        <w:ind w:left="0"/>
        <w:jc w:val="both"/>
      </w:pPr>
      <w:r>
        <w:rPr>
          <w:rFonts w:ascii="Times New Roman"/>
          <w:b w:val="false"/>
          <w:i w:val="false"/>
          <w:color w:val="000000"/>
          <w:sz w:val="28"/>
        </w:rPr>
        <w:t>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расследовать в установленном порядке несчастные случаи, связанные с трудовой деятельностью; </w:t>
      </w:r>
    </w:p>
    <w:p>
      <w:pPr>
        <w:spacing w:after="0"/>
        <w:ind w:left="0"/>
        <w:jc w:val="both"/>
      </w:pPr>
      <w:r>
        <w:rPr>
          <w:rFonts w:ascii="Times New Roman"/>
          <w:b w:val="false"/>
          <w:i w:val="false"/>
          <w:color w:val="000000"/>
          <w:sz w:val="28"/>
        </w:rPr>
        <w:t>
      10) выдавать обязательные для исполнения работодателями предписания на отстранение от работы работников, руководителей и лиц, ответственных за обеспечение безопасности и охраны труда,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pPr>
        <w:spacing w:after="0"/>
        <w:ind w:left="0"/>
        <w:jc w:val="both"/>
      </w:pPr>
      <w:r>
        <w:rPr>
          <w:rFonts w:ascii="Times New Roman"/>
          <w:b w:val="false"/>
          <w:i w:val="false"/>
          <w:color w:val="000000"/>
          <w:sz w:val="28"/>
        </w:rPr>
        <w:t>
      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pPr>
        <w:spacing w:after="0"/>
        <w:ind w:left="0"/>
        <w:jc w:val="both"/>
      </w:pPr>
      <w:r>
        <w:rPr>
          <w:rFonts w:ascii="Times New Roman"/>
          <w:b w:val="false"/>
          <w:i w:val="false"/>
          <w:color w:val="000000"/>
          <w:sz w:val="28"/>
        </w:rPr>
        <w:t>
      12) участвовать в проверке знаний по безопасности и охране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о занятости населения и законодательством Республики Казахстан в области миграции населения;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16) осуществлять иные права,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Обязанности государственных инспекторов труда</w:t>
      </w:r>
    </w:p>
    <w:p>
      <w:pPr>
        <w:spacing w:after="0"/>
        <w:ind w:left="0"/>
        <w:jc w:val="both"/>
      </w:pPr>
      <w:r>
        <w:rPr>
          <w:rFonts w:ascii="Times New Roman"/>
          <w:b w:val="false"/>
          <w:i w:val="false"/>
          <w:color w:val="000000"/>
          <w:sz w:val="28"/>
        </w:rPr>
        <w:t xml:space="preserve">
      Государственные инспекторы труда обязаны: </w:t>
      </w:r>
    </w:p>
    <w:p>
      <w:pPr>
        <w:spacing w:after="0"/>
        <w:ind w:left="0"/>
        <w:jc w:val="both"/>
      </w:pPr>
      <w:r>
        <w:rPr>
          <w:rFonts w:ascii="Times New Roman"/>
          <w:b w:val="false"/>
          <w:i w:val="false"/>
          <w:color w:val="000000"/>
          <w:sz w:val="28"/>
        </w:rPr>
        <w:t xml:space="preserve">
      1) осуществлять контроль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2) своевременно и качественно проводить проверки по соблюдению трудового законодательства Республики Казахстан;</w:t>
      </w:r>
    </w:p>
    <w:p>
      <w:pPr>
        <w:spacing w:after="0"/>
        <w:ind w:left="0"/>
        <w:jc w:val="both"/>
      </w:pPr>
      <w:r>
        <w:rPr>
          <w:rFonts w:ascii="Times New Roman"/>
          <w:b w:val="false"/>
          <w:i w:val="false"/>
          <w:color w:val="000000"/>
          <w:sz w:val="28"/>
        </w:rPr>
        <w:t xml:space="preserve">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 </w:t>
      </w:r>
    </w:p>
    <w:p>
      <w:pPr>
        <w:spacing w:after="0"/>
        <w:ind w:left="0"/>
        <w:jc w:val="both"/>
      </w:pPr>
      <w:r>
        <w:rPr>
          <w:rFonts w:ascii="Times New Roman"/>
          <w:b w:val="false"/>
          <w:i w:val="false"/>
          <w:color w:val="000000"/>
          <w:sz w:val="28"/>
        </w:rPr>
        <w:t>
      4) своевременно рассматривать обращения работников и работодателей по вопросам применения трудового законодательства Республики Казахстан;</w:t>
      </w:r>
    </w:p>
    <w:p>
      <w:pPr>
        <w:spacing w:after="0"/>
        <w:ind w:left="0"/>
        <w:jc w:val="both"/>
      </w:pPr>
      <w:r>
        <w:rPr>
          <w:rFonts w:ascii="Times New Roman"/>
          <w:b w:val="false"/>
          <w:i w:val="false"/>
          <w:color w:val="000000"/>
          <w:sz w:val="28"/>
        </w:rPr>
        <w:t xml:space="preserve">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 </w:t>
      </w:r>
    </w:p>
    <w:p>
      <w:pPr>
        <w:spacing w:after="0"/>
        <w:ind w:left="0"/>
        <w:jc w:val="both"/>
      </w:pPr>
      <w:r>
        <w:rPr>
          <w:rFonts w:ascii="Times New Roman"/>
          <w:b w:val="false"/>
          <w:i w:val="false"/>
          <w:color w:val="000000"/>
          <w:sz w:val="28"/>
        </w:rPr>
        <w:t xml:space="preserve">
      6) принимать участие в расследованиях несчастных случаев, связанных с трудовой деятельностью; </w:t>
      </w:r>
    </w:p>
    <w:p>
      <w:pPr>
        <w:spacing w:after="0"/>
        <w:ind w:left="0"/>
        <w:jc w:val="both"/>
      </w:pPr>
      <w:r>
        <w:rPr>
          <w:rFonts w:ascii="Times New Roman"/>
          <w:b w:val="false"/>
          <w:i w:val="false"/>
          <w:color w:val="000000"/>
          <w:sz w:val="28"/>
        </w:rPr>
        <w:t>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 </w:t>
      </w:r>
    </w:p>
    <w:p>
      <w:pPr>
        <w:spacing w:after="0"/>
        <w:ind w:left="0"/>
        <w:jc w:val="both"/>
      </w:pPr>
      <w:r>
        <w:rPr>
          <w:rFonts w:ascii="Times New Roman"/>
          <w:b w:val="false"/>
          <w:i w:val="false"/>
          <w:color w:val="000000"/>
          <w:sz w:val="28"/>
        </w:rPr>
        <w:t>
      9) проводить разъяснительную работу по вопросам применения трудового законодательства Республики Казахстан.</w:t>
      </w:r>
    </w:p>
    <w:p>
      <w:pPr>
        <w:spacing w:after="0"/>
        <w:ind w:left="0"/>
        <w:jc w:val="both"/>
      </w:pPr>
      <w:r>
        <w:rPr>
          <w:rFonts w:ascii="Times New Roman"/>
          <w:b/>
          <w:i w:val="false"/>
          <w:color w:val="000000"/>
          <w:sz w:val="28"/>
        </w:rPr>
        <w:t>Статья 195. Акты государственного инспектора труда</w:t>
      </w:r>
    </w:p>
    <w:bookmarkStart w:name="z918" w:id="953"/>
    <w:p>
      <w:pPr>
        <w:spacing w:after="0"/>
        <w:ind w:left="0"/>
        <w:jc w:val="both"/>
      </w:pPr>
      <w:r>
        <w:rPr>
          <w:rFonts w:ascii="Times New Roman"/>
          <w:b w:val="false"/>
          <w:i w:val="false"/>
          <w:color w:val="000000"/>
          <w:sz w:val="28"/>
        </w:rPr>
        <w:t>
      1. По результатам проверки государственный инспектор труда в соответствии с Предпринимательским кодексом Республики Казахстан составляет акт о результатах проверки.</w:t>
      </w:r>
    </w:p>
    <w:bookmarkEnd w:id="953"/>
    <w:p>
      <w:pPr>
        <w:spacing w:after="0"/>
        <w:ind w:left="0"/>
        <w:jc w:val="both"/>
      </w:pPr>
      <w:r>
        <w:rPr>
          <w:rFonts w:ascii="Times New Roman"/>
          <w:b w:val="false"/>
          <w:i w:val="false"/>
          <w:color w:val="000000"/>
          <w:sz w:val="28"/>
        </w:rPr>
        <w:t>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pPr>
        <w:spacing w:after="0"/>
        <w:ind w:left="0"/>
        <w:jc w:val="both"/>
      </w:pPr>
      <w:r>
        <w:rPr>
          <w:rFonts w:ascii="Times New Roman"/>
          <w:b w:val="false"/>
          <w:i w:val="false"/>
          <w:color w:val="000000"/>
          <w:sz w:val="28"/>
        </w:rPr>
        <w:t>
      1) предписание:</w:t>
      </w:r>
    </w:p>
    <w:p>
      <w:pPr>
        <w:spacing w:after="0"/>
        <w:ind w:left="0"/>
        <w:jc w:val="both"/>
      </w:pPr>
      <w:r>
        <w:rPr>
          <w:rFonts w:ascii="Times New Roman"/>
          <w:b w:val="false"/>
          <w:i w:val="false"/>
          <w:color w:val="000000"/>
          <w:sz w:val="28"/>
        </w:rPr>
        <w:t>
       об устранении нарушений требований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p>
    <w:p>
      <w:pPr>
        <w:spacing w:after="0"/>
        <w:ind w:left="0"/>
        <w:jc w:val="both"/>
      </w:pPr>
      <w:r>
        <w:rPr>
          <w:rFonts w:ascii="Times New Roman"/>
          <w:b w:val="false"/>
          <w:i w:val="false"/>
          <w:color w:val="000000"/>
          <w:sz w:val="28"/>
        </w:rPr>
        <w:t>
      о приостановлении (запрещении) деятельности отдельных производств, цехов, участков, рабочих мест и эксплуатации оборудования, механизмов или деятельности в целом;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 выплате</w:t>
      </w:r>
      <w:r>
        <w:rPr>
          <w:rFonts w:ascii="Times New Roman"/>
          <w:b w:val="false"/>
          <w:i w:val="false"/>
          <w:color w:val="000000"/>
          <w:sz w:val="28"/>
        </w:rPr>
        <w:t xml:space="preserve"> работодателем заработной платы.</w:t>
      </w:r>
    </w:p>
    <w:p>
      <w:pPr>
        <w:spacing w:after="0"/>
        <w:ind w:left="0"/>
        <w:jc w:val="both"/>
      </w:pPr>
      <w:r>
        <w:rPr>
          <w:rFonts w:ascii="Times New Roman"/>
          <w:b w:val="false"/>
          <w:i w:val="false"/>
          <w:color w:val="000000"/>
          <w:sz w:val="28"/>
        </w:rPr>
        <w:t xml:space="preserve">
      При этом акт о приостановлении (запрещении) деятельности действует до возбуждения судом гражданского дела по исковому заявлению о приостановлении (запрещении) деятельности, поданному в соответствии с подпунктом 6) </w:t>
      </w:r>
      <w:r>
        <w:rPr>
          <w:rFonts w:ascii="Times New Roman"/>
          <w:b w:val="false"/>
          <w:i w:val="false"/>
          <w:color w:val="000000"/>
          <w:sz w:val="28"/>
        </w:rPr>
        <w:t>статьи 193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протокол об административном правонарушении; </w:t>
      </w:r>
    </w:p>
    <w:p>
      <w:pPr>
        <w:spacing w:after="0"/>
        <w:ind w:left="0"/>
        <w:jc w:val="both"/>
      </w:pPr>
      <w:r>
        <w:rPr>
          <w:rFonts w:ascii="Times New Roman"/>
          <w:b w:val="false"/>
          <w:i w:val="false"/>
          <w:color w:val="000000"/>
          <w:sz w:val="28"/>
        </w:rPr>
        <w:t>
      3) постановление о прекращении производства по делу об административном правонарушении;</w:t>
      </w:r>
    </w:p>
    <w:p>
      <w:pPr>
        <w:spacing w:after="0"/>
        <w:ind w:left="0"/>
        <w:jc w:val="both"/>
      </w:pPr>
      <w:r>
        <w:rPr>
          <w:rFonts w:ascii="Times New Roman"/>
          <w:b w:val="false"/>
          <w:i w:val="false"/>
          <w:color w:val="000000"/>
          <w:sz w:val="28"/>
        </w:rPr>
        <w:t>
      4) постановление по делу об административном правонарушении;</w:t>
      </w:r>
    </w:p>
    <w:p>
      <w:pPr>
        <w:spacing w:after="0"/>
        <w:ind w:left="0"/>
        <w:jc w:val="both"/>
      </w:pPr>
      <w:r>
        <w:rPr>
          <w:rFonts w:ascii="Times New Roman"/>
          <w:b w:val="false"/>
          <w:i w:val="false"/>
          <w:color w:val="000000"/>
          <w:sz w:val="28"/>
        </w:rPr>
        <w:t>
      5) заключение государственного инспектора труда.</w:t>
      </w:r>
    </w:p>
    <w:bookmarkStart w:name="z919" w:id="954"/>
    <w:p>
      <w:pPr>
        <w:spacing w:after="0"/>
        <w:ind w:left="0"/>
        <w:jc w:val="both"/>
      </w:pPr>
      <w:r>
        <w:rPr>
          <w:rFonts w:ascii="Times New Roman"/>
          <w:b w:val="false"/>
          <w:i w:val="false"/>
          <w:color w:val="000000"/>
          <w:sz w:val="28"/>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с учетом требований пункта 3 статьи 198 настоящего Кодекса. Акты составляются в двух экземплярах, один из которых под роспись вручается работодателю. </w:t>
      </w:r>
    </w:p>
    <w:bookmarkEnd w:id="954"/>
    <w:bookmarkStart w:name="z920" w:id="955"/>
    <w:p>
      <w:pPr>
        <w:spacing w:after="0"/>
        <w:ind w:left="0"/>
        <w:jc w:val="both"/>
      </w:pPr>
      <w:r>
        <w:rPr>
          <w:rFonts w:ascii="Times New Roman"/>
          <w:b w:val="false"/>
          <w:i w:val="false"/>
          <w:color w:val="000000"/>
          <w:sz w:val="28"/>
        </w:rPr>
        <w:t>
      3. Акты государственного инспектора труда обязательны для исполнения должностными, физическими и юридическими лицами.</w:t>
      </w:r>
    </w:p>
    <w:bookmarkEnd w:id="955"/>
    <w:bookmarkStart w:name="z921" w:id="956"/>
    <w:p>
      <w:pPr>
        <w:spacing w:after="0"/>
        <w:ind w:left="0"/>
        <w:jc w:val="both"/>
      </w:pPr>
      <w:r>
        <w:rPr>
          <w:rFonts w:ascii="Times New Roman"/>
          <w:b w:val="false"/>
          <w:i w:val="false"/>
          <w:color w:val="000000"/>
          <w:sz w:val="28"/>
        </w:rPr>
        <w:t>
      4. Форма актов государственного инспектора труда утверждается уполномоченным государственным органом по труду.</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Взаимодействие государственной инспекции труда с другими государственными органами и организациями</w:t>
      </w:r>
    </w:p>
    <w:bookmarkStart w:name="z922" w:id="957"/>
    <w:p>
      <w:pPr>
        <w:spacing w:after="0"/>
        <w:ind w:left="0"/>
        <w:jc w:val="both"/>
      </w:pPr>
      <w:r>
        <w:rPr>
          <w:rFonts w:ascii="Times New Roman"/>
          <w:b w:val="false"/>
          <w:i w:val="false"/>
          <w:color w:val="000000"/>
          <w:sz w:val="28"/>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p>
    <w:bookmarkEnd w:id="957"/>
    <w:bookmarkStart w:name="z923" w:id="958"/>
    <w:p>
      <w:pPr>
        <w:spacing w:after="0"/>
        <w:ind w:left="0"/>
        <w:jc w:val="both"/>
      </w:pPr>
      <w:r>
        <w:rPr>
          <w:rFonts w:ascii="Times New Roman"/>
          <w:b w:val="false"/>
          <w:i w:val="false"/>
          <w:color w:val="000000"/>
          <w:sz w:val="28"/>
        </w:rPr>
        <w:t>
      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bookmarkEnd w:id="958"/>
    <w:p>
      <w:pPr>
        <w:spacing w:after="0"/>
        <w:ind w:left="0"/>
        <w:jc w:val="both"/>
      </w:pPr>
      <w:r>
        <w:rPr>
          <w:rFonts w:ascii="Times New Roman"/>
          <w:b/>
          <w:i w:val="false"/>
          <w:color w:val="000000"/>
          <w:sz w:val="28"/>
        </w:rPr>
        <w:t>Статья 197. Иные формы контроля с посещением субъекта контроля</w:t>
      </w:r>
    </w:p>
    <w:p>
      <w:pPr>
        <w:spacing w:after="0"/>
        <w:ind w:left="0"/>
        <w:jc w:val="both"/>
      </w:pPr>
      <w:r>
        <w:rPr>
          <w:rFonts w:ascii="Times New Roman"/>
          <w:b w:val="false"/>
          <w:i w:val="false"/>
          <w:color w:val="ff0000"/>
          <w:sz w:val="28"/>
        </w:rPr>
        <w:t xml:space="preserve">
      Сноска. Статья 197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198. Порядок обжалования решений, действий (бездействия) государственного инспектора труда, осуществляющего государственный контроль </w:t>
      </w:r>
    </w:p>
    <w:bookmarkStart w:name="z938" w:id="959"/>
    <w:p>
      <w:pPr>
        <w:spacing w:after="0"/>
        <w:ind w:left="0"/>
        <w:jc w:val="both"/>
      </w:pPr>
      <w:r>
        <w:rPr>
          <w:rFonts w:ascii="Times New Roman"/>
          <w:b w:val="false"/>
          <w:i w:val="false"/>
          <w:color w:val="000000"/>
          <w:sz w:val="28"/>
        </w:rPr>
        <w:t>
      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установленном законодательством Республики Казахстан, с учетом требований пункта 3 настоящей статьи.</w:t>
      </w:r>
    </w:p>
    <w:bookmarkEnd w:id="959"/>
    <w:bookmarkStart w:name="z939" w:id="960"/>
    <w:p>
      <w:pPr>
        <w:spacing w:after="0"/>
        <w:ind w:left="0"/>
        <w:jc w:val="both"/>
      </w:pPr>
      <w:r>
        <w:rPr>
          <w:rFonts w:ascii="Times New Roman"/>
          <w:b w:val="false"/>
          <w:i w:val="false"/>
          <w:color w:val="000000"/>
          <w:sz w:val="28"/>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bookmarkEnd w:id="960"/>
    <w:bookmarkStart w:name="z1089" w:id="961"/>
    <w:p>
      <w:pPr>
        <w:spacing w:after="0"/>
        <w:ind w:left="0"/>
        <w:jc w:val="both"/>
      </w:pPr>
      <w:r>
        <w:rPr>
          <w:rFonts w:ascii="Times New Roman"/>
          <w:b w:val="false"/>
          <w:i w:val="false"/>
          <w:color w:val="000000"/>
          <w:sz w:val="28"/>
        </w:rPr>
        <w:t>
      3. Предписание о выплате работодателем заработной платы может быть обжаловано вышестоящему государственному инспектору труда или в суд в течение десяти рабочих дней со дня получения предписания.</w:t>
      </w:r>
    </w:p>
    <w:bookmarkEnd w:id="961"/>
    <w:bookmarkStart w:name="z1090" w:id="962"/>
    <w:p>
      <w:pPr>
        <w:spacing w:after="0"/>
        <w:ind w:left="0"/>
        <w:jc w:val="both"/>
      </w:pPr>
      <w:r>
        <w:rPr>
          <w:rFonts w:ascii="Times New Roman"/>
          <w:b w:val="false"/>
          <w:i w:val="false"/>
          <w:color w:val="000000"/>
          <w:sz w:val="28"/>
        </w:rPr>
        <w:t>
      В случае неисполнения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дней по истечении указанных сроков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962"/>
    <w:bookmarkStart w:name="z1091" w:id="963"/>
    <w:p>
      <w:pPr>
        <w:spacing w:after="0"/>
        <w:ind w:left="0"/>
        <w:jc w:val="both"/>
      </w:pPr>
      <w:r>
        <w:rPr>
          <w:rFonts w:ascii="Times New Roman"/>
          <w:b w:val="false"/>
          <w:i w:val="false"/>
          <w:color w:val="000000"/>
          <w:sz w:val="28"/>
        </w:rPr>
        <w:t>
      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рабочих дней.</w:t>
      </w:r>
    </w:p>
    <w:bookmarkEnd w:id="963"/>
    <w:bookmarkStart w:name="z1092" w:id="964"/>
    <w:p>
      <w:pPr>
        <w:spacing w:after="0"/>
        <w:ind w:left="0"/>
        <w:jc w:val="both"/>
      </w:pPr>
      <w:r>
        <w:rPr>
          <w:rFonts w:ascii="Times New Roman"/>
          <w:b w:val="false"/>
          <w:i w:val="false"/>
          <w:color w:val="000000"/>
          <w:sz w:val="28"/>
        </w:rPr>
        <w:t>
      В случае обжалования предписания в судебном порядке оно не позднее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Ведомственный учет</w:t>
      </w:r>
    </w:p>
    <w:p>
      <w:pPr>
        <w:spacing w:after="0"/>
        <w:ind w:left="0"/>
        <w:jc w:val="both"/>
      </w:pPr>
      <w:r>
        <w:rPr>
          <w:rFonts w:ascii="Times New Roman"/>
          <w:b w:val="false"/>
          <w:i w:val="false"/>
          <w:color w:val="ff0000"/>
          <w:sz w:val="28"/>
        </w:rPr>
        <w:t xml:space="preserve">
      Сноска. Статья 199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200. Декларирование деятельности работодателя</w:t>
      </w:r>
    </w:p>
    <w:bookmarkStart w:name="z1084" w:id="965"/>
    <w:p>
      <w:pPr>
        <w:spacing w:after="0"/>
        <w:ind w:left="0"/>
        <w:jc w:val="both"/>
      </w:pPr>
      <w:r>
        <w:rPr>
          <w:rFonts w:ascii="Times New Roman"/>
          <w:b w:val="false"/>
          <w:i w:val="false"/>
          <w:color w:val="000000"/>
          <w:sz w:val="28"/>
        </w:rPr>
        <w:t>
      Декларирование деятельности работодателя осуществляется местным органом по инспекции труда совместно с региональными объединениями (ассоциациями, союзами) работодателей и территориальными объединениями профессиональных союзов в порядке, определенном уполномоченным государственным органом по труду.</w:t>
      </w:r>
    </w:p>
    <w:bookmarkEnd w:id="965"/>
    <w:bookmarkStart w:name="z1085" w:id="966"/>
    <w:p>
      <w:pPr>
        <w:spacing w:after="0"/>
        <w:ind w:left="0"/>
        <w:jc w:val="both"/>
      </w:pPr>
      <w:r>
        <w:rPr>
          <w:rFonts w:ascii="Times New Roman"/>
          <w:b w:val="false"/>
          <w:i w:val="false"/>
          <w:color w:val="000000"/>
          <w:sz w:val="28"/>
        </w:rPr>
        <w:t>
      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 Республики Казахстан.</w:t>
      </w:r>
    </w:p>
    <w:bookmarkEnd w:id="966"/>
    <w:bookmarkStart w:name="z1086" w:id="967"/>
    <w:p>
      <w:pPr>
        <w:spacing w:after="0"/>
        <w:ind w:left="0"/>
        <w:jc w:val="both"/>
      </w:pPr>
      <w:r>
        <w:rPr>
          <w:rFonts w:ascii="Times New Roman"/>
          <w:b w:val="false"/>
          <w:i w:val="false"/>
          <w:color w:val="000000"/>
          <w:sz w:val="28"/>
        </w:rPr>
        <w:t>
      Сведения по декларированию вносятся работодателем в информационную систему по охране труда и безопасности.</w:t>
      </w:r>
    </w:p>
    <w:bookmarkEnd w:id="967"/>
    <w:bookmarkStart w:name="z1087" w:id="968"/>
    <w:p>
      <w:pPr>
        <w:spacing w:after="0"/>
        <w:ind w:left="0"/>
        <w:jc w:val="both"/>
      </w:pPr>
      <w:r>
        <w:rPr>
          <w:rFonts w:ascii="Times New Roman"/>
          <w:b w:val="false"/>
          <w:i w:val="false"/>
          <w:color w:val="000000"/>
          <w:sz w:val="28"/>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полугодового списка проведения профилактического контроля с посещением субъекта (объекта) контроля в соответствии с Предпринимательским кодексом Республики Казахстан.</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969"/>
    <w:p>
      <w:pPr>
        <w:spacing w:after="0"/>
        <w:ind w:left="0"/>
        <w:jc w:val="left"/>
      </w:pPr>
      <w:r>
        <w:rPr>
          <w:rFonts w:ascii="Times New Roman"/>
          <w:b/>
          <w:i w:val="false"/>
          <w:color w:val="000000"/>
        </w:rPr>
        <w:t xml:space="preserve"> Глава 22. ВНУТРЕННИЙ КОНТРОЛЬ</w:t>
      </w:r>
    </w:p>
    <w:bookmarkEnd w:id="969"/>
    <w:p>
      <w:pPr>
        <w:spacing w:after="0"/>
        <w:ind w:left="0"/>
        <w:jc w:val="both"/>
      </w:pPr>
      <w:r>
        <w:rPr>
          <w:rFonts w:ascii="Times New Roman"/>
          <w:b/>
          <w:i w:val="false"/>
          <w:color w:val="000000"/>
          <w:sz w:val="28"/>
        </w:rPr>
        <w:t>Статья 201. Внутренний контроль по безопасности и охране труда</w:t>
      </w:r>
    </w:p>
    <w:bookmarkStart w:name="z940" w:id="970"/>
    <w:p>
      <w:pPr>
        <w:spacing w:after="0"/>
        <w:ind w:left="0"/>
        <w:jc w:val="both"/>
      </w:pPr>
      <w:r>
        <w:rPr>
          <w:rFonts w:ascii="Times New Roman"/>
          <w:b w:val="false"/>
          <w:i w:val="false"/>
          <w:color w:val="000000"/>
          <w:sz w:val="28"/>
        </w:rPr>
        <w:t>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профессионального риска и принятие мер по ликвидации обнаруженных несоответствий с требованиями по безопасности и охране труда.</w:t>
      </w:r>
    </w:p>
    <w:bookmarkEnd w:id="970"/>
    <w:bookmarkStart w:name="z941" w:id="971"/>
    <w:p>
      <w:pPr>
        <w:spacing w:after="0"/>
        <w:ind w:left="0"/>
        <w:jc w:val="both"/>
      </w:pPr>
      <w:r>
        <w:rPr>
          <w:rFonts w:ascii="Times New Roman"/>
          <w:b w:val="false"/>
          <w:i w:val="false"/>
          <w:color w:val="000000"/>
          <w:sz w:val="28"/>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Механизм осуществления внутреннего контроля по безопасности и охране труда</w:t>
      </w:r>
    </w:p>
    <w:bookmarkStart w:name="z942" w:id="972"/>
    <w:p>
      <w:pPr>
        <w:spacing w:after="0"/>
        <w:ind w:left="0"/>
        <w:jc w:val="both"/>
      </w:pPr>
      <w:r>
        <w:rPr>
          <w:rFonts w:ascii="Times New Roman"/>
          <w:b w:val="false"/>
          <w:i w:val="false"/>
          <w:color w:val="000000"/>
          <w:sz w:val="28"/>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bookmarkEnd w:id="972"/>
    <w:bookmarkStart w:name="z943" w:id="973"/>
    <w:p>
      <w:pPr>
        <w:spacing w:after="0"/>
        <w:ind w:left="0"/>
        <w:jc w:val="both"/>
      </w:pPr>
      <w:r>
        <w:rPr>
          <w:rFonts w:ascii="Times New Roman"/>
          <w:b w:val="false"/>
          <w:i w:val="false"/>
          <w:color w:val="000000"/>
          <w:sz w:val="28"/>
        </w:rPr>
        <w:t>
      2. Типовое положение о службе безопасности и охраны труда в организации разрабатывается уполномоченным государственным органом по труду.</w:t>
      </w:r>
    </w:p>
    <w:bookmarkEnd w:id="973"/>
    <w:bookmarkStart w:name="z944" w:id="974"/>
    <w:p>
      <w:pPr>
        <w:spacing w:after="0"/>
        <w:ind w:left="0"/>
        <w:jc w:val="both"/>
      </w:pPr>
      <w:r>
        <w:rPr>
          <w:rFonts w:ascii="Times New Roman"/>
          <w:b w:val="false"/>
          <w:i w:val="false"/>
          <w:color w:val="000000"/>
          <w:sz w:val="28"/>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bookmarkEnd w:id="974"/>
    <w:bookmarkStart w:name="z945" w:id="975"/>
    <w:p>
      <w:pPr>
        <w:spacing w:after="0"/>
        <w:ind w:left="0"/>
        <w:jc w:val="both"/>
      </w:pPr>
      <w:r>
        <w:rPr>
          <w:rFonts w:ascii="Times New Roman"/>
          <w:b w:val="false"/>
          <w:i w:val="false"/>
          <w:color w:val="000000"/>
          <w:sz w:val="28"/>
        </w:rPr>
        <w:t xml:space="preserve">
      4.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вправе:</w:t>
      </w:r>
    </w:p>
    <w:bookmarkEnd w:id="975"/>
    <w:p>
      <w:pPr>
        <w:spacing w:after="0"/>
        <w:ind w:left="0"/>
        <w:jc w:val="both"/>
      </w:pPr>
      <w:r>
        <w:rPr>
          <w:rFonts w:ascii="Times New Roman"/>
          <w:b w:val="false"/>
          <w:i w:val="false"/>
          <w:color w:val="000000"/>
          <w:sz w:val="28"/>
        </w:rPr>
        <w:t xml:space="preserve">
      1) беспрепятственно посещать и осматривать производственные, бытовые и другие помещения; </w:t>
      </w:r>
    </w:p>
    <w:p>
      <w:pPr>
        <w:spacing w:after="0"/>
        <w:ind w:left="0"/>
        <w:jc w:val="both"/>
      </w:pPr>
      <w:r>
        <w:rPr>
          <w:rFonts w:ascii="Times New Roman"/>
          <w:b w:val="false"/>
          <w:i w:val="false"/>
          <w:color w:val="000000"/>
          <w:sz w:val="28"/>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pPr>
        <w:spacing w:after="0"/>
        <w:ind w:left="0"/>
        <w:jc w:val="both"/>
      </w:pPr>
      <w:r>
        <w:rPr>
          <w:rFonts w:ascii="Times New Roman"/>
          <w:b w:val="false"/>
          <w:i w:val="false"/>
          <w:color w:val="000000"/>
          <w:sz w:val="28"/>
        </w:rPr>
        <w:t xml:space="preserve">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w:t>
      </w:r>
    </w:p>
    <w:bookmarkStart w:name="z946" w:id="976"/>
    <w:p>
      <w:pPr>
        <w:spacing w:after="0"/>
        <w:ind w:left="0"/>
        <w:jc w:val="both"/>
      </w:pPr>
      <w:r>
        <w:rPr>
          <w:rFonts w:ascii="Times New Roman"/>
          <w:b w:val="false"/>
          <w:i w:val="false"/>
          <w:color w:val="000000"/>
          <w:sz w:val="28"/>
        </w:rPr>
        <w:t xml:space="preserve">
      5.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обязаны: </w:t>
      </w:r>
    </w:p>
    <w:bookmarkEnd w:id="976"/>
    <w:p>
      <w:pPr>
        <w:spacing w:after="0"/>
        <w:ind w:left="0"/>
        <w:jc w:val="both"/>
      </w:pPr>
      <w:r>
        <w:rPr>
          <w:rFonts w:ascii="Times New Roman"/>
          <w:b w:val="false"/>
          <w:i w:val="false"/>
          <w:color w:val="000000"/>
          <w:sz w:val="28"/>
        </w:rPr>
        <w:t>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pPr>
        <w:spacing w:after="0"/>
        <w:ind w:left="0"/>
        <w:jc w:val="both"/>
      </w:pPr>
      <w:r>
        <w:rPr>
          <w:rFonts w:ascii="Times New Roman"/>
          <w:b w:val="false"/>
          <w:i w:val="false"/>
          <w:color w:val="000000"/>
          <w:sz w:val="28"/>
        </w:rPr>
        <w:t>
      2) организовать обучение, инструктирование и проверку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 обеспечивать соблюдение порядка расследования несчастных случаев, связанных с трудовой деятельностью.</w:t>
      </w:r>
    </w:p>
    <w:bookmarkStart w:name="z947" w:id="977"/>
    <w:p>
      <w:pPr>
        <w:spacing w:after="0"/>
        <w:ind w:left="0"/>
        <w:jc w:val="both"/>
      </w:pPr>
      <w:r>
        <w:rPr>
          <w:rFonts w:ascii="Times New Roman"/>
          <w:b w:val="false"/>
          <w:i w:val="false"/>
          <w:color w:val="000000"/>
          <w:sz w:val="28"/>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Производственный совет по безопасности и охране труда в организациях</w:t>
      </w:r>
    </w:p>
    <w:bookmarkStart w:name="z948" w:id="978"/>
    <w:p>
      <w:pPr>
        <w:spacing w:after="0"/>
        <w:ind w:left="0"/>
        <w:jc w:val="both"/>
      </w:pPr>
      <w:r>
        <w:rPr>
          <w:rFonts w:ascii="Times New Roman"/>
          <w:b w:val="false"/>
          <w:i w:val="false"/>
          <w:color w:val="000000"/>
          <w:sz w:val="28"/>
        </w:rPr>
        <w:t>
      1. По инициативе работодателя и (или) по инициативе работников либо их представителей в срок не более пятнадцати рабочих дней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по охране труда.</w:t>
      </w:r>
    </w:p>
    <w:bookmarkEnd w:id="978"/>
    <w:bookmarkStart w:name="z949" w:id="979"/>
    <w:p>
      <w:pPr>
        <w:spacing w:after="0"/>
        <w:ind w:left="0"/>
        <w:jc w:val="both"/>
      </w:pPr>
      <w:r>
        <w:rPr>
          <w:rFonts w:ascii="Times New Roman"/>
          <w:b w:val="false"/>
          <w:i w:val="false"/>
          <w:color w:val="000000"/>
          <w:sz w:val="28"/>
        </w:rPr>
        <w:t xml:space="preserve">
      2. Состав производственного совета по безопасности и охране труда утверждается совместным решением работодателя и представителей работников. </w:t>
      </w:r>
    </w:p>
    <w:bookmarkEnd w:id="979"/>
    <w:bookmarkStart w:name="z950" w:id="980"/>
    <w:p>
      <w:pPr>
        <w:spacing w:after="0"/>
        <w:ind w:left="0"/>
        <w:jc w:val="both"/>
      </w:pPr>
      <w:r>
        <w:rPr>
          <w:rFonts w:ascii="Times New Roman"/>
          <w:b w:val="false"/>
          <w:i w:val="false"/>
          <w:color w:val="000000"/>
          <w:sz w:val="28"/>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представителей работников на ротационной основе с периодичностью в два года.</w:t>
      </w:r>
    </w:p>
    <w:bookmarkEnd w:id="980"/>
    <w:p>
      <w:pPr>
        <w:spacing w:after="0"/>
        <w:ind w:left="0"/>
        <w:jc w:val="both"/>
      </w:pPr>
      <w:r>
        <w:rPr>
          <w:rFonts w:ascii="Times New Roman"/>
          <w:b w:val="false"/>
          <w:i w:val="false"/>
          <w:color w:val="000000"/>
          <w:sz w:val="28"/>
        </w:rPr>
        <w:t>
      Решения производственного совета по безопасности и охране труда являются обязательными для работодателя и работников.</w:t>
      </w:r>
    </w:p>
    <w:bookmarkStart w:name="z951" w:id="981"/>
    <w:p>
      <w:pPr>
        <w:spacing w:after="0"/>
        <w:ind w:left="0"/>
        <w:jc w:val="both"/>
      </w:pPr>
      <w:r>
        <w:rPr>
          <w:rFonts w:ascii="Times New Roman"/>
          <w:b w:val="false"/>
          <w:i w:val="false"/>
          <w:color w:val="000000"/>
          <w:sz w:val="28"/>
        </w:rPr>
        <w:t>
      4. Производственный совет по безопасности и охране труда организует совместные действия работодателя и работников по обеспечению требований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bookmarkEnd w:id="981"/>
    <w:bookmarkStart w:name="z952" w:id="982"/>
    <w:p>
      <w:pPr>
        <w:spacing w:after="0"/>
        <w:ind w:left="0"/>
        <w:jc w:val="both"/>
      </w:pPr>
      <w:r>
        <w:rPr>
          <w:rFonts w:ascii="Times New Roman"/>
          <w:b w:val="false"/>
          <w:i w:val="false"/>
          <w:color w:val="000000"/>
          <w:sz w:val="28"/>
        </w:rPr>
        <w:t>
      5. Технические инспекторы по охране труда утверждаются решением производственного совета по безопасности и охране труда.</w:t>
      </w:r>
    </w:p>
    <w:bookmarkEnd w:id="982"/>
    <w:p>
      <w:pPr>
        <w:spacing w:after="0"/>
        <w:ind w:left="0"/>
        <w:jc w:val="both"/>
      </w:pPr>
      <w:r>
        <w:rPr>
          <w:rFonts w:ascii="Times New Roman"/>
          <w:b w:val="false"/>
          <w:i w:val="false"/>
          <w:color w:val="000000"/>
          <w:sz w:val="28"/>
        </w:rP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983"/>
    <w:p>
      <w:pPr>
        <w:spacing w:after="0"/>
        <w:ind w:left="0"/>
        <w:jc w:val="left"/>
      </w:pPr>
      <w:r>
        <w:rPr>
          <w:rFonts w:ascii="Times New Roman"/>
          <w:b/>
          <w:i w:val="false"/>
          <w:color w:val="000000"/>
        </w:rPr>
        <w:t xml:space="preserve"> Глава 23. ЗАКЛЮЧИТЕЛЬНЫЕ ПОЛОЖЕНИЯ</w:t>
      </w:r>
    </w:p>
    <w:bookmarkEnd w:id="983"/>
    <w:p>
      <w:pPr>
        <w:spacing w:after="0"/>
        <w:ind w:left="0"/>
        <w:jc w:val="both"/>
      </w:pPr>
      <w:r>
        <w:rPr>
          <w:rFonts w:ascii="Times New Roman"/>
          <w:b/>
          <w:i w:val="false"/>
          <w:color w:val="000000"/>
          <w:sz w:val="28"/>
        </w:rPr>
        <w:t>Статья 204. Порядок введения в действие настоящего Кодекса</w:t>
      </w:r>
    </w:p>
    <w:bookmarkStart w:name="z953" w:id="984"/>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984"/>
    <w:bookmarkStart w:name="z954" w:id="985"/>
    <w:p>
      <w:pPr>
        <w:spacing w:after="0"/>
        <w:ind w:left="0"/>
        <w:jc w:val="both"/>
      </w:pPr>
      <w:r>
        <w:rPr>
          <w:rFonts w:ascii="Times New Roman"/>
          <w:b w:val="false"/>
          <w:i w:val="false"/>
          <w:color w:val="000000"/>
          <w:sz w:val="28"/>
        </w:rPr>
        <w:t>
      2. Установить, что с 1 января 2017 года:</w:t>
      </w:r>
    </w:p>
    <w:bookmarkEnd w:id="985"/>
    <w:bookmarkStart w:name="z955" w:id="9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64)</w:t>
      </w:r>
      <w:r>
        <w:rPr>
          <w:rFonts w:ascii="Times New Roman"/>
          <w:b w:val="false"/>
          <w:i w:val="false"/>
          <w:color w:val="000000"/>
          <w:sz w:val="28"/>
        </w:rPr>
        <w:t xml:space="preserve"> пункта 1 статьи 1 действует в следующей редакции:</w:t>
      </w:r>
    </w:p>
    <w:bookmarkEnd w:id="986"/>
    <w:p>
      <w:pPr>
        <w:spacing w:after="0"/>
        <w:ind w:left="0"/>
        <w:jc w:val="both"/>
      </w:pPr>
      <w:r>
        <w:rPr>
          <w:rFonts w:ascii="Times New Roman"/>
          <w:b w:val="false"/>
          <w:i w:val="false"/>
          <w:color w:val="000000"/>
          <w:sz w:val="28"/>
        </w:rPr>
        <w:t xml:space="preserve">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 </w:t>
      </w:r>
    </w:p>
    <w:bookmarkStart w:name="z956" w:id="987"/>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1</w:t>
      </w:r>
      <w:r>
        <w:rPr>
          <w:rFonts w:ascii="Times New Roman"/>
          <w:b w:val="false"/>
          <w:i w:val="false"/>
          <w:color w:val="000000"/>
          <w:sz w:val="28"/>
        </w:rPr>
        <w:t xml:space="preserve"> статьи 26 действует в следующей редакции:</w:t>
      </w:r>
    </w:p>
    <w:bookmarkEnd w:id="987"/>
    <w:p>
      <w:pPr>
        <w:spacing w:after="0"/>
        <w:ind w:left="0"/>
        <w:jc w:val="both"/>
      </w:pPr>
      <w:r>
        <w:rPr>
          <w:rFonts w:ascii="Times New Roman"/>
          <w:b w:val="false"/>
          <w:i w:val="false"/>
          <w:color w:val="000000"/>
          <w:sz w:val="28"/>
        </w:rPr>
        <w:t xml:space="preserve">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 </w:t>
      </w:r>
    </w:p>
    <w:bookmarkStart w:name="z957" w:id="988"/>
    <w:p>
      <w:pPr>
        <w:spacing w:after="0"/>
        <w:ind w:left="0"/>
        <w:jc w:val="both"/>
      </w:pPr>
      <w:r>
        <w:rPr>
          <w:rFonts w:ascii="Times New Roman"/>
          <w:b w:val="false"/>
          <w:i w:val="false"/>
          <w:color w:val="000000"/>
          <w:sz w:val="28"/>
        </w:rPr>
        <w:t xml:space="preserve">
      3) подпункт 6) </w:t>
      </w:r>
      <w:r>
        <w:rPr>
          <w:rFonts w:ascii="Times New Roman"/>
          <w:b w:val="false"/>
          <w:i w:val="false"/>
          <w:color w:val="000000"/>
          <w:sz w:val="28"/>
        </w:rPr>
        <w:t>пункта 1</w:t>
      </w:r>
      <w:r>
        <w:rPr>
          <w:rFonts w:ascii="Times New Roman"/>
          <w:b w:val="false"/>
          <w:i w:val="false"/>
          <w:color w:val="000000"/>
          <w:sz w:val="28"/>
        </w:rPr>
        <w:t xml:space="preserve"> статьи 30 действует в следующей редакции:</w:t>
      </w:r>
    </w:p>
    <w:bookmarkEnd w:id="988"/>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bookmarkStart w:name="z958" w:id="989"/>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статьи 57 действует в следующей редакции:</w:t>
      </w:r>
    </w:p>
    <w:bookmarkEnd w:id="989"/>
    <w:p>
      <w:pPr>
        <w:spacing w:after="0"/>
        <w:ind w:left="0"/>
        <w:jc w:val="both"/>
      </w:pPr>
      <w:r>
        <w:rPr>
          <w:rFonts w:ascii="Times New Roman"/>
          <w:b w:val="false"/>
          <w:i w:val="false"/>
          <w:color w:val="000000"/>
          <w:sz w:val="28"/>
        </w:rPr>
        <w:t xml:space="preserve">
      "1) при отзыве местными исполнительными органами разрешения на привлечение иностранной рабочей силы либо истечении срока действия вида на жительство;"; </w:t>
      </w:r>
    </w:p>
    <w:bookmarkStart w:name="z959" w:id="990"/>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статьи 60</w:t>
      </w:r>
      <w:r>
        <w:rPr>
          <w:rFonts w:ascii="Times New Roman"/>
          <w:b w:val="false"/>
          <w:i w:val="false"/>
          <w:color w:val="000000"/>
          <w:sz w:val="28"/>
        </w:rPr>
        <w:t xml:space="preserve"> действует в следующей редакции: </w:t>
      </w:r>
    </w:p>
    <w:bookmarkEnd w:id="990"/>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bookmarkStart w:name="z960" w:id="991"/>
    <w:p>
      <w:pPr>
        <w:spacing w:after="0"/>
        <w:ind w:left="0"/>
        <w:jc w:val="both"/>
      </w:pPr>
      <w:r>
        <w:rPr>
          <w:rFonts w:ascii="Times New Roman"/>
          <w:b w:val="false"/>
          <w:i w:val="false"/>
          <w:color w:val="000000"/>
          <w:sz w:val="28"/>
        </w:rPr>
        <w:t xml:space="preserve">
      3. Признать утратившими силу со дня введения в действие настоящего Кодекса: </w:t>
      </w:r>
    </w:p>
    <w:bookmarkEnd w:id="991"/>
    <w:bookmarkStart w:name="z961" w:id="9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 50; № 11, ст. 56; № 14, ст. 72; № 15, ст. 78);</w:t>
      </w:r>
    </w:p>
    <w:bookmarkEnd w:id="9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