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18c" w14:textId="82ea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 июля 2014 года № 226-V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467</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"информационно-коммуникационных сетей", "информационно-коммуникационной сети" и "информационно-коммуникационную сеть" заменены соответственно словами "сетей телекоммуникаций", "сетям телекоммуникаций" и "сеть телекоммуникаций";</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"национальных электронных информационных ресурсов" и "национальной информационной системы" заменены соответственно словами "государственных электронных информационных ресурсов" и "информационных систем государственных органов" в соответствии с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"ВИЧ/СПИД" заменены словом "ВИЧ"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"ущерба окружающей среде" заменены словами "экологического ущерба"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p>
    <w:bookmarkStart w:name="z7"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УГОЛОВНЫЙ ЗАКОН</w:t>
      </w:r>
    </w:p>
    <w:bookmarkEnd w:id="0"/>
    <w:bookmarkStart w:name="z2" w:id="1"/>
    <w:p>
      <w:pPr>
        <w:spacing w:after="0"/>
        <w:ind w:left="0"/>
        <w:jc w:val="left"/>
      </w:pPr>
      <w:r>
        <w:rPr>
          <w:rFonts w:ascii="Times New Roman"/>
          <w:b/>
          <w:i w:val="false"/>
          <w:color w:val="000000"/>
        </w:rPr>
        <w:t xml:space="preserve"> Статья 1. Уголовное законодательство Республики Казахстан</w:t>
      </w:r>
    </w:p>
    <w:bookmarkEnd w:id="1"/>
    <w:bookmarkStart w:name="z3" w:id="2"/>
    <w:p>
      <w:pPr>
        <w:spacing w:after="0"/>
        <w:ind w:left="0"/>
        <w:jc w:val="both"/>
      </w:pPr>
      <w:r>
        <w:rPr>
          <w:rFonts w:ascii="Times New Roman"/>
          <w:b w:val="false"/>
          <w:i w:val="false"/>
          <w:color w:val="000000"/>
          <w:sz w:val="28"/>
        </w:rPr>
        <w:t>
      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p>
    <w:bookmarkEnd w:id="2"/>
    <w:bookmarkStart w:name="z4" w:id="3"/>
    <w:p>
      <w:pPr>
        <w:spacing w:after="0"/>
        <w:ind w:left="0"/>
        <w:jc w:val="both"/>
      </w:pPr>
      <w:r>
        <w:rPr>
          <w:rFonts w:ascii="Times New Roman"/>
          <w:b w:val="false"/>
          <w:i w:val="false"/>
          <w:color w:val="000000"/>
          <w:sz w:val="28"/>
        </w:rPr>
        <w:t xml:space="preserve">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 Нормы настоящего Кодекса, признанные неконституционными, в том числе ущемляющими закрепленные Конституцией Республики Казахстан права и свободы человека и гражданина, утрачивают юридическую силу и не подлежат применению. Нормативные постановления Конституционного Суда и Верховного Суда Республики Казахстан являются составной частью уголовного законодательства Республики Казахстан.</w:t>
      </w:r>
    </w:p>
    <w:bookmarkEnd w:id="3"/>
    <w:bookmarkStart w:name="z5" w:id="4"/>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2. Задачи Уголовного кодекса</w:t>
      </w:r>
    </w:p>
    <w:bookmarkEnd w:id="5"/>
    <w:bookmarkStart w:name="z8" w:id="6"/>
    <w:p>
      <w:pPr>
        <w:spacing w:after="0"/>
        <w:ind w:left="0"/>
        <w:jc w:val="both"/>
      </w:pPr>
      <w:r>
        <w:rPr>
          <w:rFonts w:ascii="Times New Roman"/>
          <w:b w:val="false"/>
          <w:i w:val="false"/>
          <w:color w:val="000000"/>
          <w:sz w:val="28"/>
        </w:rPr>
        <w:t>
      1. Задачами настоящего Кодекса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 и безопасности человечества, а также предупреждение уголовных правонарушений.</w:t>
      </w:r>
    </w:p>
    <w:bookmarkEnd w:id="6"/>
    <w:bookmarkStart w:name="z9" w:id="7"/>
    <w:p>
      <w:pPr>
        <w:spacing w:after="0"/>
        <w:ind w:left="0"/>
        <w:jc w:val="both"/>
      </w:pPr>
      <w:r>
        <w:rPr>
          <w:rFonts w:ascii="Times New Roman"/>
          <w:b w:val="false"/>
          <w:i w:val="false"/>
          <w:color w:val="000000"/>
          <w:sz w:val="28"/>
        </w:rPr>
        <w:t>
      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государства деяния являются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bookmarkEnd w:id="7"/>
    <w:bookmarkStart w:name="z10" w:id="8"/>
    <w:p>
      <w:pPr>
        <w:spacing w:after="0"/>
        <w:ind w:left="0"/>
        <w:jc w:val="left"/>
      </w:pPr>
      <w:r>
        <w:rPr>
          <w:rFonts w:ascii="Times New Roman"/>
          <w:b/>
          <w:i w:val="false"/>
          <w:color w:val="000000"/>
        </w:rPr>
        <w:t xml:space="preserve"> Статья 3. Разъяснение некоторых понятий, содержащихся в настоящем Кодексе</w:t>
      </w:r>
    </w:p>
    <w:bookmarkEnd w:id="8"/>
    <w:bookmarkStart w:name="z11" w:id="9"/>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следующие значения:</w:t>
      </w:r>
    </w:p>
    <w:bookmarkEnd w:id="9"/>
    <w:bookmarkStart w:name="z376" w:id="10"/>
    <w:p>
      <w:pPr>
        <w:spacing w:after="0"/>
        <w:ind w:left="0"/>
        <w:jc w:val="both"/>
      </w:pPr>
      <w:r>
        <w:rPr>
          <w:rFonts w:ascii="Times New Roman"/>
          <w:b w:val="false"/>
          <w:i w:val="false"/>
          <w:color w:val="000000"/>
          <w:sz w:val="28"/>
        </w:rPr>
        <w:t>
      1) эксплуатация человека –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bookmarkEnd w:id="10"/>
    <w:p>
      <w:pPr>
        <w:spacing w:after="0"/>
        <w:ind w:left="0"/>
        <w:jc w:val="both"/>
      </w:pPr>
      <w:r>
        <w:rPr>
          <w:rFonts w:ascii="Times New Roman"/>
          <w:b w:val="false"/>
          <w:i w:val="false"/>
          <w:color w:val="000000"/>
          <w:sz w:val="28"/>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этой цели;</w:t>
      </w:r>
    </w:p>
    <w:p>
      <w:pPr>
        <w:spacing w:after="0"/>
        <w:ind w:left="0"/>
        <w:jc w:val="both"/>
      </w:pPr>
      <w:r>
        <w:rPr>
          <w:rFonts w:ascii="Times New Roman"/>
          <w:b w:val="false"/>
          <w:i w:val="false"/>
          <w:color w:val="000000"/>
          <w:sz w:val="28"/>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p>
      <w:pPr>
        <w:spacing w:after="0"/>
        <w:ind w:left="0"/>
        <w:jc w:val="both"/>
      </w:pPr>
      <w:r>
        <w:rPr>
          <w:rFonts w:ascii="Times New Roman"/>
          <w:b w:val="false"/>
          <w:i w:val="false"/>
          <w:color w:val="000000"/>
          <w:sz w:val="28"/>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bookmarkStart w:name="z99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значительный ущерб и значительный размер – в статьях: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269-1</w:t>
      </w:r>
      <w:r>
        <w:rPr>
          <w:rFonts w:ascii="Times New Roman"/>
          <w:b w:val="false"/>
          <w:i w:val="false"/>
          <w:color w:val="000000"/>
          <w:sz w:val="28"/>
        </w:rPr>
        <w:t xml:space="preserve">– ущерб на сумму, в двести раз превышающую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количество товаров, стоимость которых превышает две тысячи месячных расчетных показателей; 217-1 – ущерб на сумму, в двести раз превышающую месячный расчетный показатель; </w:t>
      </w:r>
      <w:r>
        <w:rPr>
          <w:rFonts w:ascii="Times New Roman"/>
          <w:b w:val="false"/>
          <w:i w:val="false"/>
          <w:color w:val="000000"/>
          <w:sz w:val="28"/>
        </w:rPr>
        <w:t>233</w:t>
      </w:r>
      <w:r>
        <w:rPr>
          <w:rFonts w:ascii="Times New Roman"/>
          <w:b w:val="false"/>
          <w:i w:val="false"/>
          <w:color w:val="000000"/>
          <w:sz w:val="28"/>
        </w:rPr>
        <w:t xml:space="preserve"> – ущерб, причиненный на сумму,  в одну тысячу раз превышающую месячный расчетный показатель;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328, 334, 335, 337 и 342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пятьдесят месячных расчетных показателей; в иных статьях – размер ущерба на сумму, в двести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11"/>
    <w:bookmarkStart w:name="z1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особо крупный ущерб и особо крупный размер – в статьях: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295-1 – стоимость имущества или размер ущерба, в две тысячи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четыре тысячи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216</w:t>
      </w:r>
      <w:r>
        <w:rPr>
          <w:rFonts w:ascii="Times New Roman"/>
          <w:b w:val="false"/>
          <w:i w:val="false"/>
          <w:color w:val="000000"/>
          <w:sz w:val="28"/>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двадцать тысяч  раз превышающую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две тысячи месячных расчетных показателей;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12"/>
    <w:bookmarkStart w:name="z1716" w:id="13"/>
    <w:p>
      <w:pPr>
        <w:spacing w:after="0"/>
        <w:ind w:left="0"/>
        <w:jc w:val="both"/>
      </w:pPr>
      <w:r>
        <w:rPr>
          <w:rFonts w:ascii="Times New Roman"/>
          <w:b w:val="false"/>
          <w:i w:val="false"/>
          <w:color w:val="000000"/>
          <w:sz w:val="28"/>
        </w:rPr>
        <w:t>
      4)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13"/>
    <w:p>
      <w:pPr>
        <w:spacing w:after="0"/>
        <w:ind w:left="0"/>
        <w:jc w:val="both"/>
      </w:pPr>
      <w:r>
        <w:rPr>
          <w:rFonts w:ascii="Times New Roman"/>
          <w:b w:val="false"/>
          <w:i w:val="false"/>
          <w:color w:val="000000"/>
          <w:sz w:val="28"/>
        </w:rPr>
        <w:t>
      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экологического бедствия, чрезвычайной экологической ситуации;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боевой техники; иные последствия, свидетельствующие о тяжести причиненного вреда;</w:t>
      </w:r>
    </w:p>
    <w:bookmarkStart w:name="z13" w:id="14"/>
    <w:p>
      <w:pPr>
        <w:spacing w:after="0"/>
        <w:ind w:left="0"/>
        <w:jc w:val="both"/>
      </w:pPr>
      <w:r>
        <w:rPr>
          <w:rFonts w:ascii="Times New Roman"/>
          <w:b w:val="false"/>
          <w:i w:val="false"/>
          <w:color w:val="000000"/>
          <w:sz w:val="28"/>
        </w:rPr>
        <w:t>
      5)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14"/>
    <w:bookmarkStart w:name="z1717" w:id="15"/>
    <w:p>
      <w:pPr>
        <w:spacing w:after="0"/>
        <w:ind w:left="0"/>
        <w:jc w:val="both"/>
      </w:pPr>
      <w:r>
        <w:rPr>
          <w:rFonts w:ascii="Times New Roman"/>
          <w:b w:val="false"/>
          <w:i w:val="false"/>
          <w:color w:val="000000"/>
          <w:sz w:val="28"/>
        </w:rPr>
        <w:t xml:space="preserve">
      6) воинские уголовные правонарушения – деяния, предусмотренные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направленные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w:t>
      </w:r>
    </w:p>
    <w:bookmarkEnd w:id="15"/>
    <w:bookmarkStart w:name="z1718" w:id="16"/>
    <w:p>
      <w:pPr>
        <w:spacing w:after="0"/>
        <w:ind w:left="0"/>
        <w:jc w:val="both"/>
      </w:pPr>
      <w:r>
        <w:rPr>
          <w:rFonts w:ascii="Times New Roman"/>
          <w:b w:val="false"/>
          <w:i w:val="false"/>
          <w:color w:val="000000"/>
          <w:sz w:val="28"/>
        </w:rPr>
        <w:t>
      7)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bookmarkEnd w:id="16"/>
    <w:bookmarkStart w:name="z1719" w:id="17"/>
    <w:p>
      <w:pPr>
        <w:spacing w:after="0"/>
        <w:ind w:left="0"/>
        <w:jc w:val="both"/>
      </w:pPr>
      <w:r>
        <w:rPr>
          <w:rFonts w:ascii="Times New Roman"/>
          <w:b w:val="false"/>
          <w:i w:val="false"/>
          <w:color w:val="000000"/>
          <w:sz w:val="28"/>
        </w:rPr>
        <w:t>
      8) другие механические транспортные средства – тракторы, мотоциклы, самоходные машины (экскаваторы, автокраны, грейдеры, катки);</w:t>
      </w:r>
    </w:p>
    <w:bookmarkEnd w:id="17"/>
    <w:bookmarkStart w:name="z1720" w:id="18"/>
    <w:p>
      <w:pPr>
        <w:spacing w:after="0"/>
        <w:ind w:left="0"/>
        <w:jc w:val="both"/>
      </w:pPr>
      <w:r>
        <w:rPr>
          <w:rFonts w:ascii="Times New Roman"/>
          <w:b w:val="false"/>
          <w:i w:val="false"/>
          <w:color w:val="000000"/>
          <w:sz w:val="28"/>
        </w:rPr>
        <w:t>
      9) представитель власти – лицо, находящееся на государственной службе,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военнослужащий органа военной полиции, военнослужащий, участвующий в обеспечении общественного порядка;</w:t>
      </w:r>
    </w:p>
    <w:bookmarkEnd w:id="18"/>
    <w:bookmarkStart w:name="z14" w:id="19"/>
    <w:p>
      <w:pPr>
        <w:spacing w:after="0"/>
        <w:ind w:left="0"/>
        <w:jc w:val="both"/>
      </w:pPr>
      <w:r>
        <w:rPr>
          <w:rFonts w:ascii="Times New Roman"/>
          <w:b w:val="false"/>
          <w:i w:val="false"/>
          <w:color w:val="000000"/>
          <w:sz w:val="28"/>
        </w:rPr>
        <w:t xml:space="preserve">
      10) незначительный размер – в </w:t>
      </w:r>
      <w:r>
        <w:rPr>
          <w:rFonts w:ascii="Times New Roman"/>
          <w:b w:val="false"/>
          <w:i w:val="false"/>
          <w:color w:val="000000"/>
          <w:sz w:val="28"/>
        </w:rPr>
        <w:t>статье 187</w:t>
      </w:r>
      <w:r>
        <w:rPr>
          <w:rFonts w:ascii="Times New Roman"/>
          <w:b w:val="false"/>
          <w:i w:val="false"/>
          <w:color w:val="000000"/>
          <w:sz w:val="28"/>
        </w:rPr>
        <w:t xml:space="preserve">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bookmarkEnd w:id="19"/>
    <w:bookmarkStart w:name="z1721" w:id="20"/>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20"/>
    <w:bookmarkStart w:name="z1722" w:id="21"/>
    <w:p>
      <w:pPr>
        <w:spacing w:after="0"/>
        <w:ind w:left="0"/>
        <w:jc w:val="both"/>
      </w:pPr>
      <w:r>
        <w:rPr>
          <w:rFonts w:ascii="Times New Roman"/>
          <w:b w:val="false"/>
          <w:i w:val="false"/>
          <w:color w:val="000000"/>
          <w:sz w:val="28"/>
        </w:rPr>
        <w:t>
      12)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21"/>
    <w:bookmarkStart w:name="z1723" w:id="22"/>
    <w:p>
      <w:pPr>
        <w:spacing w:after="0"/>
        <w:ind w:left="0"/>
        <w:jc w:val="both"/>
      </w:pPr>
      <w:r>
        <w:rPr>
          <w:rFonts w:ascii="Times New Roman"/>
          <w:b w:val="false"/>
          <w:i w:val="false"/>
          <w:color w:val="000000"/>
          <w:sz w:val="28"/>
        </w:rPr>
        <w:t>
      13)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22"/>
    <w:bookmarkStart w:name="z1724" w:id="23"/>
    <w:p>
      <w:pPr>
        <w:spacing w:after="0"/>
        <w:ind w:left="0"/>
        <w:jc w:val="both"/>
      </w:pPr>
      <w:r>
        <w:rPr>
          <w:rFonts w:ascii="Times New Roman"/>
          <w:b w:val="false"/>
          <w:i w:val="false"/>
          <w:color w:val="000000"/>
          <w:sz w:val="28"/>
        </w:rPr>
        <w:t>
      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23"/>
    <w:p>
      <w:pPr>
        <w:spacing w:after="0"/>
        <w:ind w:left="0"/>
        <w:jc w:val="both"/>
      </w:pPr>
      <w:r>
        <w:rPr>
          <w:rFonts w:ascii="Times New Roman"/>
          <w:b w:val="false"/>
          <w:i w:val="false"/>
          <w:color w:val="000000"/>
          <w:sz w:val="28"/>
        </w:rPr>
        <w:t>
      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p>
    <w:bookmarkStart w:name="z1725" w:id="24"/>
    <w:p>
      <w:pPr>
        <w:spacing w:after="0"/>
        <w:ind w:left="0"/>
        <w:jc w:val="both"/>
      </w:pPr>
      <w:r>
        <w:rPr>
          <w:rFonts w:ascii="Times New Roman"/>
          <w:b w:val="false"/>
          <w:i w:val="false"/>
          <w:color w:val="000000"/>
          <w:sz w:val="28"/>
        </w:rPr>
        <w:t>
      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bookmarkEnd w:id="24"/>
    <w:bookmarkStart w:name="z1726" w:id="25"/>
    <w:p>
      <w:pPr>
        <w:spacing w:after="0"/>
        <w:ind w:left="0"/>
        <w:jc w:val="both"/>
      </w:pPr>
      <w:r>
        <w:rPr>
          <w:rFonts w:ascii="Times New Roman"/>
          <w:b w:val="false"/>
          <w:i w:val="false"/>
          <w:color w:val="000000"/>
          <w:sz w:val="28"/>
        </w:rPr>
        <w:t>
      16)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25"/>
    <w:bookmarkStart w:name="z1727" w:id="26"/>
    <w:p>
      <w:pPr>
        <w:spacing w:after="0"/>
        <w:ind w:left="0"/>
        <w:jc w:val="both"/>
      </w:pPr>
      <w:r>
        <w:rPr>
          <w:rFonts w:ascii="Times New Roman"/>
          <w:b w:val="false"/>
          <w:i w:val="false"/>
          <w:color w:val="000000"/>
          <w:sz w:val="28"/>
        </w:rPr>
        <w:t>
      17)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End w:id="26"/>
    <w:bookmarkStart w:name="z1728" w:id="27"/>
    <w:p>
      <w:pPr>
        <w:spacing w:after="0"/>
        <w:ind w:left="0"/>
        <w:jc w:val="both"/>
      </w:pPr>
      <w:r>
        <w:rPr>
          <w:rFonts w:ascii="Times New Roman"/>
          <w:b w:val="false"/>
          <w:i w:val="false"/>
          <w:color w:val="000000"/>
          <w:sz w:val="28"/>
        </w:rPr>
        <w:t>
      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p>
    <w:bookmarkEnd w:id="27"/>
    <w:bookmarkStart w:name="z1729" w:id="28"/>
    <w:p>
      <w:pPr>
        <w:spacing w:after="0"/>
        <w:ind w:left="0"/>
        <w:jc w:val="both"/>
      </w:pPr>
      <w:r>
        <w:rPr>
          <w:rFonts w:ascii="Times New Roman"/>
          <w:b w:val="false"/>
          <w:i w:val="false"/>
          <w:color w:val="000000"/>
          <w:sz w:val="28"/>
        </w:rPr>
        <w:t>
      19)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государственной организацией либо субъектом квазигосударственного сектора;</w:t>
      </w:r>
    </w:p>
    <w:bookmarkEnd w:id="28"/>
    <w:bookmarkStart w:name="z1730" w:id="29"/>
    <w:p>
      <w:pPr>
        <w:spacing w:after="0"/>
        <w:ind w:left="0"/>
        <w:jc w:val="both"/>
      </w:pPr>
      <w:r>
        <w:rPr>
          <w:rFonts w:ascii="Times New Roman"/>
          <w:b w:val="false"/>
          <w:i w:val="false"/>
          <w:color w:val="000000"/>
          <w:sz w:val="28"/>
        </w:rPr>
        <w:t>
      20)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29"/>
    <w:bookmarkStart w:name="z1844" w:id="30"/>
    <w:p>
      <w:pPr>
        <w:spacing w:after="0"/>
        <w:ind w:left="0"/>
        <w:jc w:val="both"/>
      </w:pPr>
      <w:r>
        <w:rPr>
          <w:rFonts w:ascii="Times New Roman"/>
          <w:b w:val="false"/>
          <w:i w:val="false"/>
          <w:color w:val="000000"/>
          <w:sz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w:t>
      </w:r>
      <w:r>
        <w:rPr>
          <w:rFonts w:ascii="Times New Roman"/>
          <w:b w:val="false"/>
          <w:i w:val="false"/>
          <w:color w:val="000000"/>
          <w:sz w:val="28"/>
        </w:rPr>
        <w:t>статьи 160</w:t>
      </w:r>
      <w:r>
        <w:rPr>
          <w:rFonts w:ascii="Times New Roman"/>
          <w:b w:val="false"/>
          <w:i w:val="false"/>
          <w:color w:val="000000"/>
          <w:sz w:val="28"/>
        </w:rPr>
        <w:t xml:space="preserve">, </w:t>
      </w:r>
      <w:r>
        <w:rPr>
          <w:rFonts w:ascii="Times New Roman"/>
          <w:b w:val="false"/>
          <w:i w:val="false"/>
          <w:color w:val="000000"/>
          <w:sz w:val="28"/>
        </w:rPr>
        <w:t>статьей 163</w:t>
      </w:r>
      <w:r>
        <w:rPr>
          <w:rFonts w:ascii="Times New Roman"/>
          <w:b w:val="false"/>
          <w:i w:val="false"/>
          <w:color w:val="000000"/>
          <w:sz w:val="28"/>
        </w:rPr>
        <w:t xml:space="preserve">, частью второй </w:t>
      </w:r>
      <w:r>
        <w:rPr>
          <w:rFonts w:ascii="Times New Roman"/>
          <w:b w:val="false"/>
          <w:i w:val="false"/>
          <w:color w:val="000000"/>
          <w:sz w:val="28"/>
        </w:rPr>
        <w:t>статьи 164</w:t>
      </w:r>
      <w:r>
        <w:rPr>
          <w:rFonts w:ascii="Times New Roman"/>
          <w:b w:val="false"/>
          <w:i w:val="false"/>
          <w:color w:val="000000"/>
          <w:sz w:val="28"/>
        </w:rPr>
        <w:t xml:space="preserve">,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третьей </w:t>
      </w:r>
      <w:r>
        <w:rPr>
          <w:rFonts w:ascii="Times New Roman"/>
          <w:b w:val="false"/>
          <w:i w:val="false"/>
          <w:color w:val="000000"/>
          <w:sz w:val="28"/>
        </w:rPr>
        <w:t>статьи 179</w:t>
      </w:r>
      <w:r>
        <w:rPr>
          <w:rFonts w:ascii="Times New Roman"/>
          <w:b w:val="false"/>
          <w:i w:val="false"/>
          <w:color w:val="000000"/>
          <w:sz w:val="28"/>
        </w:rPr>
        <w:t xml:space="preserve">, частью третьей </w:t>
      </w:r>
      <w:r>
        <w:rPr>
          <w:rFonts w:ascii="Times New Roman"/>
          <w:b w:val="false"/>
          <w:i w:val="false"/>
          <w:color w:val="000000"/>
          <w:sz w:val="28"/>
        </w:rPr>
        <w:t>статьи 180</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частью третьей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w:t>
      </w:r>
    </w:p>
    <w:bookmarkEnd w:id="30"/>
    <w:bookmarkStart w:name="z1731" w:id="31"/>
    <w:p>
      <w:pPr>
        <w:spacing w:after="0"/>
        <w:ind w:left="0"/>
        <w:jc w:val="both"/>
      </w:pPr>
      <w:r>
        <w:rPr>
          <w:rFonts w:ascii="Times New Roman"/>
          <w:b w:val="false"/>
          <w:i w:val="false"/>
          <w:color w:val="000000"/>
          <w:sz w:val="28"/>
        </w:rPr>
        <w:t>
      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bookmarkEnd w:id="31"/>
    <w:bookmarkStart w:name="z1732" w:id="32"/>
    <w:p>
      <w:pPr>
        <w:spacing w:after="0"/>
        <w:ind w:left="0"/>
        <w:jc w:val="both"/>
      </w:pPr>
      <w:r>
        <w:rPr>
          <w:rFonts w:ascii="Times New Roman"/>
          <w:b w:val="false"/>
          <w:i w:val="false"/>
          <w:color w:val="000000"/>
          <w:sz w:val="28"/>
        </w:rPr>
        <w:t>
      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p>
    <w:bookmarkEnd w:id="32"/>
    <w:bookmarkStart w:name="z1733" w:id="33"/>
    <w:p>
      <w:pPr>
        <w:spacing w:after="0"/>
        <w:ind w:left="0"/>
        <w:jc w:val="both"/>
      </w:pPr>
      <w:r>
        <w:rPr>
          <w:rFonts w:ascii="Times New Roman"/>
          <w:b w:val="false"/>
          <w:i w:val="false"/>
          <w:color w:val="000000"/>
          <w:sz w:val="28"/>
        </w:rPr>
        <w:t>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bookmarkEnd w:id="33"/>
    <w:bookmarkStart w:name="z1734" w:id="34"/>
    <w:p>
      <w:pPr>
        <w:spacing w:after="0"/>
        <w:ind w:left="0"/>
        <w:jc w:val="both"/>
      </w:pPr>
      <w:r>
        <w:rPr>
          <w:rFonts w:ascii="Times New Roman"/>
          <w:b w:val="false"/>
          <w:i w:val="false"/>
          <w:color w:val="000000"/>
          <w:sz w:val="28"/>
        </w:rPr>
        <w:t>
      24)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34"/>
    <w:bookmarkStart w:name="z1735" w:id="35"/>
    <w:p>
      <w:pPr>
        <w:spacing w:after="0"/>
        <w:ind w:left="0"/>
        <w:jc w:val="both"/>
      </w:pPr>
      <w:r>
        <w:rPr>
          <w:rFonts w:ascii="Times New Roman"/>
          <w:b w:val="false"/>
          <w:i w:val="false"/>
          <w:color w:val="000000"/>
          <w:sz w:val="28"/>
        </w:rPr>
        <w:t>
      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bookmarkEnd w:id="35"/>
    <w:bookmarkStart w:name="z1736" w:id="36"/>
    <w:p>
      <w:pPr>
        <w:spacing w:after="0"/>
        <w:ind w:left="0"/>
        <w:jc w:val="both"/>
      </w:pPr>
      <w:r>
        <w:rPr>
          <w:rFonts w:ascii="Times New Roman"/>
          <w:b w:val="false"/>
          <w:i w:val="false"/>
          <w:color w:val="000000"/>
          <w:sz w:val="28"/>
        </w:rPr>
        <w:t>
      26)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bookmarkEnd w:id="36"/>
    <w:bookmarkStart w:name="z1859" w:id="37"/>
    <w:p>
      <w:pPr>
        <w:spacing w:after="0"/>
        <w:ind w:left="0"/>
        <w:jc w:val="both"/>
      </w:pPr>
      <w:r>
        <w:rPr>
          <w:rFonts w:ascii="Times New Roman"/>
          <w:b w:val="false"/>
          <w:i w:val="false"/>
          <w:color w:val="000000"/>
          <w:sz w:val="28"/>
        </w:rPr>
        <w:t>
      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законодательством Республики Казахстан о Фонде компенсации потерпевшим;</w:t>
      </w:r>
    </w:p>
    <w:bookmarkEnd w:id="37"/>
    <w:bookmarkStart w:name="z1737" w:id="38"/>
    <w:p>
      <w:pPr>
        <w:spacing w:after="0"/>
        <w:ind w:left="0"/>
        <w:jc w:val="both"/>
      </w:pPr>
      <w:r>
        <w:rPr>
          <w:rFonts w:ascii="Times New Roman"/>
          <w:b w:val="false"/>
          <w:i w:val="false"/>
          <w:color w:val="000000"/>
          <w:sz w:val="28"/>
        </w:rPr>
        <w:t>
      27)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38"/>
    <w:bookmarkStart w:name="z1738" w:id="39"/>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39"/>
    <w:bookmarkStart w:name="z2396" w:id="40"/>
    <w:p>
      <w:pPr>
        <w:spacing w:after="0"/>
        <w:ind w:left="0"/>
        <w:jc w:val="both"/>
      </w:pPr>
      <w:r>
        <w:rPr>
          <w:rFonts w:ascii="Times New Roman"/>
          <w:b w:val="false"/>
          <w:i w:val="false"/>
          <w:color w:val="000000"/>
          <w:sz w:val="28"/>
        </w:rPr>
        <w:t>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40"/>
    <w:bookmarkStart w:name="z1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(пунктом 3)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(пунктом 2)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41"/>
    <w:bookmarkStart w:name="z16"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террористические преступления – деяния, предусмотренные статьями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и </w:t>
      </w:r>
      <w:r>
        <w:rPr>
          <w:rFonts w:ascii="Times New Roman"/>
          <w:b w:val="false"/>
          <w:i w:val="false"/>
          <w:color w:val="000000"/>
          <w:sz w:val="28"/>
        </w:rPr>
        <w:t>270</w:t>
      </w:r>
      <w:r>
        <w:rPr>
          <w:rFonts w:ascii="Times New Roman"/>
          <w:b w:val="false"/>
          <w:i w:val="false"/>
          <w:color w:val="000000"/>
          <w:sz w:val="28"/>
        </w:rPr>
        <w:t xml:space="preserve"> настоящего Кодекса;</w:t>
      </w:r>
    </w:p>
    <w:bookmarkEnd w:id="42"/>
    <w:bookmarkStart w:name="z1739" w:id="43"/>
    <w:p>
      <w:pPr>
        <w:spacing w:after="0"/>
        <w:ind w:left="0"/>
        <w:jc w:val="both"/>
      </w:pPr>
      <w:r>
        <w:rPr>
          <w:rFonts w:ascii="Times New Roman"/>
          <w:b w:val="false"/>
          <w:i w:val="false"/>
          <w:color w:val="000000"/>
          <w:sz w:val="28"/>
        </w:rPr>
        <w:t>
      31) террористическая группа – организованная группа, преследующая цель совершения одного или нескольких террористических преступлений;</w:t>
      </w:r>
    </w:p>
    <w:bookmarkEnd w:id="43"/>
    <w:bookmarkStart w:name="z1740" w:id="44"/>
    <w:p>
      <w:pPr>
        <w:spacing w:after="0"/>
        <w:ind w:left="0"/>
        <w:jc w:val="both"/>
      </w:pPr>
      <w:r>
        <w:rPr>
          <w:rFonts w:ascii="Times New Roman"/>
          <w:b w:val="false"/>
          <w:i w:val="false"/>
          <w:color w:val="000000"/>
          <w:sz w:val="28"/>
        </w:rPr>
        <w:t>
      32)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преступной деятельности;</w:t>
      </w:r>
    </w:p>
    <w:bookmarkEnd w:id="44"/>
    <w:bookmarkStart w:name="z1741" w:id="45"/>
    <w:p>
      <w:pPr>
        <w:spacing w:after="0"/>
        <w:ind w:left="0"/>
        <w:jc w:val="both"/>
      </w:pPr>
      <w:r>
        <w:rPr>
          <w:rFonts w:ascii="Times New Roman"/>
          <w:b w:val="false"/>
          <w:i w:val="false"/>
          <w:color w:val="000000"/>
          <w:sz w:val="28"/>
        </w:rPr>
        <w:t>
      33) транснациональное преступное сообщество – объединение двух или более транснациональных преступных организаций;</w:t>
      </w:r>
    </w:p>
    <w:bookmarkEnd w:id="45"/>
    <w:bookmarkStart w:name="z1742" w:id="46"/>
    <w:p>
      <w:pPr>
        <w:spacing w:after="0"/>
        <w:ind w:left="0"/>
        <w:jc w:val="both"/>
      </w:pPr>
      <w:r>
        <w:rPr>
          <w:rFonts w:ascii="Times New Roman"/>
          <w:b w:val="false"/>
          <w:i w:val="false"/>
          <w:color w:val="000000"/>
          <w:sz w:val="28"/>
        </w:rPr>
        <w:t>
      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6"/>
    <w:bookmarkStart w:name="z1743" w:id="47"/>
    <w:p>
      <w:pPr>
        <w:spacing w:after="0"/>
        <w:ind w:left="0"/>
        <w:jc w:val="both"/>
      </w:pPr>
      <w:r>
        <w:rPr>
          <w:rFonts w:ascii="Times New Roman"/>
          <w:b w:val="false"/>
          <w:i w:val="false"/>
          <w:color w:val="000000"/>
          <w:sz w:val="28"/>
        </w:rPr>
        <w:t>
      35) 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7"/>
    <w:bookmarkStart w:name="z1744" w:id="48"/>
    <w:p>
      <w:pPr>
        <w:spacing w:after="0"/>
        <w:ind w:left="0"/>
        <w:jc w:val="both"/>
      </w:pPr>
      <w:r>
        <w:rPr>
          <w:rFonts w:ascii="Times New Roman"/>
          <w:b w:val="false"/>
          <w:i w:val="false"/>
          <w:color w:val="000000"/>
          <w:sz w:val="28"/>
        </w:rPr>
        <w:t>
      36)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p>
    <w:bookmarkEnd w:id="48"/>
    <w:bookmarkStart w:name="z1745" w:id="49"/>
    <w:p>
      <w:pPr>
        <w:spacing w:after="0"/>
        <w:ind w:left="0"/>
        <w:jc w:val="both"/>
      </w:pPr>
      <w:r>
        <w:rPr>
          <w:rFonts w:ascii="Times New Roman"/>
          <w:b w:val="false"/>
          <w:i w:val="false"/>
          <w:color w:val="000000"/>
          <w:sz w:val="28"/>
        </w:rPr>
        <w:t>
      37)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49"/>
    <w:bookmarkStart w:name="z1788" w:id="50"/>
    <w:p>
      <w:pPr>
        <w:spacing w:after="0"/>
        <w:ind w:left="0"/>
        <w:jc w:val="both"/>
      </w:pPr>
      <w:r>
        <w:rPr>
          <w:rFonts w:ascii="Times New Roman"/>
          <w:b w:val="false"/>
          <w:i w:val="false"/>
          <w:color w:val="000000"/>
          <w:sz w:val="28"/>
        </w:rPr>
        <w:t>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bookmarkEnd w:id="50"/>
    <w:bookmarkStart w:name="z178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крупный ущерб и крупный размер – в статьях: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 ущерб на сумму, в пятьсот раз превышающую месячный расчетный показатель;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пятьсот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одну тысячу раз превышающие месячный расчетный показатель;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десять тысяч месячных расчетных показателей;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218</w:t>
      </w:r>
      <w:r>
        <w:rPr>
          <w:rFonts w:ascii="Times New Roman"/>
          <w:b w:val="false"/>
          <w:i w:val="false"/>
          <w:color w:val="000000"/>
          <w:sz w:val="28"/>
        </w:rPr>
        <w:t xml:space="preserve"> – деньги и (или) иное имущество, полученные преступным путем, на сумму, превышающую двадцать тысяч месячных расчетных показателей;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десять тысяч  раз превышающую месячный расчетный показатель; </w:t>
      </w:r>
      <w:r>
        <w:rPr>
          <w:rFonts w:ascii="Times New Roman"/>
          <w:b w:val="false"/>
          <w:i w:val="false"/>
          <w:color w:val="000000"/>
          <w:sz w:val="28"/>
        </w:rPr>
        <w:t>221</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231</w:t>
      </w:r>
      <w:r>
        <w:rPr>
          <w:rFonts w:ascii="Times New Roman"/>
          <w:b w:val="false"/>
          <w:i w:val="false"/>
          <w:color w:val="000000"/>
          <w:sz w:val="28"/>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десять тысяч месячных расчетных показателей; </w:t>
      </w:r>
      <w:r>
        <w:rPr>
          <w:rFonts w:ascii="Times New Roman"/>
          <w:b w:val="false"/>
          <w:i w:val="false"/>
          <w:color w:val="000000"/>
          <w:sz w:val="28"/>
        </w:rPr>
        <w:t>235</w:t>
      </w:r>
      <w:r>
        <w:rPr>
          <w:rFonts w:ascii="Times New Roman"/>
          <w:b w:val="false"/>
          <w:i w:val="false"/>
          <w:color w:val="000000"/>
          <w:sz w:val="28"/>
        </w:rPr>
        <w:t xml:space="preserve"> – сумма невозвращенных средств в национальной и (или) иностранной валюте, превышающая сорок пять тысяч месячных расчетных показателей; </w:t>
      </w:r>
      <w:r>
        <w:rPr>
          <w:rFonts w:ascii="Times New Roman"/>
          <w:b w:val="false"/>
          <w:i w:val="false"/>
          <w:color w:val="000000"/>
          <w:sz w:val="28"/>
        </w:rPr>
        <w:t>236</w:t>
      </w:r>
      <w:r>
        <w:rPr>
          <w:rFonts w:ascii="Times New Roman"/>
          <w:b w:val="false"/>
          <w:i w:val="false"/>
          <w:color w:val="000000"/>
          <w:sz w:val="28"/>
        </w:rPr>
        <w:t xml:space="preserve">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w:t>
      </w:r>
      <w:r>
        <w:rPr>
          <w:rFonts w:ascii="Times New Roman"/>
          <w:b w:val="false"/>
          <w:i w:val="false"/>
          <w:color w:val="000000"/>
          <w:sz w:val="28"/>
        </w:rPr>
        <w:t>238</w:t>
      </w:r>
      <w:r>
        <w:rPr>
          <w:rFonts w:ascii="Times New Roman"/>
          <w:b w:val="false"/>
          <w:i w:val="false"/>
          <w:color w:val="000000"/>
          <w:sz w:val="28"/>
        </w:rPr>
        <w:t xml:space="preserve">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r>
        <w:rPr>
          <w:rFonts w:ascii="Times New Roman"/>
          <w:b w:val="false"/>
          <w:i w:val="false"/>
          <w:color w:val="000000"/>
          <w:sz w:val="28"/>
        </w:rPr>
        <w:t>244</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247</w:t>
      </w:r>
      <w:r>
        <w:rPr>
          <w:rFonts w:ascii="Times New Roman"/>
          <w:b w:val="false"/>
          <w:i w:val="false"/>
          <w:color w:val="000000"/>
          <w:sz w:val="28"/>
        </w:rPr>
        <w:t xml:space="preserve"> – полученная лицом сумма или стоимость оказанных ему услуг, превышающая триста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r>
        <w:rPr>
          <w:rFonts w:ascii="Times New Roman"/>
          <w:b w:val="false"/>
          <w:i w:val="false"/>
          <w:color w:val="000000"/>
          <w:sz w:val="28"/>
        </w:rPr>
        <w:t>258</w:t>
      </w:r>
      <w:r>
        <w:rPr>
          <w:rFonts w:ascii="Times New Roman"/>
          <w:b w:val="false"/>
          <w:i w:val="false"/>
          <w:color w:val="000000"/>
          <w:sz w:val="28"/>
        </w:rPr>
        <w:t xml:space="preserve"> – сумма денег, стоимость имущества, выгоды имущественного характера, оказанных услуг, превышающие одну тысячу месячных расчетных показателей; </w:t>
      </w:r>
      <w:r>
        <w:rPr>
          <w:rFonts w:ascii="Times New Roman"/>
          <w:b w:val="false"/>
          <w:i w:val="false"/>
          <w:color w:val="000000"/>
          <w:sz w:val="28"/>
        </w:rPr>
        <w:t>274</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292</w:t>
      </w:r>
      <w:r>
        <w:rPr>
          <w:rFonts w:ascii="Times New Roman"/>
          <w:b w:val="false"/>
          <w:i w:val="false"/>
          <w:color w:val="000000"/>
          <w:sz w:val="28"/>
        </w:rPr>
        <w:t xml:space="preserve">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323</w:t>
      </w:r>
      <w:r>
        <w:rPr>
          <w:rFonts w:ascii="Times New Roman"/>
          <w:b w:val="false"/>
          <w:i w:val="false"/>
          <w:color w:val="000000"/>
          <w:sz w:val="28"/>
        </w:rPr>
        <w:t xml:space="preserve">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и 343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пятьсот месячных расчетных показателей; </w:t>
      </w:r>
      <w:r>
        <w:rPr>
          <w:rFonts w:ascii="Times New Roman"/>
          <w:b w:val="false"/>
          <w:i w:val="false"/>
          <w:color w:val="000000"/>
          <w:sz w:val="28"/>
        </w:rPr>
        <w:t>344</w:t>
      </w:r>
      <w:r>
        <w:rPr>
          <w:rFonts w:ascii="Times New Roman"/>
          <w:b w:val="false"/>
          <w:i w:val="false"/>
          <w:color w:val="000000"/>
          <w:sz w:val="28"/>
        </w:rPr>
        <w:t xml:space="preserve"> – размер ущерба, превышающий две тысячи месячных расчетных показателей;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w:t>
      </w:r>
      <w:r>
        <w:rPr>
          <w:rFonts w:ascii="Times New Roman"/>
          <w:b w:val="false"/>
          <w:i w:val="false"/>
          <w:color w:val="000000"/>
          <w:sz w:val="28"/>
        </w:rPr>
        <w:t>399</w:t>
      </w:r>
      <w:r>
        <w:rPr>
          <w:rFonts w:ascii="Times New Roman"/>
          <w:b w:val="false"/>
          <w:i w:val="false"/>
          <w:color w:val="000000"/>
          <w:sz w:val="28"/>
        </w:rPr>
        <w:t xml:space="preserve">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51"/>
    <w:bookmarkStart w:name="z18" w:id="52"/>
    <w:p>
      <w:pPr>
        <w:spacing w:after="0"/>
        <w:ind w:left="0"/>
        <w:jc w:val="both"/>
      </w:pPr>
      <w:r>
        <w:rPr>
          <w:rFonts w:ascii="Times New Roman"/>
          <w:b w:val="false"/>
          <w:i w:val="false"/>
          <w:color w:val="000000"/>
          <w:sz w:val="28"/>
        </w:rPr>
        <w:t xml:space="preserve">
      39) экстремистские преступления – деяния, предусмотренные статьями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и </w:t>
      </w:r>
      <w:r>
        <w:rPr>
          <w:rFonts w:ascii="Times New Roman"/>
          <w:b w:val="false"/>
          <w:i w:val="false"/>
          <w:color w:val="000000"/>
          <w:sz w:val="28"/>
        </w:rPr>
        <w:t>405</w:t>
      </w:r>
      <w:r>
        <w:rPr>
          <w:rFonts w:ascii="Times New Roman"/>
          <w:b w:val="false"/>
          <w:i w:val="false"/>
          <w:color w:val="000000"/>
          <w:sz w:val="28"/>
        </w:rPr>
        <w:t xml:space="preserve"> настоящего Кодекса;</w:t>
      </w:r>
    </w:p>
    <w:bookmarkEnd w:id="52"/>
    <w:bookmarkStart w:name="z1746" w:id="53"/>
    <w:p>
      <w:pPr>
        <w:spacing w:after="0"/>
        <w:ind w:left="0"/>
        <w:jc w:val="both"/>
      </w:pPr>
      <w:r>
        <w:rPr>
          <w:rFonts w:ascii="Times New Roman"/>
          <w:b w:val="false"/>
          <w:i w:val="false"/>
          <w:color w:val="000000"/>
          <w:sz w:val="28"/>
        </w:rPr>
        <w:t>
      40) экстремистская группа – организованная группа, преследующая цель совершения одного или нескольких экстремистских преступлений;</w:t>
      </w:r>
    </w:p>
    <w:bookmarkEnd w:id="53"/>
    <w:bookmarkStart w:name="z1747" w:id="54"/>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4"/>
    <w:bookmarkStart w:name="z1778" w:id="55"/>
    <w:p>
      <w:pPr>
        <w:spacing w:after="0"/>
        <w:ind w:left="0"/>
        <w:jc w:val="both"/>
      </w:pPr>
      <w:r>
        <w:rPr>
          <w:rFonts w:ascii="Times New Roman"/>
          <w:b w:val="false"/>
          <w:i w:val="false"/>
          <w:color w:val="000000"/>
          <w:sz w:val="28"/>
        </w:rPr>
        <w:t xml:space="preserve">
      42) преступления против половой неприкосновенности несовершеннолетних – деяния, предусмотренные </w:t>
      </w:r>
      <w:r>
        <w:rPr>
          <w:rFonts w:ascii="Times New Roman"/>
          <w:b w:val="false"/>
          <w:i w:val="false"/>
          <w:color w:val="000000"/>
          <w:sz w:val="28"/>
        </w:rPr>
        <w:t>статьями 120</w:t>
      </w:r>
      <w:r>
        <w:rPr>
          <w:rFonts w:ascii="Times New Roman"/>
          <w:b w:val="false"/>
          <w:i w:val="false"/>
          <w:color w:val="000000"/>
          <w:sz w:val="28"/>
        </w:rPr>
        <w:t xml:space="preserve"> (изнасилование), </w:t>
      </w:r>
      <w:r>
        <w:rPr>
          <w:rFonts w:ascii="Times New Roman"/>
          <w:b w:val="false"/>
          <w:i w:val="false"/>
          <w:color w:val="000000"/>
          <w:sz w:val="28"/>
        </w:rPr>
        <w:t>121</w:t>
      </w:r>
      <w:r>
        <w:rPr>
          <w:rFonts w:ascii="Times New Roman"/>
          <w:b w:val="false"/>
          <w:i w:val="false"/>
          <w:color w:val="000000"/>
          <w:sz w:val="28"/>
        </w:rPr>
        <w:t xml:space="preserve"> (насильственные действия сексуального характера),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не достигшим 16-летнего возраста), </w:t>
      </w:r>
      <w:r>
        <w:rPr>
          <w:rFonts w:ascii="Times New Roman"/>
          <w:b w:val="false"/>
          <w:i w:val="false"/>
          <w:color w:val="000000"/>
          <w:sz w:val="28"/>
        </w:rPr>
        <w:t>123</w:t>
      </w:r>
      <w:r>
        <w:rPr>
          <w:rFonts w:ascii="Times New Roman"/>
          <w:b w:val="false"/>
          <w:i w:val="false"/>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124</w:t>
      </w:r>
      <w:r>
        <w:rPr>
          <w:rFonts w:ascii="Times New Roman"/>
          <w:b w:val="false"/>
          <w:i w:val="false"/>
          <w:color w:val="000000"/>
          <w:sz w:val="28"/>
        </w:rPr>
        <w:t xml:space="preserve"> (развращение малолетних) ,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w:t>
      </w:r>
      <w:r>
        <w:rPr>
          <w:rFonts w:ascii="Times New Roman"/>
          <w:b w:val="false"/>
          <w:i w:val="false"/>
          <w:color w:val="000000"/>
          <w:sz w:val="28"/>
        </w:rPr>
        <w:t>144</w:t>
      </w:r>
      <w:r>
        <w:rPr>
          <w:rFonts w:ascii="Times New Roman"/>
          <w:b w:val="false"/>
          <w:i w:val="false"/>
          <w:color w:val="000000"/>
          <w:sz w:val="28"/>
        </w:rPr>
        <w:t xml:space="preserve"> (вовлечение несовершеннолетних в изготовление продукции эротического содержания), частями второй и третьей </w:t>
      </w:r>
      <w:r>
        <w:rPr>
          <w:rFonts w:ascii="Times New Roman"/>
          <w:b w:val="false"/>
          <w:i w:val="false"/>
          <w:color w:val="000000"/>
          <w:sz w:val="28"/>
        </w:rPr>
        <w:t>статьи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настоящего Кодекса, совершенные в отношении малолетних и несовершеннолетних.</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6"/>
    <w:p>
      <w:pPr>
        <w:spacing w:after="0"/>
        <w:ind w:left="0"/>
        <w:jc w:val="left"/>
      </w:pPr>
      <w:r>
        <w:rPr>
          <w:rFonts w:ascii="Times New Roman"/>
          <w:b/>
          <w:i w:val="false"/>
          <w:color w:val="000000"/>
        </w:rPr>
        <w:t xml:space="preserve"> Статья 4. Основание уголовной ответственности</w:t>
      </w:r>
    </w:p>
    <w:bookmarkEnd w:id="56"/>
    <w:p>
      <w:pPr>
        <w:spacing w:after="0"/>
        <w:ind w:left="0"/>
        <w:jc w:val="both"/>
      </w:pPr>
      <w:r>
        <w:rPr>
          <w:rFonts w:ascii="Times New Roman"/>
          <w:b w:val="false"/>
          <w:i w:val="false"/>
          <w:color w:val="000000"/>
          <w:sz w:val="28"/>
        </w:rPr>
        <w:t>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bookmarkStart w:name="z20" w:id="57"/>
    <w:p>
      <w:pPr>
        <w:spacing w:after="0"/>
        <w:ind w:left="0"/>
        <w:jc w:val="left"/>
      </w:pPr>
      <w:r>
        <w:rPr>
          <w:rFonts w:ascii="Times New Roman"/>
          <w:b/>
          <w:i w:val="false"/>
          <w:color w:val="000000"/>
        </w:rPr>
        <w:t xml:space="preserve"> Статья 5. Действие уголовного закона во времени</w:t>
      </w:r>
    </w:p>
    <w:bookmarkEnd w:id="57"/>
    <w:p>
      <w:pPr>
        <w:spacing w:after="0"/>
        <w:ind w:left="0"/>
        <w:jc w:val="both"/>
      </w:pPr>
      <w:r>
        <w:rPr>
          <w:rFonts w:ascii="Times New Roman"/>
          <w:b w:val="false"/>
          <w:i w:val="false"/>
          <w:color w:val="000000"/>
          <w:sz w:val="28"/>
        </w:rPr>
        <w:t>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bookmarkStart w:name="z21" w:id="58"/>
    <w:p>
      <w:pPr>
        <w:spacing w:after="0"/>
        <w:ind w:left="0"/>
        <w:jc w:val="left"/>
      </w:pPr>
      <w:r>
        <w:rPr>
          <w:rFonts w:ascii="Times New Roman"/>
          <w:b/>
          <w:i w:val="false"/>
          <w:color w:val="000000"/>
        </w:rPr>
        <w:t xml:space="preserve"> Статья 6. Обратная сила уголовного закона</w:t>
      </w:r>
    </w:p>
    <w:bookmarkEnd w:id="58"/>
    <w:bookmarkStart w:name="z22" w:id="59"/>
    <w:p>
      <w:pPr>
        <w:spacing w:after="0"/>
        <w:ind w:left="0"/>
        <w:jc w:val="both"/>
      </w:pPr>
      <w:r>
        <w:rPr>
          <w:rFonts w:ascii="Times New Roman"/>
          <w:b w:val="false"/>
          <w:i w:val="false"/>
          <w:color w:val="000000"/>
          <w:sz w:val="28"/>
        </w:rPr>
        <w:t>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bookmarkEnd w:id="59"/>
    <w:bookmarkStart w:name="z23" w:id="60"/>
    <w:p>
      <w:pPr>
        <w:spacing w:after="0"/>
        <w:ind w:left="0"/>
        <w:jc w:val="both"/>
      </w:pP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bookmarkEnd w:id="60"/>
    <w:bookmarkStart w:name="z24" w:id="61"/>
    <w:p>
      <w:pPr>
        <w:spacing w:after="0"/>
        <w:ind w:left="0"/>
        <w:jc w:val="both"/>
      </w:pP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bookmarkEnd w:id="61"/>
    <w:bookmarkStart w:name="z25" w:id="62"/>
    <w:p>
      <w:pPr>
        <w:spacing w:after="0"/>
        <w:ind w:left="0"/>
        <w:jc w:val="left"/>
      </w:pPr>
      <w:r>
        <w:rPr>
          <w:rFonts w:ascii="Times New Roman"/>
          <w:b/>
          <w:i w:val="false"/>
          <w:color w:val="000000"/>
        </w:rPr>
        <w:t xml:space="preserve"> Статья 7. Действие уголовного закона в отношении лиц, совершивших уголовное правонарушение на территории Республики Казахстан</w:t>
      </w:r>
    </w:p>
    <w:bookmarkEnd w:id="62"/>
    <w:bookmarkStart w:name="z26" w:id="63"/>
    <w:p>
      <w:pPr>
        <w:spacing w:after="0"/>
        <w:ind w:left="0"/>
        <w:jc w:val="both"/>
      </w:pPr>
      <w:r>
        <w:rPr>
          <w:rFonts w:ascii="Times New Roman"/>
          <w:b w:val="false"/>
          <w:i w:val="false"/>
          <w:color w:val="000000"/>
          <w:sz w:val="28"/>
        </w:rPr>
        <w:t>
      1. Лицо, совершившее уголовное правонарушение на территории Республики Казахстан, подлежит ответственности по настоящему Кодексу.</w:t>
      </w:r>
    </w:p>
    <w:bookmarkEnd w:id="63"/>
    <w:bookmarkStart w:name="z27" w:id="64"/>
    <w:p>
      <w:pPr>
        <w:spacing w:after="0"/>
        <w:ind w:left="0"/>
        <w:jc w:val="both"/>
      </w:pPr>
      <w:r>
        <w:rPr>
          <w:rFonts w:ascii="Times New Roman"/>
          <w:b w:val="false"/>
          <w:i w:val="false"/>
          <w:color w:val="000000"/>
          <w:sz w:val="28"/>
        </w:rPr>
        <w:t>
      2.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p>
    <w:bookmarkEnd w:id="64"/>
    <w:bookmarkStart w:name="z28" w:id="65"/>
    <w:p>
      <w:pPr>
        <w:spacing w:after="0"/>
        <w:ind w:left="0"/>
        <w:jc w:val="both"/>
      </w:pPr>
      <w:r>
        <w:rPr>
          <w:rFonts w:ascii="Times New Roman"/>
          <w:b w:val="false"/>
          <w:i w:val="false"/>
          <w:color w:val="000000"/>
          <w:sz w:val="28"/>
        </w:rPr>
        <w:t xml:space="preserve">
      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места его нахождения. </w:t>
      </w:r>
    </w:p>
    <w:bookmarkEnd w:id="65"/>
    <w:bookmarkStart w:name="z29" w:id="66"/>
    <w:p>
      <w:pPr>
        <w:spacing w:after="0"/>
        <w:ind w:left="0"/>
        <w:jc w:val="both"/>
      </w:pPr>
      <w:r>
        <w:rPr>
          <w:rFonts w:ascii="Times New Roman"/>
          <w:b w:val="false"/>
          <w:i w:val="false"/>
          <w:color w:val="000000"/>
          <w:sz w:val="28"/>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разрешается в соответствии с нормами международного права.</w:t>
      </w:r>
    </w:p>
    <w:bookmarkEnd w:id="66"/>
    <w:bookmarkStart w:name="z30" w:id="67"/>
    <w:p>
      <w:pPr>
        <w:spacing w:after="0"/>
        <w:ind w:left="0"/>
        <w:jc w:val="left"/>
      </w:pPr>
      <w:r>
        <w:rPr>
          <w:rFonts w:ascii="Times New Roman"/>
          <w:b/>
          <w:i w:val="false"/>
          <w:color w:val="000000"/>
        </w:rPr>
        <w:t xml:space="preserve"> Статья 8. Действие уголовного закона в отношении лиц, совершивших уголовное правонарушение за пределами Республики Казахстан</w:t>
      </w:r>
    </w:p>
    <w:bookmarkEnd w:id="67"/>
    <w:bookmarkStart w:name="z31" w:id="68"/>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68"/>
    <w:p>
      <w:pPr>
        <w:spacing w:after="0"/>
        <w:ind w:left="0"/>
        <w:jc w:val="both"/>
      </w:pP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p>
    <w:bookmarkStart w:name="z32" w:id="69"/>
    <w:p>
      <w:pPr>
        <w:spacing w:after="0"/>
        <w:ind w:left="0"/>
        <w:jc w:val="both"/>
      </w:pPr>
      <w:r>
        <w:rPr>
          <w:rFonts w:ascii="Times New Roman"/>
          <w:b w:val="false"/>
          <w:i w:val="false"/>
          <w:color w:val="000000"/>
          <w:sz w:val="28"/>
        </w:rPr>
        <w:t>
      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уголовно наказуемое деяние не затрагивало национальных интересов Республики Казахстан.</w:t>
      </w:r>
    </w:p>
    <w:bookmarkEnd w:id="69"/>
    <w:bookmarkStart w:name="z33" w:id="70"/>
    <w:p>
      <w:pPr>
        <w:spacing w:after="0"/>
        <w:ind w:left="0"/>
        <w:jc w:val="both"/>
      </w:pPr>
      <w:r>
        <w:rPr>
          <w:rFonts w:ascii="Times New Roman"/>
          <w:b w:val="false"/>
          <w:i w:val="false"/>
          <w:color w:val="000000"/>
          <w:sz w:val="28"/>
        </w:rPr>
        <w:t>
      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w:t>
      </w:r>
    </w:p>
    <w:bookmarkEnd w:id="70"/>
    <w:bookmarkStart w:name="z34" w:id="71"/>
    <w:p>
      <w:pPr>
        <w:spacing w:after="0"/>
        <w:ind w:left="0"/>
        <w:jc w:val="both"/>
      </w:pP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2"/>
    <w:p>
      <w:pPr>
        <w:spacing w:after="0"/>
        <w:ind w:left="0"/>
        <w:jc w:val="left"/>
      </w:pPr>
      <w:r>
        <w:rPr>
          <w:rFonts w:ascii="Times New Roman"/>
          <w:b/>
          <w:i w:val="false"/>
          <w:color w:val="000000"/>
        </w:rPr>
        <w:t xml:space="preserve"> Статья 9. Выдача лиц, совершивших уголовное правонарушение</w:t>
      </w:r>
    </w:p>
    <w:bookmarkEnd w:id="72"/>
    <w:bookmarkStart w:name="z36" w:id="73"/>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на территории другого государства, не подлежат выдаче, если иное не установлено международным договором Республики Казахстан.</w:t>
      </w:r>
    </w:p>
    <w:bookmarkEnd w:id="73"/>
    <w:bookmarkStart w:name="z37" w:id="74"/>
    <w:p>
      <w:pPr>
        <w:spacing w:after="0"/>
        <w:ind w:left="0"/>
        <w:jc w:val="both"/>
      </w:pPr>
      <w:r>
        <w:rPr>
          <w:rFonts w:ascii="Times New Roman"/>
          <w:b w:val="false"/>
          <w:i w:val="false"/>
          <w:color w:val="000000"/>
          <w:sz w:val="28"/>
        </w:rPr>
        <w:t>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74"/>
    <w:bookmarkStart w:name="z38" w:id="75"/>
    <w:p>
      <w:pPr>
        <w:spacing w:after="0"/>
        <w:ind w:left="0"/>
        <w:jc w:val="both"/>
      </w:pPr>
      <w:r>
        <w:rPr>
          <w:rFonts w:ascii="Times New Roman"/>
          <w:b w:val="false"/>
          <w:i w:val="false"/>
          <w:color w:val="000000"/>
          <w:sz w:val="28"/>
        </w:rPr>
        <w:t>
      3.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Республики Казахстан.</w:t>
      </w:r>
    </w:p>
    <w:bookmarkEnd w:id="75"/>
    <w:bookmarkStart w:name="z39" w:id="76"/>
    <w:p>
      <w:pPr>
        <w:spacing w:after="0"/>
        <w:ind w:left="0"/>
        <w:jc w:val="left"/>
      </w:pPr>
      <w:r>
        <w:rPr>
          <w:rFonts w:ascii="Times New Roman"/>
          <w:b/>
          <w:i w:val="false"/>
          <w:color w:val="000000"/>
        </w:rPr>
        <w:t xml:space="preserve"> РАЗДЕЛ 2. УГОЛОВНЫЕ ПРАВОНАРУШЕНИЯ</w:t>
      </w:r>
    </w:p>
    <w:bookmarkEnd w:id="76"/>
    <w:bookmarkStart w:name="z40" w:id="77"/>
    <w:p>
      <w:pPr>
        <w:spacing w:after="0"/>
        <w:ind w:left="0"/>
        <w:jc w:val="left"/>
      </w:pPr>
      <w:r>
        <w:rPr>
          <w:rFonts w:ascii="Times New Roman"/>
          <w:b/>
          <w:i w:val="false"/>
          <w:color w:val="000000"/>
        </w:rPr>
        <w:t xml:space="preserve"> Статья 10. Понятия преступления и уголовного проступка</w:t>
      </w:r>
    </w:p>
    <w:bookmarkEnd w:id="77"/>
    <w:bookmarkStart w:name="z41" w:id="78"/>
    <w:p>
      <w:pPr>
        <w:spacing w:after="0"/>
        <w:ind w:left="0"/>
        <w:jc w:val="both"/>
      </w:pPr>
      <w:r>
        <w:rPr>
          <w:rFonts w:ascii="Times New Roman"/>
          <w:b w:val="false"/>
          <w:i w:val="false"/>
          <w:color w:val="000000"/>
          <w:sz w:val="28"/>
        </w:rPr>
        <w:t>
      1. Уголовные правонарушения в зависимости от степени общественной опасности и наказуемости подразделяются на преступления и уголовные проступки.</w:t>
      </w:r>
    </w:p>
    <w:bookmarkEnd w:id="78"/>
    <w:bookmarkStart w:name="z4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привлечения к общественным работам, ограничения свободы или лишения свободы.</w:t>
      </w:r>
    </w:p>
    <w:bookmarkEnd w:id="79"/>
    <w:bookmarkStart w:name="z43" w:id="80"/>
    <w:p>
      <w:pPr>
        <w:spacing w:after="0"/>
        <w:ind w:left="0"/>
        <w:jc w:val="both"/>
      </w:pPr>
      <w:r>
        <w:rPr>
          <w:rFonts w:ascii="Times New Roman"/>
          <w:b w:val="false"/>
          <w:i w:val="false"/>
          <w:color w:val="000000"/>
          <w:sz w:val="28"/>
        </w:rPr>
        <w:t>
      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выдворения за пределы Республики Казахстан иностранца или лица без гражданства.</w:t>
      </w:r>
    </w:p>
    <w:bookmarkEnd w:id="80"/>
    <w:bookmarkStart w:name="z44" w:id="81"/>
    <w:p>
      <w:pPr>
        <w:spacing w:after="0"/>
        <w:ind w:left="0"/>
        <w:jc w:val="both"/>
      </w:pPr>
      <w:r>
        <w:rPr>
          <w:rFonts w:ascii="Times New Roman"/>
          <w:b w:val="false"/>
          <w:i w:val="false"/>
          <w:color w:val="000000"/>
          <w:sz w:val="28"/>
        </w:rPr>
        <w:t xml:space="preserve">
      4. Не является уголовным правонарушением действие или бездействие, хотя формально и содержащее признаки какого-либо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но в силу малозначительности не представляющее общественной опасности.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82"/>
    <w:p>
      <w:pPr>
        <w:spacing w:after="0"/>
        <w:ind w:left="0"/>
        <w:jc w:val="left"/>
      </w:pPr>
      <w:r>
        <w:rPr>
          <w:rFonts w:ascii="Times New Roman"/>
          <w:b/>
          <w:i w:val="false"/>
          <w:color w:val="000000"/>
        </w:rPr>
        <w:t xml:space="preserve"> Статья 11. Категории преступлений</w:t>
      </w:r>
    </w:p>
    <w:bookmarkEnd w:id="82"/>
    <w:bookmarkStart w:name="z46" w:id="83"/>
    <w:p>
      <w:pPr>
        <w:spacing w:after="0"/>
        <w:ind w:left="0"/>
        <w:jc w:val="both"/>
      </w:pPr>
      <w:r>
        <w:rPr>
          <w:rFonts w:ascii="Times New Roman"/>
          <w:b w:val="false"/>
          <w:i w:val="false"/>
          <w:color w:val="000000"/>
          <w:sz w:val="28"/>
        </w:rPr>
        <w:t>
      1.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bookmarkEnd w:id="83"/>
    <w:bookmarkStart w:name="z47" w:id="84"/>
    <w:p>
      <w:pPr>
        <w:spacing w:after="0"/>
        <w:ind w:left="0"/>
        <w:jc w:val="both"/>
      </w:pPr>
      <w:r>
        <w:rPr>
          <w:rFonts w:ascii="Times New Roman"/>
          <w:b w:val="false"/>
          <w:i w:val="false"/>
          <w:color w:val="000000"/>
          <w:sz w:val="28"/>
        </w:rPr>
        <w:t>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w:t>
      </w:r>
    </w:p>
    <w:bookmarkEnd w:id="84"/>
    <w:bookmarkStart w:name="z48" w:id="85"/>
    <w:p>
      <w:pPr>
        <w:spacing w:after="0"/>
        <w:ind w:left="0"/>
        <w:jc w:val="both"/>
      </w:pPr>
      <w:r>
        <w:rPr>
          <w:rFonts w:ascii="Times New Roman"/>
          <w:b w:val="false"/>
          <w:i w:val="false"/>
          <w:color w:val="000000"/>
          <w:sz w:val="28"/>
        </w:rPr>
        <w:t>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w:t>
      </w:r>
    </w:p>
    <w:bookmarkEnd w:id="85"/>
    <w:bookmarkStart w:name="z49" w:id="86"/>
    <w:p>
      <w:pPr>
        <w:spacing w:after="0"/>
        <w:ind w:left="0"/>
        <w:jc w:val="both"/>
      </w:pPr>
      <w:r>
        <w:rPr>
          <w:rFonts w:ascii="Times New Roman"/>
          <w:b w:val="false"/>
          <w:i w:val="false"/>
          <w:color w:val="000000"/>
          <w:sz w:val="28"/>
        </w:rPr>
        <w:t>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p>
    <w:bookmarkEnd w:id="86"/>
    <w:bookmarkStart w:name="z50" w:id="87"/>
    <w:p>
      <w:pPr>
        <w:spacing w:after="0"/>
        <w:ind w:left="0"/>
        <w:jc w:val="both"/>
      </w:pPr>
      <w:r>
        <w:rPr>
          <w:rFonts w:ascii="Times New Roman"/>
          <w:b w:val="false"/>
          <w:i w:val="false"/>
          <w:color w:val="000000"/>
          <w:sz w:val="28"/>
        </w:rPr>
        <w:t>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пожизненного лишения свободы.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8"/>
    <w:p>
      <w:pPr>
        <w:spacing w:after="0"/>
        <w:ind w:left="0"/>
        <w:jc w:val="left"/>
      </w:pPr>
      <w:r>
        <w:rPr>
          <w:rFonts w:ascii="Times New Roman"/>
          <w:b/>
          <w:i w:val="false"/>
          <w:color w:val="000000"/>
        </w:rPr>
        <w:t xml:space="preserve"> Статья 12. Неоднократность уголовных правонарушений</w:t>
      </w:r>
    </w:p>
    <w:bookmarkEnd w:id="88"/>
    <w:bookmarkStart w:name="z52" w:id="89"/>
    <w:p>
      <w:pPr>
        <w:spacing w:after="0"/>
        <w:ind w:left="0"/>
        <w:jc w:val="both"/>
      </w:pPr>
      <w:r>
        <w:rPr>
          <w:rFonts w:ascii="Times New Roman"/>
          <w:b w:val="false"/>
          <w:i w:val="false"/>
          <w:color w:val="000000"/>
          <w:sz w:val="28"/>
        </w:rPr>
        <w:t>
      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 Преступление и уголовный проступок не образуют между собой неоднократность.</w:t>
      </w:r>
    </w:p>
    <w:bookmarkEnd w:id="89"/>
    <w:bookmarkStart w:name="z53" w:id="90"/>
    <w:p>
      <w:pPr>
        <w:spacing w:after="0"/>
        <w:ind w:left="0"/>
        <w:jc w:val="both"/>
      </w:pPr>
      <w:r>
        <w:rPr>
          <w:rFonts w:ascii="Times New Roman"/>
          <w:b w:val="false"/>
          <w:i w:val="false"/>
          <w:color w:val="000000"/>
          <w:sz w:val="28"/>
        </w:rPr>
        <w:t>
      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bookmarkEnd w:id="90"/>
    <w:bookmarkStart w:name="z54" w:id="91"/>
    <w:p>
      <w:pPr>
        <w:spacing w:after="0"/>
        <w:ind w:left="0"/>
        <w:jc w:val="both"/>
      </w:pPr>
      <w:r>
        <w:rPr>
          <w:rFonts w:ascii="Times New Roman"/>
          <w:b w:val="false"/>
          <w:i w:val="false"/>
          <w:color w:val="000000"/>
          <w:sz w:val="28"/>
        </w:rPr>
        <w:t>
      3. 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p>
    <w:bookmarkEnd w:id="91"/>
    <w:bookmarkStart w:name="z55" w:id="92"/>
    <w:p>
      <w:pPr>
        <w:spacing w:after="0"/>
        <w:ind w:left="0"/>
        <w:jc w:val="both"/>
      </w:pPr>
      <w:r>
        <w:rPr>
          <w:rFonts w:ascii="Times New Roman"/>
          <w:b w:val="false"/>
          <w:i w:val="false"/>
          <w:color w:val="000000"/>
          <w:sz w:val="28"/>
        </w:rPr>
        <w:t>
      4.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предусматривающей наказание за неоднократность преступлений.</w:t>
      </w:r>
    </w:p>
    <w:bookmarkEnd w:id="92"/>
    <w:bookmarkStart w:name="z56" w:id="93"/>
    <w:p>
      <w:pPr>
        <w:spacing w:after="0"/>
        <w:ind w:left="0"/>
        <w:jc w:val="both"/>
      </w:pPr>
      <w:r>
        <w:rPr>
          <w:rFonts w:ascii="Times New Roman"/>
          <w:b w:val="false"/>
          <w:i w:val="false"/>
          <w:color w:val="000000"/>
          <w:sz w:val="28"/>
        </w:rPr>
        <w:t>
      5. В случаях, когда неоднократность уголовных проступков предусмотрена настоящим Кодексом в качестве обстоятельства, влекущего за собой более строгое наказание, совершенные лицом уголовные проступки квалифицируются по соответствующей части статьи Особенной части настоящего Кодекса, предусматривающей наказание за неоднократность уголовных проступков.</w:t>
      </w:r>
    </w:p>
    <w:bookmarkEnd w:id="93"/>
    <w:bookmarkStart w:name="z57" w:id="94"/>
    <w:p>
      <w:pPr>
        <w:spacing w:after="0"/>
        <w:ind w:left="0"/>
        <w:jc w:val="left"/>
      </w:pPr>
      <w:r>
        <w:rPr>
          <w:rFonts w:ascii="Times New Roman"/>
          <w:b/>
          <w:i w:val="false"/>
          <w:color w:val="000000"/>
        </w:rPr>
        <w:t xml:space="preserve"> Статья 13. Совокупность уголовных правонарушений</w:t>
      </w:r>
    </w:p>
    <w:bookmarkEnd w:id="94"/>
    <w:bookmarkStart w:name="z58" w:id="95"/>
    <w:p>
      <w:pPr>
        <w:spacing w:after="0"/>
        <w:ind w:left="0"/>
        <w:jc w:val="both"/>
      </w:pPr>
      <w:r>
        <w:rPr>
          <w:rFonts w:ascii="Times New Roman"/>
          <w:b w:val="false"/>
          <w:i w:val="false"/>
          <w:color w:val="000000"/>
          <w:sz w:val="28"/>
        </w:rPr>
        <w:t>
      1. Совокупностью уголовных правонарушений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строгое наказание.</w:t>
      </w:r>
    </w:p>
    <w:bookmarkEnd w:id="95"/>
    <w:bookmarkStart w:name="z59" w:id="96"/>
    <w:p>
      <w:pPr>
        <w:spacing w:after="0"/>
        <w:ind w:left="0"/>
        <w:jc w:val="both"/>
      </w:pPr>
      <w:r>
        <w:rPr>
          <w:rFonts w:ascii="Times New Roman"/>
          <w:b w:val="false"/>
          <w:i w:val="false"/>
          <w:color w:val="000000"/>
          <w:sz w:val="28"/>
        </w:rPr>
        <w:t>
      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p>
    <w:bookmarkEnd w:id="96"/>
    <w:bookmarkStart w:name="z60" w:id="97"/>
    <w:p>
      <w:pPr>
        <w:spacing w:after="0"/>
        <w:ind w:left="0"/>
        <w:jc w:val="both"/>
      </w:pPr>
      <w:r>
        <w:rPr>
          <w:rFonts w:ascii="Times New Roman"/>
          <w:b w:val="false"/>
          <w:i w:val="false"/>
          <w:color w:val="000000"/>
          <w:sz w:val="28"/>
        </w:rPr>
        <w:t>
      3. Если одно и то же деяние подпадает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bookmarkEnd w:id="97"/>
    <w:bookmarkStart w:name="z61" w:id="98"/>
    <w:p>
      <w:pPr>
        <w:spacing w:after="0"/>
        <w:ind w:left="0"/>
        <w:jc w:val="left"/>
      </w:pPr>
      <w:r>
        <w:rPr>
          <w:rFonts w:ascii="Times New Roman"/>
          <w:b/>
          <w:i w:val="false"/>
          <w:color w:val="000000"/>
        </w:rPr>
        <w:t xml:space="preserve"> Статья 14. Рецидив преступлений, опасный рецидив преступлений</w:t>
      </w:r>
    </w:p>
    <w:bookmarkEnd w:id="98"/>
    <w:bookmarkStart w:name="z62" w:id="99"/>
    <w:p>
      <w:pPr>
        <w:spacing w:after="0"/>
        <w:ind w:left="0"/>
        <w:jc w:val="both"/>
      </w:pPr>
      <w:r>
        <w:rPr>
          <w:rFonts w:ascii="Times New Roman"/>
          <w:b w:val="false"/>
          <w:i w:val="false"/>
          <w:color w:val="000000"/>
          <w:sz w:val="28"/>
        </w:rPr>
        <w:t>
      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p>
    <w:bookmarkEnd w:id="99"/>
    <w:bookmarkStart w:name="z63" w:id="100"/>
    <w:p>
      <w:pPr>
        <w:spacing w:after="0"/>
        <w:ind w:left="0"/>
        <w:jc w:val="both"/>
      </w:pPr>
      <w:r>
        <w:rPr>
          <w:rFonts w:ascii="Times New Roman"/>
          <w:b w:val="false"/>
          <w:i w:val="false"/>
          <w:color w:val="000000"/>
          <w:sz w:val="28"/>
        </w:rPr>
        <w:t>
      2. Опасным рецидивом преступлений признается совершение лицом:</w:t>
      </w:r>
    </w:p>
    <w:bookmarkEnd w:id="100"/>
    <w:p>
      <w:pPr>
        <w:spacing w:after="0"/>
        <w:ind w:left="0"/>
        <w:jc w:val="both"/>
      </w:pPr>
      <w:r>
        <w:rPr>
          <w:rFonts w:ascii="Times New Roman"/>
          <w:b w:val="false"/>
          <w:i w:val="false"/>
          <w:color w:val="000000"/>
          <w:sz w:val="28"/>
        </w:rPr>
        <w:t>
      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p>
    <w:p>
      <w:pPr>
        <w:spacing w:after="0"/>
        <w:ind w:left="0"/>
        <w:jc w:val="both"/>
      </w:pPr>
      <w:r>
        <w:rPr>
          <w:rFonts w:ascii="Times New Roman"/>
          <w:b w:val="false"/>
          <w:i w:val="false"/>
          <w:color w:val="000000"/>
          <w:sz w:val="28"/>
        </w:rPr>
        <w:t>
      2) особо тяжкого преступления, если ранее оно было осуждено к лишению свободы за тяжкое или особо тяжкое преступление.</w:t>
      </w:r>
    </w:p>
    <w:bookmarkStart w:name="z64" w:id="101"/>
    <w:p>
      <w:pPr>
        <w:spacing w:after="0"/>
        <w:ind w:left="0"/>
        <w:jc w:val="both"/>
      </w:pPr>
      <w:r>
        <w:rPr>
          <w:rFonts w:ascii="Times New Roman"/>
          <w:b w:val="false"/>
          <w:i w:val="false"/>
          <w:color w:val="000000"/>
          <w:sz w:val="28"/>
        </w:rPr>
        <w:t>
      3.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преступлений и опасного рецидива преступлений.</w:t>
      </w:r>
    </w:p>
    <w:bookmarkEnd w:id="101"/>
    <w:bookmarkStart w:name="z65" w:id="102"/>
    <w:p>
      <w:pPr>
        <w:spacing w:after="0"/>
        <w:ind w:left="0"/>
        <w:jc w:val="both"/>
      </w:pPr>
      <w:r>
        <w:rPr>
          <w:rFonts w:ascii="Times New Roman"/>
          <w:b w:val="false"/>
          <w:i w:val="false"/>
          <w:color w:val="000000"/>
          <w:sz w:val="28"/>
        </w:rPr>
        <w:t>
      4. Рецидив преступлений и опасный рецидив преступлений влекут более строгое наказание на основании и в пределах, предусмотренных настоящим Кодексом.</w:t>
      </w:r>
    </w:p>
    <w:bookmarkEnd w:id="102"/>
    <w:bookmarkStart w:name="z66" w:id="103"/>
    <w:p>
      <w:pPr>
        <w:spacing w:after="0"/>
        <w:ind w:left="0"/>
        <w:jc w:val="left"/>
      </w:pPr>
      <w:r>
        <w:rPr>
          <w:rFonts w:ascii="Times New Roman"/>
          <w:b/>
          <w:i w:val="false"/>
          <w:color w:val="000000"/>
        </w:rPr>
        <w:t xml:space="preserve"> Статья 15. Лица, подлежащие уголовной ответственности</w:t>
      </w:r>
    </w:p>
    <w:bookmarkEnd w:id="103"/>
    <w:bookmarkStart w:name="z67" w:id="104"/>
    <w:p>
      <w:pPr>
        <w:spacing w:after="0"/>
        <w:ind w:left="0"/>
        <w:jc w:val="both"/>
      </w:pPr>
      <w:r>
        <w:rPr>
          <w:rFonts w:ascii="Times New Roman"/>
          <w:b w:val="false"/>
          <w:i w:val="false"/>
          <w:color w:val="000000"/>
          <w:sz w:val="28"/>
        </w:rPr>
        <w:t>
      1.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p>
    <w:bookmarkEnd w:id="104"/>
    <w:bookmarkStart w:name="z68"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8"/>
        </w:rPr>
        <w:t>статья 99</w:t>
      </w:r>
      <w:r>
        <w:rPr>
          <w:rFonts w:ascii="Times New Roman"/>
          <w:b w:val="false"/>
          <w:i w:val="false"/>
          <w:color w:val="000000"/>
          <w:sz w:val="28"/>
        </w:rPr>
        <w:t>), умышленное причинение тяжкого вреда здоровью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средней тяжести вреда здоровью при отягчающих обстоятельствах (часть вторая </w:t>
      </w:r>
      <w:r>
        <w:rPr>
          <w:rFonts w:ascii="Times New Roman"/>
          <w:b w:val="false"/>
          <w:i w:val="false"/>
          <w:color w:val="000000"/>
          <w:sz w:val="28"/>
        </w:rPr>
        <w:t>статьи 107</w:t>
      </w:r>
      <w:r>
        <w:rPr>
          <w:rFonts w:ascii="Times New Roman"/>
          <w:b w:val="false"/>
          <w:i w:val="false"/>
          <w:color w:val="000000"/>
          <w:sz w:val="28"/>
        </w:rPr>
        <w:t>), изнасилование (</w:t>
      </w:r>
      <w:r>
        <w:rPr>
          <w:rFonts w:ascii="Times New Roman"/>
          <w:b w:val="false"/>
          <w:i w:val="false"/>
          <w:color w:val="000000"/>
          <w:sz w:val="28"/>
        </w:rPr>
        <w:t>статья 120</w:t>
      </w:r>
      <w:r>
        <w:rPr>
          <w:rFonts w:ascii="Times New Roman"/>
          <w:b w:val="false"/>
          <w:i w:val="false"/>
          <w:color w:val="000000"/>
          <w:sz w:val="28"/>
        </w:rPr>
        <w:t>), насильственные действия сексуального характера (</w:t>
      </w:r>
      <w:r>
        <w:rPr>
          <w:rFonts w:ascii="Times New Roman"/>
          <w:b w:val="false"/>
          <w:i w:val="false"/>
          <w:color w:val="000000"/>
          <w:sz w:val="28"/>
        </w:rPr>
        <w:t>статья 121</w:t>
      </w:r>
      <w:r>
        <w:rPr>
          <w:rFonts w:ascii="Times New Roman"/>
          <w:b w:val="false"/>
          <w:i w:val="false"/>
          <w:color w:val="000000"/>
          <w:sz w:val="28"/>
        </w:rPr>
        <w:t>), похищение человека (</w:t>
      </w:r>
      <w:r>
        <w:rPr>
          <w:rFonts w:ascii="Times New Roman"/>
          <w:b w:val="false"/>
          <w:i w:val="false"/>
          <w:color w:val="000000"/>
          <w:sz w:val="28"/>
        </w:rPr>
        <w:t>статья 125</w:t>
      </w:r>
      <w:r>
        <w:rPr>
          <w:rFonts w:ascii="Times New Roman"/>
          <w:b w:val="false"/>
          <w:i w:val="false"/>
          <w:color w:val="000000"/>
          <w:sz w:val="28"/>
        </w:rPr>
        <w:t>), нападение на лиц или организации, пользующихся международной защитой (</w:t>
      </w:r>
      <w:r>
        <w:rPr>
          <w:rFonts w:ascii="Times New Roman"/>
          <w:b w:val="false"/>
          <w:i w:val="false"/>
          <w:color w:val="000000"/>
          <w:sz w:val="28"/>
        </w:rPr>
        <w:t>статья 173</w:t>
      </w:r>
      <w:r>
        <w:rPr>
          <w:rFonts w:ascii="Times New Roman"/>
          <w:b w:val="false"/>
          <w:i w:val="false"/>
          <w:color w:val="000000"/>
          <w:sz w:val="28"/>
        </w:rPr>
        <w:t>), разжигание социальной, национальной, родовой, расовой, сословной или религиозной розни (</w:t>
      </w:r>
      <w:r>
        <w:rPr>
          <w:rFonts w:ascii="Times New Roman"/>
          <w:b w:val="false"/>
          <w:i w:val="false"/>
          <w:color w:val="000000"/>
          <w:sz w:val="28"/>
        </w:rPr>
        <w:t>статья 174</w:t>
      </w:r>
      <w:r>
        <w:rPr>
          <w:rFonts w:ascii="Times New Roman"/>
          <w:b w:val="false"/>
          <w:i w:val="false"/>
          <w:color w:val="000000"/>
          <w:sz w:val="28"/>
        </w:rPr>
        <w:t>), посягательство на жизнь Первого Президента Республики Казахстан – Елбасы (</w:t>
      </w:r>
      <w:r>
        <w:rPr>
          <w:rFonts w:ascii="Times New Roman"/>
          <w:b w:val="false"/>
          <w:i w:val="false"/>
          <w:color w:val="000000"/>
          <w:sz w:val="28"/>
        </w:rPr>
        <w:t>статья 177</w:t>
      </w:r>
      <w:r>
        <w:rPr>
          <w:rFonts w:ascii="Times New Roman"/>
          <w:b w:val="false"/>
          <w:i w:val="false"/>
          <w:color w:val="000000"/>
          <w:sz w:val="28"/>
        </w:rPr>
        <w:t>), посягательство на жизнь Президента Республики Казахстан (</w:t>
      </w:r>
      <w:r>
        <w:rPr>
          <w:rFonts w:ascii="Times New Roman"/>
          <w:b w:val="false"/>
          <w:i w:val="false"/>
          <w:color w:val="000000"/>
          <w:sz w:val="28"/>
        </w:rPr>
        <w:t>статья 178</w:t>
      </w:r>
      <w:r>
        <w:rPr>
          <w:rFonts w:ascii="Times New Roman"/>
          <w:b w:val="false"/>
          <w:i w:val="false"/>
          <w:color w:val="000000"/>
          <w:sz w:val="28"/>
        </w:rPr>
        <w:t>), диверсию (</w:t>
      </w:r>
      <w:r>
        <w:rPr>
          <w:rFonts w:ascii="Times New Roman"/>
          <w:b w:val="false"/>
          <w:i w:val="false"/>
          <w:color w:val="000000"/>
          <w:sz w:val="28"/>
        </w:rPr>
        <w:t>статья 184</w:t>
      </w:r>
      <w:r>
        <w:rPr>
          <w:rFonts w:ascii="Times New Roman"/>
          <w:b w:val="false"/>
          <w:i w:val="false"/>
          <w:color w:val="000000"/>
          <w:sz w:val="28"/>
        </w:rPr>
        <w:t xml:space="preserve">),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xml:space="preserve">), скотокрадство (части вторая, третья и четвертая статьи 188-1), грабеж (части вторая, третья и четвертая </w:t>
      </w:r>
      <w:r>
        <w:rPr>
          <w:rFonts w:ascii="Times New Roman"/>
          <w:b w:val="false"/>
          <w:i w:val="false"/>
          <w:color w:val="000000"/>
          <w:sz w:val="28"/>
        </w:rPr>
        <w:t>статьи 191</w:t>
      </w:r>
      <w:r>
        <w:rPr>
          <w:rFonts w:ascii="Times New Roman"/>
          <w:b w:val="false"/>
          <w:i w:val="false"/>
          <w:color w:val="000000"/>
          <w:sz w:val="28"/>
        </w:rPr>
        <w:t>), разбой (</w:t>
      </w:r>
      <w:r>
        <w:rPr>
          <w:rFonts w:ascii="Times New Roman"/>
          <w:b w:val="false"/>
          <w:i w:val="false"/>
          <w:color w:val="000000"/>
          <w:sz w:val="28"/>
        </w:rPr>
        <w:t>статья 192</w:t>
      </w:r>
      <w:r>
        <w:rPr>
          <w:rFonts w:ascii="Times New Roman"/>
          <w:b w:val="false"/>
          <w:i w:val="false"/>
          <w:color w:val="000000"/>
          <w:sz w:val="28"/>
        </w:rPr>
        <w:t xml:space="preserve">), вымогательство (части вторая, третья и четвертая </w:t>
      </w:r>
      <w:r>
        <w:rPr>
          <w:rFonts w:ascii="Times New Roman"/>
          <w:b w:val="false"/>
          <w:i w:val="false"/>
          <w:color w:val="000000"/>
          <w:sz w:val="28"/>
        </w:rPr>
        <w:t>статьи 194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w:t>
      </w:r>
      <w:r>
        <w:rPr>
          <w:rFonts w:ascii="Times New Roman"/>
          <w:b w:val="false"/>
          <w:i w:val="false"/>
          <w:color w:val="000000"/>
          <w:sz w:val="28"/>
        </w:rPr>
        <w:t>статьи 200</w:t>
      </w:r>
      <w:r>
        <w:rPr>
          <w:rFonts w:ascii="Times New Roman"/>
          <w:b w:val="false"/>
          <w:i w:val="false"/>
          <w:color w:val="000000"/>
          <w:sz w:val="28"/>
        </w:rPr>
        <w:t xml:space="preserve">), умышленное уничтожение или повреждение чужого имущества при отягчающих обстоятельствах (части вторая и третья </w:t>
      </w:r>
      <w:r>
        <w:rPr>
          <w:rFonts w:ascii="Times New Roman"/>
          <w:b w:val="false"/>
          <w:i w:val="false"/>
          <w:color w:val="000000"/>
          <w:sz w:val="28"/>
        </w:rPr>
        <w:t>статьи 202</w:t>
      </w:r>
      <w:r>
        <w:rPr>
          <w:rFonts w:ascii="Times New Roman"/>
          <w:b w:val="false"/>
          <w:i w:val="false"/>
          <w:color w:val="000000"/>
          <w:sz w:val="28"/>
        </w:rPr>
        <w:t>), акт терроризма (</w:t>
      </w:r>
      <w:r>
        <w:rPr>
          <w:rFonts w:ascii="Times New Roman"/>
          <w:b w:val="false"/>
          <w:i w:val="false"/>
          <w:color w:val="000000"/>
          <w:sz w:val="28"/>
        </w:rPr>
        <w:t>статья 255</w:t>
      </w:r>
      <w:r>
        <w:rPr>
          <w:rFonts w:ascii="Times New Roman"/>
          <w:b w:val="false"/>
          <w:i w:val="false"/>
          <w:color w:val="000000"/>
          <w:sz w:val="28"/>
        </w:rPr>
        <w:t>), пропаганду терроризма или публичные призывы к совершению акта терроризма (</w:t>
      </w:r>
      <w:r>
        <w:rPr>
          <w:rFonts w:ascii="Times New Roman"/>
          <w:b w:val="false"/>
          <w:i w:val="false"/>
          <w:color w:val="000000"/>
          <w:sz w:val="28"/>
        </w:rPr>
        <w:t>статья 256</w:t>
      </w:r>
      <w:r>
        <w:rPr>
          <w:rFonts w:ascii="Times New Roman"/>
          <w:b w:val="false"/>
          <w:i w:val="false"/>
          <w:color w:val="000000"/>
          <w:sz w:val="28"/>
        </w:rPr>
        <w:t xml:space="preserve">), создание, руководство террористической группой и участие в ее деятельности (части первая и вторая </w:t>
      </w:r>
      <w:r>
        <w:rPr>
          <w:rFonts w:ascii="Times New Roman"/>
          <w:b w:val="false"/>
          <w:i w:val="false"/>
          <w:color w:val="000000"/>
          <w:sz w:val="28"/>
        </w:rPr>
        <w:t>статьи 257</w:t>
      </w:r>
      <w:r>
        <w:rPr>
          <w:rFonts w:ascii="Times New Roman"/>
          <w:b w:val="false"/>
          <w:i w:val="false"/>
          <w:color w:val="000000"/>
          <w:sz w:val="28"/>
        </w:rPr>
        <w:t>),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статья 258</w:t>
      </w:r>
      <w:r>
        <w:rPr>
          <w:rFonts w:ascii="Times New Roman"/>
          <w:b w:val="false"/>
          <w:i w:val="false"/>
          <w:color w:val="000000"/>
          <w:sz w:val="28"/>
        </w:rPr>
        <w:t>), захват заложника (</w:t>
      </w:r>
      <w:r>
        <w:rPr>
          <w:rFonts w:ascii="Times New Roman"/>
          <w:b w:val="false"/>
          <w:i w:val="false"/>
          <w:color w:val="000000"/>
          <w:sz w:val="28"/>
        </w:rPr>
        <w:t>статья 261</w:t>
      </w:r>
      <w:r>
        <w:rPr>
          <w:rFonts w:ascii="Times New Roman"/>
          <w:b w:val="false"/>
          <w:i w:val="false"/>
          <w:color w:val="000000"/>
          <w:sz w:val="28"/>
        </w:rPr>
        <w:t>), нападение на здания, сооружения, средства сообщения и связи или их захват (</w:t>
      </w:r>
      <w:r>
        <w:rPr>
          <w:rFonts w:ascii="Times New Roman"/>
          <w:b w:val="false"/>
          <w:i w:val="false"/>
          <w:color w:val="000000"/>
          <w:sz w:val="28"/>
        </w:rPr>
        <w:t>статья 269</w:t>
      </w:r>
      <w:r>
        <w:rPr>
          <w:rFonts w:ascii="Times New Roman"/>
          <w:b w:val="false"/>
          <w:i w:val="false"/>
          <w:color w:val="000000"/>
          <w:sz w:val="28"/>
        </w:rPr>
        <w:t>), заведомо ложное сообщение об акте терроризма (</w:t>
      </w:r>
      <w:r>
        <w:rPr>
          <w:rFonts w:ascii="Times New Roman"/>
          <w:b w:val="false"/>
          <w:i w:val="false"/>
          <w:color w:val="000000"/>
          <w:sz w:val="28"/>
        </w:rPr>
        <w:t>статья 273</w:t>
      </w:r>
      <w:r>
        <w:rPr>
          <w:rFonts w:ascii="Times New Roman"/>
          <w:b w:val="false"/>
          <w:i w:val="false"/>
          <w:color w:val="000000"/>
          <w:sz w:val="28"/>
        </w:rPr>
        <w:t>),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хулиганство при отягчающих обстоятельствах (части вторая и третья </w:t>
      </w:r>
      <w:r>
        <w:rPr>
          <w:rFonts w:ascii="Times New Roman"/>
          <w:b w:val="false"/>
          <w:i w:val="false"/>
          <w:color w:val="000000"/>
          <w:sz w:val="28"/>
        </w:rPr>
        <w:t>статьи 293</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надругательство над телами умерших и местами их захоронения при отягчающих обстоятельствах (часть вторая </w:t>
      </w:r>
      <w:r>
        <w:rPr>
          <w:rFonts w:ascii="Times New Roman"/>
          <w:b w:val="false"/>
          <w:i w:val="false"/>
          <w:color w:val="000000"/>
          <w:sz w:val="28"/>
        </w:rPr>
        <w:t>статьи 314</w:t>
      </w:r>
      <w:r>
        <w:rPr>
          <w:rFonts w:ascii="Times New Roman"/>
          <w:b w:val="false"/>
          <w:i w:val="false"/>
          <w:color w:val="000000"/>
          <w:sz w:val="28"/>
        </w:rPr>
        <w:t>) и умышленное приведение в негодность транспортных средств или путей сообщения (</w:t>
      </w:r>
      <w:r>
        <w:rPr>
          <w:rFonts w:ascii="Times New Roman"/>
          <w:b w:val="false"/>
          <w:i w:val="false"/>
          <w:color w:val="000000"/>
          <w:sz w:val="28"/>
        </w:rPr>
        <w:t>статья 350</w:t>
      </w:r>
      <w:r>
        <w:rPr>
          <w:rFonts w:ascii="Times New Roman"/>
          <w:b w:val="false"/>
          <w:i w:val="false"/>
          <w:color w:val="000000"/>
          <w:sz w:val="28"/>
        </w:rPr>
        <w:t>).</w:t>
      </w:r>
    </w:p>
    <w:bookmarkEnd w:id="105"/>
    <w:bookmarkStart w:name="z69" w:id="106"/>
    <w:p>
      <w:pPr>
        <w:spacing w:after="0"/>
        <w:ind w:left="0"/>
        <w:jc w:val="both"/>
      </w:pPr>
      <w:r>
        <w:rPr>
          <w:rFonts w:ascii="Times New Roman"/>
          <w:b w:val="false"/>
          <w:i w:val="false"/>
          <w:color w:val="000000"/>
          <w:sz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bookmarkEnd w:id="106"/>
    <w:bookmarkStart w:name="z70" w:id="107"/>
    <w:p>
      <w:pPr>
        <w:spacing w:after="0"/>
        <w:ind w:left="0"/>
        <w:jc w:val="both"/>
      </w:pPr>
      <w:r>
        <w:rPr>
          <w:rFonts w:ascii="Times New Roman"/>
          <w:b w:val="false"/>
          <w:i w:val="false"/>
          <w:color w:val="000000"/>
          <w:sz w:val="28"/>
        </w:rPr>
        <w:t>
      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08"/>
    <w:p>
      <w:pPr>
        <w:spacing w:after="0"/>
        <w:ind w:left="0"/>
        <w:jc w:val="left"/>
      </w:pPr>
      <w:r>
        <w:rPr>
          <w:rFonts w:ascii="Times New Roman"/>
          <w:b/>
          <w:i w:val="false"/>
          <w:color w:val="000000"/>
        </w:rPr>
        <w:t xml:space="preserve"> Статья 16. Невменяемость</w:t>
      </w:r>
    </w:p>
    <w:bookmarkEnd w:id="108"/>
    <w:bookmarkStart w:name="z72" w:id="109"/>
    <w:p>
      <w:pPr>
        <w:spacing w:after="0"/>
        <w:ind w:left="0"/>
        <w:jc w:val="both"/>
      </w:pPr>
      <w:r>
        <w:rPr>
          <w:rFonts w:ascii="Times New Roman"/>
          <w:b w:val="false"/>
          <w:i w:val="false"/>
          <w:color w:val="000000"/>
          <w:sz w:val="28"/>
        </w:rPr>
        <w:t>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bookmarkEnd w:id="109"/>
    <w:bookmarkStart w:name="z73" w:id="110"/>
    <w:p>
      <w:pPr>
        <w:spacing w:after="0"/>
        <w:ind w:left="0"/>
        <w:jc w:val="both"/>
      </w:pPr>
      <w:r>
        <w:rPr>
          <w:rFonts w:ascii="Times New Roman"/>
          <w:b w:val="false"/>
          <w:i w:val="false"/>
          <w:color w:val="000000"/>
          <w:sz w:val="28"/>
        </w:rPr>
        <w:t>
      2. К лицу, признанному невменяемым, судом могут быть применены принудительные меры медицинского характера, предусмотренные настоящим Кодексом.</w:t>
      </w:r>
    </w:p>
    <w:bookmarkEnd w:id="110"/>
    <w:bookmarkStart w:name="z74" w:id="111"/>
    <w:p>
      <w:pPr>
        <w:spacing w:after="0"/>
        <w:ind w:left="0"/>
        <w:jc w:val="left"/>
      </w:pPr>
      <w:r>
        <w:rPr>
          <w:rFonts w:ascii="Times New Roman"/>
          <w:b/>
          <w:i w:val="false"/>
          <w:color w:val="000000"/>
        </w:rPr>
        <w:t xml:space="preserve"> Статья 17. Уголовная ответственность лиц с психическим расстройством, не исключающим вменяемости</w:t>
      </w:r>
    </w:p>
    <w:bookmarkEnd w:id="111"/>
    <w:bookmarkStart w:name="z75" w:id="112"/>
    <w:p>
      <w:pPr>
        <w:spacing w:after="0"/>
        <w:ind w:left="0"/>
        <w:jc w:val="both"/>
      </w:pPr>
      <w:r>
        <w:rPr>
          <w:rFonts w:ascii="Times New Roman"/>
          <w:b w:val="false"/>
          <w:i w:val="false"/>
          <w:color w:val="000000"/>
          <w:sz w:val="28"/>
        </w:rPr>
        <w:t>
      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bookmarkEnd w:id="112"/>
    <w:bookmarkStart w:name="z76" w:id="113"/>
    <w:p>
      <w:pPr>
        <w:spacing w:after="0"/>
        <w:ind w:left="0"/>
        <w:jc w:val="both"/>
      </w:pPr>
      <w:r>
        <w:rPr>
          <w:rFonts w:ascii="Times New Roman"/>
          <w:b w:val="false"/>
          <w:i w:val="false"/>
          <w:color w:val="000000"/>
          <w:sz w:val="28"/>
        </w:rPr>
        <w:t>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w:t>
      </w:r>
    </w:p>
    <w:bookmarkEnd w:id="113"/>
    <w:bookmarkStart w:name="z77" w:id="114"/>
    <w:p>
      <w:pPr>
        <w:spacing w:after="0"/>
        <w:ind w:left="0"/>
        <w:jc w:val="left"/>
      </w:pPr>
      <w:r>
        <w:rPr>
          <w:rFonts w:ascii="Times New Roman"/>
          <w:b/>
          <w:i w:val="false"/>
          <w:color w:val="000000"/>
        </w:rPr>
        <w:t xml:space="preserve"> Статья 18. Уголовная ответственность лиц, совершивших уголовное правонарушение в состоянии опьянения</w:t>
      </w:r>
    </w:p>
    <w:bookmarkEnd w:id="114"/>
    <w:p>
      <w:pPr>
        <w:spacing w:after="0"/>
        <w:ind w:left="0"/>
        <w:jc w:val="both"/>
      </w:pPr>
      <w:r>
        <w:rPr>
          <w:rFonts w:ascii="Times New Roman"/>
          <w:b w:val="false"/>
          <w:i w:val="false"/>
          <w:color w:val="000000"/>
          <w:sz w:val="28"/>
        </w:rPr>
        <w:t>
      Лицо, совершившее уголовное правонарушение в состоянии опьянения, вызванном употреблением алкоголя, наркотических средств, психотропных или других одурманивающих веществ, не освобождается от уголовной ответственности.</w:t>
      </w:r>
    </w:p>
    <w:bookmarkStart w:name="z78" w:id="115"/>
    <w:p>
      <w:pPr>
        <w:spacing w:after="0"/>
        <w:ind w:left="0"/>
        <w:jc w:val="left"/>
      </w:pPr>
      <w:r>
        <w:rPr>
          <w:rFonts w:ascii="Times New Roman"/>
          <w:b/>
          <w:i w:val="false"/>
          <w:color w:val="000000"/>
        </w:rPr>
        <w:t xml:space="preserve"> Статья 19. Вина</w:t>
      </w:r>
    </w:p>
    <w:bookmarkEnd w:id="115"/>
    <w:bookmarkStart w:name="z79" w:id="116"/>
    <w:p>
      <w:pPr>
        <w:spacing w:after="0"/>
        <w:ind w:left="0"/>
        <w:jc w:val="both"/>
      </w:pPr>
      <w:r>
        <w:rPr>
          <w:rFonts w:ascii="Times New Roman"/>
          <w:b w:val="false"/>
          <w:i w:val="false"/>
          <w:color w:val="000000"/>
          <w:sz w:val="28"/>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w:t>
      </w:r>
    </w:p>
    <w:bookmarkEnd w:id="116"/>
    <w:bookmarkStart w:name="z80" w:id="117"/>
    <w:p>
      <w:pPr>
        <w:spacing w:after="0"/>
        <w:ind w:left="0"/>
        <w:jc w:val="both"/>
      </w:pPr>
      <w:r>
        <w:rPr>
          <w:rFonts w:ascii="Times New Roman"/>
          <w:b w:val="false"/>
          <w:i w:val="false"/>
          <w:color w:val="000000"/>
          <w:sz w:val="28"/>
        </w:rPr>
        <w:t>
      2. Объективное вменение, то есть уголовная ответственность за невиновное причинение вреда, не допускается.</w:t>
      </w:r>
    </w:p>
    <w:bookmarkEnd w:id="117"/>
    <w:bookmarkStart w:name="z81" w:id="118"/>
    <w:p>
      <w:pPr>
        <w:spacing w:after="0"/>
        <w:ind w:left="0"/>
        <w:jc w:val="both"/>
      </w:pPr>
      <w:r>
        <w:rPr>
          <w:rFonts w:ascii="Times New Roman"/>
          <w:b w:val="false"/>
          <w:i w:val="false"/>
          <w:color w:val="000000"/>
          <w:sz w:val="28"/>
        </w:rPr>
        <w:t>
      3. Виновным в уголовном правонарушении признается лишь лицо, совершившее деяние умышленно или по неосторожности.</w:t>
      </w:r>
    </w:p>
    <w:bookmarkEnd w:id="118"/>
    <w:bookmarkStart w:name="z82" w:id="119"/>
    <w:p>
      <w:pPr>
        <w:spacing w:after="0"/>
        <w:ind w:left="0"/>
        <w:jc w:val="both"/>
      </w:pPr>
      <w:r>
        <w:rPr>
          <w:rFonts w:ascii="Times New Roman"/>
          <w:b w:val="false"/>
          <w:i w:val="false"/>
          <w:color w:val="000000"/>
          <w:sz w:val="28"/>
        </w:rPr>
        <w:t xml:space="preserve">
      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19"/>
    <w:bookmarkStart w:name="z83" w:id="120"/>
    <w:p>
      <w:pPr>
        <w:spacing w:after="0"/>
        <w:ind w:left="0"/>
        <w:jc w:val="left"/>
      </w:pPr>
      <w:r>
        <w:rPr>
          <w:rFonts w:ascii="Times New Roman"/>
          <w:b/>
          <w:i w:val="false"/>
          <w:color w:val="000000"/>
        </w:rPr>
        <w:t xml:space="preserve"> Статья 20. Уголовное правонарушение, совершенное умышленно</w:t>
      </w:r>
    </w:p>
    <w:bookmarkEnd w:id="120"/>
    <w:bookmarkStart w:name="z84" w:id="121"/>
    <w:p>
      <w:pPr>
        <w:spacing w:after="0"/>
        <w:ind w:left="0"/>
        <w:jc w:val="both"/>
      </w:pPr>
      <w:r>
        <w:rPr>
          <w:rFonts w:ascii="Times New Roman"/>
          <w:b w:val="false"/>
          <w:i w:val="false"/>
          <w:color w:val="000000"/>
          <w:sz w:val="28"/>
        </w:rPr>
        <w:t>
      1. Уголовным правонарушением, совершенным умышленно, признается деяние, совершенное с прямым или косвенным умыслом.</w:t>
      </w:r>
    </w:p>
    <w:bookmarkEnd w:id="121"/>
    <w:bookmarkStart w:name="z85" w:id="122"/>
    <w:p>
      <w:pPr>
        <w:spacing w:after="0"/>
        <w:ind w:left="0"/>
        <w:jc w:val="both"/>
      </w:pPr>
      <w:r>
        <w:rPr>
          <w:rFonts w:ascii="Times New Roman"/>
          <w:b w:val="false"/>
          <w:i w:val="false"/>
          <w:color w:val="000000"/>
          <w:sz w:val="28"/>
        </w:rPr>
        <w:t>
      2. Уголовное правонарушение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p>
    <w:bookmarkEnd w:id="122"/>
    <w:bookmarkStart w:name="z86" w:id="123"/>
    <w:p>
      <w:pPr>
        <w:spacing w:after="0"/>
        <w:ind w:left="0"/>
        <w:jc w:val="both"/>
      </w:pPr>
      <w:r>
        <w:rPr>
          <w:rFonts w:ascii="Times New Roman"/>
          <w:b w:val="false"/>
          <w:i w:val="false"/>
          <w:color w:val="000000"/>
          <w:sz w:val="28"/>
        </w:rPr>
        <w:t>
      3. Уголовное правонарушение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bookmarkEnd w:id="123"/>
    <w:bookmarkStart w:name="z87" w:id="124"/>
    <w:p>
      <w:pPr>
        <w:spacing w:after="0"/>
        <w:ind w:left="0"/>
        <w:jc w:val="left"/>
      </w:pPr>
      <w:r>
        <w:rPr>
          <w:rFonts w:ascii="Times New Roman"/>
          <w:b/>
          <w:i w:val="false"/>
          <w:color w:val="000000"/>
        </w:rPr>
        <w:t xml:space="preserve"> Статья 21. Уголовное правонарушение, совершенное по неосторожности</w:t>
      </w:r>
    </w:p>
    <w:bookmarkEnd w:id="124"/>
    <w:bookmarkStart w:name="z88" w:id="125"/>
    <w:p>
      <w:pPr>
        <w:spacing w:after="0"/>
        <w:ind w:left="0"/>
        <w:jc w:val="both"/>
      </w:pPr>
      <w:r>
        <w:rPr>
          <w:rFonts w:ascii="Times New Roman"/>
          <w:b w:val="false"/>
          <w:i w:val="false"/>
          <w:color w:val="000000"/>
          <w:sz w:val="28"/>
        </w:rPr>
        <w:t>
      1. Уголовным правонарушением, совершенным по неосторожности, признается деяние, совершенное по самонадеянности или небрежности.</w:t>
      </w:r>
    </w:p>
    <w:bookmarkEnd w:id="125"/>
    <w:bookmarkStart w:name="z89" w:id="126"/>
    <w:p>
      <w:pPr>
        <w:spacing w:after="0"/>
        <w:ind w:left="0"/>
        <w:jc w:val="both"/>
      </w:pPr>
      <w:r>
        <w:rPr>
          <w:rFonts w:ascii="Times New Roman"/>
          <w:b w:val="false"/>
          <w:i w:val="false"/>
          <w:color w:val="000000"/>
          <w:sz w:val="28"/>
        </w:rPr>
        <w:t>
      2. Уголовное правонарушение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bookmarkEnd w:id="126"/>
    <w:bookmarkStart w:name="z90" w:id="127"/>
    <w:p>
      <w:pPr>
        <w:spacing w:after="0"/>
        <w:ind w:left="0"/>
        <w:jc w:val="both"/>
      </w:pPr>
      <w:r>
        <w:rPr>
          <w:rFonts w:ascii="Times New Roman"/>
          <w:b w:val="false"/>
          <w:i w:val="false"/>
          <w:color w:val="000000"/>
          <w:sz w:val="28"/>
        </w:rPr>
        <w:t>
      3. Уголовное правонарушение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bookmarkEnd w:id="127"/>
    <w:bookmarkStart w:name="z91" w:id="128"/>
    <w:p>
      <w:pPr>
        <w:spacing w:after="0"/>
        <w:ind w:left="0"/>
        <w:jc w:val="left"/>
      </w:pPr>
      <w:r>
        <w:rPr>
          <w:rFonts w:ascii="Times New Roman"/>
          <w:b/>
          <w:i w:val="false"/>
          <w:color w:val="000000"/>
        </w:rPr>
        <w:t xml:space="preserve"> Статья 22. Ответственность за уголовные правонарушения, совершенные с двумя формами вины</w:t>
      </w:r>
    </w:p>
    <w:bookmarkEnd w:id="128"/>
    <w:p>
      <w:pPr>
        <w:spacing w:after="0"/>
        <w:ind w:left="0"/>
        <w:jc w:val="both"/>
      </w:pPr>
      <w:r>
        <w:rPr>
          <w:rFonts w:ascii="Times New Roman"/>
          <w:b w:val="false"/>
          <w:i w:val="false"/>
          <w:color w:val="000000"/>
          <w:sz w:val="28"/>
        </w:rPr>
        <w:t>
      Если в результате совершения умышленного уголовного правонарушения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bookmarkStart w:name="z92" w:id="129"/>
    <w:p>
      <w:pPr>
        <w:spacing w:after="0"/>
        <w:ind w:left="0"/>
        <w:jc w:val="left"/>
      </w:pPr>
      <w:r>
        <w:rPr>
          <w:rFonts w:ascii="Times New Roman"/>
          <w:b/>
          <w:i w:val="false"/>
          <w:color w:val="000000"/>
        </w:rPr>
        <w:t xml:space="preserve"> Статья 23. Невиновное причинение вреда</w:t>
      </w:r>
    </w:p>
    <w:bookmarkEnd w:id="129"/>
    <w:bookmarkStart w:name="z93" w:id="130"/>
    <w:p>
      <w:pPr>
        <w:spacing w:after="0"/>
        <w:ind w:left="0"/>
        <w:jc w:val="both"/>
      </w:pPr>
      <w:r>
        <w:rPr>
          <w:rFonts w:ascii="Times New Roman"/>
          <w:b w:val="false"/>
          <w:i w:val="false"/>
          <w:color w:val="000000"/>
          <w:sz w:val="28"/>
        </w:rPr>
        <w:t>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w:t>
      </w:r>
    </w:p>
    <w:bookmarkEnd w:id="130"/>
    <w:bookmarkStart w:name="z94" w:id="131"/>
    <w:p>
      <w:pPr>
        <w:spacing w:after="0"/>
        <w:ind w:left="0"/>
        <w:jc w:val="both"/>
      </w:pPr>
      <w:r>
        <w:rPr>
          <w:rFonts w:ascii="Times New Roman"/>
          <w:b w:val="false"/>
          <w:i w:val="false"/>
          <w:color w:val="000000"/>
          <w:sz w:val="28"/>
        </w:rPr>
        <w:t>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bookmarkEnd w:id="131"/>
    <w:bookmarkStart w:name="z95" w:id="132"/>
    <w:p>
      <w:pPr>
        <w:spacing w:after="0"/>
        <w:ind w:left="0"/>
        <w:jc w:val="left"/>
      </w:pPr>
      <w:r>
        <w:rPr>
          <w:rFonts w:ascii="Times New Roman"/>
          <w:b/>
          <w:i w:val="false"/>
          <w:color w:val="000000"/>
        </w:rPr>
        <w:t xml:space="preserve"> Статья 24. Приготовление к преступлению и покушение на преступление</w:t>
      </w:r>
    </w:p>
    <w:bookmarkEnd w:id="132"/>
    <w:bookmarkStart w:name="z96" w:id="133"/>
    <w:p>
      <w:pPr>
        <w:spacing w:after="0"/>
        <w:ind w:left="0"/>
        <w:jc w:val="both"/>
      </w:pPr>
      <w:r>
        <w:rPr>
          <w:rFonts w:ascii="Times New Roman"/>
          <w:b w:val="false"/>
          <w:i w:val="false"/>
          <w:color w:val="000000"/>
          <w:sz w:val="28"/>
        </w:rPr>
        <w:t>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воли лица обстоятельствам.</w:t>
      </w:r>
    </w:p>
    <w:bookmarkEnd w:id="133"/>
    <w:bookmarkStart w:name="z97" w:id="134"/>
    <w:p>
      <w:pPr>
        <w:spacing w:after="0"/>
        <w:ind w:left="0"/>
        <w:jc w:val="both"/>
      </w:pPr>
      <w:r>
        <w:rPr>
          <w:rFonts w:ascii="Times New Roman"/>
          <w:b w:val="false"/>
          <w:i w:val="false"/>
          <w:color w:val="000000"/>
          <w:sz w:val="28"/>
        </w:rPr>
        <w:t>
      2.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w:t>
      </w:r>
    </w:p>
    <w:bookmarkEnd w:id="134"/>
    <w:bookmarkStart w:name="z98" w:id="135"/>
    <w:p>
      <w:pPr>
        <w:spacing w:after="0"/>
        <w:ind w:left="0"/>
        <w:jc w:val="both"/>
      </w:pPr>
      <w:r>
        <w:rPr>
          <w:rFonts w:ascii="Times New Roman"/>
          <w:b w:val="false"/>
          <w:i w:val="false"/>
          <w:color w:val="000000"/>
          <w:sz w:val="28"/>
        </w:rPr>
        <w:t>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 зависящим от лица обстоятельствам.</w:t>
      </w:r>
    </w:p>
    <w:bookmarkEnd w:id="135"/>
    <w:bookmarkStart w:name="z99" w:id="136"/>
    <w:p>
      <w:pPr>
        <w:spacing w:after="0"/>
        <w:ind w:left="0"/>
        <w:jc w:val="both"/>
      </w:pPr>
      <w:r>
        <w:rPr>
          <w:rFonts w:ascii="Times New Roman"/>
          <w:b w:val="false"/>
          <w:i w:val="false"/>
          <w:color w:val="000000"/>
          <w:sz w:val="28"/>
        </w:rPr>
        <w:t>
      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 преступление.</w:t>
      </w:r>
    </w:p>
    <w:bookmarkEnd w:id="136"/>
    <w:bookmarkStart w:name="z100" w:id="137"/>
    <w:p>
      <w:pPr>
        <w:spacing w:after="0"/>
        <w:ind w:left="0"/>
        <w:jc w:val="both"/>
      </w:pPr>
      <w:r>
        <w:rPr>
          <w:rFonts w:ascii="Times New Roman"/>
          <w:b w:val="false"/>
          <w:i w:val="false"/>
          <w:color w:val="000000"/>
          <w:sz w:val="28"/>
        </w:rPr>
        <w:t>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bookmarkEnd w:id="137"/>
    <w:bookmarkStart w:name="z101" w:id="138"/>
    <w:p>
      <w:pPr>
        <w:spacing w:after="0"/>
        <w:ind w:left="0"/>
        <w:jc w:val="left"/>
      </w:pPr>
      <w:r>
        <w:rPr>
          <w:rFonts w:ascii="Times New Roman"/>
          <w:b/>
          <w:i w:val="false"/>
          <w:color w:val="000000"/>
        </w:rPr>
        <w:t xml:space="preserve"> Статья 25. Оконченное уголовное правонарушение</w:t>
      </w:r>
    </w:p>
    <w:bookmarkEnd w:id="138"/>
    <w:p>
      <w:pPr>
        <w:spacing w:after="0"/>
        <w:ind w:left="0"/>
        <w:jc w:val="both"/>
      </w:pPr>
      <w:r>
        <w:rPr>
          <w:rFonts w:ascii="Times New Roman"/>
          <w:b w:val="false"/>
          <w:i w:val="false"/>
          <w:color w:val="000000"/>
          <w:sz w:val="28"/>
        </w:rPr>
        <w:t>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bookmarkStart w:name="z102" w:id="139"/>
    <w:p>
      <w:pPr>
        <w:spacing w:after="0"/>
        <w:ind w:left="0"/>
        <w:jc w:val="left"/>
      </w:pPr>
      <w:r>
        <w:rPr>
          <w:rFonts w:ascii="Times New Roman"/>
          <w:b/>
          <w:i w:val="false"/>
          <w:color w:val="000000"/>
        </w:rPr>
        <w:t xml:space="preserve"> Статья 26. Добровольный отказ от уголовного правонарушения</w:t>
      </w:r>
    </w:p>
    <w:bookmarkEnd w:id="139"/>
    <w:bookmarkStart w:name="z103" w:id="140"/>
    <w:p>
      <w:pPr>
        <w:spacing w:after="0"/>
        <w:ind w:left="0"/>
        <w:jc w:val="both"/>
      </w:pPr>
      <w:r>
        <w:rPr>
          <w:rFonts w:ascii="Times New Roman"/>
          <w:b w:val="false"/>
          <w:i w:val="false"/>
          <w:color w:val="000000"/>
          <w:sz w:val="28"/>
        </w:rPr>
        <w:t>
      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p>
    <w:bookmarkEnd w:id="140"/>
    <w:bookmarkStart w:name="z104" w:id="141"/>
    <w:p>
      <w:pPr>
        <w:spacing w:after="0"/>
        <w:ind w:left="0"/>
        <w:jc w:val="both"/>
      </w:pPr>
      <w:r>
        <w:rPr>
          <w:rFonts w:ascii="Times New Roman"/>
          <w:b w:val="false"/>
          <w:i w:val="false"/>
          <w:color w:val="000000"/>
          <w:sz w:val="28"/>
        </w:rPr>
        <w:t>
      2. Лицо, добровольно отказавшееся от доведения уголовного правонарушения до конца, подлежит уголовной ответственности лишь в том случае, если фактически совершенное им деяние содержит состав иного уголовного правонарушения.</w:t>
      </w:r>
    </w:p>
    <w:bookmarkEnd w:id="141"/>
    <w:bookmarkStart w:name="z105" w:id="142"/>
    <w:p>
      <w:pPr>
        <w:spacing w:after="0"/>
        <w:ind w:left="0"/>
        <w:jc w:val="both"/>
      </w:pPr>
      <w:r>
        <w:rPr>
          <w:rFonts w:ascii="Times New Roman"/>
          <w:b w:val="false"/>
          <w:i w:val="false"/>
          <w:color w:val="000000"/>
          <w:sz w:val="28"/>
        </w:rPr>
        <w:t>
      3. Организатор и подстрекатель уголовного правонарушения не подлежат уголовной ответственности, если эти лица сообщением государственным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содействии или устранит результаты уже оказанной помощи.</w:t>
      </w:r>
    </w:p>
    <w:bookmarkEnd w:id="142"/>
    <w:bookmarkStart w:name="z106" w:id="143"/>
    <w:p>
      <w:pPr>
        <w:spacing w:after="0"/>
        <w:ind w:left="0"/>
        <w:jc w:val="both"/>
      </w:pPr>
      <w:r>
        <w:rPr>
          <w:rFonts w:ascii="Times New Roman"/>
          <w:b w:val="false"/>
          <w:i w:val="false"/>
          <w:color w:val="000000"/>
          <w:sz w:val="28"/>
        </w:rPr>
        <w:t>
      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смягчающими обстоятельствами при назначении наказания.</w:t>
      </w:r>
    </w:p>
    <w:bookmarkEnd w:id="143"/>
    <w:bookmarkStart w:name="z107" w:id="144"/>
    <w:p>
      <w:pPr>
        <w:spacing w:after="0"/>
        <w:ind w:left="0"/>
        <w:jc w:val="left"/>
      </w:pPr>
      <w:r>
        <w:rPr>
          <w:rFonts w:ascii="Times New Roman"/>
          <w:b/>
          <w:i w:val="false"/>
          <w:color w:val="000000"/>
        </w:rPr>
        <w:t xml:space="preserve"> Статья 27. Понятие соучастия в уголовном правонарушении</w:t>
      </w:r>
    </w:p>
    <w:bookmarkEnd w:id="144"/>
    <w:p>
      <w:pPr>
        <w:spacing w:after="0"/>
        <w:ind w:left="0"/>
        <w:jc w:val="both"/>
      </w:pPr>
      <w:r>
        <w:rPr>
          <w:rFonts w:ascii="Times New Roman"/>
          <w:b w:val="false"/>
          <w:i w:val="false"/>
          <w:color w:val="000000"/>
          <w:sz w:val="28"/>
        </w:rPr>
        <w:t>
      Соучастием в уголовном правонарушении признается умышленное совместное участие двух или более лиц в совершении умышленного уголовного правонарушения.</w:t>
      </w:r>
    </w:p>
    <w:bookmarkStart w:name="z108" w:id="145"/>
    <w:p>
      <w:pPr>
        <w:spacing w:after="0"/>
        <w:ind w:left="0"/>
        <w:jc w:val="left"/>
      </w:pPr>
      <w:r>
        <w:rPr>
          <w:rFonts w:ascii="Times New Roman"/>
          <w:b/>
          <w:i w:val="false"/>
          <w:color w:val="000000"/>
        </w:rPr>
        <w:t xml:space="preserve"> Статья 28. Виды соучастников уголовного правонарушения</w:t>
      </w:r>
    </w:p>
    <w:bookmarkEnd w:id="145"/>
    <w:bookmarkStart w:name="z109" w:id="146"/>
    <w:p>
      <w:pPr>
        <w:spacing w:after="0"/>
        <w:ind w:left="0"/>
        <w:jc w:val="both"/>
      </w:pPr>
      <w:r>
        <w:rPr>
          <w:rFonts w:ascii="Times New Roman"/>
          <w:b w:val="false"/>
          <w:i w:val="false"/>
          <w:color w:val="000000"/>
          <w:sz w:val="28"/>
        </w:rPr>
        <w:t>
      1. Соучастниками уголовного правонарушения наряду с исполнителем признаются организатор, подстрекатель и пособник.</w:t>
      </w:r>
    </w:p>
    <w:bookmarkEnd w:id="146"/>
    <w:bookmarkStart w:name="z110" w:id="147"/>
    <w:p>
      <w:pPr>
        <w:spacing w:after="0"/>
        <w:ind w:left="0"/>
        <w:jc w:val="both"/>
      </w:pPr>
      <w:r>
        <w:rPr>
          <w:rFonts w:ascii="Times New Roman"/>
          <w:b w:val="false"/>
          <w:i w:val="false"/>
          <w:color w:val="000000"/>
          <w:sz w:val="28"/>
        </w:rPr>
        <w:t>
      2.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
    <w:bookmarkEnd w:id="147"/>
    <w:bookmarkStart w:name="z111" w:id="148"/>
    <w:p>
      <w:pPr>
        <w:spacing w:after="0"/>
        <w:ind w:left="0"/>
        <w:jc w:val="both"/>
      </w:pPr>
      <w:r>
        <w:rPr>
          <w:rFonts w:ascii="Times New Roman"/>
          <w:b w:val="false"/>
          <w:i w:val="false"/>
          <w:color w:val="000000"/>
          <w:sz w:val="28"/>
        </w:rPr>
        <w:t>
      3. Организатором признается лицо, организовавшее совершение уголовного правонарушения или руководившее его исполнением, а равно лицо, создавшее преступную группу либо руководившее ею.</w:t>
      </w:r>
    </w:p>
    <w:bookmarkEnd w:id="148"/>
    <w:bookmarkStart w:name="z112" w:id="149"/>
    <w:p>
      <w:pPr>
        <w:spacing w:after="0"/>
        <w:ind w:left="0"/>
        <w:jc w:val="both"/>
      </w:pPr>
      <w:r>
        <w:rPr>
          <w:rFonts w:ascii="Times New Roman"/>
          <w:b w:val="false"/>
          <w:i w:val="false"/>
          <w:color w:val="000000"/>
          <w:sz w:val="28"/>
        </w:rPr>
        <w:t>
      4. Подстрекателем признается лицо, склонившее другое лицо к совершению уголовного правонарушения путем уговора, подкупа, угрозы или другим способом.</w:t>
      </w:r>
    </w:p>
    <w:bookmarkEnd w:id="149"/>
    <w:bookmarkStart w:name="z113" w:id="150"/>
    <w:p>
      <w:pPr>
        <w:spacing w:after="0"/>
        <w:ind w:left="0"/>
        <w:jc w:val="both"/>
      </w:pPr>
      <w:r>
        <w:rPr>
          <w:rFonts w:ascii="Times New Roman"/>
          <w:b w:val="false"/>
          <w:i w:val="false"/>
          <w:color w:val="000000"/>
          <w:sz w:val="28"/>
        </w:rPr>
        <w:t>
      5.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50"/>
    <w:bookmarkStart w:name="z114" w:id="151"/>
    <w:p>
      <w:pPr>
        <w:spacing w:after="0"/>
        <w:ind w:left="0"/>
        <w:jc w:val="left"/>
      </w:pPr>
      <w:r>
        <w:rPr>
          <w:rFonts w:ascii="Times New Roman"/>
          <w:b/>
          <w:i w:val="false"/>
          <w:color w:val="000000"/>
        </w:rPr>
        <w:t xml:space="preserve"> Статья 29. Ответственность соучастников уголовного правонарушения</w:t>
      </w:r>
    </w:p>
    <w:bookmarkEnd w:id="151"/>
    <w:bookmarkStart w:name="z115" w:id="152"/>
    <w:p>
      <w:pPr>
        <w:spacing w:after="0"/>
        <w:ind w:left="0"/>
        <w:jc w:val="both"/>
      </w:pPr>
      <w:r>
        <w:rPr>
          <w:rFonts w:ascii="Times New Roman"/>
          <w:b w:val="false"/>
          <w:i w:val="false"/>
          <w:color w:val="000000"/>
          <w:sz w:val="28"/>
        </w:rPr>
        <w:t>
      1. Уголовная ответственность соучастников определяется характером и степенью участия каждого из них в совершении уголовного правонарушения.</w:t>
      </w:r>
    </w:p>
    <w:bookmarkEnd w:id="152"/>
    <w:bookmarkStart w:name="z116" w:id="153"/>
    <w:p>
      <w:pPr>
        <w:spacing w:after="0"/>
        <w:ind w:left="0"/>
        <w:jc w:val="both"/>
      </w:pPr>
      <w:r>
        <w:rPr>
          <w:rFonts w:ascii="Times New Roman"/>
          <w:b w:val="false"/>
          <w:i w:val="false"/>
          <w:color w:val="000000"/>
          <w:sz w:val="28"/>
        </w:rPr>
        <w:t xml:space="preserve">
      2. Соисполнители отвечают по одной и той же статье настоящего Кодекса за совместно совершенное ими уголовное правонарушение без ссылки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w:t>
      </w:r>
    </w:p>
    <w:bookmarkEnd w:id="153"/>
    <w:bookmarkStart w:name="z117" w:id="154"/>
    <w:p>
      <w:pPr>
        <w:spacing w:after="0"/>
        <w:ind w:left="0"/>
        <w:jc w:val="both"/>
      </w:pPr>
      <w:r>
        <w:rPr>
          <w:rFonts w:ascii="Times New Roman"/>
          <w:b w:val="false"/>
          <w:i w:val="false"/>
          <w:color w:val="000000"/>
          <w:sz w:val="28"/>
        </w:rPr>
        <w:t xml:space="preserve">
      3. Ответственность организатора, подстрекателя и пособника наступает по статье, предусматривающей наказание за совершенное деяние, со ссылкой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 за исключением случаев, когда они одновременно являлись соисполнителями.</w:t>
      </w:r>
    </w:p>
    <w:bookmarkEnd w:id="154"/>
    <w:bookmarkStart w:name="z118" w:id="155"/>
    <w:p>
      <w:pPr>
        <w:spacing w:after="0"/>
        <w:ind w:left="0"/>
        <w:jc w:val="both"/>
      </w:pPr>
      <w:r>
        <w:rPr>
          <w:rFonts w:ascii="Times New Roman"/>
          <w:b w:val="false"/>
          <w:i w:val="false"/>
          <w:color w:val="000000"/>
          <w:sz w:val="28"/>
        </w:rPr>
        <w:t>
      4. В случае недоведения исполнителем преступления до конца по не зависящим от него обстоятельствам остальные соучастники несут ответственность за соучастие в приготовлении к преступлению или в покушении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этого деяния.</w:t>
      </w:r>
    </w:p>
    <w:bookmarkEnd w:id="155"/>
    <w:bookmarkStart w:name="z119" w:id="156"/>
    <w:p>
      <w:pPr>
        <w:spacing w:after="0"/>
        <w:ind w:left="0"/>
        <w:jc w:val="both"/>
      </w:pPr>
      <w:r>
        <w:rPr>
          <w:rFonts w:ascii="Times New Roman"/>
          <w:b w:val="false"/>
          <w:i w:val="false"/>
          <w:color w:val="000000"/>
          <w:sz w:val="28"/>
        </w:rPr>
        <w:t>
      5. Лицо, не являющееся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правонарушение в качестве его организатора, подстрекателя либо пособника.</w:t>
      </w:r>
    </w:p>
    <w:bookmarkEnd w:id="156"/>
    <w:bookmarkStart w:name="z120" w:id="157"/>
    <w:p>
      <w:pPr>
        <w:spacing w:after="0"/>
        <w:ind w:left="0"/>
        <w:jc w:val="left"/>
      </w:pPr>
      <w:r>
        <w:rPr>
          <w:rFonts w:ascii="Times New Roman"/>
          <w:b/>
          <w:i w:val="false"/>
          <w:color w:val="000000"/>
        </w:rPr>
        <w:t xml:space="preserve"> Статья 30. Эксцесс соучастника уголовного правонарушения</w:t>
      </w:r>
    </w:p>
    <w:bookmarkEnd w:id="157"/>
    <w:p>
      <w:pPr>
        <w:spacing w:after="0"/>
        <w:ind w:left="0"/>
        <w:jc w:val="both"/>
      </w:pPr>
      <w:r>
        <w:rPr>
          <w:rFonts w:ascii="Times New Roman"/>
          <w:b w:val="false"/>
          <w:i w:val="false"/>
          <w:color w:val="000000"/>
          <w:sz w:val="28"/>
        </w:rPr>
        <w:t>
      Эксцессом соучастника признается совершение лицом уголовного правонарушения, не охватывающегося умыслом других соучастников. За эксцесс другие соучастники уголовной ответственности не подлежат.</w:t>
      </w:r>
    </w:p>
    <w:bookmarkStart w:name="z121" w:id="158"/>
    <w:p>
      <w:pPr>
        <w:spacing w:after="0"/>
        <w:ind w:left="0"/>
        <w:jc w:val="left"/>
      </w:pPr>
      <w:r>
        <w:rPr>
          <w:rFonts w:ascii="Times New Roman"/>
          <w:b/>
          <w:i w:val="false"/>
          <w:color w:val="000000"/>
        </w:rPr>
        <w:t xml:space="preserve"> Статья 31. Уголовная ответственность за уголовные правонарушения, совершенные группой</w:t>
      </w:r>
    </w:p>
    <w:bookmarkEnd w:id="158"/>
    <w:bookmarkStart w:name="z122" w:id="159"/>
    <w:p>
      <w:pPr>
        <w:spacing w:after="0"/>
        <w:ind w:left="0"/>
        <w:jc w:val="both"/>
      </w:pPr>
      <w:r>
        <w:rPr>
          <w:rFonts w:ascii="Times New Roman"/>
          <w:b w:val="false"/>
          <w:i w:val="false"/>
          <w:color w:val="000000"/>
          <w:sz w:val="28"/>
        </w:rPr>
        <w:t>
      1. Уголовное правонарушение признается совершенным группой лиц, если в его совершении совместно участвовали два или более исполнителей без предварительного сговора.</w:t>
      </w:r>
    </w:p>
    <w:bookmarkEnd w:id="159"/>
    <w:bookmarkStart w:name="z123" w:id="160"/>
    <w:p>
      <w:pPr>
        <w:spacing w:after="0"/>
        <w:ind w:left="0"/>
        <w:jc w:val="both"/>
      </w:pPr>
      <w:r>
        <w:rPr>
          <w:rFonts w:ascii="Times New Roman"/>
          <w:b w:val="false"/>
          <w:i w:val="false"/>
          <w:color w:val="000000"/>
          <w:sz w:val="28"/>
        </w:rPr>
        <w:t>
      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p>
    <w:bookmarkEnd w:id="160"/>
    <w:bookmarkStart w:name="z124" w:id="161"/>
    <w:p>
      <w:pPr>
        <w:spacing w:after="0"/>
        <w:ind w:left="0"/>
        <w:jc w:val="both"/>
      </w:pPr>
      <w:r>
        <w:rPr>
          <w:rFonts w:ascii="Times New Roman"/>
          <w:b w:val="false"/>
          <w:i w:val="false"/>
          <w:color w:val="000000"/>
          <w:sz w:val="28"/>
        </w:rPr>
        <w:t>
      3. Преступление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161"/>
    <w:bookmarkStart w:name="z125" w:id="162"/>
    <w:p>
      <w:pPr>
        <w:spacing w:after="0"/>
        <w:ind w:left="0"/>
        <w:jc w:val="both"/>
      </w:pPr>
      <w:r>
        <w:rPr>
          <w:rFonts w:ascii="Times New Roman"/>
          <w:b w:val="false"/>
          <w:i w:val="false"/>
          <w:color w:val="000000"/>
          <w:sz w:val="28"/>
        </w:rPr>
        <w:t>
      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настоящего Кодекса, а также за все совершенные преступной группой преступления, если они охватывались его умыслом.</w:t>
      </w:r>
    </w:p>
    <w:bookmarkEnd w:id="162"/>
    <w:bookmarkStart w:name="z126" w:id="163"/>
    <w:p>
      <w:pPr>
        <w:spacing w:after="0"/>
        <w:ind w:left="0"/>
        <w:jc w:val="both"/>
      </w:pPr>
      <w:r>
        <w:rPr>
          <w:rFonts w:ascii="Times New Roman"/>
          <w:b w:val="false"/>
          <w:i w:val="false"/>
          <w:color w:val="000000"/>
          <w:sz w:val="28"/>
        </w:rPr>
        <w:t>
      5. Другие участники преступной группы несут уголовную ответственность за участие в ней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p>
    <w:bookmarkEnd w:id="163"/>
    <w:bookmarkStart w:name="z127" w:id="164"/>
    <w:p>
      <w:pPr>
        <w:spacing w:after="0"/>
        <w:ind w:left="0"/>
        <w:jc w:val="left"/>
      </w:pPr>
      <w:r>
        <w:rPr>
          <w:rFonts w:ascii="Times New Roman"/>
          <w:b/>
          <w:i w:val="false"/>
          <w:color w:val="000000"/>
        </w:rPr>
        <w:t xml:space="preserve"> Статья 32. Необходимая оборона</w:t>
      </w:r>
    </w:p>
    <w:bookmarkEnd w:id="164"/>
    <w:bookmarkStart w:name="z128" w:id="165"/>
    <w:p>
      <w:pPr>
        <w:spacing w:after="0"/>
        <w:ind w:left="0"/>
        <w:jc w:val="both"/>
      </w:pPr>
      <w:r>
        <w:rPr>
          <w:rFonts w:ascii="Times New Roman"/>
          <w:b w:val="false"/>
          <w:i w:val="false"/>
          <w:color w:val="000000"/>
          <w:sz w:val="28"/>
        </w:rPr>
        <w:t>
      1. Необходимой обороной признается правомерная защита личности и прав обороняющегося и других лиц, а также охраняемых законом интересов общества и государства от общественно опасного посягательства, в том числе путем причинения вреда посягающему лицу.</w:t>
      </w:r>
    </w:p>
    <w:bookmarkEnd w:id="165"/>
    <w:p>
      <w:pPr>
        <w:spacing w:after="0"/>
        <w:ind w:left="0"/>
        <w:jc w:val="both"/>
      </w:pPr>
      <w:r>
        <w:rPr>
          <w:rFonts w:ascii="Times New Roman"/>
          <w:b w:val="false"/>
          <w:i w:val="false"/>
          <w:color w:val="000000"/>
          <w:sz w:val="28"/>
        </w:rPr>
        <w:t>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w:t>
      </w:r>
    </w:p>
    <w:bookmarkStart w:name="z129" w:id="166"/>
    <w:p>
      <w:pPr>
        <w:spacing w:after="0"/>
        <w:ind w:left="0"/>
        <w:jc w:val="both"/>
      </w:pPr>
      <w:r>
        <w:rPr>
          <w:rFonts w:ascii="Times New Roman"/>
          <w:b w:val="false"/>
          <w:i w:val="false"/>
          <w:color w:val="000000"/>
          <w:sz w:val="28"/>
        </w:rPr>
        <w:t>
      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bookmarkEnd w:id="166"/>
    <w:bookmarkStart w:name="z130" w:id="167"/>
    <w:p>
      <w:pPr>
        <w:spacing w:after="0"/>
        <w:ind w:left="0"/>
        <w:jc w:val="both"/>
      </w:pPr>
      <w:r>
        <w:rPr>
          <w:rFonts w:ascii="Times New Roman"/>
          <w:b w:val="false"/>
          <w:i w:val="false"/>
          <w:color w:val="000000"/>
          <w:sz w:val="28"/>
        </w:rPr>
        <w:t xml:space="preserve">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p>
    <w:bookmarkEnd w:id="167"/>
    <w:p>
      <w:pPr>
        <w:spacing w:after="0"/>
        <w:ind w:left="0"/>
        <w:jc w:val="both"/>
      </w:pP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либо с поджогом жилища, помещения, а также если обороняющийся вследствие внезапности посягательства не мог объективно оценить степень и характер опасности нападения.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68"/>
    <w:p>
      <w:pPr>
        <w:spacing w:after="0"/>
        <w:ind w:left="0"/>
        <w:jc w:val="left"/>
      </w:pPr>
      <w:r>
        <w:rPr>
          <w:rFonts w:ascii="Times New Roman"/>
          <w:b/>
          <w:i w:val="false"/>
          <w:color w:val="000000"/>
        </w:rPr>
        <w:t xml:space="preserve"> Статья 33. Причинение вреда при задержании лица, совершившего посягательство</w:t>
      </w:r>
    </w:p>
    <w:bookmarkEnd w:id="168"/>
    <w:bookmarkStart w:name="z132" w:id="169"/>
    <w:p>
      <w:pPr>
        <w:spacing w:after="0"/>
        <w:ind w:left="0"/>
        <w:jc w:val="both"/>
      </w:pPr>
      <w:r>
        <w:rPr>
          <w:rFonts w:ascii="Times New Roman"/>
          <w:b w:val="false"/>
          <w:i w:val="false"/>
          <w:color w:val="000000"/>
          <w:sz w:val="28"/>
        </w:rPr>
        <w:t>
      1. Не является уголовным правонарушением причинение вреда лицу, совершившему уголовно наказуемое деяние,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bookmarkEnd w:id="169"/>
    <w:bookmarkStart w:name="z133" w:id="170"/>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bookmarkEnd w:id="170"/>
    <w:bookmarkStart w:name="z134" w:id="171"/>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w:t>
      </w:r>
    </w:p>
    <w:bookmarkEnd w:id="171"/>
    <w:bookmarkStart w:name="z135" w:id="172"/>
    <w:p>
      <w:pPr>
        <w:spacing w:after="0"/>
        <w:ind w:left="0"/>
        <w:jc w:val="left"/>
      </w:pPr>
      <w:r>
        <w:rPr>
          <w:rFonts w:ascii="Times New Roman"/>
          <w:b/>
          <w:i w:val="false"/>
          <w:color w:val="000000"/>
        </w:rPr>
        <w:t xml:space="preserve"> Статья 34. Крайняя необходимость</w:t>
      </w:r>
    </w:p>
    <w:bookmarkEnd w:id="172"/>
    <w:bookmarkStart w:name="z136" w:id="173"/>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173"/>
    <w:bookmarkStart w:name="z137" w:id="174"/>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bookmarkEnd w:id="174"/>
    <w:bookmarkStart w:name="z138" w:id="175"/>
    <w:p>
      <w:pPr>
        <w:spacing w:after="0"/>
        <w:ind w:left="0"/>
        <w:jc w:val="left"/>
      </w:pPr>
      <w:r>
        <w:rPr>
          <w:rFonts w:ascii="Times New Roman"/>
          <w:b/>
          <w:i w:val="false"/>
          <w:color w:val="000000"/>
        </w:rPr>
        <w:t xml:space="preserve"> Статья 35. Осуществление оперативно-розыскных, контрразведывательных мероприятий или негласных следственных действий</w:t>
      </w:r>
    </w:p>
    <w:bookmarkEnd w:id="175"/>
    <w:bookmarkStart w:name="z1789" w:id="176"/>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(или)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p>
    <w:bookmarkEnd w:id="176"/>
    <w:bookmarkStart w:name="z1790" w:id="177"/>
    <w:p>
      <w:pPr>
        <w:spacing w:after="0"/>
        <w:ind w:left="0"/>
        <w:jc w:val="both"/>
      </w:pP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1" w:id="178"/>
    <w:p>
      <w:pPr>
        <w:spacing w:after="0"/>
        <w:ind w:left="0"/>
        <w:jc w:val="left"/>
      </w:pPr>
      <w:r>
        <w:rPr>
          <w:rFonts w:ascii="Times New Roman"/>
          <w:b/>
          <w:i w:val="false"/>
          <w:color w:val="000000"/>
        </w:rPr>
        <w:t xml:space="preserve"> Статья 36. Обоснованный риск</w:t>
      </w:r>
    </w:p>
    <w:bookmarkEnd w:id="178"/>
    <w:bookmarkStart w:name="z142" w:id="179"/>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p>
    <w:bookmarkEnd w:id="179"/>
    <w:bookmarkStart w:name="z143" w:id="180"/>
    <w:p>
      <w:pPr>
        <w:spacing w:after="0"/>
        <w:ind w:left="0"/>
        <w:jc w:val="both"/>
      </w:pP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bookmarkEnd w:id="180"/>
    <w:bookmarkStart w:name="z144" w:id="181"/>
    <w:p>
      <w:pPr>
        <w:spacing w:after="0"/>
        <w:ind w:left="0"/>
        <w:jc w:val="both"/>
      </w:pP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w:t>
      </w:r>
    </w:p>
    <w:bookmarkEnd w:id="181"/>
    <w:bookmarkStart w:name="z145" w:id="182"/>
    <w:p>
      <w:pPr>
        <w:spacing w:after="0"/>
        <w:ind w:left="0"/>
        <w:jc w:val="left"/>
      </w:pPr>
      <w:r>
        <w:rPr>
          <w:rFonts w:ascii="Times New Roman"/>
          <w:b/>
          <w:i w:val="false"/>
          <w:color w:val="000000"/>
        </w:rPr>
        <w:t xml:space="preserve"> Статья 37. Физическое или психическое принуждение</w:t>
      </w:r>
    </w:p>
    <w:bookmarkEnd w:id="182"/>
    <w:bookmarkStart w:name="z146" w:id="183"/>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End w:id="183"/>
    <w:bookmarkStart w:name="z147" w:id="184"/>
    <w:p>
      <w:pPr>
        <w:spacing w:after="0"/>
        <w:ind w:left="0"/>
        <w:jc w:val="both"/>
      </w:pPr>
      <w:r>
        <w:rPr>
          <w:rFonts w:ascii="Times New Roman"/>
          <w:b w:val="false"/>
          <w:i w:val="false"/>
          <w:color w:val="000000"/>
          <w:sz w:val="28"/>
        </w:rPr>
        <w:t xml:space="preserve">
      2. Вопрос об уголовной ответственности за причинение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184"/>
    <w:bookmarkStart w:name="z148" w:id="185"/>
    <w:p>
      <w:pPr>
        <w:spacing w:after="0"/>
        <w:ind w:left="0"/>
        <w:jc w:val="left"/>
      </w:pPr>
      <w:r>
        <w:rPr>
          <w:rFonts w:ascii="Times New Roman"/>
          <w:b/>
          <w:i w:val="false"/>
          <w:color w:val="000000"/>
        </w:rPr>
        <w:t xml:space="preserve"> Статья 38. Исполнение приказа или распоряжения</w:t>
      </w:r>
    </w:p>
    <w:bookmarkEnd w:id="185"/>
    <w:bookmarkStart w:name="z149" w:id="186"/>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лицом, действовавшим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bookmarkEnd w:id="186"/>
    <w:bookmarkStart w:name="z150" w:id="187"/>
    <w:p>
      <w:pPr>
        <w:spacing w:after="0"/>
        <w:ind w:left="0"/>
        <w:jc w:val="both"/>
      </w:pPr>
      <w:r>
        <w:rPr>
          <w:rFonts w:ascii="Times New Roman"/>
          <w:b w:val="false"/>
          <w:i w:val="false"/>
          <w:color w:val="000000"/>
          <w:sz w:val="28"/>
        </w:rPr>
        <w:t>
      2. Лицо, совершившее умышленное уголовное правонарушение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bookmarkEnd w:id="187"/>
    <w:bookmarkStart w:name="z151" w:id="188"/>
    <w:p>
      <w:pPr>
        <w:spacing w:after="0"/>
        <w:ind w:left="0"/>
        <w:jc w:val="left"/>
      </w:pPr>
      <w:r>
        <w:rPr>
          <w:rFonts w:ascii="Times New Roman"/>
          <w:b/>
          <w:i w:val="false"/>
          <w:color w:val="000000"/>
        </w:rPr>
        <w:t xml:space="preserve"> РАЗДЕЛ 3. НАКАЗАНИЕ</w:t>
      </w:r>
    </w:p>
    <w:bookmarkEnd w:id="188"/>
    <w:bookmarkStart w:name="z152" w:id="189"/>
    <w:p>
      <w:pPr>
        <w:spacing w:after="0"/>
        <w:ind w:left="0"/>
        <w:jc w:val="left"/>
      </w:pPr>
      <w:r>
        <w:rPr>
          <w:rFonts w:ascii="Times New Roman"/>
          <w:b/>
          <w:i w:val="false"/>
          <w:color w:val="000000"/>
        </w:rPr>
        <w:t xml:space="preserve"> Статья 39. Понятие и цели наказания</w:t>
      </w:r>
    </w:p>
    <w:bookmarkEnd w:id="189"/>
    <w:bookmarkStart w:name="z153" w:id="190"/>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Наказание применяется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p>
    <w:bookmarkEnd w:id="190"/>
    <w:bookmarkStart w:name="z154" w:id="191"/>
    <w:p>
      <w:pPr>
        <w:spacing w:after="0"/>
        <w:ind w:left="0"/>
        <w:jc w:val="both"/>
      </w:pPr>
      <w:r>
        <w:rPr>
          <w:rFonts w:ascii="Times New Roman"/>
          <w:b w:val="false"/>
          <w:i w:val="false"/>
          <w:color w:val="000000"/>
          <w:sz w:val="28"/>
        </w:rPr>
        <w:t>
      2. Наказание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bookmarkEnd w:id="191"/>
    <w:bookmarkStart w:name="z155" w:id="192"/>
    <w:p>
      <w:pPr>
        <w:spacing w:after="0"/>
        <w:ind w:left="0"/>
        <w:jc w:val="left"/>
      </w:pPr>
      <w:r>
        <w:rPr>
          <w:rFonts w:ascii="Times New Roman"/>
          <w:b/>
          <w:i w:val="false"/>
          <w:color w:val="000000"/>
        </w:rPr>
        <w:t xml:space="preserve"> Статья 40. Виды наказаний</w:t>
      </w:r>
    </w:p>
    <w:bookmarkEnd w:id="192"/>
    <w:bookmarkStart w:name="z156" w:id="193"/>
    <w:p>
      <w:pPr>
        <w:spacing w:after="0"/>
        <w:ind w:left="0"/>
        <w:jc w:val="both"/>
      </w:pPr>
      <w:r>
        <w:rPr>
          <w:rFonts w:ascii="Times New Roman"/>
          <w:b w:val="false"/>
          <w:i w:val="false"/>
          <w:color w:val="000000"/>
          <w:sz w:val="28"/>
        </w:rPr>
        <w:t xml:space="preserve">
      1. К лицу, признанному виновным в совершении уголовного проступка, могут применяться следующие основные наказания: </w:t>
      </w:r>
    </w:p>
    <w:bookmarkEnd w:id="193"/>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p>
      <w:pPr>
        <w:spacing w:after="0"/>
        <w:ind w:left="0"/>
        <w:jc w:val="both"/>
      </w:pPr>
      <w:r>
        <w:rPr>
          <w:rFonts w:ascii="Times New Roman"/>
          <w:b w:val="false"/>
          <w:i w:val="false"/>
          <w:color w:val="000000"/>
          <w:sz w:val="28"/>
        </w:rPr>
        <w:t>
      3) привлечение к общественным работам;</w:t>
      </w:r>
    </w:p>
    <w:p>
      <w:pPr>
        <w:spacing w:after="0"/>
        <w:ind w:left="0"/>
        <w:jc w:val="both"/>
      </w:pPr>
      <w:r>
        <w:rPr>
          <w:rFonts w:ascii="Times New Roman"/>
          <w:b w:val="false"/>
          <w:i w:val="false"/>
          <w:color w:val="000000"/>
          <w:sz w:val="28"/>
        </w:rPr>
        <w:t>
      4) арест;</w:t>
      </w:r>
    </w:p>
    <w:bookmarkStart w:name="z2355" w:id="194"/>
    <w:p>
      <w:pPr>
        <w:spacing w:after="0"/>
        <w:ind w:left="0"/>
        <w:jc w:val="both"/>
      </w:pPr>
      <w:r>
        <w:rPr>
          <w:rFonts w:ascii="Times New Roman"/>
          <w:b w:val="false"/>
          <w:i w:val="false"/>
          <w:color w:val="000000"/>
          <w:sz w:val="28"/>
        </w:rPr>
        <w:t>
      5) выдворение за пределы Республики Казахстан иностранца или лица без гражданства.</w:t>
      </w:r>
    </w:p>
    <w:bookmarkEnd w:id="194"/>
    <w:bookmarkStart w:name="z1514" w:id="195"/>
    <w:p>
      <w:pPr>
        <w:spacing w:after="0"/>
        <w:ind w:left="0"/>
        <w:jc w:val="both"/>
      </w:pPr>
      <w:r>
        <w:rPr>
          <w:rFonts w:ascii="Times New Roman"/>
          <w:b w:val="false"/>
          <w:i w:val="false"/>
          <w:color w:val="000000"/>
          <w:sz w:val="28"/>
        </w:rPr>
        <w:t xml:space="preserve">
      2. К лицу, признанному виновным в совершении преступления, могут применяться следующие основные наказания: </w:t>
      </w:r>
    </w:p>
    <w:bookmarkEnd w:id="195"/>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bookmarkStart w:name="z1872" w:id="196"/>
    <w:p>
      <w:pPr>
        <w:spacing w:after="0"/>
        <w:ind w:left="0"/>
        <w:jc w:val="both"/>
      </w:pPr>
      <w:r>
        <w:rPr>
          <w:rFonts w:ascii="Times New Roman"/>
          <w:b w:val="false"/>
          <w:i w:val="false"/>
          <w:color w:val="000000"/>
          <w:sz w:val="28"/>
        </w:rPr>
        <w:t>
      2-1) привлечение к общественным работам;</w:t>
      </w:r>
    </w:p>
    <w:bookmarkEnd w:id="196"/>
    <w:p>
      <w:pPr>
        <w:spacing w:after="0"/>
        <w:ind w:left="0"/>
        <w:jc w:val="both"/>
      </w:pPr>
      <w:r>
        <w:rPr>
          <w:rFonts w:ascii="Times New Roman"/>
          <w:b w:val="false"/>
          <w:i w:val="false"/>
          <w:color w:val="000000"/>
          <w:sz w:val="28"/>
        </w:rPr>
        <w:t>
      3) ограничение свободы;</w:t>
      </w:r>
    </w:p>
    <w:p>
      <w:pPr>
        <w:spacing w:after="0"/>
        <w:ind w:left="0"/>
        <w:jc w:val="both"/>
      </w:pPr>
      <w:r>
        <w:rPr>
          <w:rFonts w:ascii="Times New Roman"/>
          <w:b w:val="false"/>
          <w:i w:val="false"/>
          <w:color w:val="000000"/>
          <w:sz w:val="28"/>
        </w:rPr>
        <w:t>
      4)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197"/>
    <w:p>
      <w:pPr>
        <w:spacing w:after="0"/>
        <w:ind w:left="0"/>
        <w:jc w:val="both"/>
      </w:pPr>
      <w:r>
        <w:rPr>
          <w:rFonts w:ascii="Times New Roman"/>
          <w:b w:val="false"/>
          <w:i w:val="false"/>
          <w:color w:val="000000"/>
          <w:sz w:val="28"/>
        </w:rPr>
        <w:t>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bookmarkEnd w:id="197"/>
    <w:p>
      <w:pPr>
        <w:spacing w:after="0"/>
        <w:ind w:left="0"/>
        <w:jc w:val="both"/>
      </w:pPr>
      <w:r>
        <w:rPr>
          <w:rFonts w:ascii="Times New Roman"/>
          <w:b w:val="false"/>
          <w:i w:val="false"/>
          <w:color w:val="000000"/>
          <w:sz w:val="28"/>
        </w:rPr>
        <w:t>
      1) конфискация имущества;</w:t>
      </w:r>
    </w:p>
    <w:p>
      <w:pPr>
        <w:spacing w:after="0"/>
        <w:ind w:left="0"/>
        <w:jc w:val="both"/>
      </w:pP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pPr>
        <w:spacing w:after="0"/>
        <w:ind w:left="0"/>
        <w:jc w:val="both"/>
      </w:pPr>
      <w:r>
        <w:rPr>
          <w:rFonts w:ascii="Times New Roman"/>
          <w:b w:val="false"/>
          <w:i w:val="false"/>
          <w:color w:val="000000"/>
          <w:sz w:val="28"/>
        </w:rPr>
        <w:t>
      3) лишение права 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
      3-1) лишение гражданства Республики Казахстан;</w:t>
      </w:r>
    </w:p>
    <w:p>
      <w:pPr>
        <w:spacing w:after="0"/>
        <w:ind w:left="0"/>
        <w:jc w:val="both"/>
      </w:pPr>
      <w:r>
        <w:rPr>
          <w:rFonts w:ascii="Times New Roman"/>
          <w:b w:val="false"/>
          <w:i w:val="false"/>
          <w:color w:val="000000"/>
          <w:sz w:val="28"/>
        </w:rPr>
        <w:t>
      4) выдворение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98"/>
    <w:p>
      <w:pPr>
        <w:spacing w:after="0"/>
        <w:ind w:left="0"/>
        <w:jc w:val="left"/>
      </w:pPr>
      <w:r>
        <w:rPr>
          <w:rFonts w:ascii="Times New Roman"/>
          <w:b/>
          <w:i w:val="false"/>
          <w:color w:val="000000"/>
        </w:rPr>
        <w:t xml:space="preserve"> Статья 41. Штраф</w:t>
      </w:r>
    </w:p>
    <w:bookmarkEnd w:id="198"/>
    <w:bookmarkStart w:name="z1873" w:id="199"/>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w:t>
      </w:r>
    </w:p>
    <w:bookmarkEnd w:id="199"/>
    <w:bookmarkStart w:name="z1874" w:id="200"/>
    <w:p>
      <w:pPr>
        <w:spacing w:after="0"/>
        <w:ind w:left="0"/>
        <w:jc w:val="both"/>
      </w:pPr>
      <w:r>
        <w:rPr>
          <w:rFonts w:ascii="Times New Roman"/>
          <w:b w:val="false"/>
          <w:i w:val="false"/>
          <w:color w:val="000000"/>
          <w:sz w:val="28"/>
        </w:rPr>
        <w:t>
      2. За уголовные проступки штраф устанавливается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 либо в кратном размере.</w:t>
      </w:r>
    </w:p>
    <w:bookmarkEnd w:id="200"/>
    <w:bookmarkStart w:name="z1875" w:id="201"/>
    <w:p>
      <w:pPr>
        <w:spacing w:after="0"/>
        <w:ind w:left="0"/>
        <w:jc w:val="both"/>
      </w:pPr>
      <w:r>
        <w:rPr>
          <w:rFonts w:ascii="Times New Roman"/>
          <w:b w:val="false"/>
          <w:i w:val="false"/>
          <w:color w:val="000000"/>
          <w:sz w:val="28"/>
        </w:rPr>
        <w:t>
      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возможности получения им заработной платы или иного дохода.</w:t>
      </w:r>
    </w:p>
    <w:bookmarkEnd w:id="201"/>
    <w:bookmarkStart w:name="z1876" w:id="202"/>
    <w:p>
      <w:pPr>
        <w:spacing w:after="0"/>
        <w:ind w:left="0"/>
        <w:jc w:val="both"/>
      </w:pPr>
      <w:r>
        <w:rPr>
          <w:rFonts w:ascii="Times New Roman"/>
          <w:b w:val="false"/>
          <w:i w:val="false"/>
          <w:color w:val="000000"/>
          <w:sz w:val="28"/>
        </w:rPr>
        <w:t>
      4. Срок уплаты штрафа исчисляется с момента вступления приговора в законную силу и по приговору суда не может превышать три года.</w:t>
      </w:r>
    </w:p>
    <w:bookmarkEnd w:id="202"/>
    <w:bookmarkStart w:name="z1877" w:id="203"/>
    <w:p>
      <w:pPr>
        <w:spacing w:after="0"/>
        <w:ind w:left="0"/>
        <w:jc w:val="both"/>
      </w:pPr>
      <w:r>
        <w:rPr>
          <w:rFonts w:ascii="Times New Roman"/>
          <w:b w:val="false"/>
          <w:i w:val="false"/>
          <w:color w:val="000000"/>
          <w:sz w:val="28"/>
        </w:rPr>
        <w:t>
      5. В случае временного ухудшения имущественного положения осужденного в 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приговором суда.</w:t>
      </w:r>
    </w:p>
    <w:bookmarkEnd w:id="203"/>
    <w:bookmarkStart w:name="z1878" w:id="204"/>
    <w:p>
      <w:pPr>
        <w:spacing w:after="0"/>
        <w:ind w:left="0"/>
        <w:jc w:val="both"/>
      </w:pPr>
      <w:r>
        <w:rPr>
          <w:rFonts w:ascii="Times New Roman"/>
          <w:b w:val="false"/>
          <w:i w:val="false"/>
          <w:color w:val="000000"/>
          <w:sz w:val="28"/>
        </w:rPr>
        <w:t>
      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bookmarkEnd w:id="204"/>
    <w:bookmarkStart w:name="z1879" w:id="205"/>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bookmarkEnd w:id="205"/>
    <w:bookmarkStart w:name="z1880" w:id="206"/>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неуплаченных месячных расчетных показателя;</w:t>
      </w:r>
    </w:p>
    <w:bookmarkEnd w:id="206"/>
    <w:bookmarkStart w:name="z1881" w:id="207"/>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неуплаченных месячных расчетных показателя;</w:t>
      </w:r>
    </w:p>
    <w:bookmarkEnd w:id="207"/>
    <w:bookmarkStart w:name="z1882" w:id="208"/>
    <w:p>
      <w:pPr>
        <w:spacing w:after="0"/>
        <w:ind w:left="0"/>
        <w:jc w:val="both"/>
      </w:pPr>
      <w:r>
        <w:rPr>
          <w:rFonts w:ascii="Times New Roman"/>
          <w:b w:val="false"/>
          <w:i w:val="false"/>
          <w:color w:val="000000"/>
          <w:sz w:val="28"/>
        </w:rPr>
        <w:t>
      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bookmarkEnd w:id="208"/>
    <w:bookmarkStart w:name="z1883" w:id="209"/>
    <w:p>
      <w:pPr>
        <w:spacing w:after="0"/>
        <w:ind w:left="0"/>
        <w:jc w:val="both"/>
      </w:pPr>
      <w:r>
        <w:rPr>
          <w:rFonts w:ascii="Times New Roman"/>
          <w:b w:val="false"/>
          <w:i w:val="false"/>
          <w:color w:val="000000"/>
          <w:sz w:val="28"/>
        </w:rPr>
        <w:t>
      7.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10"/>
    <w:p>
      <w:pPr>
        <w:spacing w:after="0"/>
        <w:ind w:left="0"/>
        <w:jc w:val="left"/>
      </w:pPr>
      <w:r>
        <w:rPr>
          <w:rFonts w:ascii="Times New Roman"/>
          <w:b/>
          <w:i w:val="false"/>
          <w:color w:val="000000"/>
        </w:rPr>
        <w:t xml:space="preserve"> Статья 42. Исправительные работы</w:t>
      </w:r>
    </w:p>
    <w:bookmarkEnd w:id="210"/>
    <w:bookmarkStart w:name="z1884" w:id="211"/>
    <w:p>
      <w:pPr>
        <w:spacing w:after="0"/>
        <w:ind w:left="0"/>
        <w:jc w:val="both"/>
      </w:pPr>
      <w:r>
        <w:rPr>
          <w:rFonts w:ascii="Times New Roman"/>
          <w:b w:val="false"/>
          <w:i w:val="false"/>
          <w:color w:val="000000"/>
          <w:sz w:val="28"/>
        </w:rPr>
        <w:t>
      1. Исправительные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w:t>
      </w:r>
    </w:p>
    <w:bookmarkEnd w:id="211"/>
    <w:bookmarkStart w:name="z1885" w:id="212"/>
    <w:p>
      <w:pPr>
        <w:spacing w:after="0"/>
        <w:ind w:left="0"/>
        <w:jc w:val="both"/>
      </w:pPr>
      <w:r>
        <w:rPr>
          <w:rFonts w:ascii="Times New Roman"/>
          <w:b w:val="false"/>
          <w:i w:val="false"/>
          <w:color w:val="000000"/>
          <w:sz w:val="28"/>
        </w:rPr>
        <w:t>
      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212"/>
    <w:bookmarkStart w:name="z1886" w:id="213"/>
    <w:p>
      <w:pPr>
        <w:spacing w:after="0"/>
        <w:ind w:left="0"/>
        <w:jc w:val="both"/>
      </w:pPr>
      <w:r>
        <w:rPr>
          <w:rFonts w:ascii="Times New Roman"/>
          <w:b w:val="false"/>
          <w:i w:val="false"/>
          <w:color w:val="000000"/>
          <w:sz w:val="28"/>
        </w:rPr>
        <w:t>
      3. За уголовные проступки исправительные работы устанавливаются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w:t>
      </w:r>
    </w:p>
    <w:bookmarkEnd w:id="213"/>
    <w:bookmarkStart w:name="z1887" w:id="214"/>
    <w:p>
      <w:pPr>
        <w:spacing w:after="0"/>
        <w:ind w:left="0"/>
        <w:jc w:val="both"/>
      </w:pPr>
      <w:r>
        <w:rPr>
          <w:rFonts w:ascii="Times New Roman"/>
          <w:b w:val="false"/>
          <w:i w:val="false"/>
          <w:color w:val="000000"/>
          <w:sz w:val="28"/>
        </w:rPr>
        <w:t>
      4. При назначении исправительных работ суд определяет их размер с учетом тяжести уголовного правонарушения, имущественного и семейного положения осужденного.</w:t>
      </w:r>
    </w:p>
    <w:bookmarkEnd w:id="214"/>
    <w:bookmarkStart w:name="z1888" w:id="215"/>
    <w:p>
      <w:pPr>
        <w:spacing w:after="0"/>
        <w:ind w:left="0"/>
        <w:jc w:val="both"/>
      </w:pPr>
      <w:r>
        <w:rPr>
          <w:rFonts w:ascii="Times New Roman"/>
          <w:b w:val="false"/>
          <w:i w:val="false"/>
          <w:color w:val="000000"/>
          <w:sz w:val="28"/>
        </w:rPr>
        <w:t>
      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 исправительных работ, они заменяются:</w:t>
      </w:r>
    </w:p>
    <w:bookmarkEnd w:id="215"/>
    <w:bookmarkStart w:name="z1889" w:id="216"/>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невзысканных месячных расчетных показателя;</w:t>
      </w:r>
    </w:p>
    <w:bookmarkEnd w:id="216"/>
    <w:bookmarkStart w:name="z1890" w:id="217"/>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bookmarkEnd w:id="217"/>
    <w:bookmarkStart w:name="z1891" w:id="218"/>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невзысканных месячных расчетных показателя.</w:t>
      </w:r>
    </w:p>
    <w:bookmarkEnd w:id="218"/>
    <w:bookmarkStart w:name="z1892" w:id="219"/>
    <w:p>
      <w:pPr>
        <w:spacing w:after="0"/>
        <w:ind w:left="0"/>
        <w:jc w:val="both"/>
      </w:pPr>
      <w:r>
        <w:rPr>
          <w:rFonts w:ascii="Times New Roman"/>
          <w:b w:val="false"/>
          <w:i w:val="false"/>
          <w:color w:val="000000"/>
          <w:sz w:val="28"/>
        </w:rPr>
        <w:t>
      6.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bookmarkEnd w:id="219"/>
    <w:bookmarkStart w:name="z1893" w:id="220"/>
    <w:p>
      <w:pPr>
        <w:spacing w:after="0"/>
        <w:ind w:left="0"/>
        <w:jc w:val="both"/>
      </w:pPr>
      <w:r>
        <w:rPr>
          <w:rFonts w:ascii="Times New Roman"/>
          <w:b w:val="false"/>
          <w:i w:val="false"/>
          <w:color w:val="000000"/>
          <w:sz w:val="28"/>
        </w:rPr>
        <w:t>
      7. Исправительные работы не назначаются лицам, признанным нетрудоспособными либо не имеющим постоянной работы или обучающимся в учебных заведениях с отрывом от производства.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21"/>
    <w:p>
      <w:pPr>
        <w:spacing w:after="0"/>
        <w:ind w:left="0"/>
        <w:jc w:val="left"/>
      </w:pPr>
      <w:r>
        <w:rPr>
          <w:rFonts w:ascii="Times New Roman"/>
          <w:b/>
          <w:i w:val="false"/>
          <w:color w:val="000000"/>
        </w:rPr>
        <w:t xml:space="preserve"> Статья 43. Привлечение к общественным работам</w:t>
      </w:r>
    </w:p>
    <w:bookmarkEnd w:id="221"/>
    <w:bookmarkStart w:name="z167" w:id="222"/>
    <w:p>
      <w:pPr>
        <w:spacing w:after="0"/>
        <w:ind w:left="0"/>
        <w:jc w:val="both"/>
      </w:pPr>
      <w:r>
        <w:rPr>
          <w:rFonts w:ascii="Times New Roman"/>
          <w:b w:val="false"/>
          <w:i w:val="false"/>
          <w:color w:val="000000"/>
          <w:sz w:val="28"/>
        </w:rPr>
        <w:t>
      1. Общественные работы состоят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w:t>
      </w:r>
    </w:p>
    <w:bookmarkEnd w:id="222"/>
    <w:bookmarkStart w:name="z168" w:id="223"/>
    <w:p>
      <w:pPr>
        <w:spacing w:after="0"/>
        <w:ind w:left="0"/>
        <w:jc w:val="both"/>
      </w:pPr>
      <w:r>
        <w:rPr>
          <w:rFonts w:ascii="Times New Roman"/>
          <w:b w:val="false"/>
          <w:i w:val="false"/>
          <w:color w:val="000000"/>
          <w:sz w:val="28"/>
        </w:rPr>
        <w:t>
      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w:t>
      </w:r>
    </w:p>
    <w:bookmarkEnd w:id="223"/>
    <w:bookmarkStart w:name="z1894" w:id="224"/>
    <w:p>
      <w:pPr>
        <w:spacing w:after="0"/>
        <w:ind w:left="0"/>
        <w:jc w:val="both"/>
      </w:pPr>
      <w:r>
        <w:rPr>
          <w:rFonts w:ascii="Times New Roman"/>
          <w:b w:val="false"/>
          <w:i w:val="false"/>
          <w:color w:val="000000"/>
          <w:sz w:val="28"/>
        </w:rPr>
        <w:t>
      2-1. В случае уклонения от общественных работ они заменяются:</w:t>
      </w:r>
    </w:p>
    <w:bookmarkEnd w:id="224"/>
    <w:bookmarkStart w:name="z1895" w:id="225"/>
    <w:p>
      <w:pPr>
        <w:spacing w:after="0"/>
        <w:ind w:left="0"/>
        <w:jc w:val="both"/>
      </w:pPr>
      <w:r>
        <w:rPr>
          <w:rFonts w:ascii="Times New Roman"/>
          <w:b w:val="false"/>
          <w:i w:val="false"/>
          <w:color w:val="000000"/>
          <w:sz w:val="28"/>
        </w:rPr>
        <w:t>
      1) осужденным за уголовный проступок – арестом из расчета одни сутки ареста за четыре неотработанных часа общественных работ;</w:t>
      </w:r>
    </w:p>
    <w:bookmarkEnd w:id="225"/>
    <w:bookmarkStart w:name="z1896" w:id="226"/>
    <w:p>
      <w:pPr>
        <w:spacing w:after="0"/>
        <w:ind w:left="0"/>
        <w:jc w:val="both"/>
      </w:pPr>
      <w:r>
        <w:rPr>
          <w:rFonts w:ascii="Times New Roman"/>
          <w:b w:val="false"/>
          <w:i w:val="false"/>
          <w:color w:val="000000"/>
          <w:sz w:val="28"/>
        </w:rPr>
        <w:t>
      2) осужденным за преступление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bookmarkEnd w:id="226"/>
    <w:bookmarkStart w:name="z1897" w:id="227"/>
    <w:p>
      <w:pPr>
        <w:spacing w:after="0"/>
        <w:ind w:left="0"/>
        <w:jc w:val="both"/>
      </w:pPr>
      <w:r>
        <w:rPr>
          <w:rFonts w:ascii="Times New Roman"/>
          <w:b w:val="false"/>
          <w:i w:val="false"/>
          <w:color w:val="000000"/>
          <w:sz w:val="28"/>
        </w:rPr>
        <w:t>
      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общественных работ может быть ниже низшего предела, установленного настоящей статьей.</w:t>
      </w:r>
    </w:p>
    <w:bookmarkEnd w:id="227"/>
    <w:bookmarkStart w:name="z169" w:id="228"/>
    <w:p>
      <w:pPr>
        <w:spacing w:after="0"/>
        <w:ind w:left="0"/>
        <w:jc w:val="both"/>
      </w:pPr>
      <w:r>
        <w:rPr>
          <w:rFonts w:ascii="Times New Roman"/>
          <w:b w:val="false"/>
          <w:i w:val="false"/>
          <w:color w:val="000000"/>
          <w:sz w:val="28"/>
        </w:rPr>
        <w:t>
      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малолетних детей в возрасте до трех лет, женщинам в возрасте пятидесяти восьми и свыше лет, мужчинам в возрасте шестидесяти трех и свыше лет, лицам с инвалидностью первой или второй группы, военнослужащим.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29"/>
    <w:p>
      <w:pPr>
        <w:spacing w:after="0"/>
        <w:ind w:left="0"/>
        <w:jc w:val="left"/>
      </w:pPr>
      <w:r>
        <w:rPr>
          <w:rFonts w:ascii="Times New Roman"/>
          <w:b/>
          <w:i w:val="false"/>
          <w:color w:val="000000"/>
        </w:rPr>
        <w:t xml:space="preserve"> Статья 44. Ограничение свободы</w:t>
      </w:r>
    </w:p>
    <w:bookmarkEnd w:id="229"/>
    <w:bookmarkStart w:name="z171"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лица с инвалидностью первой или второй группы, а также осужденные, которым наказание заменено на ограничение свободы сроком менее шести месяцев.</w:t>
      </w:r>
    </w:p>
    <w:bookmarkEnd w:id="230"/>
    <w:bookmarkStart w:name="z172" w:id="231"/>
    <w:p>
      <w:pPr>
        <w:spacing w:after="0"/>
        <w:ind w:left="0"/>
        <w:jc w:val="both"/>
      </w:pP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bookmarkEnd w:id="231"/>
    <w:bookmarkStart w:name="z2732" w:id="232"/>
    <w:p>
      <w:pPr>
        <w:spacing w:after="0"/>
        <w:ind w:left="0"/>
        <w:jc w:val="both"/>
      </w:pPr>
      <w:r>
        <w:rPr>
          <w:rFonts w:ascii="Times New Roman"/>
          <w:b w:val="false"/>
          <w:i w:val="false"/>
          <w:color w:val="000000"/>
          <w:sz w:val="28"/>
        </w:rPr>
        <w:t>
      3. В случае злостного уклонения от отбывания ограничения свободы его неотбытый срок заменяется лишением свободы из расчета один день лишения свободы за один день ограничения свободы.</w:t>
      </w:r>
    </w:p>
    <w:bookmarkEnd w:id="232"/>
    <w:bookmarkStart w:name="z1899" w:id="233"/>
    <w:p>
      <w:pPr>
        <w:spacing w:after="0"/>
        <w:ind w:left="0"/>
        <w:jc w:val="both"/>
      </w:pPr>
      <w:r>
        <w:rPr>
          <w:rFonts w:ascii="Times New Roman"/>
          <w:b w:val="false"/>
          <w:i w:val="false"/>
          <w:color w:val="000000"/>
          <w:sz w:val="28"/>
        </w:rPr>
        <w:t>
      4.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Действие статьи 45 </w:t>
      </w:r>
      <w:r>
        <w:rPr>
          <w:rFonts w:ascii="Times New Roman"/>
          <w:b w:val="false"/>
          <w:i w:val="false"/>
          <w:color w:val="ff0000"/>
          <w:sz w:val="28"/>
        </w:rPr>
        <w:t>приостановлено</w:t>
      </w:r>
      <w:r>
        <w:rPr>
          <w:rFonts w:ascii="Times New Roman"/>
          <w:b w:val="false"/>
          <w:i w:val="false"/>
          <w:color w:val="ff0000"/>
          <w:sz w:val="28"/>
        </w:rPr>
        <w:t xml:space="preserve"> до 01.01.2022, установив, что ее положения применяются в отношении военнослужащих и в случаях, предусмотренных частью третьей </w:t>
      </w:r>
      <w:r>
        <w:rPr>
          <w:rFonts w:ascii="Times New Roman"/>
          <w:b w:val="false"/>
          <w:i w:val="false"/>
          <w:color w:val="ff0000"/>
          <w:sz w:val="28"/>
        </w:rPr>
        <w:t>статьи 41</w:t>
      </w:r>
      <w:r>
        <w:rPr>
          <w:rFonts w:ascii="Times New Roman"/>
          <w:b w:val="false"/>
          <w:i w:val="false"/>
          <w:color w:val="ff0000"/>
          <w:sz w:val="28"/>
        </w:rPr>
        <w:t xml:space="preserve">, частью третьей </w:t>
      </w:r>
      <w:r>
        <w:rPr>
          <w:rFonts w:ascii="Times New Roman"/>
          <w:b w:val="false"/>
          <w:i w:val="false"/>
          <w:color w:val="ff0000"/>
          <w:sz w:val="28"/>
        </w:rPr>
        <w:t>статьи 42</w:t>
      </w:r>
      <w:r>
        <w:rPr>
          <w:rFonts w:ascii="Times New Roman"/>
          <w:b w:val="false"/>
          <w:i w:val="false"/>
          <w:color w:val="ff0000"/>
          <w:sz w:val="28"/>
        </w:rPr>
        <w:t xml:space="preserve"> и частью второй </w:t>
      </w:r>
      <w:r>
        <w:rPr>
          <w:rFonts w:ascii="Times New Roman"/>
          <w:b w:val="false"/>
          <w:i w:val="false"/>
          <w:color w:val="ff0000"/>
          <w:sz w:val="28"/>
        </w:rPr>
        <w:t>статьи 43</w:t>
      </w:r>
      <w:r>
        <w:rPr>
          <w:rFonts w:ascii="Times New Roman"/>
          <w:b w:val="false"/>
          <w:i w:val="false"/>
          <w:color w:val="ff0000"/>
          <w:sz w:val="28"/>
        </w:rPr>
        <w:t xml:space="preserve"> настоящего Кодекса, с 1 января 2017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 Арест</w:t>
      </w:r>
    </w:p>
    <w:bookmarkStart w:name="z175" w:id="234"/>
    <w:p>
      <w:pPr>
        <w:spacing w:after="0"/>
        <w:ind w:left="0"/>
        <w:jc w:val="both"/>
      </w:pPr>
      <w:r>
        <w:rPr>
          <w:rFonts w:ascii="Times New Roman"/>
          <w:b w:val="false"/>
          <w:i w:val="false"/>
          <w:color w:val="000000"/>
          <w:sz w:val="28"/>
        </w:rPr>
        <w:t>
      1. Арест состоит в содержании осужденного в условиях строгой изоляции от общества на весь срок назначенного наказания.</w:t>
      </w:r>
    </w:p>
    <w:bookmarkEnd w:id="234"/>
    <w:bookmarkStart w:name="z176"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Арест устанавливается на срок от десяти до пятидесяти суток. Срок задержания включается в срок ареста.</w:t>
      </w:r>
    </w:p>
    <w:bookmarkEnd w:id="235"/>
    <w:bookmarkStart w:name="z177" w:id="236"/>
    <w:p>
      <w:pPr>
        <w:spacing w:after="0"/>
        <w:ind w:left="0"/>
        <w:jc w:val="both"/>
      </w:pPr>
      <w:r>
        <w:rPr>
          <w:rFonts w:ascii="Times New Roman"/>
          <w:b w:val="false"/>
          <w:i w:val="false"/>
          <w:color w:val="000000"/>
          <w:sz w:val="28"/>
        </w:rPr>
        <w:t>
      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лицам с инвалидностью первой или второй группы.</w:t>
      </w:r>
    </w:p>
    <w:bookmarkEnd w:id="236"/>
    <w:bookmarkStart w:name="z178" w:id="237"/>
    <w:p>
      <w:pPr>
        <w:spacing w:after="0"/>
        <w:ind w:left="0"/>
        <w:jc w:val="both"/>
      </w:pPr>
      <w:r>
        <w:rPr>
          <w:rFonts w:ascii="Times New Roman"/>
          <w:b w:val="false"/>
          <w:i w:val="false"/>
          <w:color w:val="000000"/>
          <w:sz w:val="28"/>
        </w:rPr>
        <w:t>
      4. Военнослужащими арест отбывается на гауптвахте.</w:t>
      </w:r>
    </w:p>
    <w:bookmarkEnd w:id="237"/>
    <w:bookmarkStart w:name="z1901" w:id="238"/>
    <w:p>
      <w:pPr>
        <w:spacing w:after="0"/>
        <w:ind w:left="0"/>
        <w:jc w:val="both"/>
      </w:pPr>
      <w:r>
        <w:rPr>
          <w:rFonts w:ascii="Times New Roman"/>
          <w:b w:val="false"/>
          <w:i w:val="false"/>
          <w:color w:val="000000"/>
          <w:sz w:val="28"/>
        </w:rPr>
        <w:t>
      5. При замене наказания срок ареста может быть ниже низшего предела, установленного настоящей статьей.</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39"/>
    <w:p>
      <w:pPr>
        <w:spacing w:after="0"/>
        <w:ind w:left="0"/>
        <w:jc w:val="left"/>
      </w:pPr>
      <w:r>
        <w:rPr>
          <w:rFonts w:ascii="Times New Roman"/>
          <w:b/>
          <w:i w:val="false"/>
          <w:color w:val="000000"/>
        </w:rPr>
        <w:t xml:space="preserve"> Статья 46. Лишение свободы</w:t>
      </w:r>
    </w:p>
    <w:bookmarkEnd w:id="239"/>
    <w:bookmarkStart w:name="z1791" w:id="240"/>
    <w:p>
      <w:pPr>
        <w:spacing w:after="0"/>
        <w:ind w:left="0"/>
        <w:jc w:val="both"/>
      </w:pPr>
      <w:r>
        <w:rPr>
          <w:rFonts w:ascii="Times New Roman"/>
          <w:b w:val="false"/>
          <w:i w:val="false"/>
          <w:color w:val="000000"/>
          <w:sz w:val="28"/>
        </w:rPr>
        <w:t xml:space="preserve">
      1. Лишение свободы состоит в изоляции осужденного от общества путем направления его в учреждение уголовно-исполнительной системы. </w:t>
      </w:r>
    </w:p>
    <w:bookmarkEnd w:id="240"/>
    <w:bookmarkStart w:name="z1792" w:id="241"/>
    <w:p>
      <w:pPr>
        <w:spacing w:after="0"/>
        <w:ind w:left="0"/>
        <w:jc w:val="both"/>
      </w:pPr>
      <w:r>
        <w:rPr>
          <w:rFonts w:ascii="Times New Roman"/>
          <w:b w:val="false"/>
          <w:i w:val="false"/>
          <w:color w:val="000000"/>
          <w:sz w:val="28"/>
        </w:rPr>
        <w:t xml:space="preserve">
      2. Лица, осужденные к лишению свободы, которым на момент вынесения приговора не исполнилось восемнадцати лет, помещаются в учреждения уголовно-исполнительной системы средней безопасности для содержания несовершеннолетних. </w:t>
      </w:r>
    </w:p>
    <w:bookmarkEnd w:id="241"/>
    <w:bookmarkStart w:name="z1902" w:id="242"/>
    <w:p>
      <w:pPr>
        <w:spacing w:after="0"/>
        <w:ind w:left="0"/>
        <w:jc w:val="both"/>
      </w:pPr>
      <w:r>
        <w:rPr>
          <w:rFonts w:ascii="Times New Roman"/>
          <w:b w:val="false"/>
          <w:i w:val="false"/>
          <w:color w:val="000000"/>
          <w:sz w:val="28"/>
        </w:rPr>
        <w:t xml:space="preserve">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десять лет. В случае замены штрафа, исправительных работ, привлечения к общественным работам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пятой </w:t>
      </w:r>
      <w:r>
        <w:rPr>
          <w:rFonts w:ascii="Times New Roman"/>
          <w:b w:val="false"/>
          <w:i w:val="false"/>
          <w:color w:val="000000"/>
          <w:sz w:val="28"/>
        </w:rPr>
        <w:t>статьи 71</w:t>
      </w:r>
      <w:r>
        <w:rPr>
          <w:rFonts w:ascii="Times New Roman"/>
          <w:b w:val="false"/>
          <w:i w:val="false"/>
          <w:color w:val="000000"/>
          <w:sz w:val="28"/>
        </w:rPr>
        <w:t xml:space="preserve"> и частью пятой </w:t>
      </w:r>
      <w:r>
        <w:rPr>
          <w:rFonts w:ascii="Times New Roman"/>
          <w:b w:val="false"/>
          <w:i w:val="false"/>
          <w:color w:val="000000"/>
          <w:sz w:val="28"/>
        </w:rPr>
        <w:t>статьи 77</w:t>
      </w:r>
      <w:r>
        <w:rPr>
          <w:rFonts w:ascii="Times New Roman"/>
          <w:b w:val="false"/>
          <w:i w:val="false"/>
          <w:color w:val="000000"/>
          <w:sz w:val="28"/>
        </w:rPr>
        <w:t xml:space="preserve"> настоящего Кодекса, максимальный срок лишения свободы не может быть более двадцати пяти лет, а по совокупности приговоров - более тридцати лет.</w:t>
      </w:r>
    </w:p>
    <w:bookmarkEnd w:id="242"/>
    <w:bookmarkStart w:name="z1794" w:id="243"/>
    <w:p>
      <w:pPr>
        <w:spacing w:after="0"/>
        <w:ind w:left="0"/>
        <w:jc w:val="both"/>
      </w:pPr>
      <w:r>
        <w:rPr>
          <w:rFonts w:ascii="Times New Roman"/>
          <w:b w:val="false"/>
          <w:i w:val="false"/>
          <w:color w:val="000000"/>
          <w:sz w:val="28"/>
        </w:rPr>
        <w:t xml:space="preserve">
      4. Пожизненное лишение свободы может устанавливаться за совершение особо тяжких преступлений. Пожизненное лишение свободы не назначается лицам, совершившим преступление в возрасте до восемнадцати лет, женщинам, мужчинам в возрасте шестидесяти трех и свыше лет. Пожизненное лишение свободы в порядке помилования может быть заменено лишением свободы на определенный срок.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статьи 46 предусмотрена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Отбывание лишения свободы назначается: </w:t>
      </w:r>
    </w:p>
    <w:p>
      <w:pPr>
        <w:spacing w:after="0"/>
        <w:ind w:left="0"/>
        <w:jc w:val="both"/>
      </w:pPr>
      <w:r>
        <w:rPr>
          <w:rFonts w:ascii="Times New Roman"/>
          <w:b w:val="false"/>
          <w:i w:val="false"/>
          <w:color w:val="000000"/>
          <w:sz w:val="28"/>
        </w:rPr>
        <w:t xml:space="preserve">
      1) в учреждениях уголовно-исполнительной системы минимальной безопасности: лицам, осужденным за преступления, совершенные по неосторожности;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лицам, впервые осужденным за совершение умышленного преступления, за которое назначено наказание к лишению свободы на срок до двух лет;</w:t>
      </w:r>
    </w:p>
    <w:bookmarkStart w:name="z2663" w:id="244"/>
    <w:p>
      <w:pPr>
        <w:spacing w:after="0"/>
        <w:ind w:left="0"/>
        <w:jc w:val="both"/>
      </w:pPr>
      <w:r>
        <w:rPr>
          <w:rFonts w:ascii="Times New Roman"/>
          <w:b w:val="false"/>
          <w:i w:val="false"/>
          <w:color w:val="000000"/>
          <w:sz w:val="28"/>
        </w:rPr>
        <w:t xml:space="preserve">
      Положения настоящего пункта не распространяются на лиц, осужденных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244"/>
    <w:p>
      <w:pPr>
        <w:spacing w:after="0"/>
        <w:ind w:left="0"/>
        <w:jc w:val="both"/>
      </w:pPr>
      <w:r>
        <w:rPr>
          <w:rFonts w:ascii="Times New Roman"/>
          <w:b w:val="false"/>
          <w:i w:val="false"/>
          <w:color w:val="000000"/>
          <w:sz w:val="28"/>
        </w:rPr>
        <w:t xml:space="preserve">
      2) в учреждениях уголовно-исполнительной системы средней безопасности: лицам, осужденным к лишению свободы на срок свыше двух лет за совершение умышленных преступлений небольшой, средней тяжести или тяжких преступлений, ранее не отбывавшим лишение свободы; женщинам, совершившим особо тяжкое преступление, а также при рецидиве преступлений; лицам, которым штраф, исправительные работы, привлечение к общественным работам, ограничение свободы заменены лишением свободы; лицам, осужденным к лишению свободы за совершение преступлений, предусмотренных частями 1-1, второй и третьей </w:t>
      </w:r>
      <w:r>
        <w:rPr>
          <w:rFonts w:ascii="Times New Roman"/>
          <w:b w:val="false"/>
          <w:i w:val="false"/>
          <w:color w:val="000000"/>
          <w:sz w:val="28"/>
        </w:rPr>
        <w:t>статьи 366</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Start w:name="z2692" w:id="245"/>
    <w:p>
      <w:pPr>
        <w:spacing w:after="0"/>
        <w:ind w:left="0"/>
        <w:jc w:val="both"/>
      </w:pPr>
      <w:r>
        <w:rPr>
          <w:rFonts w:ascii="Times New Roman"/>
          <w:b w:val="false"/>
          <w:i w:val="false"/>
          <w:color w:val="000000"/>
          <w:sz w:val="28"/>
        </w:rPr>
        <w:t xml:space="preserve">
      Отбывание лишения свободы в учреждениях уголовно-исполнительной системы средней безопасности не назначается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 </w:t>
      </w:r>
    </w:p>
    <w:bookmarkEnd w:id="245"/>
    <w:bookmarkStart w:name="z1905" w:id="246"/>
    <w:p>
      <w:pPr>
        <w:spacing w:after="0"/>
        <w:ind w:left="0"/>
        <w:jc w:val="both"/>
      </w:pPr>
      <w:r>
        <w:rPr>
          <w:rFonts w:ascii="Times New Roman"/>
          <w:b w:val="false"/>
          <w:i w:val="false"/>
          <w:color w:val="000000"/>
          <w:sz w:val="28"/>
        </w:rPr>
        <w:t xml:space="preserve">
      3) в учреждениях уголовно-исполнительной системы максимальной безопасности: мужчинам, впервые осужденным к лишению свободы  за совершение особо тяжких преступлений;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 а также мужчин, при опасном рецидиве преступлений или осужденных к пожизненному лишению свободы; лицам, осужденным к лишению свободы, ранее отбывавшим лишение свободы за совершение умышленного преступления, за исключением лиц, осужденных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а также лиц, осужденных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мужчинам, осужденным при рецидиве преступлений; женщинам – при опасном рецидиве преступлений; </w:t>
      </w:r>
    </w:p>
    <w:bookmarkEnd w:id="246"/>
    <w:p>
      <w:pPr>
        <w:spacing w:after="0"/>
        <w:ind w:left="0"/>
        <w:jc w:val="both"/>
      </w:pPr>
      <w:r>
        <w:rPr>
          <w:rFonts w:ascii="Times New Roman"/>
          <w:b w:val="false"/>
          <w:i w:val="false"/>
          <w:color w:val="000000"/>
          <w:sz w:val="28"/>
        </w:rPr>
        <w:t xml:space="preserve">
      4) при опасном рецидиве преступлений, а также лицам, осужденным к пожизненному лишению свободы, – в учреждениях уголовно- исполнительной системы чрезвычайной безопасности. </w:t>
      </w:r>
    </w:p>
    <w:p>
      <w:pPr>
        <w:spacing w:after="0"/>
        <w:ind w:left="0"/>
        <w:jc w:val="both"/>
      </w:pPr>
      <w:r>
        <w:rPr>
          <w:rFonts w:ascii="Times New Roman"/>
          <w:b w:val="false"/>
          <w:i w:val="false"/>
          <w:color w:val="000000"/>
          <w:sz w:val="28"/>
        </w:rPr>
        <w:t xml:space="preserve">
      При совокупности приговоров для отбывания лишения свободы определяется более строгий вид учреждения, установленного одним из приговоров, входящим в совокупность.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статьи 46 предусмотрена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осужденным к лишению свободы на срок свыше пяти лет за совершение особо тяжких преступлений, а также при опасном рецидиве преступлений, может быть назначено отбывание части срока наказания, но не более пяти лет, в учреждениях уголовно-исполнительной системы полной безопасности. </w:t>
      </w:r>
    </w:p>
    <w:bookmarkStart w:name="z1797" w:id="247"/>
    <w:p>
      <w:pPr>
        <w:spacing w:after="0"/>
        <w:ind w:left="0"/>
        <w:jc w:val="both"/>
      </w:pPr>
      <w:r>
        <w:rPr>
          <w:rFonts w:ascii="Times New Roman"/>
          <w:b w:val="false"/>
          <w:i w:val="false"/>
          <w:color w:val="000000"/>
          <w:sz w:val="28"/>
        </w:rPr>
        <w:t xml:space="preserve">
      7. Изменение вида учреждения, назначенного приговором, производится судом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Уголовно-исполнительного кодекса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48"/>
    <w:p>
      <w:pPr>
        <w:spacing w:after="0"/>
        <w:ind w:left="0"/>
        <w:jc w:val="left"/>
      </w:pPr>
      <w:r>
        <w:rPr>
          <w:rFonts w:ascii="Times New Roman"/>
          <w:b/>
          <w:i w:val="false"/>
          <w:color w:val="000000"/>
        </w:rPr>
        <w:t xml:space="preserve"> Статья 47. Смертная казнь</w:t>
      </w:r>
    </w:p>
    <w:bookmarkEnd w:id="248"/>
    <w:bookmarkStart w:name="z188" w:id="249"/>
    <w:p>
      <w:pPr>
        <w:spacing w:after="0"/>
        <w:ind w:left="0"/>
        <w:jc w:val="both"/>
      </w:pPr>
      <w:r>
        <w:rPr>
          <w:rFonts w:ascii="Times New Roman"/>
          <w:b w:val="false"/>
          <w:i w:val="false"/>
          <w:color w:val="ff0000"/>
          <w:sz w:val="28"/>
        </w:rPr>
        <w:t xml:space="preserve">
      Сноска. Статья 47 исключена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9"/>
    <w:bookmarkStart w:name="z949" w:id="250"/>
    <w:p>
      <w:pPr>
        <w:spacing w:after="0"/>
        <w:ind w:left="0"/>
        <w:jc w:val="left"/>
      </w:pPr>
      <w:r>
        <w:rPr>
          <w:rFonts w:ascii="Times New Roman"/>
          <w:b/>
          <w:i w:val="false"/>
          <w:color w:val="000000"/>
        </w:rPr>
        <w:t xml:space="preserve"> Статья 48. Конфискация имущества</w:t>
      </w:r>
    </w:p>
    <w:bookmarkEnd w:id="250"/>
    <w:bookmarkStart w:name="z194" w:id="251"/>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находящегося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bookmarkEnd w:id="251"/>
    <w:bookmarkStart w:name="z195" w:id="252"/>
    <w:p>
      <w:pPr>
        <w:spacing w:after="0"/>
        <w:ind w:left="0"/>
        <w:jc w:val="both"/>
      </w:pPr>
      <w:r>
        <w:rPr>
          <w:rFonts w:ascii="Times New Roman"/>
          <w:b w:val="false"/>
          <w:i w:val="false"/>
          <w:color w:val="000000"/>
          <w:sz w:val="28"/>
        </w:rPr>
        <w:t>
      2. Конфискации подлежат деньги и иное имущество:</w:t>
      </w:r>
    </w:p>
    <w:bookmarkEnd w:id="252"/>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5) указанные в пунктах 1), 2), 3) и 4) настоящей части, переданные осужденным в собственность других лиц.</w:t>
      </w:r>
    </w:p>
    <w:bookmarkStart w:name="z196" w:id="253"/>
    <w:p>
      <w:pPr>
        <w:spacing w:after="0"/>
        <w:ind w:left="0"/>
        <w:jc w:val="both"/>
      </w:pPr>
      <w:r>
        <w:rPr>
          <w:rFonts w:ascii="Times New Roman"/>
          <w:b w:val="false"/>
          <w:i w:val="false"/>
          <w:color w:val="000000"/>
          <w:sz w:val="28"/>
        </w:rPr>
        <w:t>
      3. Если конфискация определенного предмета, входящего в имущество, указанное в частях первой и второй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53"/>
    <w:bookmarkStart w:name="z197" w:id="254"/>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разделом 15</w:t>
      </w:r>
      <w:r>
        <w:rPr>
          <w:rFonts w:ascii="Times New Roman"/>
          <w:b w:val="false"/>
          <w:i w:val="false"/>
          <w:color w:val="000000"/>
          <w:sz w:val="28"/>
        </w:rPr>
        <w:t xml:space="preserve">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bookmarkEnd w:id="254"/>
    <w:bookmarkStart w:name="z1616" w:id="255"/>
    <w:p>
      <w:pPr>
        <w:spacing w:after="0"/>
        <w:ind w:left="0"/>
        <w:jc w:val="both"/>
      </w:pPr>
      <w:r>
        <w:rPr>
          <w:rFonts w:ascii="Times New Roman"/>
          <w:b w:val="false"/>
          <w:i w:val="false"/>
          <w:color w:val="000000"/>
          <w:sz w:val="28"/>
        </w:rPr>
        <w:t>
      5. Не подлежат конфискации:</w:t>
      </w:r>
    </w:p>
    <w:bookmarkEnd w:id="255"/>
    <w:p>
      <w:pPr>
        <w:spacing w:after="0"/>
        <w:ind w:left="0"/>
        <w:jc w:val="both"/>
      </w:pP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Start w:name="z1781" w:id="256"/>
    <w:p>
      <w:pPr>
        <w:spacing w:after="0"/>
        <w:ind w:left="0"/>
        <w:jc w:val="both"/>
      </w:pPr>
      <w:r>
        <w:rPr>
          <w:rFonts w:ascii="Times New Roman"/>
          <w:b w:val="false"/>
          <w:i w:val="false"/>
          <w:color w:val="000000"/>
          <w:sz w:val="28"/>
        </w:rPr>
        <w:t xml:space="preserve">
      2)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56"/>
    <w:p>
      <w:pPr>
        <w:spacing w:after="0"/>
        <w:ind w:left="0"/>
        <w:jc w:val="both"/>
      </w:pP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57"/>
    <w:p>
      <w:pPr>
        <w:spacing w:after="0"/>
        <w:ind w:left="0"/>
        <w:jc w:val="left"/>
      </w:pPr>
      <w:r>
        <w:rPr>
          <w:rFonts w:ascii="Times New Roman"/>
          <w:b/>
          <w:i w:val="false"/>
          <w:color w:val="000000"/>
        </w:rPr>
        <w:t xml:space="preserve"> 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p>
    <w:bookmarkEnd w:id="257"/>
    <w:bookmarkStart w:name="z199" w:id="258"/>
    <w:p>
      <w:pPr>
        <w:spacing w:after="0"/>
        <w:ind w:left="0"/>
        <w:jc w:val="both"/>
      </w:pPr>
      <w:r>
        <w:rPr>
          <w:rFonts w:ascii="Times New Roman"/>
          <w:b w:val="false"/>
          <w:i w:val="false"/>
          <w:color w:val="000000"/>
          <w:sz w:val="28"/>
        </w:rPr>
        <w:t>
      1. При осуждении за совершение умышленного уголовного правонарушения с учетом личности виновного суд может лишить его специального, воинского, почетного или иного звания, классного чина, дипломатического ранга, квалификационного класса.</w:t>
      </w:r>
    </w:p>
    <w:bookmarkEnd w:id="258"/>
    <w:bookmarkStart w:name="z200" w:id="259"/>
    <w:p>
      <w:pPr>
        <w:spacing w:after="0"/>
        <w:ind w:left="0"/>
        <w:jc w:val="both"/>
      </w:pPr>
      <w:r>
        <w:rPr>
          <w:rFonts w:ascii="Times New Roman"/>
          <w:b w:val="false"/>
          <w:i w:val="false"/>
          <w:color w:val="000000"/>
          <w:sz w:val="28"/>
        </w:rPr>
        <w:t>
      2. При осуждении за совершение умышленного уголовного правонарушения лица, имеющего государственные награды Республики Казахстан, а равно специальное, воинское, почетное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bookmarkEnd w:id="259"/>
    <w:bookmarkStart w:name="z201" w:id="260"/>
    <w:p>
      <w:pPr>
        <w:spacing w:after="0"/>
        <w:ind w:left="0"/>
        <w:jc w:val="left"/>
      </w:pPr>
      <w:r>
        <w:rPr>
          <w:rFonts w:ascii="Times New Roman"/>
          <w:b/>
          <w:i w:val="false"/>
          <w:color w:val="000000"/>
        </w:rPr>
        <w:t xml:space="preserve"> Статья 50. Лишение права занимать определенную должность или заниматься определенной деятельностью</w:t>
      </w:r>
    </w:p>
    <w:bookmarkEnd w:id="260"/>
    <w:bookmarkStart w:name="z202" w:id="261"/>
    <w:p>
      <w:pPr>
        <w:spacing w:after="0"/>
        <w:ind w:left="0"/>
        <w:jc w:val="both"/>
      </w:pPr>
      <w:r>
        <w:rPr>
          <w:rFonts w:ascii="Times New Roman"/>
          <w:b w:val="false"/>
          <w:i w:val="false"/>
          <w:color w:val="000000"/>
          <w:sz w:val="28"/>
        </w:rPr>
        <w:t>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финансовых организациях либо заниматься определенной профессиональной или иной деятельностью.</w:t>
      </w:r>
    </w:p>
    <w:bookmarkEnd w:id="261"/>
    <w:bookmarkStart w:name="z203" w:id="262"/>
    <w:p>
      <w:pPr>
        <w:spacing w:after="0"/>
        <w:ind w:left="0"/>
        <w:jc w:val="both"/>
      </w:pP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десяти лет.</w:t>
      </w:r>
    </w:p>
    <w:bookmarkEnd w:id="262"/>
    <w:p>
      <w:pPr>
        <w:spacing w:after="0"/>
        <w:ind w:left="0"/>
        <w:jc w:val="both"/>
      </w:pPr>
      <w:r>
        <w:rPr>
          <w:rFonts w:ascii="Times New Roman"/>
          <w:b w:val="false"/>
          <w:i w:val="false"/>
          <w:color w:val="000000"/>
          <w:sz w:val="28"/>
        </w:rPr>
        <w:t xml:space="preserve">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r>
        <w:rPr>
          <w:rFonts w:ascii="Times New Roman"/>
          <w:b w:val="false"/>
          <w:i w:val="false"/>
          <w:color w:val="000000"/>
          <w:sz w:val="28"/>
        </w:rPr>
        <w:t>статьи 238</w:t>
      </w:r>
      <w:r>
        <w:rPr>
          <w:rFonts w:ascii="Times New Roman"/>
          <w:b w:val="false"/>
          <w:i w:val="false"/>
          <w:color w:val="000000"/>
          <w:sz w:val="28"/>
        </w:rPr>
        <w:t xml:space="preserve">, частью второй </w:t>
      </w:r>
      <w:r>
        <w:rPr>
          <w:rFonts w:ascii="Times New Roman"/>
          <w:b w:val="false"/>
          <w:i w:val="false"/>
          <w:color w:val="000000"/>
          <w:sz w:val="28"/>
        </w:rPr>
        <w:t>статьи 239</w:t>
      </w:r>
      <w:r>
        <w:rPr>
          <w:rFonts w:ascii="Times New Roman"/>
          <w:b w:val="false"/>
          <w:i w:val="false"/>
          <w:color w:val="000000"/>
          <w:sz w:val="28"/>
        </w:rPr>
        <w:t xml:space="preserve">, частью второй </w:t>
      </w:r>
      <w:r>
        <w:rPr>
          <w:rFonts w:ascii="Times New Roman"/>
          <w:b w:val="false"/>
          <w:i w:val="false"/>
          <w:color w:val="000000"/>
          <w:sz w:val="28"/>
        </w:rPr>
        <w:t>статьи 250</w:t>
      </w:r>
      <w:r>
        <w:rPr>
          <w:rFonts w:ascii="Times New Roman"/>
          <w:b w:val="false"/>
          <w:i w:val="false"/>
          <w:color w:val="000000"/>
          <w:sz w:val="28"/>
        </w:rPr>
        <w:t xml:space="preserve">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второй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Start w:name="z2693" w:id="263"/>
    <w:p>
      <w:pPr>
        <w:spacing w:after="0"/>
        <w:ind w:left="0"/>
        <w:jc w:val="both"/>
      </w:pPr>
      <w:r>
        <w:rPr>
          <w:rFonts w:ascii="Times New Roman"/>
          <w:b w:val="false"/>
          <w:i w:val="false"/>
          <w:color w:val="000000"/>
          <w:sz w:val="28"/>
        </w:rPr>
        <w:t xml:space="preserve">
      За совершение преступлений против половой неприкосновенности несовершеннолетних, а также преступлений, предусмотренных частями второй, третьей, четвертой и пятой </w:t>
      </w:r>
      <w:r>
        <w:rPr>
          <w:rFonts w:ascii="Times New Roman"/>
          <w:b w:val="false"/>
          <w:i w:val="false"/>
          <w:color w:val="000000"/>
          <w:sz w:val="28"/>
        </w:rPr>
        <w:t>статьи 132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bookmarkEnd w:id="263"/>
    <w:p>
      <w:pPr>
        <w:spacing w:after="0"/>
        <w:ind w:left="0"/>
        <w:jc w:val="both"/>
      </w:pP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bookmarkStart w:name="z2397" w:id="264"/>
    <w:p>
      <w:pPr>
        <w:spacing w:after="0"/>
        <w:ind w:left="0"/>
        <w:jc w:val="both"/>
      </w:pPr>
      <w:r>
        <w:rPr>
          <w:rFonts w:ascii="Times New Roman"/>
          <w:b w:val="false"/>
          <w:i w:val="false"/>
          <w:color w:val="000000"/>
          <w:sz w:val="28"/>
        </w:rPr>
        <w:t>
      За совершение транспортных преступлений, предусмотренных частью четвертой статьи 345-1 и статьей 346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bookmarkEnd w:id="264"/>
    <w:bookmarkStart w:name="z204" w:id="265"/>
    <w:p>
      <w:pPr>
        <w:spacing w:after="0"/>
        <w:ind w:left="0"/>
        <w:jc w:val="both"/>
      </w:pPr>
      <w:r>
        <w:rPr>
          <w:rFonts w:ascii="Times New Roman"/>
          <w:b w:val="false"/>
          <w:i w:val="false"/>
          <w:color w:val="000000"/>
          <w:sz w:val="28"/>
        </w:rPr>
        <w:t>
      3. Лишение права занимать определенные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bookmarkEnd w:id="265"/>
    <w:bookmarkStart w:name="z205" w:id="266"/>
    <w:p>
      <w:pPr>
        <w:spacing w:after="0"/>
        <w:ind w:left="0"/>
        <w:jc w:val="both"/>
      </w:pPr>
      <w:r>
        <w:rPr>
          <w:rFonts w:ascii="Times New Roman"/>
          <w:b w:val="false"/>
          <w:i w:val="false"/>
          <w:color w:val="000000"/>
          <w:sz w:val="28"/>
        </w:rPr>
        <w:t>
      4. При назначении этого наказания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267"/>
    <w:p>
      <w:pPr>
        <w:spacing w:after="0"/>
        <w:ind w:left="0"/>
        <w:jc w:val="left"/>
      </w:pPr>
      <w:r>
        <w:rPr>
          <w:rFonts w:ascii="Times New Roman"/>
          <w:b/>
          <w:i w:val="false"/>
          <w:color w:val="000000"/>
        </w:rPr>
        <w:t xml:space="preserve"> Статья 50-1. Лишение гражданства Республики Казахстан</w:t>
      </w:r>
    </w:p>
    <w:bookmarkEnd w:id="267"/>
    <w:bookmarkStart w:name="z1847" w:id="268"/>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bookmarkEnd w:id="268"/>
    <w:bookmarkStart w:name="z1848" w:id="269"/>
    <w:p>
      <w:pPr>
        <w:spacing w:after="0"/>
        <w:ind w:left="0"/>
        <w:jc w:val="both"/>
      </w:pPr>
      <w:r>
        <w:rPr>
          <w:rFonts w:ascii="Times New Roman"/>
          <w:b w:val="false"/>
          <w:i w:val="false"/>
          <w:color w:val="000000"/>
          <w:sz w:val="28"/>
        </w:rPr>
        <w:t>
      2. Лишение гражданства Республики Казахстан не назначается лицам, совершившим преступление в возрасте до восемнадцати лет.</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50-1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70"/>
    <w:p>
      <w:pPr>
        <w:spacing w:after="0"/>
        <w:ind w:left="0"/>
        <w:jc w:val="left"/>
      </w:pPr>
      <w:r>
        <w:rPr>
          <w:rFonts w:ascii="Times New Roman"/>
          <w:b/>
          <w:i w:val="false"/>
          <w:color w:val="000000"/>
        </w:rPr>
        <w:t xml:space="preserve"> Статья 51. Выдворение за пределы Республики Казахстан иностранца или лица без гражданства</w:t>
      </w:r>
    </w:p>
    <w:bookmarkEnd w:id="270"/>
    <w:bookmarkStart w:name="z207" w:id="271"/>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bookmarkEnd w:id="271"/>
    <w:bookmarkStart w:name="z208" w:id="272"/>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за совершение преступления может быть 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  </w:t>
      </w:r>
    </w:p>
    <w:bookmarkEnd w:id="272"/>
    <w:p>
      <w:pPr>
        <w:spacing w:after="0"/>
        <w:ind w:left="0"/>
        <w:jc w:val="both"/>
      </w:pPr>
      <w:r>
        <w:rPr>
          <w:rFonts w:ascii="Times New Roman"/>
          <w:b w:val="false"/>
          <w:i w:val="false"/>
          <w:color w:val="000000"/>
          <w:sz w:val="28"/>
        </w:rPr>
        <w:t xml:space="preserve">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w:t>
      </w:r>
      <w:r>
        <w:rPr>
          <w:rFonts w:ascii="Times New Roman"/>
          <w:b w:val="false"/>
          <w:i w:val="false"/>
          <w:color w:val="000000"/>
          <w:sz w:val="28"/>
        </w:rPr>
        <w:t>статьи 161</w:t>
      </w:r>
      <w:r>
        <w:rPr>
          <w:rFonts w:ascii="Times New Roman"/>
          <w:b w:val="false"/>
          <w:i w:val="false"/>
          <w:color w:val="000000"/>
          <w:sz w:val="28"/>
        </w:rPr>
        <w:t xml:space="preserve"> Уголовно-исполнительного кодекса Республики Казахстан, а в случаях применения условного осуждения – с момента вступления приговора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3"/>
    <w:p>
      <w:pPr>
        <w:spacing w:after="0"/>
        <w:ind w:left="0"/>
        <w:jc w:val="left"/>
      </w:pPr>
      <w:r>
        <w:rPr>
          <w:rFonts w:ascii="Times New Roman"/>
          <w:b/>
          <w:i w:val="false"/>
          <w:color w:val="000000"/>
        </w:rPr>
        <w:t xml:space="preserve">  РАЗДЕЛ 4. НАЗНАЧЕНИЕ НАКАЗАНИЯ</w:t>
      </w:r>
    </w:p>
    <w:bookmarkEnd w:id="273"/>
    <w:bookmarkStart w:name="z210" w:id="274"/>
    <w:p>
      <w:pPr>
        <w:spacing w:after="0"/>
        <w:ind w:left="0"/>
        <w:jc w:val="left"/>
      </w:pPr>
      <w:r>
        <w:rPr>
          <w:rFonts w:ascii="Times New Roman"/>
          <w:b/>
          <w:i w:val="false"/>
          <w:color w:val="000000"/>
        </w:rPr>
        <w:t xml:space="preserve"> Статья 52. Общие начала назначения наказания</w:t>
      </w:r>
    </w:p>
    <w:bookmarkEnd w:id="274"/>
    <w:bookmarkStart w:name="z211" w:id="275"/>
    <w:p>
      <w:pPr>
        <w:spacing w:after="0"/>
        <w:ind w:left="0"/>
        <w:jc w:val="both"/>
      </w:pPr>
      <w:r>
        <w:rPr>
          <w:rFonts w:ascii="Times New Roman"/>
          <w:b w:val="false"/>
          <w:i w:val="false"/>
          <w:color w:val="000000"/>
          <w:sz w:val="28"/>
        </w:rPr>
        <w:t>
      1. Лицу, признанному виновным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p>
    <w:bookmarkEnd w:id="275"/>
    <w:bookmarkStart w:name="z212" w:id="276"/>
    <w:p>
      <w:pPr>
        <w:spacing w:after="0"/>
        <w:ind w:left="0"/>
        <w:jc w:val="both"/>
      </w:pPr>
      <w:r>
        <w:rPr>
          <w:rFonts w:ascii="Times New Roman"/>
          <w:b w:val="false"/>
          <w:i w:val="false"/>
          <w:color w:val="000000"/>
          <w:sz w:val="28"/>
        </w:rPr>
        <w:t xml:space="preserve">
      2.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правонарушений или по совокупности приговоров в соответствии со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деяние, определяются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276"/>
    <w:bookmarkStart w:name="z213" w:id="277"/>
    <w:p>
      <w:pPr>
        <w:spacing w:after="0"/>
        <w:ind w:left="0"/>
        <w:jc w:val="both"/>
      </w:pPr>
      <w:r>
        <w:rPr>
          <w:rFonts w:ascii="Times New Roman"/>
          <w:b w:val="false"/>
          <w:i w:val="false"/>
          <w:color w:val="000000"/>
          <w:sz w:val="28"/>
        </w:rPr>
        <w:t>
      3. 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bookmarkEnd w:id="277"/>
    <w:bookmarkStart w:name="z214" w:id="278"/>
    <w:p>
      <w:pPr>
        <w:spacing w:after="0"/>
        <w:ind w:left="0"/>
        <w:jc w:val="left"/>
      </w:pPr>
      <w:r>
        <w:rPr>
          <w:rFonts w:ascii="Times New Roman"/>
          <w:b/>
          <w:i w:val="false"/>
          <w:color w:val="000000"/>
        </w:rPr>
        <w:t xml:space="preserve"> Статья 53. Обстоятельства, смягчающие уголовную ответственность и наказание</w:t>
      </w:r>
    </w:p>
    <w:bookmarkEnd w:id="278"/>
    <w:bookmarkStart w:name="z215" w:id="279"/>
    <w:p>
      <w:pPr>
        <w:spacing w:after="0"/>
        <w:ind w:left="0"/>
        <w:jc w:val="both"/>
      </w:pPr>
      <w:r>
        <w:rPr>
          <w:rFonts w:ascii="Times New Roman"/>
          <w:b w:val="false"/>
          <w:i w:val="false"/>
          <w:color w:val="000000"/>
          <w:sz w:val="28"/>
        </w:rPr>
        <w:t>
      1. Обстоятельствами, смягчающими уголовную ответственность и наказание, признаются:</w:t>
      </w:r>
    </w:p>
    <w:bookmarkEnd w:id="279"/>
    <w:p>
      <w:pPr>
        <w:spacing w:after="0"/>
        <w:ind w:left="0"/>
        <w:jc w:val="both"/>
      </w:pPr>
      <w:r>
        <w:rPr>
          <w:rFonts w:ascii="Times New Roman"/>
          <w:b w:val="false"/>
          <w:i w:val="false"/>
          <w:color w:val="000000"/>
          <w:sz w:val="28"/>
        </w:rPr>
        <w:t>
      1) совершение впервые уголовного проступка либо впервые преступления небольшой или средней тяжести вследствие случайного стечения обстоятельств;</w:t>
      </w:r>
    </w:p>
    <w:p>
      <w:pPr>
        <w:spacing w:after="0"/>
        <w:ind w:left="0"/>
        <w:jc w:val="both"/>
      </w:pPr>
      <w:r>
        <w:rPr>
          <w:rFonts w:ascii="Times New Roman"/>
          <w:b w:val="false"/>
          <w:i w:val="false"/>
          <w:color w:val="000000"/>
          <w:sz w:val="28"/>
        </w:rPr>
        <w:t>
      2) несовершеннолетие виновного;</w:t>
      </w:r>
    </w:p>
    <w:p>
      <w:pPr>
        <w:spacing w:after="0"/>
        <w:ind w:left="0"/>
        <w:jc w:val="both"/>
      </w:pPr>
      <w:r>
        <w:rPr>
          <w:rFonts w:ascii="Times New Roman"/>
          <w:b w:val="false"/>
          <w:i w:val="false"/>
          <w:color w:val="000000"/>
          <w:sz w:val="28"/>
        </w:rPr>
        <w:t>
      3) беременность;</w:t>
      </w:r>
    </w:p>
    <w:p>
      <w:pPr>
        <w:spacing w:after="0"/>
        <w:ind w:left="0"/>
        <w:jc w:val="both"/>
      </w:pPr>
      <w:r>
        <w:rPr>
          <w:rFonts w:ascii="Times New Roman"/>
          <w:b w:val="false"/>
          <w:i w:val="false"/>
          <w:color w:val="000000"/>
          <w:sz w:val="28"/>
        </w:rPr>
        <w:t>
      4) наличие малолетних детей у виновного;</w:t>
      </w:r>
    </w:p>
    <w:p>
      <w:pPr>
        <w:spacing w:after="0"/>
        <w:ind w:left="0"/>
        <w:jc w:val="both"/>
      </w:pPr>
      <w:r>
        <w:rPr>
          <w:rFonts w:ascii="Times New Roman"/>
          <w:b w:val="false"/>
          <w:i w:val="false"/>
          <w:color w:val="000000"/>
          <w:sz w:val="28"/>
        </w:rPr>
        <w:t>
      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p>
    <w:p>
      <w:pPr>
        <w:spacing w:after="0"/>
        <w:ind w:left="0"/>
        <w:jc w:val="both"/>
      </w:pPr>
      <w:r>
        <w:rPr>
          <w:rFonts w:ascii="Times New Roman"/>
          <w:b w:val="false"/>
          <w:i w:val="false"/>
          <w:color w:val="000000"/>
          <w:sz w:val="28"/>
        </w:rPr>
        <w:t>
      6)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p>
      <w:pPr>
        <w:spacing w:after="0"/>
        <w:ind w:left="0"/>
        <w:jc w:val="both"/>
      </w:pPr>
      <w:r>
        <w:rPr>
          <w:rFonts w:ascii="Times New Roman"/>
          <w:b w:val="false"/>
          <w:i w:val="false"/>
          <w:color w:val="000000"/>
          <w:sz w:val="28"/>
        </w:rPr>
        <w:t>
      7) совершение уголовного правонарушения вследствие стечения тяжелых личных, семейных или иных обстоятельств либо по мотиву сострадания;</w:t>
      </w:r>
    </w:p>
    <w:p>
      <w:pPr>
        <w:spacing w:after="0"/>
        <w:ind w:left="0"/>
        <w:jc w:val="both"/>
      </w:pPr>
      <w:r>
        <w:rPr>
          <w:rFonts w:ascii="Times New Roman"/>
          <w:b w:val="false"/>
          <w:i w:val="false"/>
          <w:color w:val="000000"/>
          <w:sz w:val="28"/>
        </w:rPr>
        <w:t>
      8) совершение уголовного правонарушения в результате физического или психического принуждения либо в силу материальной, служебной или иной зависимости;</w:t>
      </w:r>
    </w:p>
    <w:p>
      <w:pPr>
        <w:spacing w:after="0"/>
        <w:ind w:left="0"/>
        <w:jc w:val="both"/>
      </w:pP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10) противоправность или аморальность поведения потерпевшего, явившегося поводом для уголовного правонарушения;</w:t>
      </w:r>
    </w:p>
    <w:p>
      <w:pPr>
        <w:spacing w:after="0"/>
        <w:ind w:left="0"/>
        <w:jc w:val="both"/>
      </w:pPr>
      <w:r>
        <w:rPr>
          <w:rFonts w:ascii="Times New Roman"/>
          <w:b w:val="false"/>
          <w:i w:val="false"/>
          <w:color w:val="000000"/>
          <w:sz w:val="28"/>
        </w:rPr>
        <w:t>
      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правонарушения.</w:t>
      </w:r>
    </w:p>
    <w:bookmarkStart w:name="z216" w:id="280"/>
    <w:p>
      <w:pPr>
        <w:spacing w:after="0"/>
        <w:ind w:left="0"/>
        <w:jc w:val="both"/>
      </w:pPr>
      <w:r>
        <w:rPr>
          <w:rFonts w:ascii="Times New Roman"/>
          <w:b w:val="false"/>
          <w:i w:val="false"/>
          <w:color w:val="000000"/>
          <w:sz w:val="28"/>
        </w:rPr>
        <w:t>
      2. При назначении наказания могут учитываться в качестве смягчающих и обстоятельства, не предусмотренные частью первой настоящей статьи.</w:t>
      </w:r>
    </w:p>
    <w:bookmarkEnd w:id="280"/>
    <w:bookmarkStart w:name="z217" w:id="281"/>
    <w:p>
      <w:pPr>
        <w:spacing w:after="0"/>
        <w:ind w:left="0"/>
        <w:jc w:val="both"/>
      </w:pPr>
      <w:r>
        <w:rPr>
          <w:rFonts w:ascii="Times New Roman"/>
          <w:b w:val="false"/>
          <w:i w:val="false"/>
          <w:color w:val="000000"/>
          <w:sz w:val="28"/>
        </w:rPr>
        <w:t>
      3. Если смягчающее обстоятельство предусмотрено соответствующей статьей Особенной части настоящего Кодекса в качестве признака уголовного правонарушения, оно само по себе не может повторно учитываться при назначении наказания.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218" w:id="282"/>
    <w:p>
      <w:pPr>
        <w:spacing w:after="0"/>
        <w:ind w:left="0"/>
        <w:jc w:val="left"/>
      </w:pPr>
      <w:r>
        <w:rPr>
          <w:rFonts w:ascii="Times New Roman"/>
          <w:b/>
          <w:i w:val="false"/>
          <w:color w:val="000000"/>
        </w:rPr>
        <w:t xml:space="preserve"> Статья 54. Обстоятельства, отягчающие уголовную ответственность и наказание</w:t>
      </w:r>
    </w:p>
    <w:bookmarkEnd w:id="282"/>
    <w:bookmarkStart w:name="z219" w:id="283"/>
    <w:p>
      <w:pPr>
        <w:spacing w:after="0"/>
        <w:ind w:left="0"/>
        <w:jc w:val="both"/>
      </w:pPr>
      <w:r>
        <w:rPr>
          <w:rFonts w:ascii="Times New Roman"/>
          <w:b w:val="false"/>
          <w:i w:val="false"/>
          <w:color w:val="000000"/>
          <w:sz w:val="28"/>
        </w:rPr>
        <w:t>
      1. Обстоятельствами, отягчающими уголовную ответственность и наказание, признаются:</w:t>
      </w:r>
    </w:p>
    <w:bookmarkEnd w:id="283"/>
    <w:p>
      <w:pPr>
        <w:spacing w:after="0"/>
        <w:ind w:left="0"/>
        <w:jc w:val="both"/>
      </w:pPr>
      <w:r>
        <w:rPr>
          <w:rFonts w:ascii="Times New Roman"/>
          <w:b w:val="false"/>
          <w:i w:val="false"/>
          <w:color w:val="000000"/>
          <w:sz w:val="28"/>
        </w:rPr>
        <w:t>
      1) неоднократность уголовных правонарушений, рецидив преступлений, опасный рецидив преступлений;</w:t>
      </w:r>
    </w:p>
    <w:p>
      <w:pPr>
        <w:spacing w:after="0"/>
        <w:ind w:left="0"/>
        <w:jc w:val="both"/>
      </w:pPr>
      <w:r>
        <w:rPr>
          <w:rFonts w:ascii="Times New Roman"/>
          <w:b w:val="false"/>
          <w:i w:val="false"/>
          <w:color w:val="000000"/>
          <w:sz w:val="28"/>
        </w:rPr>
        <w:t>
      2) причинение уголовным правонарушением тяжких последствий;</w:t>
      </w:r>
    </w:p>
    <w:p>
      <w:pPr>
        <w:spacing w:after="0"/>
        <w:ind w:left="0"/>
        <w:jc w:val="both"/>
      </w:pPr>
      <w:r>
        <w:rPr>
          <w:rFonts w:ascii="Times New Roman"/>
          <w:b w:val="false"/>
          <w:i w:val="false"/>
          <w:color w:val="000000"/>
          <w:sz w:val="28"/>
        </w:rPr>
        <w:t>
      3) совершение уголовного правонарушения в составе группы лиц, группы лиц по предварительному сговору, преступной группы;</w:t>
      </w:r>
    </w:p>
    <w:p>
      <w:pPr>
        <w:spacing w:after="0"/>
        <w:ind w:left="0"/>
        <w:jc w:val="both"/>
      </w:pPr>
      <w:r>
        <w:rPr>
          <w:rFonts w:ascii="Times New Roman"/>
          <w:b w:val="false"/>
          <w:i w:val="false"/>
          <w:color w:val="000000"/>
          <w:sz w:val="28"/>
        </w:rPr>
        <w:t>
      4) особо активная роль в совершении уголовного правонарушения;</w:t>
      </w:r>
    </w:p>
    <w:p>
      <w:pPr>
        <w:spacing w:after="0"/>
        <w:ind w:left="0"/>
        <w:jc w:val="both"/>
      </w:pPr>
      <w:r>
        <w:rPr>
          <w:rFonts w:ascii="Times New Roman"/>
          <w:b w:val="false"/>
          <w:i w:val="false"/>
          <w:color w:val="000000"/>
          <w:sz w:val="28"/>
        </w:rPr>
        <w:t>
      5) привлечение к совершению уголовного правонарушения лиц, которые заведомо для виновного страдают тяжелым психическим, поведенческим расстройством (заболеванием), либо лиц, не достигших возраста, с которого наступает уголовная ответственность;</w:t>
      </w:r>
    </w:p>
    <w:p>
      <w:pPr>
        <w:spacing w:after="0"/>
        <w:ind w:left="0"/>
        <w:jc w:val="both"/>
      </w:pPr>
      <w:r>
        <w:rPr>
          <w:rFonts w:ascii="Times New Roman"/>
          <w:b w:val="false"/>
          <w:i w:val="false"/>
          <w:color w:val="000000"/>
          <w:sz w:val="28"/>
        </w:rPr>
        <w:t>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p>
    <w:p>
      <w:pPr>
        <w:spacing w:after="0"/>
        <w:ind w:left="0"/>
        <w:jc w:val="both"/>
      </w:pPr>
      <w:r>
        <w:rPr>
          <w:rFonts w:ascii="Times New Roman"/>
          <w:b w:val="false"/>
          <w:i w:val="false"/>
          <w:color w:val="000000"/>
          <w:sz w:val="28"/>
        </w:rPr>
        <w:t>
      7) совершение уголовного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уголовного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9) совершение уголовного правонарушения с особой жестокостью, садизмом, издевательством, а также мучениями для потерпевшего;</w:t>
      </w:r>
    </w:p>
    <w:p>
      <w:pPr>
        <w:spacing w:after="0"/>
        <w:ind w:left="0"/>
        <w:jc w:val="both"/>
      </w:pPr>
      <w:r>
        <w:rPr>
          <w:rFonts w:ascii="Times New Roman"/>
          <w:b w:val="false"/>
          <w:i w:val="false"/>
          <w:color w:val="000000"/>
          <w:sz w:val="28"/>
        </w:rPr>
        <w:t>
      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p>
    <w:p>
      <w:pPr>
        <w:spacing w:after="0"/>
        <w:ind w:left="0"/>
        <w:jc w:val="both"/>
      </w:pPr>
      <w:r>
        <w:rPr>
          <w:rFonts w:ascii="Times New Roman"/>
          <w:b w:val="false"/>
          <w:i w:val="false"/>
          <w:color w:val="000000"/>
          <w:sz w:val="28"/>
        </w:rPr>
        <w:t>
      11) совершение уголовного правонарушения в условиях чрезвычайного положения, чрезвычайной ситуации, а также в ходе массовых беспорядков;</w:t>
      </w:r>
    </w:p>
    <w:p>
      <w:pPr>
        <w:spacing w:after="0"/>
        <w:ind w:left="0"/>
        <w:jc w:val="both"/>
      </w:pPr>
      <w:r>
        <w:rPr>
          <w:rFonts w:ascii="Times New Roman"/>
          <w:b w:val="false"/>
          <w:i w:val="false"/>
          <w:color w:val="000000"/>
          <w:sz w:val="28"/>
        </w:rPr>
        <w:t>
      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отягчающим;</w:t>
      </w:r>
    </w:p>
    <w:p>
      <w:pPr>
        <w:spacing w:after="0"/>
        <w:ind w:left="0"/>
        <w:jc w:val="both"/>
      </w:pPr>
      <w:r>
        <w:rPr>
          <w:rFonts w:ascii="Times New Roman"/>
          <w:b w:val="false"/>
          <w:i w:val="false"/>
          <w:color w:val="000000"/>
          <w:sz w:val="28"/>
        </w:rPr>
        <w:t>
      13) совершение уголовного правонарушения лицом, нарушившим тем самым принятую им присягу или профессиональную клятву;</w:t>
      </w:r>
    </w:p>
    <w:p>
      <w:pPr>
        <w:spacing w:after="0"/>
        <w:ind w:left="0"/>
        <w:jc w:val="both"/>
      </w:pPr>
      <w:r>
        <w:rPr>
          <w:rFonts w:ascii="Times New Roman"/>
          <w:b w:val="false"/>
          <w:i w:val="false"/>
          <w:color w:val="000000"/>
          <w:sz w:val="28"/>
        </w:rPr>
        <w:t>
      14) совершение уголовного правонарушения с использованием доверия, оказанного виновному в силу его служебного положения или договора;</w:t>
      </w:r>
    </w:p>
    <w:p>
      <w:pPr>
        <w:spacing w:after="0"/>
        <w:ind w:left="0"/>
        <w:jc w:val="both"/>
      </w:pPr>
      <w:r>
        <w:rPr>
          <w:rFonts w:ascii="Times New Roman"/>
          <w:b w:val="false"/>
          <w:i w:val="false"/>
          <w:color w:val="000000"/>
          <w:sz w:val="28"/>
        </w:rPr>
        <w:t>
      15) совершение уголовного правонарушения с использованием форменной одежды или документов представителя власти;</w:t>
      </w:r>
    </w:p>
    <w:p>
      <w:pPr>
        <w:spacing w:after="0"/>
        <w:ind w:left="0"/>
        <w:jc w:val="both"/>
      </w:pPr>
      <w:r>
        <w:rPr>
          <w:rFonts w:ascii="Times New Roman"/>
          <w:b w:val="false"/>
          <w:i w:val="false"/>
          <w:color w:val="000000"/>
          <w:sz w:val="28"/>
        </w:rPr>
        <w:t>
      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bookmarkStart w:name="z220" w:id="284"/>
    <w:p>
      <w:pPr>
        <w:spacing w:after="0"/>
        <w:ind w:left="0"/>
        <w:jc w:val="both"/>
      </w:pP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p>
    <w:bookmarkEnd w:id="284"/>
    <w:bookmarkStart w:name="z221" w:id="285"/>
    <w:p>
      <w:pPr>
        <w:spacing w:after="0"/>
        <w:ind w:left="0"/>
        <w:jc w:val="both"/>
      </w:pPr>
      <w:r>
        <w:rPr>
          <w:rFonts w:ascii="Times New Roman"/>
          <w:b w:val="false"/>
          <w:i w:val="false"/>
          <w:color w:val="000000"/>
          <w:sz w:val="28"/>
        </w:rPr>
        <w:t>
      3. При назначении наказания суд не может признать отягчающими обстоятельства, не указанные в части первой настоящей статьи.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86"/>
    <w:p>
      <w:pPr>
        <w:spacing w:after="0"/>
        <w:ind w:left="0"/>
        <w:jc w:val="left"/>
      </w:pPr>
      <w:r>
        <w:rPr>
          <w:rFonts w:ascii="Times New Roman"/>
          <w:b/>
          <w:i w:val="false"/>
          <w:color w:val="000000"/>
        </w:rPr>
        <w:t xml:space="preserve"> Статья 55. Назначение более мягкого наказания, чем предусмотрено за данное уголовное правонарушение</w:t>
      </w:r>
    </w:p>
    <w:bookmarkEnd w:id="286"/>
    <w:bookmarkStart w:name="z223" w:id="287"/>
    <w:p>
      <w:pPr>
        <w:spacing w:after="0"/>
        <w:ind w:left="0"/>
        <w:jc w:val="both"/>
      </w:pPr>
      <w:r>
        <w:rPr>
          <w:rFonts w:ascii="Times New Roman"/>
          <w:b w:val="false"/>
          <w:i w:val="false"/>
          <w:color w:val="000000"/>
          <w:sz w:val="28"/>
        </w:rPr>
        <w:t>
      1. Если статья или часть статьи Особенной части настоящего Кодекса, по которой лицо признано виновным, предусматривает менее строгий, чем лишение свободы, основной вид наказания, лишение свободы не назначается при осуждении лица за совершение преступления:</w:t>
      </w:r>
    </w:p>
    <w:bookmarkEnd w:id="287"/>
    <w:p>
      <w:pPr>
        <w:spacing w:after="0"/>
        <w:ind w:left="0"/>
        <w:jc w:val="both"/>
      </w:pPr>
      <w:r>
        <w:rPr>
          <w:rFonts w:ascii="Times New Roman"/>
          <w:b w:val="false"/>
          <w:i w:val="false"/>
          <w:color w:val="000000"/>
          <w:sz w:val="28"/>
        </w:rPr>
        <w:t>
      1) небольшой или средней тяжести в случае, когда лицо добровольно возместило имущественный ущерб, загладило моральный и иной вред, причиненный преступлением;</w:t>
      </w:r>
    </w:p>
    <w:p>
      <w:pPr>
        <w:spacing w:after="0"/>
        <w:ind w:left="0"/>
        <w:jc w:val="both"/>
      </w:pPr>
      <w:r>
        <w:rPr>
          <w:rFonts w:ascii="Times New Roman"/>
          <w:b w:val="false"/>
          <w:i w:val="false"/>
          <w:color w:val="000000"/>
          <w:sz w:val="28"/>
        </w:rPr>
        <w:t xml:space="preserve">
      2) в сфере экономической деятельности, за исключением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настоящего Кодекса, в случае, когда лицо добровольно возместило имущественный ущерб, причиненный преступлением.</w:t>
      </w:r>
    </w:p>
    <w:bookmarkStart w:name="z224"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основного вида наказания не может превышать при совершении:</w:t>
      </w:r>
    </w:p>
    <w:bookmarkEnd w:id="288"/>
    <w:bookmarkStart w:name="z2398" w:id="289"/>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289"/>
    <w:p>
      <w:pPr>
        <w:spacing w:after="0"/>
        <w:ind w:left="0"/>
        <w:jc w:val="both"/>
      </w:pPr>
      <w:r>
        <w:rPr>
          <w:rFonts w:ascii="Times New Roman"/>
          <w:b w:val="false"/>
          <w:i w:val="false"/>
          <w:color w:val="000000"/>
          <w:sz w:val="28"/>
        </w:rPr>
        <w:t>
      2) тяжкого преступления – двух третей;</w:t>
      </w:r>
    </w:p>
    <w:p>
      <w:pPr>
        <w:spacing w:after="0"/>
        <w:ind w:left="0"/>
        <w:jc w:val="both"/>
      </w:pPr>
      <w:r>
        <w:rPr>
          <w:rFonts w:ascii="Times New Roman"/>
          <w:b w:val="false"/>
          <w:i w:val="false"/>
          <w:color w:val="000000"/>
          <w:sz w:val="28"/>
        </w:rPr>
        <w:t>
      3) особо тяжкого преступления – трех четвертей максимального срока или размера, предусмотренного соответствующей статьей Особенной части настоящего Кодекса.</w:t>
      </w:r>
    </w:p>
    <w:bookmarkStart w:name="z225"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половину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bookmarkEnd w:id="290"/>
    <w:bookmarkStart w:name="z226" w:id="291"/>
    <w:p>
      <w:pPr>
        <w:spacing w:after="0"/>
        <w:ind w:left="0"/>
        <w:jc w:val="both"/>
      </w:pPr>
      <w:r>
        <w:rPr>
          <w:rFonts w:ascii="Times New Roman"/>
          <w:b w:val="false"/>
          <w:i w:val="false"/>
          <w:color w:val="000000"/>
          <w:sz w:val="28"/>
        </w:rPr>
        <w:t>
      4. При наличии исключительных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применять дополнительный вид наказания, предусмотренный в качестве обязательного.</w:t>
      </w:r>
    </w:p>
    <w:bookmarkEnd w:id="291"/>
    <w:bookmarkStart w:name="z227" w:id="292"/>
    <w:p>
      <w:pPr>
        <w:spacing w:after="0"/>
        <w:ind w:left="0"/>
        <w:jc w:val="both"/>
      </w:pPr>
      <w:r>
        <w:rPr>
          <w:rFonts w:ascii="Times New Roman"/>
          <w:b w:val="false"/>
          <w:i w:val="false"/>
          <w:color w:val="000000"/>
          <w:sz w:val="28"/>
        </w:rPr>
        <w:t>
      5. Исключительными могут быть признаны как отдельные смягчающие обстоятельства, так и совокупность таких обстоятельств.</w:t>
      </w:r>
    </w:p>
    <w:bookmarkEnd w:id="292"/>
    <w:bookmarkStart w:name="z228" w:id="293"/>
    <w:p>
      <w:pPr>
        <w:spacing w:after="0"/>
        <w:ind w:left="0"/>
        <w:jc w:val="both"/>
      </w:pPr>
      <w:r>
        <w:rPr>
          <w:rFonts w:ascii="Times New Roman"/>
          <w:b w:val="false"/>
          <w:i w:val="false"/>
          <w:color w:val="000000"/>
          <w:sz w:val="28"/>
        </w:rPr>
        <w:t>
      6. При наличии обстоятельств, указанных в частях второй или третьей настоящей статьи, наказание может быть назначено ниже низшего предела, предусмотренного соответствующей статьей Особенной части настоящего Кодекса.</w:t>
      </w:r>
    </w:p>
    <w:bookmarkEnd w:id="293"/>
    <w:p>
      <w:pPr>
        <w:spacing w:after="0"/>
        <w:ind w:left="0"/>
        <w:jc w:val="both"/>
      </w:pPr>
      <w:r>
        <w:rPr>
          <w:rFonts w:ascii="Times New Roman"/>
          <w:b w:val="false"/>
          <w:i w:val="false"/>
          <w:color w:val="000000"/>
          <w:sz w:val="28"/>
        </w:rPr>
        <w:t xml:space="preserve">
      7. В случаях назначения наказания за приготовление или покушение на преступление пределы, указанные в частях второй и третьей настоящей статьи, определяются с учетом положений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bookmarkStart w:name="z2694" w:id="294"/>
    <w:p>
      <w:pPr>
        <w:spacing w:after="0"/>
        <w:ind w:left="0"/>
        <w:jc w:val="both"/>
      </w:pPr>
      <w:r>
        <w:rPr>
          <w:rFonts w:ascii="Times New Roman"/>
          <w:b w:val="false"/>
          <w:i w:val="false"/>
          <w:color w:val="000000"/>
          <w:sz w:val="28"/>
        </w:rPr>
        <w:t>
      8. Положения настоящей статьи не распространяются на лиц, совершивших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95"/>
    <w:p>
      <w:pPr>
        <w:spacing w:after="0"/>
        <w:ind w:left="0"/>
        <w:jc w:val="left"/>
      </w:pPr>
      <w:r>
        <w:rPr>
          <w:rFonts w:ascii="Times New Roman"/>
          <w:b/>
          <w:i w:val="false"/>
          <w:color w:val="000000"/>
        </w:rPr>
        <w:t xml:space="preserve"> Статья 56. Назначение наказания за неоконченное преступление</w:t>
      </w:r>
    </w:p>
    <w:bookmarkEnd w:id="295"/>
    <w:bookmarkStart w:name="z230" w:id="296"/>
    <w:p>
      <w:pPr>
        <w:spacing w:after="0"/>
        <w:ind w:left="0"/>
        <w:jc w:val="both"/>
      </w:pPr>
      <w:r>
        <w:rPr>
          <w:rFonts w:ascii="Times New Roman"/>
          <w:b w:val="false"/>
          <w:i w:val="false"/>
          <w:color w:val="000000"/>
          <w:sz w:val="28"/>
        </w:rPr>
        <w:t>
      1. При назначении наказания за неоконченное преступление учитываются обстоятельства, в силу которых преступление не было доведено до конца.</w:t>
      </w:r>
    </w:p>
    <w:bookmarkEnd w:id="296"/>
    <w:bookmarkStart w:name="z231" w:id="297"/>
    <w:p>
      <w:pPr>
        <w:spacing w:after="0"/>
        <w:ind w:left="0"/>
        <w:jc w:val="both"/>
      </w:pPr>
      <w:r>
        <w:rPr>
          <w:rFonts w:ascii="Times New Roman"/>
          <w:b w:val="false"/>
          <w:i w:val="false"/>
          <w:color w:val="000000"/>
          <w:sz w:val="28"/>
        </w:rPr>
        <w:t>
      2. Срок или размер наказания за приготовление к преступлению не может превышать половины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297"/>
    <w:bookmarkStart w:name="z232" w:id="298"/>
    <w:p>
      <w:pPr>
        <w:spacing w:after="0"/>
        <w:ind w:left="0"/>
        <w:jc w:val="both"/>
      </w:pPr>
      <w:r>
        <w:rPr>
          <w:rFonts w:ascii="Times New Roman"/>
          <w:b w:val="false"/>
          <w:i w:val="false"/>
          <w:color w:val="000000"/>
          <w:sz w:val="28"/>
        </w:rPr>
        <w:t>
      3. Срок или размер наказания за покушение на преступление не может превышать трех четвертей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298"/>
    <w:bookmarkStart w:name="z233" w:id="299"/>
    <w:p>
      <w:pPr>
        <w:spacing w:after="0"/>
        <w:ind w:left="0"/>
        <w:jc w:val="both"/>
      </w:pPr>
      <w:r>
        <w:rPr>
          <w:rFonts w:ascii="Times New Roman"/>
          <w:b w:val="false"/>
          <w:i w:val="false"/>
          <w:color w:val="000000"/>
          <w:sz w:val="28"/>
        </w:rPr>
        <w:t>
      4. Пожизненное лишение свободы за приготовление к преступлению и покушение на преступление не назначается.</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00"/>
    <w:p>
      <w:pPr>
        <w:spacing w:after="0"/>
        <w:ind w:left="0"/>
        <w:jc w:val="left"/>
      </w:pPr>
      <w:r>
        <w:rPr>
          <w:rFonts w:ascii="Times New Roman"/>
          <w:b/>
          <w:i w:val="false"/>
          <w:color w:val="000000"/>
        </w:rPr>
        <w:t xml:space="preserve"> Статья 57. Назначение наказания за уголовное правонарушение, совершенное в соучастии</w:t>
      </w:r>
    </w:p>
    <w:bookmarkEnd w:id="300"/>
    <w:bookmarkStart w:name="z235" w:id="301"/>
    <w:p>
      <w:pPr>
        <w:spacing w:after="0"/>
        <w:ind w:left="0"/>
        <w:jc w:val="both"/>
      </w:pPr>
      <w:r>
        <w:rPr>
          <w:rFonts w:ascii="Times New Roman"/>
          <w:b w:val="false"/>
          <w:i w:val="false"/>
          <w:color w:val="000000"/>
          <w:sz w:val="28"/>
        </w:rPr>
        <w:t>
      1.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p>
    <w:bookmarkEnd w:id="301"/>
    <w:bookmarkStart w:name="z236" w:id="302"/>
    <w:p>
      <w:pPr>
        <w:spacing w:after="0"/>
        <w:ind w:left="0"/>
        <w:jc w:val="both"/>
      </w:pPr>
      <w:r>
        <w:rPr>
          <w:rFonts w:ascii="Times New Roman"/>
          <w:b w:val="false"/>
          <w:i w:val="false"/>
          <w:color w:val="000000"/>
          <w:sz w:val="28"/>
        </w:rPr>
        <w:t>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w:t>
      </w:r>
    </w:p>
    <w:bookmarkEnd w:id="302"/>
    <w:bookmarkStart w:name="z237" w:id="303"/>
    <w:p>
      <w:pPr>
        <w:spacing w:after="0"/>
        <w:ind w:left="0"/>
        <w:jc w:val="left"/>
      </w:pPr>
      <w:r>
        <w:rPr>
          <w:rFonts w:ascii="Times New Roman"/>
          <w:b/>
          <w:i w:val="false"/>
          <w:color w:val="000000"/>
        </w:rPr>
        <w:t xml:space="preserve"> Статья 58. Назначение наказания по совокупности уголовных правонарушений</w:t>
      </w:r>
    </w:p>
    <w:bookmarkEnd w:id="303"/>
    <w:bookmarkStart w:name="z238" w:id="304"/>
    <w:p>
      <w:pPr>
        <w:spacing w:after="0"/>
        <w:ind w:left="0"/>
        <w:jc w:val="both"/>
      </w:pPr>
      <w:r>
        <w:rPr>
          <w:rFonts w:ascii="Times New Roman"/>
          <w:b w:val="false"/>
          <w:i w:val="false"/>
          <w:color w:val="000000"/>
          <w:sz w:val="28"/>
        </w:rPr>
        <w:t>
      1. При совокупности уголовных правонарушений суд,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p>
    <w:bookmarkEnd w:id="304"/>
    <w:bookmarkStart w:name="z239"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окончательный размер наказания в виде штрафа не может превышать четыреста месячных расчетных показателей, а окончательный срок наказания в виде привлечения к общественным работам или ареста – четыреста часов или пятьдесят суток соответственно. </w:t>
      </w:r>
    </w:p>
    <w:bookmarkEnd w:id="305"/>
    <w:p>
      <w:pPr>
        <w:spacing w:after="0"/>
        <w:ind w:left="0"/>
        <w:jc w:val="both"/>
      </w:pPr>
      <w:r>
        <w:rPr>
          <w:rFonts w:ascii="Times New Roman"/>
          <w:b w:val="false"/>
          <w:i w:val="false"/>
          <w:color w:val="000000"/>
          <w:sz w:val="28"/>
        </w:rPr>
        <w:t>
      Если совокупность уголовных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p>
    <w:bookmarkStart w:name="z240" w:id="306"/>
    <w:p>
      <w:pPr>
        <w:spacing w:after="0"/>
        <w:ind w:left="0"/>
        <w:jc w:val="both"/>
      </w:pPr>
      <w:r>
        <w:rPr>
          <w:rFonts w:ascii="Times New Roman"/>
          <w:b w:val="false"/>
          <w:i w:val="false"/>
          <w:color w:val="000000"/>
          <w:sz w:val="28"/>
        </w:rPr>
        <w:t>
      3. Если совокупность уголовных правонарушений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или путем частичного или полного сложения наказаний. При этом окончательное наказание в виде лишения свободы не может превышать двадцать лет.</w:t>
      </w:r>
    </w:p>
    <w:bookmarkEnd w:id="306"/>
    <w:bookmarkStart w:name="z241" w:id="307"/>
    <w:p>
      <w:pPr>
        <w:spacing w:after="0"/>
        <w:ind w:left="0"/>
        <w:jc w:val="both"/>
      </w:pPr>
      <w:r>
        <w:rPr>
          <w:rFonts w:ascii="Times New Roman"/>
          <w:b w:val="false"/>
          <w:i w:val="false"/>
          <w:color w:val="000000"/>
          <w:sz w:val="28"/>
        </w:rPr>
        <w:t xml:space="preserve">
      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двадцать пять лет. </w:t>
      </w:r>
    </w:p>
    <w:bookmarkEnd w:id="307"/>
    <w:p>
      <w:pPr>
        <w:spacing w:after="0"/>
        <w:ind w:left="0"/>
        <w:jc w:val="both"/>
      </w:pPr>
      <w:r>
        <w:rPr>
          <w:rFonts w:ascii="Times New Roman"/>
          <w:b w:val="false"/>
          <w:i w:val="false"/>
          <w:color w:val="000000"/>
          <w:sz w:val="28"/>
        </w:rPr>
        <w:t>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 поглощения менее строгого наказания более строгим.</w:t>
      </w:r>
    </w:p>
    <w:p>
      <w:pPr>
        <w:spacing w:after="0"/>
        <w:ind w:left="0"/>
        <w:jc w:val="both"/>
      </w:pPr>
      <w:r>
        <w:rPr>
          <w:rFonts w:ascii="Times New Roman"/>
          <w:b w:val="false"/>
          <w:i w:val="false"/>
          <w:color w:val="000000"/>
          <w:sz w:val="28"/>
        </w:rPr>
        <w:t>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Start w:name="z242" w:id="308"/>
    <w:p>
      <w:pPr>
        <w:spacing w:after="0"/>
        <w:ind w:left="0"/>
        <w:jc w:val="both"/>
      </w:pPr>
      <w:r>
        <w:rPr>
          <w:rFonts w:ascii="Times New Roman"/>
          <w:b w:val="false"/>
          <w:i w:val="false"/>
          <w:color w:val="000000"/>
          <w:sz w:val="28"/>
        </w:rPr>
        <w:t>
      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 полном сложении не может превышать максимальный срок или размер, установленный для данного вида наказания Общей частью настоящего Кодекса.</w:t>
      </w:r>
    </w:p>
    <w:bookmarkEnd w:id="308"/>
    <w:bookmarkStart w:name="z243" w:id="309"/>
    <w:p>
      <w:pPr>
        <w:spacing w:after="0"/>
        <w:ind w:left="0"/>
        <w:jc w:val="both"/>
      </w:pPr>
      <w:r>
        <w:rPr>
          <w:rFonts w:ascii="Times New Roman"/>
          <w:b w:val="false"/>
          <w:i w:val="false"/>
          <w:color w:val="000000"/>
          <w:sz w:val="28"/>
        </w:rPr>
        <w:t>
      6. По правилам настоящей статьи назначается наказание, если после вынесения судом приговора по делу будет установлено,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10"/>
    <w:p>
      <w:pPr>
        <w:spacing w:after="0"/>
        <w:ind w:left="0"/>
        <w:jc w:val="left"/>
      </w:pPr>
      <w:r>
        <w:rPr>
          <w:rFonts w:ascii="Times New Roman"/>
          <w:b/>
          <w:i w:val="false"/>
          <w:color w:val="000000"/>
        </w:rPr>
        <w:t xml:space="preserve"> Статья 59. Назначение наказания при рецидиве преступлений, опасном рецидиве преступлений</w:t>
      </w:r>
    </w:p>
    <w:bookmarkEnd w:id="310"/>
    <w:bookmarkStart w:name="z245" w:id="311"/>
    <w:p>
      <w:pPr>
        <w:spacing w:after="0"/>
        <w:ind w:left="0"/>
        <w:jc w:val="both"/>
      </w:pPr>
      <w:r>
        <w:rPr>
          <w:rFonts w:ascii="Times New Roman"/>
          <w:b w:val="false"/>
          <w:i w:val="false"/>
          <w:color w:val="000000"/>
          <w:sz w:val="28"/>
        </w:rPr>
        <w:t>
      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bookmarkEnd w:id="311"/>
    <w:bookmarkStart w:name="z246" w:id="312"/>
    <w:p>
      <w:pPr>
        <w:spacing w:after="0"/>
        <w:ind w:left="0"/>
        <w:jc w:val="left"/>
      </w:pPr>
      <w:r>
        <w:rPr>
          <w:rFonts w:ascii="Times New Roman"/>
          <w:b/>
          <w:i w:val="false"/>
          <w:color w:val="000000"/>
        </w:rPr>
        <w:t xml:space="preserve"> Статья 60. Назначение наказания по совокупности приговоров</w:t>
      </w:r>
    </w:p>
    <w:bookmarkEnd w:id="312"/>
    <w:bookmarkStart w:name="z247" w:id="313"/>
    <w:p>
      <w:pPr>
        <w:spacing w:after="0"/>
        <w:ind w:left="0"/>
        <w:jc w:val="both"/>
      </w:pPr>
      <w:r>
        <w:rPr>
          <w:rFonts w:ascii="Times New Roman"/>
          <w:b w:val="false"/>
          <w:i w:val="false"/>
          <w:color w:val="000000"/>
          <w:sz w:val="28"/>
        </w:rPr>
        <w:t>
      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w:t>
      </w:r>
    </w:p>
    <w:bookmarkEnd w:id="313"/>
    <w:bookmarkStart w:name="z248" w:id="314"/>
    <w:p>
      <w:pPr>
        <w:spacing w:after="0"/>
        <w:ind w:left="0"/>
        <w:jc w:val="both"/>
      </w:pPr>
      <w:r>
        <w:rPr>
          <w:rFonts w:ascii="Times New Roman"/>
          <w:b w:val="false"/>
          <w:i w:val="false"/>
          <w:color w:val="000000"/>
          <w:sz w:val="28"/>
        </w:rPr>
        <w:t>
      2. Окончательное наказание по совокупности приговоров в случае, если оно не связано с лишением свободы, не может превышать максимальный срок или размер, предусмотренный для данного вида наказания Общей частью настоящего Кодекса.</w:t>
      </w:r>
    </w:p>
    <w:bookmarkEnd w:id="314"/>
    <w:bookmarkStart w:name="z249" w:id="315"/>
    <w:p>
      <w:pPr>
        <w:spacing w:after="0"/>
        <w:ind w:left="0"/>
        <w:jc w:val="both"/>
      </w:pPr>
      <w:r>
        <w:rPr>
          <w:rFonts w:ascii="Times New Roman"/>
          <w:b w:val="false"/>
          <w:i w:val="false"/>
          <w:color w:val="000000"/>
          <w:sz w:val="28"/>
        </w:rPr>
        <w:t>
      3. Окончательное наказание по совокупности приговоров в виде лишения свободы не может превышать двадцать пять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тридцать лет.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End w:id="315"/>
    <w:bookmarkStart w:name="z250" w:id="316"/>
    <w:p>
      <w:pPr>
        <w:spacing w:after="0"/>
        <w:ind w:left="0"/>
        <w:jc w:val="both"/>
      </w:pPr>
      <w:r>
        <w:rPr>
          <w:rFonts w:ascii="Times New Roman"/>
          <w:b w:val="false"/>
          <w:i w:val="false"/>
          <w:color w:val="000000"/>
          <w:sz w:val="28"/>
        </w:rPr>
        <w:t>
      4.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p>
    <w:bookmarkEnd w:id="316"/>
    <w:bookmarkStart w:name="z251" w:id="317"/>
    <w:p>
      <w:pPr>
        <w:spacing w:after="0"/>
        <w:ind w:left="0"/>
        <w:jc w:val="both"/>
      </w:pPr>
      <w:r>
        <w:rPr>
          <w:rFonts w:ascii="Times New Roman"/>
          <w:b w:val="false"/>
          <w:i w:val="false"/>
          <w:color w:val="000000"/>
          <w:sz w:val="28"/>
        </w:rPr>
        <w:t>
      5. Присоединение дополнительных видов наказаний при назначении наказания по совокупности приговоров производится по правилам назначения наказания по совокупности уголовных правонарушений.</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18"/>
    <w:p>
      <w:pPr>
        <w:spacing w:after="0"/>
        <w:ind w:left="0"/>
        <w:jc w:val="left"/>
      </w:pPr>
      <w:r>
        <w:rPr>
          <w:rFonts w:ascii="Times New Roman"/>
          <w:b/>
          <w:i w:val="false"/>
          <w:color w:val="000000"/>
        </w:rPr>
        <w:t xml:space="preserve"> Статья 61. Порядок определения сроков наказания при их сложении</w:t>
      </w:r>
    </w:p>
    <w:bookmarkEnd w:id="318"/>
    <w:bookmarkStart w:name="z253"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частичном или полном сложении наказаний по совокупности уголовных правонарушений и совокупности приговоров:</w:t>
      </w:r>
    </w:p>
    <w:bookmarkEnd w:id="319"/>
    <w:bookmarkStart w:name="z1911" w:id="320"/>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20"/>
    <w:bookmarkStart w:name="z1912" w:id="321"/>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21"/>
    <w:bookmarkStart w:name="z1913" w:id="322"/>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22"/>
    <w:bookmarkStart w:name="z1914" w:id="323"/>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23"/>
    <w:bookmarkStart w:name="z1915" w:id="324"/>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24"/>
    <w:bookmarkStart w:name="z254"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со штрафом, исправительными работами, привлечением к общественным работам, ограничением свободы, арестом, лишением свободы исполняются самостоятельно.</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26"/>
    <w:p>
      <w:pPr>
        <w:spacing w:after="0"/>
        <w:ind w:left="0"/>
        <w:jc w:val="left"/>
      </w:pPr>
      <w:r>
        <w:rPr>
          <w:rFonts w:ascii="Times New Roman"/>
          <w:b/>
          <w:i w:val="false"/>
          <w:color w:val="000000"/>
        </w:rPr>
        <w:t xml:space="preserve"> Статья 62. Исчисление сроков наказаний и зачет наказания</w:t>
      </w:r>
    </w:p>
    <w:bookmarkEnd w:id="326"/>
    <w:bookmarkStart w:name="z256" w:id="327"/>
    <w:p>
      <w:pPr>
        <w:spacing w:after="0"/>
        <w:ind w:left="0"/>
        <w:jc w:val="both"/>
      </w:pPr>
      <w:r>
        <w:rPr>
          <w:rFonts w:ascii="Times New Roman"/>
          <w:b w:val="false"/>
          <w:i w:val="false"/>
          <w:color w:val="000000"/>
          <w:sz w:val="28"/>
        </w:rPr>
        <w:t>
      1. Сроки лишения права занимать определенные должности или заниматься определенной деятельностью, ограничения свободы, лишения свободы исчисляются в месяцах и годах, ареста – в сутках, привлечения к общественным работам – в часах.</w:t>
      </w:r>
    </w:p>
    <w:bookmarkEnd w:id="327"/>
    <w:bookmarkStart w:name="z257" w:id="328"/>
    <w:p>
      <w:pPr>
        <w:spacing w:after="0"/>
        <w:ind w:left="0"/>
        <w:jc w:val="both"/>
      </w:pPr>
      <w:r>
        <w:rPr>
          <w:rFonts w:ascii="Times New Roman"/>
          <w:b w:val="false"/>
          <w:i w:val="false"/>
          <w:color w:val="000000"/>
          <w:sz w:val="28"/>
        </w:rPr>
        <w:t>
      2. При замене наказания или сложения наказаний, указанных в части первой настоящей статьи, а также при зачете наказания сроки могут исчисляться в сутках.</w:t>
      </w:r>
    </w:p>
    <w:bookmarkEnd w:id="328"/>
    <w:bookmarkStart w:name="z2399" w:id="329"/>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329"/>
    <w:bookmarkStart w:name="z2400" w:id="330"/>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330"/>
    <w:bookmarkStart w:name="z2401" w:id="331"/>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331"/>
    <w:bookmarkStart w:name="z2402" w:id="332"/>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332"/>
    <w:bookmarkStart w:name="z2403" w:id="333"/>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333"/>
    <w:bookmarkStart w:name="z2404" w:id="334"/>
    <w:p>
      <w:pPr>
        <w:spacing w:after="0"/>
        <w:ind w:left="0"/>
        <w:jc w:val="both"/>
      </w:pPr>
      <w:r>
        <w:rPr>
          <w:rFonts w:ascii="Times New Roman"/>
          <w:b w:val="false"/>
          <w:i w:val="false"/>
          <w:color w:val="000000"/>
          <w:sz w:val="28"/>
        </w:rPr>
        <w:t>
      1) один день отбывания наказания в виде ареста;</w:t>
      </w:r>
    </w:p>
    <w:bookmarkEnd w:id="334"/>
    <w:bookmarkStart w:name="z2405" w:id="335"/>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335"/>
    <w:bookmarkStart w:name="z2406" w:id="336"/>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336"/>
    <w:bookmarkStart w:name="z2407" w:id="337"/>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337"/>
    <w:bookmarkStart w:name="z1918" w:id="338"/>
    <w:p>
      <w:pPr>
        <w:spacing w:after="0"/>
        <w:ind w:left="0"/>
        <w:jc w:val="both"/>
      </w:pP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общественных работ или два месячных расчетных показателя соответственно.</w:t>
      </w:r>
    </w:p>
    <w:bookmarkEnd w:id="338"/>
    <w:bookmarkStart w:name="z260" w:id="339"/>
    <w:p>
      <w:pPr>
        <w:spacing w:after="0"/>
        <w:ind w:left="0"/>
        <w:jc w:val="both"/>
      </w:pPr>
      <w:r>
        <w:rPr>
          <w:rFonts w:ascii="Times New Roman"/>
          <w:b w:val="false"/>
          <w:i w:val="false"/>
          <w:color w:val="000000"/>
          <w:sz w:val="28"/>
        </w:rPr>
        <w:t xml:space="preserve">
      5.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засчитываются из расчета один день за один день.</w:t>
      </w:r>
    </w:p>
    <w:bookmarkEnd w:id="339"/>
    <w:bookmarkStart w:name="z261"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bookmarkEnd w:id="340"/>
    <w:bookmarkStart w:name="z1920" w:id="341"/>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41"/>
    <w:bookmarkStart w:name="z1921" w:id="342"/>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42"/>
    <w:bookmarkStart w:name="z1922" w:id="343"/>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43"/>
    <w:bookmarkStart w:name="z1923" w:id="344"/>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44"/>
    <w:bookmarkStart w:name="z1924" w:id="345"/>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45"/>
    <w:bookmarkStart w:name="z262"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Время, в течение которого к лицу, заболевшему после совершения преступления психическим, поведенческим расстройством (заболеванием), применялись принудительные меры медицинского характера, засчитывается в срок или размер наказания.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47"/>
    <w:p>
      <w:pPr>
        <w:spacing w:after="0"/>
        <w:ind w:left="0"/>
        <w:jc w:val="left"/>
      </w:pPr>
      <w:r>
        <w:rPr>
          <w:rFonts w:ascii="Times New Roman"/>
          <w:b/>
          <w:i w:val="false"/>
          <w:color w:val="000000"/>
        </w:rPr>
        <w:t xml:space="preserve"> Статья 63. Условное осуждение</w:t>
      </w:r>
    </w:p>
    <w:bookmarkEnd w:id="347"/>
    <w:bookmarkStart w:name="z264" w:id="348"/>
    <w:p>
      <w:pPr>
        <w:spacing w:after="0"/>
        <w:ind w:left="0"/>
        <w:jc w:val="both"/>
      </w:pPr>
      <w:r>
        <w:rPr>
          <w:rFonts w:ascii="Times New Roman"/>
          <w:b w:val="false"/>
          <w:i w:val="false"/>
          <w:color w:val="000000"/>
          <w:sz w:val="28"/>
        </w:rPr>
        <w:t>
      1. Если, назначив наказание в виде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w:t>
      </w:r>
    </w:p>
    <w:bookmarkEnd w:id="348"/>
    <w:bookmarkStart w:name="z265" w:id="349"/>
    <w:p>
      <w:pPr>
        <w:spacing w:after="0"/>
        <w:ind w:left="0"/>
        <w:jc w:val="both"/>
      </w:pPr>
      <w:r>
        <w:rPr>
          <w:rFonts w:ascii="Times New Roman"/>
          <w:b w:val="false"/>
          <w:i w:val="false"/>
          <w:color w:val="000000"/>
          <w:sz w:val="28"/>
        </w:rPr>
        <w:t>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w:t>
      </w:r>
    </w:p>
    <w:bookmarkEnd w:id="349"/>
    <w:bookmarkStart w:name="z266" w:id="350"/>
    <w:p>
      <w:pPr>
        <w:spacing w:after="0"/>
        <w:ind w:left="0"/>
        <w:jc w:val="both"/>
      </w:pPr>
      <w:r>
        <w:rPr>
          <w:rFonts w:ascii="Times New Roman"/>
          <w:b w:val="false"/>
          <w:i w:val="false"/>
          <w:color w:val="000000"/>
          <w:sz w:val="28"/>
        </w:rPr>
        <w:t xml:space="preserve">
      3. При назначении условного осуждения суд устанавливает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пробационный контроль на весь назначенный срок лишения свободы, а несовершеннолетним на срок от шести месяцев до одного года. </w:t>
      </w:r>
    </w:p>
    <w:bookmarkEnd w:id="350"/>
    <w:p>
      <w:pPr>
        <w:spacing w:after="0"/>
        <w:ind w:left="0"/>
        <w:jc w:val="both"/>
      </w:pP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пробационного контроля при условном осуждении.</w:t>
      </w:r>
    </w:p>
    <w:p>
      <w:pPr>
        <w:spacing w:after="0"/>
        <w:ind w:left="0"/>
        <w:jc w:val="both"/>
      </w:pPr>
      <w:r>
        <w:rPr>
          <w:rFonts w:ascii="Times New Roman"/>
          <w:b w:val="false"/>
          <w:i w:val="false"/>
          <w:color w:val="000000"/>
          <w:sz w:val="28"/>
        </w:rPr>
        <w:t>
      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267" w:id="351"/>
    <w:p>
      <w:pPr>
        <w:spacing w:after="0"/>
        <w:ind w:left="0"/>
        <w:jc w:val="both"/>
      </w:pPr>
      <w:r>
        <w:rPr>
          <w:rFonts w:ascii="Times New Roman"/>
          <w:b w:val="false"/>
          <w:i w:val="false"/>
          <w:color w:val="000000"/>
          <w:sz w:val="28"/>
        </w:rPr>
        <w:t>
      4. При условном осуждении могут быть назначены дополнительные виды ограничений и наказаний.</w:t>
      </w:r>
    </w:p>
    <w:bookmarkEnd w:id="351"/>
    <w:bookmarkStart w:name="z268" w:id="352"/>
    <w:p>
      <w:pPr>
        <w:spacing w:after="0"/>
        <w:ind w:left="0"/>
        <w:jc w:val="both"/>
      </w:pPr>
      <w:r>
        <w:rPr>
          <w:rFonts w:ascii="Times New Roman"/>
          <w:b w:val="false"/>
          <w:i w:val="false"/>
          <w:color w:val="000000"/>
          <w:sz w:val="28"/>
        </w:rPr>
        <w:t>
      5. При условном осуждении несовершеннолетнему могут быть назначены принудительные меры воспитательного воздействия.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шестую предусмотрено изменение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коррупционное преступление,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70" w:id="353"/>
    <w:p>
      <w:pPr>
        <w:spacing w:after="0"/>
        <w:ind w:left="0"/>
        <w:jc w:val="left"/>
      </w:pPr>
      <w:r>
        <w:rPr>
          <w:rFonts w:ascii="Times New Roman"/>
          <w:b/>
          <w:i w:val="false"/>
          <w:color w:val="000000"/>
        </w:rPr>
        <w:t xml:space="preserve"> Статья 64. Отмена условного осуждения</w:t>
      </w:r>
    </w:p>
    <w:bookmarkEnd w:id="353"/>
    <w:bookmarkStart w:name="z271" w:id="354"/>
    <w:p>
      <w:pPr>
        <w:spacing w:after="0"/>
        <w:ind w:left="0"/>
        <w:jc w:val="both"/>
      </w:pPr>
      <w:r>
        <w:rPr>
          <w:rFonts w:ascii="Times New Roman"/>
          <w:b w:val="false"/>
          <w:i w:val="false"/>
          <w:color w:val="000000"/>
          <w:sz w:val="28"/>
        </w:rPr>
        <w:t>
      1. Если до истечения срока пробационного контроля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срока.</w:t>
      </w:r>
    </w:p>
    <w:bookmarkEnd w:id="354"/>
    <w:bookmarkStart w:name="z272" w:id="355"/>
    <w:p>
      <w:pPr>
        <w:spacing w:after="0"/>
        <w:ind w:left="0"/>
        <w:jc w:val="both"/>
      </w:pPr>
      <w:r>
        <w:rPr>
          <w:rFonts w:ascii="Times New Roman"/>
          <w:b w:val="false"/>
          <w:i w:val="false"/>
          <w:color w:val="000000"/>
          <w:sz w:val="28"/>
        </w:rPr>
        <w:t>
      2. Суд по представлению органа, осуществляющего пробационный контроль, может продлить срок пробационного контроля, но не более чем на один год, в случаях, когда условно осужденный совершил:</w:t>
      </w:r>
    </w:p>
    <w:bookmarkEnd w:id="355"/>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p>
    <w:p>
      <w:pPr>
        <w:spacing w:after="0"/>
        <w:ind w:left="0"/>
        <w:jc w:val="both"/>
      </w:pPr>
      <w:r>
        <w:rPr>
          <w:rFonts w:ascii="Times New Roman"/>
          <w:b w:val="false"/>
          <w:i w:val="false"/>
          <w:color w:val="000000"/>
          <w:sz w:val="28"/>
        </w:rPr>
        <w:t>
      3) уголовный проступок.</w:t>
      </w:r>
    </w:p>
    <w:bookmarkStart w:name="z273" w:id="356"/>
    <w:p>
      <w:pPr>
        <w:spacing w:after="0"/>
        <w:ind w:left="0"/>
        <w:jc w:val="both"/>
      </w:pPr>
      <w:r>
        <w:rPr>
          <w:rFonts w:ascii="Times New Roman"/>
          <w:b w:val="false"/>
          <w:i w:val="false"/>
          <w:color w:val="000000"/>
          <w:sz w:val="28"/>
        </w:rPr>
        <w:t>
      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p>
    <w:bookmarkEnd w:id="356"/>
    <w:bookmarkStart w:name="z274" w:id="357"/>
    <w:p>
      <w:pPr>
        <w:spacing w:after="0"/>
        <w:ind w:left="0"/>
        <w:jc w:val="both"/>
      </w:pPr>
      <w:r>
        <w:rPr>
          <w:rFonts w:ascii="Times New Roman"/>
          <w:b w:val="false"/>
          <w:i w:val="false"/>
          <w:color w:val="000000"/>
          <w:sz w:val="28"/>
        </w:rPr>
        <w:t>
      4. В случаях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 или о сохранении условного осуждения решается судом при назначении наказания за новое преступление.</w:t>
      </w:r>
    </w:p>
    <w:bookmarkEnd w:id="357"/>
    <w:bookmarkStart w:name="z275" w:id="358"/>
    <w:p>
      <w:pPr>
        <w:spacing w:after="0"/>
        <w:ind w:left="0"/>
        <w:jc w:val="both"/>
      </w:pPr>
      <w:r>
        <w:rPr>
          <w:rFonts w:ascii="Times New Roman"/>
          <w:b w:val="false"/>
          <w:i w:val="false"/>
          <w:color w:val="000000"/>
          <w:sz w:val="28"/>
        </w:rPr>
        <w:t>
      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предусмотренных частью четвертой настоящей статьи.</w:t>
      </w:r>
    </w:p>
    <w:bookmarkEnd w:id="358"/>
    <w:bookmarkStart w:name="z276" w:id="359"/>
    <w:p>
      <w:pPr>
        <w:spacing w:after="0"/>
        <w:ind w:left="0"/>
        <w:jc w:val="left"/>
      </w:pPr>
      <w:r>
        <w:rPr>
          <w:rFonts w:ascii="Times New Roman"/>
          <w:b/>
          <w:i w:val="false"/>
          <w:color w:val="000000"/>
        </w:rPr>
        <w:t xml:space="preserve"> РАЗДЕЛ 5.</w:t>
      </w:r>
      <w:r>
        <w:br/>
      </w:r>
      <w:r>
        <w:rPr>
          <w:rFonts w:ascii="Times New Roman"/>
          <w:b/>
          <w:i w:val="false"/>
          <w:color w:val="000000"/>
        </w:rPr>
        <w:t>ОСВОБОЖДЕНИЕ ОТ УГОЛОВНОЙ ОТВЕТСТВЕННОСТИ И НАКАЗАНИЯ</w:t>
      </w:r>
    </w:p>
    <w:bookmarkEnd w:id="359"/>
    <w:bookmarkStart w:name="z277" w:id="360"/>
    <w:p>
      <w:pPr>
        <w:spacing w:after="0"/>
        <w:ind w:left="0"/>
        <w:jc w:val="left"/>
      </w:pPr>
      <w:r>
        <w:rPr>
          <w:rFonts w:ascii="Times New Roman"/>
          <w:b/>
          <w:i w:val="false"/>
          <w:color w:val="000000"/>
        </w:rPr>
        <w:t xml:space="preserve"> Статья 65. Освобождение от уголовной ответственности в связи с деятельным раскаянием</w:t>
      </w:r>
    </w:p>
    <w:bookmarkEnd w:id="360"/>
    <w:bookmarkStart w:name="z278"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bookmarkEnd w:id="361"/>
    <w:bookmarkStart w:name="z2409" w:id="362"/>
    <w:p>
      <w:pPr>
        <w:spacing w:after="0"/>
        <w:ind w:left="0"/>
        <w:jc w:val="both"/>
      </w:pPr>
      <w:r>
        <w:rPr>
          <w:rFonts w:ascii="Times New Roman"/>
          <w:b w:val="false"/>
          <w:i w:val="false"/>
          <w:color w:val="000000"/>
          <w:sz w:val="28"/>
        </w:rPr>
        <w:t>
      Лицо, впервые совершившее коррупционное преступление, может быть освобождено от уголовной ответственности в связи с деятельным раскаянием только судом.</w:t>
      </w:r>
    </w:p>
    <w:bookmarkEnd w:id="362"/>
    <w:bookmarkStart w:name="z279" w:id="363"/>
    <w:p>
      <w:pPr>
        <w:spacing w:after="0"/>
        <w:ind w:left="0"/>
        <w:jc w:val="both"/>
      </w:pPr>
      <w:r>
        <w:rPr>
          <w:rFonts w:ascii="Times New Roman"/>
          <w:b w:val="false"/>
          <w:i w:val="false"/>
          <w:color w:val="000000"/>
          <w:sz w:val="28"/>
        </w:rPr>
        <w:t xml:space="preserve">
      2. Положения части первой настоящей статьи не распространяются на лиц, совершивших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за исключением случаев, специально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0" w:id="364"/>
    <w:p>
      <w:pPr>
        <w:spacing w:after="0"/>
        <w:ind w:left="0"/>
        <w:jc w:val="left"/>
      </w:pPr>
      <w:r>
        <w:rPr>
          <w:rFonts w:ascii="Times New Roman"/>
          <w:b/>
          <w:i w:val="false"/>
          <w:color w:val="000000"/>
        </w:rPr>
        <w:t xml:space="preserve"> Статья 66. Освобождение от уголовной ответственности при превышении пределов необходимой обороны</w:t>
      </w:r>
    </w:p>
    <w:bookmarkEnd w:id="364"/>
    <w:p>
      <w:pPr>
        <w:spacing w:after="0"/>
        <w:ind w:left="0"/>
        <w:jc w:val="both"/>
      </w:pPr>
      <w:r>
        <w:rPr>
          <w:rFonts w:ascii="Times New Roman"/>
          <w:b w:val="false"/>
          <w:i w:val="false"/>
          <w:color w:val="000000"/>
          <w:sz w:val="28"/>
        </w:rPr>
        <w:t>
      Лицо, превысившее пределы необходимой обороны вследствие страха,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bookmarkStart w:name="z281" w:id="365"/>
    <w:p>
      <w:pPr>
        <w:spacing w:after="0"/>
        <w:ind w:left="0"/>
        <w:jc w:val="left"/>
      </w:pPr>
      <w:r>
        <w:rPr>
          <w:rFonts w:ascii="Times New Roman"/>
          <w:b/>
          <w:i w:val="false"/>
          <w:color w:val="000000"/>
        </w:rPr>
        <w:t xml:space="preserve"> Статья 67. Освобождение от уголовной ответственности при выполнении условий процессуального соглашения</w:t>
      </w:r>
    </w:p>
    <w:bookmarkEnd w:id="365"/>
    <w:bookmarkStart w:name="z1779" w:id="366"/>
    <w:p>
      <w:pPr>
        <w:spacing w:after="0"/>
        <w:ind w:left="0"/>
        <w:jc w:val="both"/>
      </w:pPr>
      <w:r>
        <w:rPr>
          <w:rFonts w:ascii="Times New Roman"/>
          <w:b w:val="false"/>
          <w:i w:val="false"/>
          <w:color w:val="000000"/>
          <w:sz w:val="28"/>
        </w:rPr>
        <w:t>
      1. Лицо, выполнившее все условия процессуального соглашения, может быть освобождено от уголовной ответственности.</w:t>
      </w:r>
    </w:p>
    <w:bookmarkEnd w:id="366"/>
    <w:bookmarkStart w:name="z1780" w:id="367"/>
    <w:p>
      <w:pPr>
        <w:spacing w:after="0"/>
        <w:ind w:left="0"/>
        <w:jc w:val="both"/>
      </w:pPr>
      <w:r>
        <w:rPr>
          <w:rFonts w:ascii="Times New Roman"/>
          <w:b w:val="false"/>
          <w:i w:val="false"/>
          <w:color w:val="000000"/>
          <w:sz w:val="28"/>
        </w:rPr>
        <w:t>
      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68"/>
    <w:p>
      <w:pPr>
        <w:spacing w:after="0"/>
        <w:ind w:left="0"/>
        <w:jc w:val="left"/>
      </w:pPr>
      <w:r>
        <w:rPr>
          <w:rFonts w:ascii="Times New Roman"/>
          <w:b/>
          <w:i w:val="false"/>
          <w:color w:val="000000"/>
        </w:rPr>
        <w:t xml:space="preserve"> Статья 68. Освобождение от уголовной ответственности в связи с примирением</w:t>
      </w:r>
    </w:p>
    <w:bookmarkEnd w:id="368"/>
    <w:bookmarkStart w:name="z283" w:id="369"/>
    <w:p>
      <w:pPr>
        <w:spacing w:after="0"/>
        <w:ind w:left="0"/>
        <w:jc w:val="both"/>
      </w:pPr>
      <w:r>
        <w:rPr>
          <w:rFonts w:ascii="Times New Roman"/>
          <w:b w:val="false"/>
          <w:i w:val="false"/>
          <w:color w:val="000000"/>
          <w:sz w:val="28"/>
        </w:rPr>
        <w:t>
      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том числе в порядке медиации, и загладило причиненный вред.</w:t>
      </w:r>
    </w:p>
    <w:bookmarkEnd w:id="369"/>
    <w:bookmarkStart w:name="z284" w:id="370"/>
    <w:p>
      <w:pPr>
        <w:spacing w:after="0"/>
        <w:ind w:left="0"/>
        <w:jc w:val="both"/>
      </w:pPr>
      <w:r>
        <w:rPr>
          <w:rFonts w:ascii="Times New Roman"/>
          <w:b w:val="false"/>
          <w:i w:val="false"/>
          <w:color w:val="000000"/>
          <w:sz w:val="28"/>
        </w:rPr>
        <w:t>
      2. Несовершеннолетние, беременные женщины, женщины, имеющие малолетних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впервые совершившие тяжкое преступление, не связанное с причинением смерти или тяжкого вреда здоровью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применяются принудительные меры воспитательного воздействия.</w:t>
      </w:r>
    </w:p>
    <w:bookmarkEnd w:id="370"/>
    <w:bookmarkStart w:name="z285" w:id="371"/>
    <w:p>
      <w:pPr>
        <w:spacing w:after="0"/>
        <w:ind w:left="0"/>
        <w:jc w:val="both"/>
      </w:pPr>
      <w:r>
        <w:rPr>
          <w:rFonts w:ascii="Times New Roman"/>
          <w:b w:val="false"/>
          <w:i w:val="false"/>
          <w:color w:val="000000"/>
          <w:sz w:val="28"/>
        </w:rPr>
        <w:t>
      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bookmarkEnd w:id="371"/>
    <w:bookmarkStart w:name="z286"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Положения настоящей статьи не распространяются на лиц, совершивших:</w:t>
      </w:r>
    </w:p>
    <w:bookmarkEnd w:id="372"/>
    <w:bookmarkStart w:name="z2411" w:id="373"/>
    <w:p>
      <w:pPr>
        <w:spacing w:after="0"/>
        <w:ind w:left="0"/>
        <w:jc w:val="both"/>
      </w:pPr>
      <w:r>
        <w:rPr>
          <w:rFonts w:ascii="Times New Roman"/>
          <w:b w:val="false"/>
          <w:i w:val="false"/>
          <w:color w:val="000000"/>
          <w:sz w:val="28"/>
        </w:rPr>
        <w:t>
      1) пытки;</w:t>
      </w:r>
    </w:p>
    <w:bookmarkEnd w:id="373"/>
    <w:bookmarkStart w:name="z2412" w:id="374"/>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374"/>
    <w:bookmarkStart w:name="z2413" w:id="375"/>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375"/>
    <w:bookmarkStart w:name="z2414" w:id="376"/>
    <w:p>
      <w:pPr>
        <w:spacing w:after="0"/>
        <w:ind w:left="0"/>
        <w:jc w:val="both"/>
      </w:pPr>
      <w:r>
        <w:rPr>
          <w:rFonts w:ascii="Times New Roman"/>
          <w:b w:val="false"/>
          <w:i w:val="false"/>
          <w:color w:val="000000"/>
          <w:sz w:val="28"/>
        </w:rPr>
        <w:t>
      4) коррупционное преступление;</w:t>
      </w:r>
    </w:p>
    <w:bookmarkEnd w:id="376"/>
    <w:bookmarkStart w:name="z2415" w:id="377"/>
    <w:p>
      <w:pPr>
        <w:spacing w:after="0"/>
        <w:ind w:left="0"/>
        <w:jc w:val="both"/>
      </w:pPr>
      <w:r>
        <w:rPr>
          <w:rFonts w:ascii="Times New Roman"/>
          <w:b w:val="false"/>
          <w:i w:val="false"/>
          <w:color w:val="000000"/>
          <w:sz w:val="28"/>
        </w:rPr>
        <w:t>
      5) террористическое преступление;</w:t>
      </w:r>
    </w:p>
    <w:bookmarkEnd w:id="377"/>
    <w:bookmarkStart w:name="z2416" w:id="378"/>
    <w:p>
      <w:pPr>
        <w:spacing w:after="0"/>
        <w:ind w:left="0"/>
        <w:jc w:val="both"/>
      </w:pPr>
      <w:r>
        <w:rPr>
          <w:rFonts w:ascii="Times New Roman"/>
          <w:b w:val="false"/>
          <w:i w:val="false"/>
          <w:color w:val="000000"/>
          <w:sz w:val="28"/>
        </w:rPr>
        <w:t>
      6) экстремистское преступление;</w:t>
      </w:r>
    </w:p>
    <w:bookmarkEnd w:id="378"/>
    <w:bookmarkStart w:name="z2417" w:id="379"/>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379"/>
    <w:bookmarkStart w:name="z2418" w:id="380"/>
    <w:p>
      <w:pPr>
        <w:spacing w:after="0"/>
        <w:ind w:left="0"/>
        <w:jc w:val="both"/>
      </w:pPr>
      <w:r>
        <w:rPr>
          <w:rFonts w:ascii="Times New Roman"/>
          <w:b w:val="false"/>
          <w:i w:val="false"/>
          <w:color w:val="000000"/>
          <w:sz w:val="28"/>
        </w:rPr>
        <w:t xml:space="preserve">
      8)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7" w:id="381"/>
    <w:p>
      <w:pPr>
        <w:spacing w:after="0"/>
        <w:ind w:left="0"/>
        <w:jc w:val="left"/>
      </w:pPr>
      <w:r>
        <w:rPr>
          <w:rFonts w:ascii="Times New Roman"/>
          <w:b/>
          <w:i w:val="false"/>
          <w:color w:val="000000"/>
        </w:rPr>
        <w:t xml:space="preserve"> Статья 69. Освобождение от наказания с установлением поручительства</w:t>
      </w:r>
    </w:p>
    <w:bookmarkEnd w:id="381"/>
    <w:p>
      <w:pPr>
        <w:spacing w:after="0"/>
        <w:ind w:left="0"/>
        <w:jc w:val="both"/>
      </w:pPr>
      <w:r>
        <w:rPr>
          <w:rFonts w:ascii="Times New Roman"/>
          <w:b w:val="false"/>
          <w:i w:val="false"/>
          <w:color w:val="ff0000"/>
          <w:sz w:val="28"/>
        </w:rPr>
        <w:t xml:space="preserve">
      Сноска. Заголовок статьи 69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88" w:id="382"/>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382"/>
    <w:bookmarkStart w:name="z289" w:id="383"/>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383"/>
    <w:bookmarkStart w:name="z290" w:id="384"/>
    <w:p>
      <w:pPr>
        <w:spacing w:after="0"/>
        <w:ind w:left="0"/>
        <w:jc w:val="both"/>
      </w:pPr>
      <w:r>
        <w:rPr>
          <w:rFonts w:ascii="Times New Roman"/>
          <w:b w:val="false"/>
          <w:i w:val="false"/>
          <w:color w:val="000000"/>
          <w:sz w:val="28"/>
        </w:rPr>
        <w:t>
      3. Срок поручительства устанавливается:</w:t>
      </w:r>
    </w:p>
    <w:bookmarkEnd w:id="384"/>
    <w:p>
      <w:pPr>
        <w:spacing w:after="0"/>
        <w:ind w:left="0"/>
        <w:jc w:val="both"/>
      </w:pPr>
      <w:r>
        <w:rPr>
          <w:rFonts w:ascii="Times New Roman"/>
          <w:b w:val="false"/>
          <w:i w:val="false"/>
          <w:color w:val="000000"/>
          <w:sz w:val="28"/>
        </w:rPr>
        <w:t>
      1) при совершении уголовного проступка – от шести месяцев до одного года;</w:t>
      </w:r>
    </w:p>
    <w:p>
      <w:pPr>
        <w:spacing w:after="0"/>
        <w:ind w:left="0"/>
        <w:jc w:val="both"/>
      </w:pPr>
      <w:r>
        <w:rPr>
          <w:rFonts w:ascii="Times New Roman"/>
          <w:b w:val="false"/>
          <w:i w:val="false"/>
          <w:color w:val="000000"/>
          <w:sz w:val="28"/>
        </w:rPr>
        <w:t>
      2) при совершении преступления небольшой тяжести – от одного года до двух лет;</w:t>
      </w:r>
    </w:p>
    <w:p>
      <w:pPr>
        <w:spacing w:after="0"/>
        <w:ind w:left="0"/>
        <w:jc w:val="both"/>
      </w:pPr>
      <w:r>
        <w:rPr>
          <w:rFonts w:ascii="Times New Roman"/>
          <w:b w:val="false"/>
          <w:i w:val="false"/>
          <w:color w:val="000000"/>
          <w:sz w:val="28"/>
        </w:rPr>
        <w:t>
      3) при совершении преступления средней тяжести – от двух до пяти лет.</w:t>
      </w:r>
    </w:p>
    <w:bookmarkStart w:name="z2419" w:id="385"/>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385"/>
    <w:bookmarkStart w:name="z2420" w:id="386"/>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386"/>
    <w:bookmarkStart w:name="z293" w:id="387"/>
    <w:p>
      <w:pPr>
        <w:spacing w:after="0"/>
        <w:ind w:left="0"/>
        <w:jc w:val="both"/>
      </w:pPr>
      <w:r>
        <w:rPr>
          <w:rFonts w:ascii="Times New Roman"/>
          <w:b w:val="false"/>
          <w:i w:val="false"/>
          <w:color w:val="000000"/>
          <w:sz w:val="28"/>
        </w:rPr>
        <w:t>
      6. Положения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несовершеннолетних.</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94" w:id="388"/>
    <w:p>
      <w:pPr>
        <w:spacing w:after="0"/>
        <w:ind w:left="0"/>
        <w:jc w:val="left"/>
      </w:pPr>
      <w:r>
        <w:rPr>
          <w:rFonts w:ascii="Times New Roman"/>
          <w:b/>
          <w:i w:val="false"/>
          <w:color w:val="000000"/>
        </w:rPr>
        <w:t xml:space="preserve"> Статья 70. Освобождение от уголовной ответственности в связи с изменением обстановки</w:t>
      </w:r>
    </w:p>
    <w:bookmarkEnd w:id="388"/>
    <w:bookmarkStart w:name="z295" w:id="389"/>
    <w:p>
      <w:pPr>
        <w:spacing w:after="0"/>
        <w:ind w:left="0"/>
        <w:jc w:val="both"/>
      </w:pPr>
      <w:r>
        <w:rPr>
          <w:rFonts w:ascii="Times New Roman"/>
          <w:b w:val="false"/>
          <w:i w:val="false"/>
          <w:color w:val="000000"/>
          <w:sz w:val="28"/>
        </w:rPr>
        <w:t>
      1. Лицо, совершившее уголовное правонарушение, подлежит освобождению судом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w:t>
      </w:r>
    </w:p>
    <w:bookmarkEnd w:id="389"/>
    <w:bookmarkStart w:name="z296" w:id="390"/>
    <w:p>
      <w:pPr>
        <w:spacing w:after="0"/>
        <w:ind w:left="0"/>
        <w:jc w:val="both"/>
      </w:pPr>
      <w:r>
        <w:rPr>
          <w:rFonts w:ascii="Times New Roman"/>
          <w:b w:val="false"/>
          <w:i w:val="false"/>
          <w:color w:val="000000"/>
          <w:sz w:val="28"/>
        </w:rPr>
        <w:t>
      2. Лицо, впервые совершившее уголовный проступок либо впервые совершившее преступление небольшой или средней тяжести, подлежит освобождению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bookmarkEnd w:id="390"/>
    <w:bookmarkStart w:name="z297" w:id="391"/>
    <w:p>
      <w:pPr>
        <w:spacing w:after="0"/>
        <w:ind w:left="0"/>
        <w:jc w:val="left"/>
      </w:pPr>
      <w:r>
        <w:rPr>
          <w:rFonts w:ascii="Times New Roman"/>
          <w:b/>
          <w:i w:val="false"/>
          <w:color w:val="000000"/>
        </w:rPr>
        <w:t xml:space="preserve"> Статья 71. Освобождение от уголовной ответственности в связи с истечением срока давности</w:t>
      </w:r>
    </w:p>
    <w:bookmarkEnd w:id="391"/>
    <w:bookmarkStart w:name="z298" w:id="392"/>
    <w:p>
      <w:pPr>
        <w:spacing w:after="0"/>
        <w:ind w:left="0"/>
        <w:jc w:val="both"/>
      </w:pPr>
      <w:r>
        <w:rPr>
          <w:rFonts w:ascii="Times New Roman"/>
          <w:b w:val="false"/>
          <w:i w:val="false"/>
          <w:color w:val="000000"/>
          <w:sz w:val="28"/>
        </w:rPr>
        <w:t>
      1. Лицо освобождается от уголовной ответственности, если со дня совершения уголовного правонарушения истекли следующие сроки:</w:t>
      </w:r>
    </w:p>
    <w:bookmarkEnd w:id="392"/>
    <w:p>
      <w:pPr>
        <w:spacing w:after="0"/>
        <w:ind w:left="0"/>
        <w:jc w:val="both"/>
      </w:pPr>
      <w:r>
        <w:rPr>
          <w:rFonts w:ascii="Times New Roman"/>
          <w:b w:val="false"/>
          <w:i w:val="false"/>
          <w:color w:val="000000"/>
          <w:sz w:val="28"/>
        </w:rPr>
        <w:t>
      1) один год после совершения уголовного проступка;</w:t>
      </w:r>
    </w:p>
    <w:p>
      <w:pPr>
        <w:spacing w:after="0"/>
        <w:ind w:left="0"/>
        <w:jc w:val="both"/>
      </w:pPr>
      <w:r>
        <w:rPr>
          <w:rFonts w:ascii="Times New Roman"/>
          <w:b w:val="false"/>
          <w:i w:val="false"/>
          <w:color w:val="000000"/>
          <w:sz w:val="28"/>
        </w:rPr>
        <w:t>
      2) два года после совершения преступления небольшой тяжести;</w:t>
      </w:r>
    </w:p>
    <w:p>
      <w:pPr>
        <w:spacing w:after="0"/>
        <w:ind w:left="0"/>
        <w:jc w:val="both"/>
      </w:pPr>
      <w:r>
        <w:rPr>
          <w:rFonts w:ascii="Times New Roman"/>
          <w:b w:val="false"/>
          <w:i w:val="false"/>
          <w:color w:val="000000"/>
          <w:sz w:val="28"/>
        </w:rPr>
        <w:t>
      3) пять лет после совершения преступления средней тяжести;</w:t>
      </w:r>
    </w:p>
    <w:bookmarkStart w:name="z1927" w:id="393"/>
    <w:p>
      <w:pPr>
        <w:spacing w:after="0"/>
        <w:ind w:left="0"/>
        <w:jc w:val="both"/>
      </w:pPr>
      <w:r>
        <w:rPr>
          <w:rFonts w:ascii="Times New Roman"/>
          <w:b w:val="false"/>
          <w:i w:val="false"/>
          <w:color w:val="000000"/>
          <w:sz w:val="28"/>
        </w:rPr>
        <w:t>
      4) десять лет после совершения тяжкого преступления, коррупционного преступления небольшой или средней тяжести;</w:t>
      </w:r>
    </w:p>
    <w:bookmarkEnd w:id="393"/>
    <w:bookmarkStart w:name="z1928" w:id="394"/>
    <w:p>
      <w:pPr>
        <w:spacing w:after="0"/>
        <w:ind w:left="0"/>
        <w:jc w:val="both"/>
      </w:pPr>
      <w:r>
        <w:rPr>
          <w:rFonts w:ascii="Times New Roman"/>
          <w:b w:val="false"/>
          <w:i w:val="false"/>
          <w:color w:val="000000"/>
          <w:sz w:val="28"/>
        </w:rPr>
        <w:t>
      5) пятнадцать лет после совершения особо тяжкого преступления.</w:t>
      </w:r>
    </w:p>
    <w:bookmarkEnd w:id="394"/>
    <w:bookmarkStart w:name="z299" w:id="395"/>
    <w:p>
      <w:pPr>
        <w:spacing w:after="0"/>
        <w:ind w:left="0"/>
        <w:jc w:val="both"/>
      </w:pPr>
      <w:r>
        <w:rPr>
          <w:rFonts w:ascii="Times New Roman"/>
          <w:b w:val="false"/>
          <w:i w:val="false"/>
          <w:color w:val="000000"/>
          <w:sz w:val="28"/>
        </w:rPr>
        <w:t>
      2. Сроки давности исчисляются со дня совершения уголовного правонарушения и до момента вступления приговора суда в законную силу.</w:t>
      </w:r>
    </w:p>
    <w:bookmarkEnd w:id="395"/>
    <w:bookmarkStart w:name="z300" w:id="396"/>
    <w:p>
      <w:pPr>
        <w:spacing w:after="0"/>
        <w:ind w:left="0"/>
        <w:jc w:val="both"/>
      </w:pPr>
      <w:r>
        <w:rPr>
          <w:rFonts w:ascii="Times New Roman"/>
          <w:b w:val="false"/>
          <w:i w:val="false"/>
          <w:color w:val="000000"/>
          <w:sz w:val="28"/>
        </w:rPr>
        <w:t>
      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396"/>
    <w:bookmarkStart w:name="z301" w:id="397"/>
    <w:p>
      <w:pPr>
        <w:spacing w:after="0"/>
        <w:ind w:left="0"/>
        <w:jc w:val="both"/>
      </w:pPr>
      <w:r>
        <w:rPr>
          <w:rFonts w:ascii="Times New Roman"/>
          <w:b w:val="false"/>
          <w:i w:val="false"/>
          <w:color w:val="000000"/>
          <w:sz w:val="28"/>
        </w:rPr>
        <w:t>
      4.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p>
    <w:bookmarkEnd w:id="397"/>
    <w:p>
      <w:pPr>
        <w:spacing w:after="0"/>
        <w:ind w:left="0"/>
        <w:jc w:val="both"/>
      </w:pPr>
      <w:r>
        <w:rPr>
          <w:rFonts w:ascii="Times New Roman"/>
          <w:b w:val="false"/>
          <w:i w:val="false"/>
          <w:color w:val="000000"/>
          <w:sz w:val="28"/>
        </w:rPr>
        <w:t>
      1) пять лет после совершения преступления небольшой тяжести;</w:t>
      </w:r>
    </w:p>
    <w:p>
      <w:pPr>
        <w:spacing w:after="0"/>
        <w:ind w:left="0"/>
        <w:jc w:val="both"/>
      </w:pPr>
      <w:r>
        <w:rPr>
          <w:rFonts w:ascii="Times New Roman"/>
          <w:b w:val="false"/>
          <w:i w:val="false"/>
          <w:color w:val="000000"/>
          <w:sz w:val="28"/>
        </w:rPr>
        <w:t>
      2) десять лет после совершения преступления средней тяжести;</w:t>
      </w:r>
    </w:p>
    <w:bookmarkStart w:name="z1929" w:id="398"/>
    <w:p>
      <w:pPr>
        <w:spacing w:after="0"/>
        <w:ind w:left="0"/>
        <w:jc w:val="both"/>
      </w:pPr>
      <w:r>
        <w:rPr>
          <w:rFonts w:ascii="Times New Roman"/>
          <w:b w:val="false"/>
          <w:i w:val="false"/>
          <w:color w:val="000000"/>
          <w:sz w:val="28"/>
        </w:rPr>
        <w:t>
      3) пятнадцать лет после совершения тяжкого преступления, коррупционного преступления небольшой или средней тяжести;</w:t>
      </w:r>
    </w:p>
    <w:bookmarkEnd w:id="398"/>
    <w:p>
      <w:pPr>
        <w:spacing w:after="0"/>
        <w:ind w:left="0"/>
        <w:jc w:val="both"/>
      </w:pPr>
      <w:r>
        <w:rPr>
          <w:rFonts w:ascii="Times New Roman"/>
          <w:b w:val="false"/>
          <w:i w:val="false"/>
          <w:color w:val="000000"/>
          <w:sz w:val="28"/>
        </w:rPr>
        <w:t xml:space="preserve">
      4) двадцать лет после совершения особо тяжкого преступления. </w:t>
      </w:r>
    </w:p>
    <w:bookmarkStart w:name="z1930" w:id="399"/>
    <w:p>
      <w:pPr>
        <w:spacing w:after="0"/>
        <w:ind w:left="0"/>
        <w:jc w:val="both"/>
      </w:pPr>
      <w:r>
        <w:rPr>
          <w:rFonts w:ascii="Times New Roman"/>
          <w:b w:val="false"/>
          <w:i w:val="false"/>
          <w:color w:val="000000"/>
          <w:sz w:val="28"/>
        </w:rPr>
        <w:t>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тяжкое или особо тяжкое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w:t>
      </w:r>
    </w:p>
    <w:bookmarkEnd w:id="399"/>
    <w:bookmarkStart w:name="z302" w:id="400"/>
    <w:p>
      <w:pPr>
        <w:spacing w:after="0"/>
        <w:ind w:left="0"/>
        <w:jc w:val="both"/>
      </w:pPr>
      <w:r>
        <w:rPr>
          <w:rFonts w:ascii="Times New Roman"/>
          <w:b w:val="false"/>
          <w:i w:val="false"/>
          <w:color w:val="000000"/>
          <w:sz w:val="28"/>
        </w:rPr>
        <w:t>
      5. Вопрос о применении срока давности к лицу, совершившему преступление, за которое по настоящему Кодексу может быть назначено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пожизненное лишение свободы заменяется лишением свободы сроком на двадцать пять лет.</w:t>
      </w:r>
    </w:p>
    <w:bookmarkEnd w:id="400"/>
    <w:bookmarkStart w:name="z303" w:id="401"/>
    <w:p>
      <w:pPr>
        <w:spacing w:after="0"/>
        <w:ind w:left="0"/>
        <w:jc w:val="both"/>
      </w:pPr>
      <w:r>
        <w:rPr>
          <w:rFonts w:ascii="Times New Roman"/>
          <w:b w:val="false"/>
          <w:i w:val="false"/>
          <w:color w:val="000000"/>
          <w:sz w:val="28"/>
        </w:rPr>
        <w:t>
      6. Сроки давности не применяются к лицам, совершившим преступления против мира и безопасности человечества, террористические преступления, экстремистские преступления, пытки, преступления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402"/>
    <w:p>
      <w:pPr>
        <w:spacing w:after="0"/>
        <w:ind w:left="0"/>
        <w:jc w:val="left"/>
      </w:pPr>
      <w:r>
        <w:rPr>
          <w:rFonts w:ascii="Times New Roman"/>
          <w:b/>
          <w:i w:val="false"/>
          <w:color w:val="000000"/>
        </w:rPr>
        <w:t xml:space="preserve"> Статья 72. Условно-досрочное освобождение от отбывания наказания</w:t>
      </w:r>
    </w:p>
    <w:bookmarkEnd w:id="402"/>
    <w:bookmarkStart w:name="z305" w:id="403"/>
    <w:p>
      <w:pPr>
        <w:spacing w:after="0"/>
        <w:ind w:left="0"/>
        <w:jc w:val="both"/>
      </w:pPr>
      <w:r>
        <w:rPr>
          <w:rFonts w:ascii="Times New Roman"/>
          <w:b w:val="false"/>
          <w:i w:val="false"/>
          <w:color w:val="000000"/>
          <w:sz w:val="28"/>
        </w:rPr>
        <w:t xml:space="preserve">
      1.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 </w:t>
      </w:r>
    </w:p>
    <w:bookmarkEnd w:id="403"/>
    <w:p>
      <w:pPr>
        <w:spacing w:after="0"/>
        <w:ind w:left="0"/>
        <w:jc w:val="both"/>
      </w:pP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p>
      <w:pPr>
        <w:spacing w:after="0"/>
        <w:ind w:left="0"/>
        <w:jc w:val="both"/>
      </w:pPr>
      <w:r>
        <w:rPr>
          <w:rFonts w:ascii="Times New Roman"/>
          <w:b w:val="false"/>
          <w:i w:val="false"/>
          <w:color w:val="000000"/>
          <w:sz w:val="28"/>
        </w:rPr>
        <w:t>
      Лицо, отбывающее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четвертой и пятой настоящей статьи, может быть освобождено судом условно-досрочно,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Start w:name="z2664" w:id="404"/>
    <w:p>
      <w:pPr>
        <w:spacing w:after="0"/>
        <w:ind w:left="0"/>
        <w:jc w:val="both"/>
      </w:pPr>
      <w:r>
        <w:rPr>
          <w:rFonts w:ascii="Times New Roman"/>
          <w:b w:val="false"/>
          <w:i w:val="false"/>
          <w:color w:val="000000"/>
          <w:sz w:val="28"/>
        </w:rPr>
        <w:t>
      Беременные женщины, женщины, имеющие малолетних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лица с инвалидностью первой или второй группы, отбывающие лишение свободы за тяжкое и особо тяжкое коррупционное преступление, после фактического отбытия сроков, указанных в частях третьей и пятой настоящей статьи, могут быть освобождены судом условно-досрочно.</w:t>
      </w:r>
    </w:p>
    <w:bookmarkEnd w:id="404"/>
    <w:bookmarkStart w:name="z2665" w:id="405"/>
    <w:p>
      <w:pPr>
        <w:spacing w:after="0"/>
        <w:ind w:left="0"/>
        <w:jc w:val="both"/>
      </w:pPr>
      <w:r>
        <w:rPr>
          <w:rFonts w:ascii="Times New Roman"/>
          <w:b w:val="false"/>
          <w:i w:val="false"/>
          <w:color w:val="000000"/>
          <w:sz w:val="28"/>
        </w:rPr>
        <w:t>
      Лицо, отбывающее лишение свободы за тяжкое и особо тяжкое коррупционное преступление, выполнившее все условия процессуального соглашения о сотрудничестве, после фактического отбытия сроков, указанных в частях третьей и пятой настоящей статьи, может быть освобождено судом условно-досрочно.</w:t>
      </w:r>
    </w:p>
    <w:bookmarkEnd w:id="405"/>
    <w:p>
      <w:pPr>
        <w:spacing w:after="0"/>
        <w:ind w:left="0"/>
        <w:jc w:val="both"/>
      </w:pPr>
      <w:r>
        <w:rPr>
          <w:rFonts w:ascii="Times New Roman"/>
          <w:b w:val="false"/>
          <w:i w:val="false"/>
          <w:color w:val="000000"/>
          <w:sz w:val="28"/>
        </w:rPr>
        <w:t>
      При этом лицо может быть полностью или частично освобождено от отбывания дополнительного вида наказания.</w:t>
      </w:r>
    </w:p>
    <w:bookmarkStart w:name="z306" w:id="406"/>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При применении условно-досрочного освобождения на лицо также возлагаются обязанности, предусмотренные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406"/>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307" w:id="407"/>
    <w:p>
      <w:pPr>
        <w:spacing w:after="0"/>
        <w:ind w:left="0"/>
        <w:jc w:val="both"/>
      </w:pPr>
      <w:r>
        <w:rPr>
          <w:rFonts w:ascii="Times New Roman"/>
          <w:b w:val="false"/>
          <w:i w:val="false"/>
          <w:color w:val="000000"/>
          <w:sz w:val="28"/>
        </w:rPr>
        <w:t>
      3. Условно-досрочное освобождение может быть применено только после фактического отбытия осужденным:</w:t>
      </w:r>
    </w:p>
    <w:bookmarkEnd w:id="407"/>
    <w:p>
      <w:pPr>
        <w:spacing w:after="0"/>
        <w:ind w:left="0"/>
        <w:jc w:val="both"/>
      </w:pPr>
      <w:r>
        <w:rPr>
          <w:rFonts w:ascii="Times New Roman"/>
          <w:b w:val="false"/>
          <w:i w:val="false"/>
          <w:color w:val="000000"/>
          <w:sz w:val="28"/>
        </w:rPr>
        <w:t>
      1) не менее одной трети срока наказания, назначенного за преступление небольшой или средней тяжести;</w:t>
      </w:r>
    </w:p>
    <w:p>
      <w:pPr>
        <w:spacing w:after="0"/>
        <w:ind w:left="0"/>
        <w:jc w:val="both"/>
      </w:pPr>
      <w:r>
        <w:rPr>
          <w:rFonts w:ascii="Times New Roman"/>
          <w:b w:val="false"/>
          <w:i w:val="false"/>
          <w:color w:val="000000"/>
          <w:sz w:val="28"/>
        </w:rPr>
        <w:t>
      2) не менее половины срока наказания, назначенного за тяжкое преступление;</w:t>
      </w:r>
    </w:p>
    <w:bookmarkStart w:name="z2421" w:id="408"/>
    <w:p>
      <w:pPr>
        <w:spacing w:after="0"/>
        <w:ind w:left="0"/>
        <w:jc w:val="both"/>
      </w:pPr>
      <w:r>
        <w:rPr>
          <w:rFonts w:ascii="Times New Roman"/>
          <w:b w:val="false"/>
          <w:i w:val="false"/>
          <w:color w:val="000000"/>
          <w:sz w:val="28"/>
        </w:rPr>
        <w:t>
      3) не менее двух третей срока наказания, назначенного за особо тяжкое преступление;</w:t>
      </w:r>
    </w:p>
    <w:bookmarkEnd w:id="408"/>
    <w:bookmarkStart w:name="z2422" w:id="409"/>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409"/>
    <w:p>
      <w:pPr>
        <w:spacing w:after="0"/>
        <w:ind w:left="0"/>
        <w:jc w:val="both"/>
      </w:pPr>
      <w:r>
        <w:rPr>
          <w:rFonts w:ascii="Times New Roman"/>
          <w:b w:val="false"/>
          <w:i w:val="false"/>
          <w:color w:val="000000"/>
          <w:sz w:val="28"/>
        </w:rPr>
        <w:t xml:space="preserve">
      4) не менее трех четвертей срока наказания, если примененное ранее условно-досрочное освобождение было отменено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части седьмой настоящей статьи;</w:t>
      </w:r>
    </w:p>
    <w:p>
      <w:pPr>
        <w:spacing w:after="0"/>
        <w:ind w:left="0"/>
        <w:jc w:val="both"/>
      </w:pPr>
      <w:r>
        <w:rPr>
          <w:rFonts w:ascii="Times New Roman"/>
          <w:b w:val="false"/>
          <w:i w:val="false"/>
          <w:color w:val="000000"/>
          <w:sz w:val="28"/>
        </w:rPr>
        <w:t>
      5) не менее одной трети срока наказания, назначенного за тяжкое преступление, либо не менее половины срока наказания, назначенного за особо тяжкое преступление, в случае выполнения осужденным всех условий процессуального соглашения.</w:t>
      </w:r>
    </w:p>
    <w:bookmarkStart w:name="z308" w:id="410"/>
    <w:p>
      <w:pPr>
        <w:spacing w:after="0"/>
        <w:ind w:left="0"/>
        <w:jc w:val="both"/>
      </w:pPr>
      <w:r>
        <w:rPr>
          <w:rFonts w:ascii="Times New Roman"/>
          <w:b w:val="false"/>
          <w:i w:val="false"/>
          <w:color w:val="000000"/>
          <w:sz w:val="28"/>
        </w:rPr>
        <w:t>
      4. Условно-досрочное освобождение от отбывания наказания может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лицам с инвалидностью первой или второй группы после фактического отбытия:</w:t>
      </w:r>
    </w:p>
    <w:bookmarkEnd w:id="410"/>
    <w:p>
      <w:pPr>
        <w:spacing w:after="0"/>
        <w:ind w:left="0"/>
        <w:jc w:val="both"/>
      </w:pPr>
      <w:r>
        <w:rPr>
          <w:rFonts w:ascii="Times New Roman"/>
          <w:b w:val="false"/>
          <w:i w:val="false"/>
          <w:color w:val="000000"/>
          <w:sz w:val="28"/>
        </w:rPr>
        <w:t>
      1) не менее одной четвертой срока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 а также если примененное ранее условно-досрочное освобождение было отменено по основаниям, предусмотренным пунктами 1) и 2) части седьмой настоящей статьи;</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условно-досрочное освобождение было отменено по основанию, предусмотренному пунктом 3) части седьмой настоящей статьи;</w:t>
      </w:r>
    </w:p>
    <w:p>
      <w:pPr>
        <w:spacing w:after="0"/>
        <w:ind w:left="0"/>
        <w:jc w:val="both"/>
      </w:pPr>
      <w:r>
        <w:rPr>
          <w:rFonts w:ascii="Times New Roman"/>
          <w:b w:val="false"/>
          <w:i w:val="false"/>
          <w:color w:val="000000"/>
          <w:sz w:val="28"/>
        </w:rPr>
        <w:t>
      5)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Start w:name="z309" w:id="411"/>
    <w:p>
      <w:pPr>
        <w:spacing w:after="0"/>
        <w:ind w:left="0"/>
        <w:jc w:val="both"/>
      </w:pPr>
      <w:r>
        <w:rPr>
          <w:rFonts w:ascii="Times New Roman"/>
          <w:b w:val="false"/>
          <w:i w:val="false"/>
          <w:color w:val="000000"/>
          <w:sz w:val="28"/>
        </w:rPr>
        <w:t>
      5. Фактически отбытый осужденным срок лишения свободы не может быть менее шести месяцев.</w:t>
      </w:r>
    </w:p>
    <w:bookmarkEnd w:id="411"/>
    <w:bookmarkStart w:name="z310" w:id="412"/>
    <w:p>
      <w:pPr>
        <w:spacing w:after="0"/>
        <w:ind w:left="0"/>
        <w:jc w:val="both"/>
      </w:pPr>
      <w:r>
        <w:rPr>
          <w:rFonts w:ascii="Times New Roman"/>
          <w:b w:val="false"/>
          <w:i w:val="false"/>
          <w:color w:val="000000"/>
          <w:sz w:val="28"/>
        </w:rPr>
        <w:t>
      6.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В случае если лицо, отбывающее назначенное судом пожизненное лишение свободы, выполнило все условия процессуального соглашения, оно может быть освобождено условно-досрочно после фактического отбытия не менее пятнадцати лет лишения свободы.</w:t>
      </w:r>
    </w:p>
    <w:bookmarkEnd w:id="412"/>
    <w:bookmarkStart w:name="z311" w:id="413"/>
    <w:p>
      <w:pPr>
        <w:spacing w:after="0"/>
        <w:ind w:left="0"/>
        <w:jc w:val="both"/>
      </w:pPr>
      <w:r>
        <w:rPr>
          <w:rFonts w:ascii="Times New Roman"/>
          <w:b w:val="false"/>
          <w:i w:val="false"/>
          <w:color w:val="000000"/>
          <w:sz w:val="28"/>
        </w:rPr>
        <w:t>
      7. Если в течение оставшейся неотбытой части наказания лицо, к которому было применено условно-досрочное освобождение, совершило:</w:t>
      </w:r>
    </w:p>
    <w:bookmarkEnd w:id="413"/>
    <w:p>
      <w:pPr>
        <w:spacing w:after="0"/>
        <w:ind w:left="0"/>
        <w:jc w:val="both"/>
      </w:pPr>
      <w:r>
        <w:rPr>
          <w:rFonts w:ascii="Times New Roman"/>
          <w:b w:val="false"/>
          <w:i w:val="false"/>
          <w:color w:val="000000"/>
          <w:sz w:val="28"/>
        </w:rPr>
        <w:t>
      1) два и более административных правонарушений, за которые на него были наложены административные взыскания, или уклонилось без уважительной причины более двух раз от исполнения обязанностей, возложенных на него при применении условно-досрочного освобождения, либо без уважительной причины не явилось для регистрации по избранному месту жительства в течение пяти рабочих дней после освобождения из мест лишения свободы,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части наказания;</w:t>
      </w:r>
    </w:p>
    <w:p>
      <w:pPr>
        <w:spacing w:after="0"/>
        <w:ind w:left="0"/>
        <w:jc w:val="both"/>
      </w:pPr>
      <w:r>
        <w:rPr>
          <w:rFonts w:ascii="Times New Roman"/>
          <w:b w:val="false"/>
          <w:i w:val="false"/>
          <w:color w:val="000000"/>
          <w:sz w:val="28"/>
        </w:rPr>
        <w:t>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свыше лет, лицом с инвалидностью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p>
      <w:pPr>
        <w:spacing w:after="0"/>
        <w:ind w:left="0"/>
        <w:jc w:val="both"/>
      </w:pPr>
      <w:r>
        <w:rPr>
          <w:rFonts w:ascii="Times New Roman"/>
          <w:b w:val="false"/>
          <w:i w:val="false"/>
          <w:color w:val="000000"/>
          <w:sz w:val="28"/>
        </w:rPr>
        <w:t>
      3) умышленное преступление, за исключением случаев, указанных в пункте 2) настоящей части, суд назначает ему наказание по правилам назначения наказания по совокупности приговоров.</w:t>
      </w:r>
    </w:p>
    <w:bookmarkStart w:name="z312" w:id="414"/>
    <w:p>
      <w:pPr>
        <w:spacing w:after="0"/>
        <w:ind w:left="0"/>
        <w:jc w:val="both"/>
      </w:pPr>
      <w:r>
        <w:rPr>
          <w:rFonts w:ascii="Times New Roman"/>
          <w:b w:val="false"/>
          <w:i w:val="false"/>
          <w:color w:val="000000"/>
          <w:sz w:val="28"/>
        </w:rPr>
        <w:t>
      8. Условно-досрочное освобождение не применяется к лицам:</w:t>
      </w:r>
    </w:p>
    <w:bookmarkEnd w:id="414"/>
    <w:bookmarkStart w:name="z2666" w:id="415"/>
    <w:p>
      <w:pPr>
        <w:spacing w:after="0"/>
        <w:ind w:left="0"/>
        <w:jc w:val="both"/>
      </w:pPr>
      <w:r>
        <w:rPr>
          <w:rFonts w:ascii="Times New Roman"/>
          <w:b w:val="false"/>
          <w:i w:val="false"/>
          <w:color w:val="000000"/>
          <w:sz w:val="28"/>
        </w:rPr>
        <w:t>
      1) которым наказание в виде смертной казни заменено лишением свободы в порядке помилования либо в связи с применением закона, отменяющего смертную казнь;</w:t>
      </w:r>
    </w:p>
    <w:bookmarkEnd w:id="415"/>
    <w:bookmarkStart w:name="z2667" w:id="416"/>
    <w:p>
      <w:pPr>
        <w:spacing w:after="0"/>
        <w:ind w:left="0"/>
        <w:jc w:val="both"/>
      </w:pPr>
      <w:r>
        <w:rPr>
          <w:rFonts w:ascii="Times New Roman"/>
          <w:b w:val="false"/>
          <w:i w:val="false"/>
          <w:color w:val="000000"/>
          <w:sz w:val="28"/>
        </w:rPr>
        <w:t>
      2) осужденным за террористическое или экстремистское преступление, повлекшее гибель людей либо сопряженное с совершением особо тяжкого преступления;</w:t>
      </w:r>
    </w:p>
    <w:bookmarkEnd w:id="416"/>
    <w:bookmarkStart w:name="z2668" w:id="417"/>
    <w:p>
      <w:pPr>
        <w:spacing w:after="0"/>
        <w:ind w:left="0"/>
        <w:jc w:val="both"/>
      </w:pPr>
      <w:r>
        <w:rPr>
          <w:rFonts w:ascii="Times New Roman"/>
          <w:b w:val="false"/>
          <w:i w:val="false"/>
          <w:color w:val="000000"/>
          <w:sz w:val="28"/>
        </w:rPr>
        <w:t>
      3) осужденным за тяжкое и особо тяжкое коррупционное преступление, за исключением:</w:t>
      </w:r>
    </w:p>
    <w:bookmarkEnd w:id="417"/>
    <w:bookmarkStart w:name="z2669" w:id="418"/>
    <w:p>
      <w:pPr>
        <w:spacing w:after="0"/>
        <w:ind w:left="0"/>
        <w:jc w:val="both"/>
      </w:pPr>
      <w:r>
        <w:rPr>
          <w:rFonts w:ascii="Times New Roman"/>
          <w:b w:val="false"/>
          <w:i w:val="false"/>
          <w:color w:val="000000"/>
          <w:sz w:val="28"/>
        </w:rPr>
        <w:t>
      случаев совершения таких преступлений беременными женщинами, женщинами, имеющими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418"/>
    <w:bookmarkStart w:name="z2670" w:id="419"/>
    <w:p>
      <w:pPr>
        <w:spacing w:after="0"/>
        <w:ind w:left="0"/>
        <w:jc w:val="both"/>
      </w:pPr>
      <w:r>
        <w:rPr>
          <w:rFonts w:ascii="Times New Roman"/>
          <w:b w:val="false"/>
          <w:i w:val="false"/>
          <w:color w:val="000000"/>
          <w:sz w:val="28"/>
        </w:rPr>
        <w:t>
      осужденных, выполнивших все условия процессуального соглашения о сотрудничестве;</w:t>
      </w:r>
    </w:p>
    <w:bookmarkEnd w:id="419"/>
    <w:bookmarkStart w:name="z2671" w:id="420"/>
    <w:p>
      <w:pPr>
        <w:spacing w:after="0"/>
        <w:ind w:left="0"/>
        <w:jc w:val="both"/>
      </w:pPr>
      <w:r>
        <w:rPr>
          <w:rFonts w:ascii="Times New Roman"/>
          <w:b w:val="false"/>
          <w:i w:val="false"/>
          <w:color w:val="000000"/>
          <w:sz w:val="28"/>
        </w:rPr>
        <w:t>
      4)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восьмую предусмотрено дополнить пунктом 5)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421"/>
    <w:p>
      <w:pPr>
        <w:spacing w:after="0"/>
        <w:ind w:left="0"/>
        <w:jc w:val="left"/>
      </w:pPr>
      <w:r>
        <w:rPr>
          <w:rFonts w:ascii="Times New Roman"/>
          <w:b/>
          <w:i w:val="false"/>
          <w:color w:val="000000"/>
        </w:rPr>
        <w:t xml:space="preserve"> Статья 73. Замена неотбытой части наказания более мягким видом наказания либо сокращение срока назначенного наказания</w:t>
      </w:r>
    </w:p>
    <w:bookmarkEnd w:id="421"/>
    <w:bookmarkStart w:name="z314" w:id="422"/>
    <w:p>
      <w:pPr>
        <w:spacing w:after="0"/>
        <w:ind w:left="0"/>
        <w:jc w:val="both"/>
      </w:pPr>
      <w:r>
        <w:rPr>
          <w:rFonts w:ascii="Times New Roman"/>
          <w:b w:val="false"/>
          <w:i w:val="false"/>
          <w:color w:val="000000"/>
          <w:sz w:val="28"/>
        </w:rPr>
        <w:t>
      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 назначенных пожизненно.</w:t>
      </w:r>
    </w:p>
    <w:bookmarkEnd w:id="422"/>
    <w:bookmarkStart w:name="z315"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bookmarkEnd w:id="423"/>
    <w:bookmarkStart w:name="z2424" w:id="424"/>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424"/>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Start w:name="z2425" w:id="425"/>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 исходя из окончательного назначенного наказания.</w:t>
      </w:r>
    </w:p>
    <w:bookmarkEnd w:id="425"/>
    <w:bookmarkStart w:name="z316" w:id="426"/>
    <w:p>
      <w:pPr>
        <w:spacing w:after="0"/>
        <w:ind w:left="0"/>
        <w:jc w:val="both"/>
      </w:pPr>
      <w:r>
        <w:rPr>
          <w:rFonts w:ascii="Times New Roman"/>
          <w:b w:val="false"/>
          <w:i w:val="false"/>
          <w:color w:val="000000"/>
          <w:sz w:val="28"/>
        </w:rPr>
        <w:t>
      3. При замене неотбытой части наказания суд может избрать штраф из расчета один месячный расчетный показатель за четыре дня лишения свободы либо ограничение свободы из расчета один день ограничения свободы за один день лишения свободы. Условием замены на штраф является полное возмещение ущерба, причиненного преступлением.</w:t>
      </w:r>
    </w:p>
    <w:bookmarkEnd w:id="426"/>
    <w:bookmarkStart w:name="z317" w:id="427"/>
    <w:p>
      <w:pPr>
        <w:spacing w:after="0"/>
        <w:ind w:left="0"/>
        <w:jc w:val="both"/>
      </w:pPr>
      <w:r>
        <w:rPr>
          <w:rFonts w:ascii="Times New Roman"/>
          <w:b w:val="false"/>
          <w:i w:val="false"/>
          <w:color w:val="000000"/>
          <w:sz w:val="28"/>
        </w:rPr>
        <w:t>
      4. Лицу, отбывающему лишение свободы за преступления небольшой, средней тяжести, тяжкие или особо тяжкие преступления, в случае, если оно в период отбывания наказания способствовало раскрытию и расследованию преступлений, совершенных преступной группой, либо выполнило все условия процессуального соглашения, оставшаяся неотбытой часть наказания может быть сокращена судом не более чем наполовину. Сокращение неотбытой части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8" w:id="428"/>
    <w:p>
      <w:pPr>
        <w:spacing w:after="0"/>
        <w:ind w:left="0"/>
        <w:jc w:val="left"/>
      </w:pPr>
      <w:r>
        <w:rPr>
          <w:rFonts w:ascii="Times New Roman"/>
          <w:b/>
          <w:i w:val="false"/>
          <w:color w:val="000000"/>
        </w:rPr>
        <w:t xml:space="preserve"> Статья 74. Отсрочка отбывания наказания беременным женщинам и женщинам, имеющим малолетних детей, мужчинам, в одиночку воспитывающим малолетних детей</w:t>
      </w:r>
    </w:p>
    <w:bookmarkEnd w:id="428"/>
    <w:bookmarkStart w:name="z319" w:id="429"/>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малолетних детей, и мужчинам, воспитывающим в одиночку малолетних детей, суд может отсрочить исполнение наказания до пяти лет, но не более чем до достижения ребенком четырнадцатилетнего возраста. Беременным женщинам и женщинам, имеющим малолетних детей, мужчинам, воспитывающим в одиночку малолетних детей,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429"/>
    <w:bookmarkStart w:name="z320" w:id="430"/>
    <w:p>
      <w:pPr>
        <w:spacing w:after="0"/>
        <w:ind w:left="0"/>
        <w:jc w:val="both"/>
      </w:pPr>
      <w:r>
        <w:rPr>
          <w:rFonts w:ascii="Times New Roman"/>
          <w:b w:val="false"/>
          <w:i w:val="false"/>
          <w:color w:val="000000"/>
          <w:sz w:val="28"/>
        </w:rPr>
        <w:t>
      2. В случаях,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p>
    <w:bookmarkEnd w:id="430"/>
    <w:bookmarkStart w:name="z321" w:id="431"/>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либо принять решение о направлении осужденного лица в соответствующее учреждение для отбывания наказания.</w:t>
      </w:r>
    </w:p>
    <w:bookmarkEnd w:id="431"/>
    <w:bookmarkStart w:name="z322" w:id="432"/>
    <w:p>
      <w:pPr>
        <w:spacing w:after="0"/>
        <w:ind w:left="0"/>
        <w:jc w:val="both"/>
      </w:pPr>
      <w:r>
        <w:rPr>
          <w:rFonts w:ascii="Times New Roman"/>
          <w:b w:val="false"/>
          <w:i w:val="false"/>
          <w:color w:val="000000"/>
          <w:sz w:val="28"/>
        </w:rPr>
        <w:t>
      4. Если в период отсрочки отбывания наказания осужденное лицо совершает новое преступление, суд назначает ему наказание по правилам назначения наказания по совокупности приговоров.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75 предусмотрено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75. Освобождение от наказания в связи с болезнью</w:t>
      </w:r>
    </w:p>
    <w:bookmarkStart w:name="z324" w:id="433"/>
    <w:p>
      <w:pPr>
        <w:spacing w:after="0"/>
        <w:ind w:left="0"/>
        <w:jc w:val="both"/>
      </w:pPr>
      <w:r>
        <w:rPr>
          <w:rFonts w:ascii="Times New Roman"/>
          <w:b w:val="false"/>
          <w:i w:val="false"/>
          <w:color w:val="000000"/>
          <w:sz w:val="28"/>
        </w:rPr>
        <w:t>
      1. Лицо, у которого после совершения уголовного правонарушения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предусмотрена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Лицо, страдающее иной тяжелой болезнью, препятствующей отбыванию наказания, кроме пожизненного лишения свободы,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Start w:name="z326" w:id="434"/>
    <w:p>
      <w:pPr>
        <w:spacing w:after="0"/>
        <w:ind w:left="0"/>
        <w:jc w:val="both"/>
      </w:pPr>
      <w:r>
        <w:rPr>
          <w:rFonts w:ascii="Times New Roman"/>
          <w:b w:val="false"/>
          <w:i w:val="false"/>
          <w:color w:val="000000"/>
          <w:sz w:val="28"/>
        </w:rPr>
        <w:t>
      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уголовной ответственности или обвинительного приговора.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75 предусмотрено дополнить частью четвертой в соответствии с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435"/>
    <w:p>
      <w:pPr>
        <w:spacing w:after="0"/>
        <w:ind w:left="0"/>
        <w:jc w:val="left"/>
      </w:pPr>
      <w:r>
        <w:rPr>
          <w:rFonts w:ascii="Times New Roman"/>
          <w:b/>
          <w:i w:val="false"/>
          <w:color w:val="000000"/>
        </w:rPr>
        <w:t xml:space="preserve"> Статья 76. Освобождение от наказания и отсрочка отбывания наказания вследствие стечения тяжелых обстоятельств</w:t>
      </w:r>
    </w:p>
    <w:bookmarkEnd w:id="435"/>
    <w:bookmarkStart w:name="z328" w:id="436"/>
    <w:p>
      <w:pPr>
        <w:spacing w:after="0"/>
        <w:ind w:left="0"/>
        <w:jc w:val="both"/>
      </w:pPr>
      <w:r>
        <w:rPr>
          <w:rFonts w:ascii="Times New Roman"/>
          <w:b w:val="false"/>
          <w:i w:val="false"/>
          <w:color w:val="000000"/>
          <w:sz w:val="28"/>
        </w:rPr>
        <w:t>
      1. Лицо, осужденное за уголовный проступок или преступление небольшой и средней тяжести, может быть судом освобождено от наказания, если возникли обстоятельства, повлекшие за собой особо тяжкие последствия для его семьи вследствие пожара или стихийного бедствия, тяжелой болезни или смерти единственного трудоспособного члена семьи или других чрезвычайных обстоятельств.</w:t>
      </w:r>
    </w:p>
    <w:bookmarkEnd w:id="436"/>
    <w:bookmarkStart w:name="z329" w:id="437"/>
    <w:p>
      <w:pPr>
        <w:spacing w:after="0"/>
        <w:ind w:left="0"/>
        <w:jc w:val="both"/>
      </w:pPr>
      <w:r>
        <w:rPr>
          <w:rFonts w:ascii="Times New Roman"/>
          <w:b w:val="false"/>
          <w:i w:val="false"/>
          <w:color w:val="000000"/>
          <w:sz w:val="28"/>
        </w:rPr>
        <w:t>
      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 совершенное в составе преступной группы или против половой неприкосновенности несовершеннолетних, суд может при наличии оснований, указанных в части первой настоящей статьи, отсрочить отбывание наказания на срок до трех месяцев.</w:t>
      </w:r>
    </w:p>
    <w:bookmarkEnd w:id="437"/>
    <w:p>
      <w:pPr>
        <w:spacing w:after="0"/>
        <w:ind w:left="0"/>
        <w:jc w:val="both"/>
      </w:pPr>
      <w:r>
        <w:rPr>
          <w:rFonts w:ascii="Times New Roman"/>
          <w:b w:val="false"/>
          <w:i w:val="false"/>
          <w:color w:val="000000"/>
          <w:sz w:val="28"/>
        </w:rPr>
        <w:t>
      Ограничение в отсрочке отбывания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76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438"/>
    <w:p>
      <w:pPr>
        <w:spacing w:after="0"/>
        <w:ind w:left="0"/>
        <w:jc w:val="left"/>
      </w:pPr>
      <w:r>
        <w:rPr>
          <w:rFonts w:ascii="Times New Roman"/>
          <w:b/>
          <w:i w:val="false"/>
          <w:color w:val="000000"/>
        </w:rPr>
        <w:t xml:space="preserve"> Статья 77. Освобождение от отбывания наказания в связи с истечением срока давности обвинительного приговора</w:t>
      </w:r>
    </w:p>
    <w:bookmarkEnd w:id="438"/>
    <w:bookmarkStart w:name="z331" w:id="439"/>
    <w:p>
      <w:pPr>
        <w:spacing w:after="0"/>
        <w:ind w:left="0"/>
        <w:jc w:val="both"/>
      </w:pPr>
      <w:r>
        <w:rPr>
          <w:rFonts w:ascii="Times New Roman"/>
          <w:b w:val="false"/>
          <w:i w:val="false"/>
          <w:color w:val="000000"/>
          <w:sz w:val="28"/>
        </w:rPr>
        <w:t>
      1. Лицо, осужденное за уголовное правонарушение,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w:t>
      </w:r>
    </w:p>
    <w:bookmarkEnd w:id="439"/>
    <w:p>
      <w:pPr>
        <w:spacing w:after="0"/>
        <w:ind w:left="0"/>
        <w:jc w:val="both"/>
      </w:pPr>
      <w:r>
        <w:rPr>
          <w:rFonts w:ascii="Times New Roman"/>
          <w:b w:val="false"/>
          <w:i w:val="false"/>
          <w:color w:val="000000"/>
          <w:sz w:val="28"/>
        </w:rPr>
        <w:t>
      1) один год при осуждении за уголовный проступок;</w:t>
      </w:r>
    </w:p>
    <w:p>
      <w:pPr>
        <w:spacing w:after="0"/>
        <w:ind w:left="0"/>
        <w:jc w:val="both"/>
      </w:pPr>
      <w:r>
        <w:rPr>
          <w:rFonts w:ascii="Times New Roman"/>
          <w:b w:val="false"/>
          <w:i w:val="false"/>
          <w:color w:val="000000"/>
          <w:sz w:val="28"/>
        </w:rPr>
        <w:t>
      2) два года при осуждении за преступление небольшой тяжести;</w:t>
      </w:r>
    </w:p>
    <w:p>
      <w:pPr>
        <w:spacing w:after="0"/>
        <w:ind w:left="0"/>
        <w:jc w:val="both"/>
      </w:pPr>
      <w:r>
        <w:rPr>
          <w:rFonts w:ascii="Times New Roman"/>
          <w:b w:val="false"/>
          <w:i w:val="false"/>
          <w:color w:val="000000"/>
          <w:sz w:val="28"/>
        </w:rPr>
        <w:t>
      3) пять лет при осуждении за преступление средней тяжести;</w:t>
      </w:r>
    </w:p>
    <w:p>
      <w:pPr>
        <w:spacing w:after="0"/>
        <w:ind w:left="0"/>
        <w:jc w:val="both"/>
      </w:pPr>
      <w:r>
        <w:rPr>
          <w:rFonts w:ascii="Times New Roman"/>
          <w:b w:val="false"/>
          <w:i w:val="false"/>
          <w:color w:val="000000"/>
          <w:sz w:val="28"/>
        </w:rPr>
        <w:t>
      4) десять лет при осуждении за тяжкое преступление;</w:t>
      </w:r>
    </w:p>
    <w:p>
      <w:pPr>
        <w:spacing w:after="0"/>
        <w:ind w:left="0"/>
        <w:jc w:val="both"/>
      </w:pPr>
      <w:r>
        <w:rPr>
          <w:rFonts w:ascii="Times New Roman"/>
          <w:b w:val="false"/>
          <w:i w:val="false"/>
          <w:color w:val="000000"/>
          <w:sz w:val="28"/>
        </w:rPr>
        <w:t>
      5) пятнадцать лет при осуждении за особо тяжкое преступление.</w:t>
      </w:r>
    </w:p>
    <w:bookmarkStart w:name="z332" w:id="440"/>
    <w:p>
      <w:pPr>
        <w:spacing w:after="0"/>
        <w:ind w:left="0"/>
        <w:jc w:val="both"/>
      </w:pPr>
      <w:r>
        <w:rPr>
          <w:rFonts w:ascii="Times New Roman"/>
          <w:b w:val="false"/>
          <w:i w:val="false"/>
          <w:color w:val="000000"/>
          <w:sz w:val="28"/>
        </w:rPr>
        <w:t>
      2.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40"/>
    <w:bookmarkStart w:name="z333" w:id="441"/>
    <w:p>
      <w:pPr>
        <w:spacing w:after="0"/>
        <w:ind w:left="0"/>
        <w:jc w:val="both"/>
      </w:pPr>
      <w:r>
        <w:rPr>
          <w:rFonts w:ascii="Times New Roman"/>
          <w:b w:val="false"/>
          <w:i w:val="false"/>
          <w:color w:val="000000"/>
          <w:sz w:val="28"/>
        </w:rPr>
        <w:t>
      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p>
    <w:bookmarkEnd w:id="441"/>
    <w:bookmarkStart w:name="z334" w:id="442"/>
    <w:p>
      <w:pPr>
        <w:spacing w:after="0"/>
        <w:ind w:left="0"/>
        <w:jc w:val="both"/>
      </w:pPr>
      <w:r>
        <w:rPr>
          <w:rFonts w:ascii="Times New Roman"/>
          <w:b w:val="false"/>
          <w:i w:val="false"/>
          <w:color w:val="000000"/>
          <w:sz w:val="28"/>
        </w:rPr>
        <w:t>
      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p>
    <w:bookmarkEnd w:id="442"/>
    <w:bookmarkStart w:name="z335" w:id="443"/>
    <w:p>
      <w:pPr>
        <w:spacing w:after="0"/>
        <w:ind w:left="0"/>
        <w:jc w:val="both"/>
      </w:pPr>
      <w:r>
        <w:rPr>
          <w:rFonts w:ascii="Times New Roman"/>
          <w:b w:val="false"/>
          <w:i w:val="false"/>
          <w:color w:val="000000"/>
          <w:sz w:val="28"/>
        </w:rPr>
        <w:t>
      5. Вопрос о применении срока давности к лицу, осужденному к пожизненному лишению свободы, решается судом. Если суд не найдет возможным применить срок давности,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против мира и безопасности человечества, коррупционные преступления, террористические преступления, экстремистские преступления, пытки, а также особо тяжкие преступления против личности, основ конституционного строя и безопасности государства, в сфере экономической деятельности.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444"/>
    <w:p>
      <w:pPr>
        <w:spacing w:after="0"/>
        <w:ind w:left="0"/>
        <w:jc w:val="left"/>
      </w:pPr>
      <w:r>
        <w:rPr>
          <w:rFonts w:ascii="Times New Roman"/>
          <w:b/>
          <w:i w:val="false"/>
          <w:color w:val="000000"/>
        </w:rPr>
        <w:t xml:space="preserve"> Статья 78. Освобождение от уголовной ответственности и наказания на основании акта амнистии или помилования</w:t>
      </w:r>
    </w:p>
    <w:bookmarkEnd w:id="444"/>
    <w:bookmarkStart w:name="z337" w:id="445"/>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445"/>
    <w:bookmarkStart w:name="z338" w:id="446"/>
    <w:p>
      <w:pPr>
        <w:spacing w:after="0"/>
        <w:ind w:left="0"/>
        <w:jc w:val="both"/>
      </w:pPr>
      <w:r>
        <w:rPr>
          <w:rFonts w:ascii="Times New Roman"/>
          <w:b w:val="false"/>
          <w:i w:val="false"/>
          <w:color w:val="000000"/>
          <w:sz w:val="28"/>
        </w:rPr>
        <w:t>
      2. На основании акта об амнистии лица, совершившие уголовный проступок или преступление небольшой или средней тяжести, могут быть освобождены от уголовной ответственности. Лица, осужденные за совершение уголовного проступка или преступления небольшой или средней тяжести,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Лицам, осужденным за совершение тяжкого или особо тяжкого преступления, может быть сокращен срок назначенного им наказания. С лиц, отбывших наказание или освобожденных от дальнейшего его отбывания, актом об амнистии может быть снята судимость.</w:t>
      </w:r>
    </w:p>
    <w:bookmarkEnd w:id="446"/>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Start w:name="z339" w:id="447"/>
    <w:p>
      <w:pPr>
        <w:spacing w:after="0"/>
        <w:ind w:left="0"/>
        <w:jc w:val="both"/>
      </w:pPr>
      <w:r>
        <w:rPr>
          <w:rFonts w:ascii="Times New Roman"/>
          <w:b w:val="false"/>
          <w:i w:val="false"/>
          <w:color w:val="000000"/>
          <w:sz w:val="28"/>
        </w:rPr>
        <w:t>
      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w:t>
      </w:r>
    </w:p>
    <w:bookmarkEnd w:id="447"/>
    <w:bookmarkStart w:name="z340" w:id="448"/>
    <w:p>
      <w:pPr>
        <w:spacing w:after="0"/>
        <w:ind w:left="0"/>
        <w:jc w:val="both"/>
      </w:pPr>
      <w:r>
        <w:rPr>
          <w:rFonts w:ascii="Times New Roman"/>
          <w:b w:val="false"/>
          <w:i w:val="false"/>
          <w:color w:val="000000"/>
          <w:sz w:val="28"/>
        </w:rPr>
        <w:t>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78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449"/>
    <w:p>
      <w:pPr>
        <w:spacing w:after="0"/>
        <w:ind w:left="0"/>
        <w:jc w:val="left"/>
      </w:pPr>
      <w:r>
        <w:rPr>
          <w:rFonts w:ascii="Times New Roman"/>
          <w:b/>
          <w:i w:val="false"/>
          <w:color w:val="000000"/>
        </w:rPr>
        <w:t xml:space="preserve"> Статья 79. Судимость</w:t>
      </w:r>
    </w:p>
    <w:bookmarkEnd w:id="449"/>
    <w:bookmarkStart w:name="z342" w:id="450"/>
    <w:p>
      <w:pPr>
        <w:spacing w:after="0"/>
        <w:ind w:left="0"/>
        <w:jc w:val="both"/>
      </w:pPr>
      <w:r>
        <w:rPr>
          <w:rFonts w:ascii="Times New Roman"/>
          <w:b w:val="false"/>
          <w:i w:val="false"/>
          <w:color w:val="000000"/>
          <w:sz w:val="28"/>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определении рецидива преступлений, опасного рецидива преступлений и при назначении наказания.</w:t>
      </w:r>
    </w:p>
    <w:bookmarkEnd w:id="450"/>
    <w:bookmarkStart w:name="z343" w:id="451"/>
    <w:p>
      <w:pPr>
        <w:spacing w:after="0"/>
        <w:ind w:left="0"/>
        <w:jc w:val="both"/>
      </w:pPr>
      <w:r>
        <w:rPr>
          <w:rFonts w:ascii="Times New Roman"/>
          <w:b w:val="false"/>
          <w:i w:val="false"/>
          <w:color w:val="000000"/>
          <w:sz w:val="28"/>
        </w:rPr>
        <w:t>
      2. Лицо, освобожденное от наказания, а также осужденное за совершение уголовного проступка, признается не имеющим судимости.</w:t>
      </w:r>
    </w:p>
    <w:bookmarkEnd w:id="451"/>
    <w:bookmarkStart w:name="z344" w:id="452"/>
    <w:p>
      <w:pPr>
        <w:spacing w:after="0"/>
        <w:ind w:left="0"/>
        <w:jc w:val="both"/>
      </w:pPr>
      <w:r>
        <w:rPr>
          <w:rFonts w:ascii="Times New Roman"/>
          <w:b w:val="false"/>
          <w:i w:val="false"/>
          <w:color w:val="000000"/>
          <w:sz w:val="28"/>
        </w:rPr>
        <w:t>
      3. Судимость погашается:</w:t>
      </w:r>
    </w:p>
    <w:bookmarkEnd w:id="452"/>
    <w:p>
      <w:pPr>
        <w:spacing w:after="0"/>
        <w:ind w:left="0"/>
        <w:jc w:val="both"/>
      </w:pPr>
      <w:r>
        <w:rPr>
          <w:rFonts w:ascii="Times New Roman"/>
          <w:b w:val="false"/>
          <w:i w:val="false"/>
          <w:color w:val="000000"/>
          <w:sz w:val="28"/>
        </w:rPr>
        <w:t>
      1) в отношении лиц, условно осужденных, – по истечении срока пробационного контроля;</w:t>
      </w:r>
    </w:p>
    <w:p>
      <w:pPr>
        <w:spacing w:after="0"/>
        <w:ind w:left="0"/>
        <w:jc w:val="both"/>
      </w:pPr>
      <w:r>
        <w:rPr>
          <w:rFonts w:ascii="Times New Roman"/>
          <w:b w:val="false"/>
          <w:i w:val="false"/>
          <w:color w:val="000000"/>
          <w:sz w:val="28"/>
        </w:rPr>
        <w:t>
      2) в отношении лиц, осужденных к более мягким видам наказаний, чем лишение свободы, – по фактическому отбытию наказания;</w:t>
      </w:r>
    </w:p>
    <w:p>
      <w:pPr>
        <w:spacing w:after="0"/>
        <w:ind w:left="0"/>
        <w:jc w:val="both"/>
      </w:pPr>
      <w:r>
        <w:rPr>
          <w:rFonts w:ascii="Times New Roman"/>
          <w:b w:val="false"/>
          <w:i w:val="false"/>
          <w:color w:val="000000"/>
          <w:sz w:val="28"/>
        </w:rPr>
        <w:t>
      3) в отношении лиц, осужденных к лишению свободы за преступления небольшой или средней тяжести, – по истечении трех лет после отбытия наказания;</w:t>
      </w:r>
    </w:p>
    <w:p>
      <w:pPr>
        <w:spacing w:after="0"/>
        <w:ind w:left="0"/>
        <w:jc w:val="both"/>
      </w:pPr>
      <w:r>
        <w:rPr>
          <w:rFonts w:ascii="Times New Roman"/>
          <w:b w:val="false"/>
          <w:i w:val="false"/>
          <w:color w:val="000000"/>
          <w:sz w:val="28"/>
        </w:rPr>
        <w:t>
      4) в отношении лиц, осужденных к лишению свободы за тяжкие преступления, – по истечении шести лет после отбытия наказания;</w:t>
      </w:r>
    </w:p>
    <w:bookmarkStart w:name="z345" w:id="453"/>
    <w:p>
      <w:pPr>
        <w:spacing w:after="0"/>
        <w:ind w:left="0"/>
        <w:jc w:val="both"/>
      </w:pPr>
      <w:r>
        <w:rPr>
          <w:rFonts w:ascii="Times New Roman"/>
          <w:b w:val="false"/>
          <w:i w:val="false"/>
          <w:color w:val="000000"/>
          <w:sz w:val="28"/>
        </w:rPr>
        <w:t>
      5) в отношении лиц, осужденных к лишению свободы за особо тяжкие преступления, – по истечении восьми лет после отбытия наказания.</w:t>
      </w:r>
    </w:p>
    <w:bookmarkEnd w:id="453"/>
    <w:bookmarkStart w:name="z346" w:id="454"/>
    <w:p>
      <w:pPr>
        <w:spacing w:after="0"/>
        <w:ind w:left="0"/>
        <w:jc w:val="both"/>
      </w:pPr>
      <w:r>
        <w:rPr>
          <w:rFonts w:ascii="Times New Roman"/>
          <w:b w:val="false"/>
          <w:i w:val="false"/>
          <w:color w:val="000000"/>
          <w:sz w:val="28"/>
        </w:rPr>
        <w:t>
      4. Если осужденный в установленном законом Республики Казахстан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bookmarkEnd w:id="454"/>
    <w:bookmarkStart w:name="z347" w:id="455"/>
    <w:p>
      <w:pPr>
        <w:spacing w:after="0"/>
        <w:ind w:left="0"/>
        <w:jc w:val="both"/>
      </w:pPr>
      <w:r>
        <w:rPr>
          <w:rFonts w:ascii="Times New Roman"/>
          <w:b w:val="false"/>
          <w:i w:val="false"/>
          <w:color w:val="000000"/>
          <w:sz w:val="28"/>
        </w:rPr>
        <w:t xml:space="preserve">
      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 </w:t>
      </w:r>
    </w:p>
    <w:bookmarkEnd w:id="455"/>
    <w:p>
      <w:pPr>
        <w:spacing w:after="0"/>
        <w:ind w:left="0"/>
        <w:jc w:val="both"/>
      </w:pPr>
      <w:r>
        <w:rPr>
          <w:rFonts w:ascii="Times New Roman"/>
          <w:b w:val="false"/>
          <w:i w:val="false"/>
          <w:color w:val="000000"/>
          <w:sz w:val="28"/>
        </w:rPr>
        <w:t>
      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срок погашения судимости исчисляется с момента отбытия основного вида наказаний.</w:t>
      </w:r>
    </w:p>
    <w:bookmarkStart w:name="z348" w:id="456"/>
    <w:p>
      <w:pPr>
        <w:spacing w:after="0"/>
        <w:ind w:left="0"/>
        <w:jc w:val="both"/>
      </w:pPr>
      <w:r>
        <w:rPr>
          <w:rFonts w:ascii="Times New Roman"/>
          <w:b w:val="false"/>
          <w:i w:val="false"/>
          <w:color w:val="000000"/>
          <w:sz w:val="28"/>
        </w:rPr>
        <w:t>
      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уголовных правонарушений или совокупности приговоров.</w:t>
      </w:r>
    </w:p>
    <w:bookmarkEnd w:id="456"/>
    <w:bookmarkStart w:name="z349" w:id="457"/>
    <w:p>
      <w:pPr>
        <w:spacing w:after="0"/>
        <w:ind w:left="0"/>
        <w:jc w:val="both"/>
      </w:pPr>
      <w:r>
        <w:rPr>
          <w:rFonts w:ascii="Times New Roman"/>
          <w:b w:val="false"/>
          <w:i w:val="false"/>
          <w:color w:val="000000"/>
          <w:sz w:val="28"/>
        </w:rPr>
        <w:t xml:space="preserve">
      7.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w:t>
      </w:r>
    </w:p>
    <w:bookmarkEnd w:id="457"/>
    <w:p>
      <w:pPr>
        <w:spacing w:after="0"/>
        <w:ind w:left="0"/>
        <w:jc w:val="both"/>
      </w:pP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p>
    <w:bookmarkStart w:name="z350" w:id="458"/>
    <w:p>
      <w:pPr>
        <w:spacing w:after="0"/>
        <w:ind w:left="0"/>
        <w:jc w:val="both"/>
      </w:pPr>
      <w:r>
        <w:rPr>
          <w:rFonts w:ascii="Times New Roman"/>
          <w:b w:val="false"/>
          <w:i w:val="false"/>
          <w:color w:val="000000"/>
          <w:sz w:val="28"/>
        </w:rPr>
        <w:t>
      8.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видов наказаний за последнее преступление. В этих случаях лицо считается судимым за оба преступления до истечения срока погашения судимости за наиболее тяжкое из них.</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девятую предусмотрено изменение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Погашение или снятие судимости аннулирует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Статю 79 предусмотрено дополнить частью десятой в соответствии с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52" w:id="459"/>
    <w:p>
      <w:pPr>
        <w:spacing w:after="0"/>
        <w:ind w:left="0"/>
        <w:jc w:val="left"/>
      </w:pPr>
      <w:r>
        <w:rPr>
          <w:rFonts w:ascii="Times New Roman"/>
          <w:b/>
          <w:i w:val="false"/>
          <w:color w:val="000000"/>
        </w:rPr>
        <w:t xml:space="preserve"> РАЗДЕЛ 6. УГОЛОВНАЯ ОТВЕТСТВЕННОСТЬ НЕСОВЕРШЕННОЛЕТНИХ</w:t>
      </w:r>
    </w:p>
    <w:bookmarkEnd w:id="459"/>
    <w:bookmarkStart w:name="z353" w:id="460"/>
    <w:p>
      <w:pPr>
        <w:spacing w:after="0"/>
        <w:ind w:left="0"/>
        <w:jc w:val="left"/>
      </w:pPr>
      <w:r>
        <w:rPr>
          <w:rFonts w:ascii="Times New Roman"/>
          <w:b/>
          <w:i w:val="false"/>
          <w:color w:val="000000"/>
        </w:rPr>
        <w:t xml:space="preserve"> Статья 80. Уголовная ответственность несовершеннолетних</w:t>
      </w:r>
    </w:p>
    <w:bookmarkEnd w:id="460"/>
    <w:bookmarkStart w:name="z354" w:id="461"/>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p>
    <w:bookmarkEnd w:id="461"/>
    <w:bookmarkStart w:name="z355" w:id="462"/>
    <w:p>
      <w:pPr>
        <w:spacing w:after="0"/>
        <w:ind w:left="0"/>
        <w:jc w:val="both"/>
      </w:pPr>
      <w:r>
        <w:rPr>
          <w:rFonts w:ascii="Times New Roman"/>
          <w:b w:val="false"/>
          <w:i w:val="false"/>
          <w:color w:val="000000"/>
          <w:sz w:val="28"/>
        </w:rPr>
        <w:t>
      2. Несовершеннолетним, совершившим уголовное правонарушение, может быть назначено наказание либо к ним могут быть применены принудительные меры воспитательного воздействия.</w:t>
      </w:r>
    </w:p>
    <w:bookmarkEnd w:id="462"/>
    <w:bookmarkStart w:name="z356" w:id="463"/>
    <w:p>
      <w:pPr>
        <w:spacing w:after="0"/>
        <w:ind w:left="0"/>
        <w:jc w:val="left"/>
      </w:pPr>
      <w:r>
        <w:rPr>
          <w:rFonts w:ascii="Times New Roman"/>
          <w:b/>
          <w:i w:val="false"/>
          <w:color w:val="000000"/>
        </w:rPr>
        <w:t xml:space="preserve"> Статья 81. Виды наказаний, назначаемых несовершеннолетним</w:t>
      </w:r>
    </w:p>
    <w:bookmarkEnd w:id="463"/>
    <w:bookmarkStart w:name="z357" w:id="464"/>
    <w:p>
      <w:pPr>
        <w:spacing w:after="0"/>
        <w:ind w:left="0"/>
        <w:jc w:val="both"/>
      </w:pPr>
      <w:r>
        <w:rPr>
          <w:rFonts w:ascii="Times New Roman"/>
          <w:b w:val="false"/>
          <w:i w:val="false"/>
          <w:color w:val="000000"/>
          <w:sz w:val="28"/>
        </w:rPr>
        <w:t>
      1. Видами наказаний, назначаемых несовершеннолетним, являются:</w:t>
      </w:r>
    </w:p>
    <w:bookmarkEnd w:id="464"/>
    <w:p>
      <w:pPr>
        <w:spacing w:after="0"/>
        <w:ind w:left="0"/>
        <w:jc w:val="both"/>
      </w:pPr>
      <w:r>
        <w:rPr>
          <w:rFonts w:ascii="Times New Roman"/>
          <w:b w:val="false"/>
          <w:i w:val="false"/>
          <w:color w:val="000000"/>
          <w:sz w:val="28"/>
        </w:rPr>
        <w:t>
      1) лишение права заниматься определенной деятельностью;</w:t>
      </w:r>
    </w:p>
    <w:p>
      <w:pPr>
        <w:spacing w:after="0"/>
        <w:ind w:left="0"/>
        <w:jc w:val="both"/>
      </w:pPr>
      <w:r>
        <w:rPr>
          <w:rFonts w:ascii="Times New Roman"/>
          <w:b w:val="false"/>
          <w:i w:val="false"/>
          <w:color w:val="000000"/>
          <w:sz w:val="28"/>
        </w:rPr>
        <w:t>
      2) штраф;</w:t>
      </w:r>
    </w:p>
    <w:p>
      <w:pPr>
        <w:spacing w:after="0"/>
        <w:ind w:left="0"/>
        <w:jc w:val="both"/>
      </w:pPr>
      <w:r>
        <w:rPr>
          <w:rFonts w:ascii="Times New Roman"/>
          <w:b w:val="false"/>
          <w:i w:val="false"/>
          <w:color w:val="000000"/>
          <w:sz w:val="28"/>
        </w:rPr>
        <w:t>
      3) исправительные работы;</w:t>
      </w:r>
    </w:p>
    <w:p>
      <w:pPr>
        <w:spacing w:after="0"/>
        <w:ind w:left="0"/>
        <w:jc w:val="both"/>
      </w:pPr>
      <w:r>
        <w:rPr>
          <w:rFonts w:ascii="Times New Roman"/>
          <w:b w:val="false"/>
          <w:i w:val="false"/>
          <w:color w:val="000000"/>
          <w:sz w:val="28"/>
        </w:rPr>
        <w:t>
      4) привлечение к общественным работам;</w:t>
      </w:r>
    </w:p>
    <w:p>
      <w:pPr>
        <w:spacing w:after="0"/>
        <w:ind w:left="0"/>
        <w:jc w:val="both"/>
      </w:pPr>
      <w:r>
        <w:rPr>
          <w:rFonts w:ascii="Times New Roman"/>
          <w:b w:val="false"/>
          <w:i w:val="false"/>
          <w:color w:val="000000"/>
          <w:sz w:val="28"/>
        </w:rPr>
        <w:t>
      5) ограничение свободы;</w:t>
      </w:r>
    </w:p>
    <w:p>
      <w:pPr>
        <w:spacing w:after="0"/>
        <w:ind w:left="0"/>
        <w:jc w:val="both"/>
      </w:pPr>
      <w:r>
        <w:rPr>
          <w:rFonts w:ascii="Times New Roman"/>
          <w:b w:val="false"/>
          <w:i w:val="false"/>
          <w:color w:val="000000"/>
          <w:sz w:val="28"/>
        </w:rPr>
        <w:t>
      6) лишение свободы.</w:t>
      </w:r>
    </w:p>
    <w:bookmarkStart w:name="z358" w:id="465"/>
    <w:p>
      <w:pPr>
        <w:spacing w:after="0"/>
        <w:ind w:left="0"/>
        <w:jc w:val="both"/>
      </w:pPr>
      <w:r>
        <w:rPr>
          <w:rFonts w:ascii="Times New Roman"/>
          <w:b w:val="false"/>
          <w:i w:val="false"/>
          <w:color w:val="000000"/>
          <w:sz w:val="28"/>
        </w:rPr>
        <w:t>
      2. Лишение права заниматься определенной деятельностью назначается несовершеннолетним на срок от одного года до двух лет.</w:t>
      </w:r>
    </w:p>
    <w:bookmarkEnd w:id="465"/>
    <w:bookmarkStart w:name="z359"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пяти до ста месячных расчетных показателей.</w:t>
      </w:r>
    </w:p>
    <w:bookmarkEnd w:id="466"/>
    <w:bookmarkStart w:name="z360"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Исправительные работы назначаются несовершеннолетним, имеющим самостоятельный заработок или иной постоянный доход, в размере от пяти до ста месячных расчетных показателей.</w:t>
      </w:r>
    </w:p>
    <w:bookmarkEnd w:id="467"/>
    <w:bookmarkStart w:name="z361"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Привлечение к общественным работам назначается на срок от десяти до семидесяти пяти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два часа в день, а лицами в возрасте от шестнадцати до восемнадцати лет – три часа в день.</w:t>
      </w:r>
    </w:p>
    <w:bookmarkEnd w:id="468"/>
    <w:bookmarkStart w:name="z362" w:id="469"/>
    <w:p>
      <w:pPr>
        <w:spacing w:after="0"/>
        <w:ind w:left="0"/>
        <w:jc w:val="both"/>
      </w:pPr>
      <w:r>
        <w:rPr>
          <w:rFonts w:ascii="Times New Roman"/>
          <w:b w:val="false"/>
          <w:i w:val="false"/>
          <w:color w:val="000000"/>
          <w:sz w:val="28"/>
        </w:rPr>
        <w:t>
      6. Ограничение свободы назначается несовершеннолетним на срок до двух лет, а в случае замены неотбытой части наказания в виде лишения свободы ограничением свободы – на весь срок оставшейся неотбытой части наказания.</w:t>
      </w:r>
    </w:p>
    <w:bookmarkEnd w:id="469"/>
    <w:bookmarkStart w:name="z363" w:id="470"/>
    <w:p>
      <w:pPr>
        <w:spacing w:after="0"/>
        <w:ind w:left="0"/>
        <w:jc w:val="both"/>
      </w:pP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p>
    <w:bookmarkEnd w:id="470"/>
    <w:bookmarkStart w:name="z364" w:id="471"/>
    <w:p>
      <w:pPr>
        <w:spacing w:after="0"/>
        <w:ind w:left="0"/>
        <w:jc w:val="both"/>
      </w:pPr>
      <w:r>
        <w:rPr>
          <w:rFonts w:ascii="Times New Roman"/>
          <w:b w:val="false"/>
          <w:i w:val="false"/>
          <w:color w:val="000000"/>
          <w:sz w:val="28"/>
        </w:rPr>
        <w:t>
      8. Лишение свободы несовершеннолетними осужденными отбывается в учреждениях уголовно-исполнительной системы средней безопасности для содержания несовершеннолетних.</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472"/>
    <w:p>
      <w:pPr>
        <w:spacing w:after="0"/>
        <w:ind w:left="0"/>
        <w:jc w:val="both"/>
      </w:pPr>
      <w:r>
        <w:rPr>
          <w:rFonts w:ascii="Times New Roman"/>
          <w:b w:val="false"/>
          <w:i w:val="false"/>
          <w:color w:val="000000"/>
          <w:sz w:val="28"/>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473"/>
    <w:p>
      <w:pPr>
        <w:spacing w:after="0"/>
        <w:ind w:left="0"/>
        <w:jc w:val="left"/>
      </w:pPr>
      <w:r>
        <w:rPr>
          <w:rFonts w:ascii="Times New Roman"/>
          <w:b/>
          <w:i w:val="false"/>
          <w:color w:val="000000"/>
        </w:rPr>
        <w:t xml:space="preserve"> Статья 82. Назначение наказания несовершеннолетнему</w:t>
      </w:r>
    </w:p>
    <w:bookmarkEnd w:id="473"/>
    <w:bookmarkStart w:name="z368" w:id="474"/>
    <w:p>
      <w:pPr>
        <w:spacing w:after="0"/>
        <w:ind w:left="0"/>
        <w:jc w:val="both"/>
      </w:pPr>
      <w:r>
        <w:rPr>
          <w:rFonts w:ascii="Times New Roman"/>
          <w:b w:val="false"/>
          <w:i w:val="false"/>
          <w:color w:val="000000"/>
          <w:sz w:val="28"/>
        </w:rPr>
        <w:t xml:space="preserve">
      1. При назначении наказания несовершеннолетнему, кроме обстоятельств,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474"/>
    <w:bookmarkStart w:name="z369" w:id="475"/>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475"/>
    <w:bookmarkStart w:name="z370" w:id="476"/>
    <w:p>
      <w:pPr>
        <w:spacing w:after="0"/>
        <w:ind w:left="0"/>
        <w:jc w:val="left"/>
      </w:pPr>
      <w:r>
        <w:rPr>
          <w:rFonts w:ascii="Times New Roman"/>
          <w:b/>
          <w:i w:val="false"/>
          <w:color w:val="000000"/>
        </w:rPr>
        <w:t xml:space="preserve"> Статья 83. Освобождение несовершеннолетних от уголовной ответственности и наказания</w:t>
      </w:r>
    </w:p>
    <w:bookmarkEnd w:id="476"/>
    <w:bookmarkStart w:name="z371" w:id="477"/>
    <w:p>
      <w:pPr>
        <w:spacing w:after="0"/>
        <w:ind w:left="0"/>
        <w:jc w:val="both"/>
      </w:pPr>
      <w:r>
        <w:rPr>
          <w:rFonts w:ascii="Times New Roman"/>
          <w:b w:val="false"/>
          <w:i w:val="false"/>
          <w:color w:val="000000"/>
          <w:sz w:val="28"/>
        </w:rPr>
        <w:t>
      1. Несовершеннолетний, совершивший уголовный проступок или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w:t>
      </w:r>
    </w:p>
    <w:bookmarkEnd w:id="477"/>
    <w:bookmarkStart w:name="z372" w:id="478"/>
    <w:p>
      <w:pPr>
        <w:spacing w:after="0"/>
        <w:ind w:left="0"/>
        <w:jc w:val="both"/>
      </w:pPr>
      <w:r>
        <w:rPr>
          <w:rFonts w:ascii="Times New Roman"/>
          <w:b w:val="false"/>
          <w:i w:val="false"/>
          <w:color w:val="000000"/>
          <w:sz w:val="28"/>
        </w:rPr>
        <w:t>
      2. Несовершеннолетний,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w:t>
      </w:r>
    </w:p>
    <w:bookmarkEnd w:id="478"/>
    <w:bookmarkStart w:name="z373" w:id="479"/>
    <w:p>
      <w:pPr>
        <w:spacing w:after="0"/>
        <w:ind w:left="0"/>
        <w:jc w:val="both"/>
      </w:pPr>
      <w:r>
        <w:rPr>
          <w:rFonts w:ascii="Times New Roman"/>
          <w:b w:val="false"/>
          <w:i w:val="false"/>
          <w:color w:val="000000"/>
          <w:sz w:val="28"/>
        </w:rPr>
        <w:t xml:space="preserve">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83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80"/>
    <w:p>
      <w:pPr>
        <w:spacing w:after="0"/>
        <w:ind w:left="0"/>
        <w:jc w:val="left"/>
      </w:pPr>
      <w:r>
        <w:rPr>
          <w:rFonts w:ascii="Times New Roman"/>
          <w:b/>
          <w:i w:val="false"/>
          <w:color w:val="000000"/>
        </w:rPr>
        <w:t xml:space="preserve"> Статья 84. Принудительные меры воспитательного воздействия</w:t>
      </w:r>
    </w:p>
    <w:bookmarkEnd w:id="480"/>
    <w:bookmarkStart w:name="z375" w:id="481"/>
    <w:p>
      <w:pPr>
        <w:spacing w:after="0"/>
        <w:ind w:left="0"/>
        <w:jc w:val="both"/>
      </w:pPr>
      <w:r>
        <w:rPr>
          <w:rFonts w:ascii="Times New Roman"/>
          <w:b w:val="false"/>
          <w:i w:val="false"/>
          <w:color w:val="000000"/>
          <w:sz w:val="28"/>
        </w:rPr>
        <w:t>
      1. Несовершеннолетнему могут быть назначены судом следующие принудительные меры воспитательного воздействия:</w:t>
      </w:r>
    </w:p>
    <w:bookmarkEnd w:id="481"/>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5) помещение в организацию образования с особым режимом содержания;</w:t>
      </w:r>
    </w:p>
    <w:p>
      <w:pPr>
        <w:spacing w:after="0"/>
        <w:ind w:left="0"/>
        <w:jc w:val="both"/>
      </w:pPr>
      <w:r>
        <w:rPr>
          <w:rFonts w:ascii="Times New Roman"/>
          <w:b w:val="false"/>
          <w:i w:val="false"/>
          <w:color w:val="000000"/>
          <w:sz w:val="28"/>
        </w:rPr>
        <w:t>
      6) возложение обязательства принести извинения потерпевшему;</w:t>
      </w:r>
    </w:p>
    <w:p>
      <w:pPr>
        <w:spacing w:after="0"/>
        <w:ind w:left="0"/>
        <w:jc w:val="both"/>
      </w:pPr>
      <w:r>
        <w:rPr>
          <w:rFonts w:ascii="Times New Roman"/>
          <w:b w:val="false"/>
          <w:i w:val="false"/>
          <w:color w:val="000000"/>
          <w:sz w:val="28"/>
        </w:rPr>
        <w:t>
      7) установление пробационного контроля.</w:t>
      </w:r>
    </w:p>
    <w:bookmarkStart w:name="z377" w:id="482"/>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принудительных мер воспитательного воздействия.</w:t>
      </w:r>
    </w:p>
    <w:bookmarkEnd w:id="482"/>
    <w:bookmarkStart w:name="z378" w:id="483"/>
    <w:p>
      <w:pPr>
        <w:spacing w:after="0"/>
        <w:ind w:left="0"/>
        <w:jc w:val="left"/>
      </w:pPr>
      <w:r>
        <w:rPr>
          <w:rFonts w:ascii="Times New Roman"/>
          <w:b/>
          <w:i w:val="false"/>
          <w:color w:val="000000"/>
        </w:rPr>
        <w:t xml:space="preserve"> Статья 85. Содержание и сроки применения принудительных мер воспитательного воздействия</w:t>
      </w:r>
    </w:p>
    <w:bookmarkEnd w:id="483"/>
    <w:bookmarkStart w:name="z379" w:id="484"/>
    <w:p>
      <w:pPr>
        <w:spacing w:after="0"/>
        <w:ind w:left="0"/>
        <w:jc w:val="both"/>
      </w:pPr>
      <w:r>
        <w:rPr>
          <w:rFonts w:ascii="Times New Roman"/>
          <w:b w:val="false"/>
          <w:i w:val="false"/>
          <w:color w:val="000000"/>
          <w:sz w:val="28"/>
        </w:rPr>
        <w:t>
      1. Предупреждение состоит в разъяснении несовершеннолетнему вреда, причиненного его деянием, и последствий повторного совершения правонарушений, предусмотренных настоящим Кодексом.</w:t>
      </w:r>
    </w:p>
    <w:bookmarkEnd w:id="484"/>
    <w:bookmarkStart w:name="z380" w:id="485"/>
    <w:p>
      <w:pPr>
        <w:spacing w:after="0"/>
        <w:ind w:left="0"/>
        <w:jc w:val="both"/>
      </w:pP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 его поведением.</w:t>
      </w:r>
    </w:p>
    <w:bookmarkEnd w:id="485"/>
    <w:bookmarkStart w:name="z381" w:id="486"/>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486"/>
    <w:bookmarkStart w:name="z382" w:id="487"/>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w:t>
      </w:r>
    </w:p>
    <w:bookmarkEnd w:id="487"/>
    <w:bookmarkStart w:name="z383" w:id="488"/>
    <w:p>
      <w:pPr>
        <w:spacing w:after="0"/>
        <w:ind w:left="0"/>
        <w:jc w:val="both"/>
      </w:pPr>
      <w:r>
        <w:rPr>
          <w:rFonts w:ascii="Times New Roman"/>
          <w:b w:val="false"/>
          <w:i w:val="false"/>
          <w:color w:val="000000"/>
          <w:sz w:val="28"/>
        </w:rPr>
        <w:t>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w:t>
      </w:r>
    </w:p>
    <w:bookmarkEnd w:id="488"/>
    <w:bookmarkStart w:name="z384" w:id="489"/>
    <w:p>
      <w:pPr>
        <w:spacing w:after="0"/>
        <w:ind w:left="0"/>
        <w:jc w:val="both"/>
      </w:pPr>
      <w:r>
        <w:rPr>
          <w:rFonts w:ascii="Times New Roman"/>
          <w:b w:val="false"/>
          <w:i w:val="false"/>
          <w:color w:val="000000"/>
          <w:sz w:val="28"/>
        </w:rPr>
        <w:t>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p>
    <w:bookmarkEnd w:id="489"/>
    <w:bookmarkStart w:name="z385" w:id="490"/>
    <w:p>
      <w:pPr>
        <w:spacing w:after="0"/>
        <w:ind w:left="0"/>
        <w:jc w:val="both"/>
      </w:pPr>
      <w:r>
        <w:rPr>
          <w:rFonts w:ascii="Times New Roman"/>
          <w:b w:val="false"/>
          <w:i w:val="false"/>
          <w:color w:val="000000"/>
          <w:sz w:val="28"/>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p>
    <w:bookmarkEnd w:id="490"/>
    <w:bookmarkStart w:name="z386" w:id="491"/>
    <w:p>
      <w:pPr>
        <w:spacing w:after="0"/>
        <w:ind w:left="0"/>
        <w:jc w:val="both"/>
      </w:pPr>
      <w:r>
        <w:rPr>
          <w:rFonts w:ascii="Times New Roman"/>
          <w:b w:val="false"/>
          <w:i w:val="false"/>
          <w:color w:val="000000"/>
          <w:sz w:val="28"/>
        </w:rPr>
        <w:t>
      8. Несовершеннолетний приносит потерпевшему личные извинения за причиненный вред.</w:t>
      </w:r>
    </w:p>
    <w:bookmarkEnd w:id="491"/>
    <w:bookmarkStart w:name="z387" w:id="492"/>
    <w:p>
      <w:pPr>
        <w:spacing w:after="0"/>
        <w:ind w:left="0"/>
        <w:jc w:val="both"/>
      </w:pPr>
      <w:r>
        <w:rPr>
          <w:rFonts w:ascii="Times New Roman"/>
          <w:b w:val="false"/>
          <w:i w:val="false"/>
          <w:color w:val="000000"/>
          <w:sz w:val="28"/>
        </w:rPr>
        <w:t xml:space="preserve">
      9. Пробационный контроль устанавливается на срок до одного года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492"/>
    <w:bookmarkStart w:name="z388" w:id="493"/>
    <w:p>
      <w:pPr>
        <w:spacing w:after="0"/>
        <w:ind w:left="0"/>
        <w:jc w:val="both"/>
      </w:pPr>
      <w:r>
        <w:rPr>
          <w:rFonts w:ascii="Times New Roman"/>
          <w:b w:val="false"/>
          <w:i w:val="false"/>
          <w:color w:val="000000"/>
          <w:sz w:val="28"/>
        </w:rPr>
        <w:t xml:space="preserve">
      10. Срок применения принудительных мер воспитательного воздействия, предусмотренных пунктами 2) и 4) части первой </w:t>
      </w:r>
      <w:r>
        <w:rPr>
          <w:rFonts w:ascii="Times New Roman"/>
          <w:b w:val="false"/>
          <w:i w:val="false"/>
          <w:color w:val="000000"/>
          <w:sz w:val="28"/>
        </w:rPr>
        <w:t>статьи 84</w:t>
      </w:r>
      <w:r>
        <w:rPr>
          <w:rFonts w:ascii="Times New Roman"/>
          <w:b w:val="false"/>
          <w:i w:val="false"/>
          <w:color w:val="000000"/>
          <w:sz w:val="28"/>
        </w:rPr>
        <w:t xml:space="preserve">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одного года до двух лет при совершении преступления средней тяжести и от двух до трех лет при совершении тяжкого преступления.</w:t>
      </w:r>
    </w:p>
    <w:bookmarkEnd w:id="493"/>
    <w:bookmarkStart w:name="z389" w:id="494"/>
    <w:p>
      <w:pPr>
        <w:spacing w:after="0"/>
        <w:ind w:left="0"/>
        <w:jc w:val="both"/>
      </w:pPr>
      <w:r>
        <w:rPr>
          <w:rFonts w:ascii="Times New Roman"/>
          <w:b w:val="false"/>
          <w:i w:val="false"/>
          <w:color w:val="000000"/>
          <w:sz w:val="28"/>
        </w:rPr>
        <w:t>
      11. В случае умышленного неисполнения несовершеннолетним принудительной меры воспитательного воздействия два и более раз в течение года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bookmarkEnd w:id="494"/>
    <w:bookmarkStart w:name="z390" w:id="495"/>
    <w:p>
      <w:pPr>
        <w:spacing w:after="0"/>
        <w:ind w:left="0"/>
        <w:jc w:val="left"/>
      </w:pPr>
      <w:r>
        <w:rPr>
          <w:rFonts w:ascii="Times New Roman"/>
          <w:b/>
          <w:i w:val="false"/>
          <w:color w:val="000000"/>
        </w:rPr>
        <w:t xml:space="preserve"> Статья 86. Условно-досрочное освобождение несовершеннолетних от отбывания наказания</w:t>
      </w:r>
    </w:p>
    <w:bookmarkEnd w:id="495"/>
    <w:bookmarkStart w:name="z391" w:id="496"/>
    <w:p>
      <w:pPr>
        <w:spacing w:after="0"/>
        <w:ind w:left="0"/>
        <w:jc w:val="both"/>
      </w:pPr>
      <w:r>
        <w:rPr>
          <w:rFonts w:ascii="Times New Roman"/>
          <w:b w:val="false"/>
          <w:i w:val="false"/>
          <w:color w:val="000000"/>
          <w:sz w:val="28"/>
        </w:rPr>
        <w:t>
      1. Лица, осужденные к лишению свободы, ограничению свободы или исправительным работам за совершение преступления в несовершеннолетнем возрасте, в случае отсутствия у них злостных нарушений установленного порядка отбывания или исполнения наказания подлежат условно-досрочному освобождению после фактического отбытия или исполнения:</w:t>
      </w:r>
    </w:p>
    <w:bookmarkEnd w:id="496"/>
    <w:p>
      <w:pPr>
        <w:spacing w:after="0"/>
        <w:ind w:left="0"/>
        <w:jc w:val="both"/>
      </w:pPr>
      <w:r>
        <w:rPr>
          <w:rFonts w:ascii="Times New Roman"/>
          <w:b w:val="false"/>
          <w:i w:val="false"/>
          <w:color w:val="000000"/>
          <w:sz w:val="28"/>
        </w:rPr>
        <w:t>
      1) не менее одной четвертой срока или размера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или размера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w:t>
      </w:r>
    </w:p>
    <w:bookmarkStart w:name="z392" w:id="497"/>
    <w:p>
      <w:pPr>
        <w:spacing w:after="0"/>
        <w:ind w:left="0"/>
        <w:jc w:val="both"/>
      </w:pPr>
      <w:r>
        <w:rPr>
          <w:rFonts w:ascii="Times New Roman"/>
          <w:b w:val="false"/>
          <w:i w:val="false"/>
          <w:color w:val="000000"/>
          <w:sz w:val="28"/>
        </w:rPr>
        <w:t>
      2. В случаях совершения условно-досрочно освобожденным в течение срока пробационного контроля преступления по неосторожности, умышленного уголовного проступка или умышленного преступления небольшой тяжести вопрос об отмене или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bookmarkEnd w:id="497"/>
    <w:bookmarkStart w:name="z393" w:id="498"/>
    <w:p>
      <w:pPr>
        <w:spacing w:after="0"/>
        <w:ind w:left="0"/>
        <w:jc w:val="both"/>
      </w:pPr>
      <w:r>
        <w:rPr>
          <w:rFonts w:ascii="Times New Roman"/>
          <w:b w:val="false"/>
          <w:i w:val="false"/>
          <w:color w:val="000000"/>
          <w:sz w:val="28"/>
        </w:rPr>
        <w:t>
      3. В случаях совершения условно-досрочно освобожденным в течение срока пробационного контроля умышленного преступления средней тяжести, тяжкого или особо тяжкого преступления суд отменяет условно-досрочное освобождение и назначает наказание по правилам назначения наказания по совокупности приговоров.</w:t>
      </w:r>
    </w:p>
    <w:bookmarkEnd w:id="498"/>
    <w:bookmarkStart w:name="z394" w:id="499"/>
    <w:p>
      <w:pPr>
        <w:spacing w:after="0"/>
        <w:ind w:left="0"/>
        <w:jc w:val="left"/>
      </w:pPr>
      <w:r>
        <w:rPr>
          <w:rFonts w:ascii="Times New Roman"/>
          <w:b/>
          <w:i w:val="false"/>
          <w:color w:val="000000"/>
        </w:rPr>
        <w:t xml:space="preserve"> Статья 87. Замена неотбытой части наказания несовершеннолетним</w:t>
      </w:r>
    </w:p>
    <w:bookmarkEnd w:id="499"/>
    <w:bookmarkStart w:name="z395" w:id="500"/>
    <w:p>
      <w:pPr>
        <w:spacing w:after="0"/>
        <w:ind w:left="0"/>
        <w:jc w:val="both"/>
      </w:pPr>
      <w:r>
        <w:rPr>
          <w:rFonts w:ascii="Times New Roman"/>
          <w:b w:val="false"/>
          <w:i w:val="false"/>
          <w:color w:val="000000"/>
          <w:sz w:val="28"/>
        </w:rPr>
        <w:t>
      1. Лицам, отбывающим лишение свободы за совершение преступления в несовершеннолетнем возрасте, при отсутствии у них злостных нарушений установленного порядка отбывания наказания оставшаяся неотбытой часть наказания заменяется судом ограничением свободы после фактического отбытия:</w:t>
      </w:r>
    </w:p>
    <w:bookmarkEnd w:id="500"/>
    <w:bookmarkStart w:name="z396" w:id="501"/>
    <w:p>
      <w:pPr>
        <w:spacing w:after="0"/>
        <w:ind w:left="0"/>
        <w:jc w:val="both"/>
      </w:pPr>
      <w:r>
        <w:rPr>
          <w:rFonts w:ascii="Times New Roman"/>
          <w:b w:val="false"/>
          <w:i w:val="false"/>
          <w:color w:val="000000"/>
          <w:sz w:val="28"/>
        </w:rPr>
        <w:t>
      1) не менее одной пятой срока наказания, назначенного судом за преступление небольшой или средней тяжести;</w:t>
      </w:r>
    </w:p>
    <w:bookmarkEnd w:id="501"/>
    <w:p>
      <w:pPr>
        <w:spacing w:after="0"/>
        <w:ind w:left="0"/>
        <w:jc w:val="both"/>
      </w:pPr>
      <w:r>
        <w:rPr>
          <w:rFonts w:ascii="Times New Roman"/>
          <w:b w:val="false"/>
          <w:i w:val="false"/>
          <w:color w:val="000000"/>
          <w:sz w:val="28"/>
        </w:rPr>
        <w:t>
      2) одной четвертой срока наказания, назначенного судом за тяжкое преступление;</w:t>
      </w:r>
    </w:p>
    <w:p>
      <w:pPr>
        <w:spacing w:after="0"/>
        <w:ind w:left="0"/>
        <w:jc w:val="both"/>
      </w:pPr>
      <w:r>
        <w:rPr>
          <w:rFonts w:ascii="Times New Roman"/>
          <w:b w:val="false"/>
          <w:i w:val="false"/>
          <w:color w:val="000000"/>
          <w:sz w:val="28"/>
        </w:rPr>
        <w:t>
      3) одной трети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половины срока наказания, назначенного судом за особо тяжкое преступление, сопряженное с посягательством на жизнь человека.</w:t>
      </w:r>
    </w:p>
    <w:bookmarkStart w:name="z397" w:id="502"/>
    <w:p>
      <w:pPr>
        <w:spacing w:after="0"/>
        <w:ind w:left="0"/>
        <w:jc w:val="both"/>
      </w:pPr>
      <w:r>
        <w:rPr>
          <w:rFonts w:ascii="Times New Roman"/>
          <w:b w:val="false"/>
          <w:i w:val="false"/>
          <w:color w:val="000000"/>
          <w:sz w:val="28"/>
        </w:rPr>
        <w:t>
      2. Замена неотбытой части наказания может быть применена к лицам, осужденным за совершение в несовершеннолетнем возрасте преступления в составе преступной группы.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внесено изменение на казахском языке, текст на русском языке не изменяется в соответствии с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503"/>
    <w:p>
      <w:pPr>
        <w:spacing w:after="0"/>
        <w:ind w:left="0"/>
        <w:jc w:val="left"/>
      </w:pPr>
      <w:r>
        <w:rPr>
          <w:rFonts w:ascii="Times New Roman"/>
          <w:b/>
          <w:i w:val="false"/>
          <w:color w:val="000000"/>
        </w:rPr>
        <w:t xml:space="preserve"> Статья 88. Сроки давности</w:t>
      </w:r>
    </w:p>
    <w:bookmarkEnd w:id="503"/>
    <w:p>
      <w:pPr>
        <w:spacing w:after="0"/>
        <w:ind w:left="0"/>
        <w:jc w:val="both"/>
      </w:pPr>
      <w:r>
        <w:rPr>
          <w:rFonts w:ascii="Times New Roman"/>
          <w:b w:val="false"/>
          <w:i w:val="false"/>
          <w:color w:val="000000"/>
          <w:sz w:val="28"/>
        </w:rPr>
        <w:t>
      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bookmarkStart w:name="z399" w:id="504"/>
    <w:p>
      <w:pPr>
        <w:spacing w:after="0"/>
        <w:ind w:left="0"/>
        <w:jc w:val="left"/>
      </w:pPr>
      <w:r>
        <w:rPr>
          <w:rFonts w:ascii="Times New Roman"/>
          <w:b/>
          <w:i w:val="false"/>
          <w:color w:val="000000"/>
        </w:rPr>
        <w:t xml:space="preserve"> Статья 89. Сроки погашения судимости</w:t>
      </w:r>
    </w:p>
    <w:bookmarkEnd w:id="504"/>
    <w:p>
      <w:pPr>
        <w:spacing w:after="0"/>
        <w:ind w:left="0"/>
        <w:jc w:val="both"/>
      </w:pPr>
      <w:r>
        <w:rPr>
          <w:rFonts w:ascii="Times New Roman"/>
          <w:b w:val="false"/>
          <w:i w:val="false"/>
          <w:color w:val="000000"/>
          <w:sz w:val="28"/>
        </w:rPr>
        <w:t xml:space="preserve">
      Для лиц, совершивших преступления до достижения возраста восемнадцати лет, сроки погашения судимости,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сокращаются и соответственно равны:</w:t>
      </w:r>
    </w:p>
    <w:bookmarkStart w:name="z1934" w:id="505"/>
    <w:p>
      <w:pPr>
        <w:spacing w:after="0"/>
        <w:ind w:left="0"/>
        <w:jc w:val="both"/>
      </w:pPr>
      <w:r>
        <w:rPr>
          <w:rFonts w:ascii="Times New Roman"/>
          <w:b w:val="false"/>
          <w:i w:val="false"/>
          <w:color w:val="000000"/>
          <w:sz w:val="28"/>
        </w:rPr>
        <w:t>
      1) фактическому отбытию более мягких видов наказания, чем лишение свободы;</w:t>
      </w:r>
    </w:p>
    <w:bookmarkEnd w:id="505"/>
    <w:p>
      <w:pPr>
        <w:spacing w:after="0"/>
        <w:ind w:left="0"/>
        <w:jc w:val="both"/>
      </w:pPr>
      <w:r>
        <w:rPr>
          <w:rFonts w:ascii="Times New Roman"/>
          <w:b w:val="false"/>
          <w:i w:val="false"/>
          <w:color w:val="000000"/>
          <w:sz w:val="28"/>
        </w:rPr>
        <w:t>
      2) одному году после отбытия лишения свободы за преступление небольшой или средней тяжести;</w:t>
      </w:r>
    </w:p>
    <w:p>
      <w:pPr>
        <w:spacing w:after="0"/>
        <w:ind w:left="0"/>
        <w:jc w:val="both"/>
      </w:pPr>
      <w:r>
        <w:rPr>
          <w:rFonts w:ascii="Times New Roman"/>
          <w:b w:val="false"/>
          <w:i w:val="false"/>
          <w:color w:val="000000"/>
          <w:sz w:val="28"/>
        </w:rPr>
        <w:t>
      3) двум годам после отбытия лишения свободы за тяжкое преступление;</w:t>
      </w:r>
    </w:p>
    <w:p>
      <w:pPr>
        <w:spacing w:after="0"/>
        <w:ind w:left="0"/>
        <w:jc w:val="both"/>
      </w:pPr>
      <w:r>
        <w:rPr>
          <w:rFonts w:ascii="Times New Roman"/>
          <w:b w:val="false"/>
          <w:i w:val="false"/>
          <w:color w:val="000000"/>
          <w:sz w:val="28"/>
        </w:rPr>
        <w:t>
      4) трем годам после отбытия лишения свободы за особо тяжкое преступление.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06"/>
    <w:p>
      <w:pPr>
        <w:spacing w:after="0"/>
        <w:ind w:left="0"/>
        <w:jc w:val="left"/>
      </w:pPr>
      <w:r>
        <w:rPr>
          <w:rFonts w:ascii="Times New Roman"/>
          <w:b/>
          <w:i w:val="false"/>
          <w:color w:val="000000"/>
        </w:rPr>
        <w:t xml:space="preserve"> Статья 90. Применение положений настоящего раздела к лицам в возрасте от восемнадцати до двадцати одного года</w:t>
      </w:r>
    </w:p>
    <w:bookmarkEnd w:id="506"/>
    <w:p>
      <w:pPr>
        <w:spacing w:after="0"/>
        <w:ind w:left="0"/>
        <w:jc w:val="both"/>
      </w:pPr>
      <w:r>
        <w:rPr>
          <w:rFonts w:ascii="Times New Roman"/>
          <w:b w:val="false"/>
          <w:i w:val="false"/>
          <w:color w:val="000000"/>
          <w:sz w:val="28"/>
        </w:rPr>
        <w:t>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bookmarkStart w:name="z401" w:id="507"/>
    <w:p>
      <w:pPr>
        <w:spacing w:after="0"/>
        <w:ind w:left="0"/>
        <w:jc w:val="left"/>
      </w:pPr>
      <w:r>
        <w:rPr>
          <w:rFonts w:ascii="Times New Roman"/>
          <w:b/>
          <w:i w:val="false"/>
          <w:color w:val="000000"/>
        </w:rPr>
        <w:t xml:space="preserve"> РАЗДЕЛ 7. ПРИНУДИТЕЛЬНЫЕ МЕРЫ МЕДИЦИНСКОГО ХАРАКТЕРА. ИНЫЕ МЕРЫ УГОЛОВНО-ПРАВОВОГО ВОЗДЕЙСТВИЯ</w:t>
      </w:r>
    </w:p>
    <w:bookmarkEnd w:id="507"/>
    <w:p>
      <w:pPr>
        <w:spacing w:after="0"/>
        <w:ind w:left="0"/>
        <w:jc w:val="both"/>
      </w:pPr>
      <w:r>
        <w:rPr>
          <w:rFonts w:ascii="Times New Roman"/>
          <w:b w:val="false"/>
          <w:i w:val="false"/>
          <w:color w:val="ff0000"/>
          <w:sz w:val="28"/>
        </w:rPr>
        <w:t xml:space="preserve">
      Сноска. Заголовок раздела 7 в редакции Закона РК от 10.01.2018 </w:t>
      </w:r>
      <w:r>
        <w:rPr>
          <w:rFonts w:ascii="Times New Roman"/>
          <w:b w:val="false"/>
          <w:i w:val="false"/>
          <w:color w:val="ff0000"/>
          <w:sz w:val="28"/>
        </w:rPr>
        <w:t>№ 132-VI</w:t>
      </w:r>
      <w:r>
        <w:rPr>
          <w:rFonts w:ascii="Times New Roman"/>
          <w:b w:val="false"/>
          <w:i w:val="false"/>
          <w:color w:val="ff0000"/>
          <w:sz w:val="28"/>
        </w:rPr>
        <w:t xml:space="preserve"> (вводится в действие с 01.07.2018).</w:t>
      </w:r>
    </w:p>
    <w:bookmarkStart w:name="z402" w:id="508"/>
    <w:p>
      <w:pPr>
        <w:spacing w:after="0"/>
        <w:ind w:left="0"/>
        <w:jc w:val="left"/>
      </w:pPr>
      <w:r>
        <w:rPr>
          <w:rFonts w:ascii="Times New Roman"/>
          <w:b/>
          <w:i w:val="false"/>
          <w:color w:val="000000"/>
        </w:rPr>
        <w:t xml:space="preserve"> Статья 91. Основания применения принудительных мер медицинского характера</w:t>
      </w:r>
    </w:p>
    <w:bookmarkEnd w:id="508"/>
    <w:bookmarkStart w:name="z403" w:id="509"/>
    <w:p>
      <w:pPr>
        <w:spacing w:after="0"/>
        <w:ind w:left="0"/>
        <w:jc w:val="both"/>
      </w:pPr>
      <w:r>
        <w:rPr>
          <w:rFonts w:ascii="Times New Roman"/>
          <w:b w:val="false"/>
          <w:i w:val="false"/>
          <w:color w:val="000000"/>
          <w:sz w:val="28"/>
        </w:rPr>
        <w:t>
      1. Принудительные меры медицинского характера могут быть назначены судом лицам:</w:t>
      </w:r>
    </w:p>
    <w:bookmarkEnd w:id="509"/>
    <w:p>
      <w:pPr>
        <w:spacing w:after="0"/>
        <w:ind w:left="0"/>
        <w:jc w:val="both"/>
      </w:pPr>
      <w:r>
        <w:rPr>
          <w:rFonts w:ascii="Times New Roman"/>
          <w:b w:val="false"/>
          <w:i w:val="false"/>
          <w:color w:val="000000"/>
          <w:sz w:val="28"/>
        </w:rPr>
        <w:t>
      1) совершившим деяния, предусмотренные статьями Особенной части настоящего Кодекса, в состоянии невменяемости;</w:t>
      </w:r>
    </w:p>
    <w:p>
      <w:pPr>
        <w:spacing w:after="0"/>
        <w:ind w:left="0"/>
        <w:jc w:val="both"/>
      </w:pPr>
      <w:r>
        <w:rPr>
          <w:rFonts w:ascii="Times New Roman"/>
          <w:b w:val="false"/>
          <w:i w:val="false"/>
          <w:color w:val="000000"/>
          <w:sz w:val="28"/>
        </w:rPr>
        <w:t>
      2) у которых после совершения уголовного правонарушения наступило психическое расстройство, делающее невозможным назначение или исполнение наказания;</w:t>
      </w:r>
    </w:p>
    <w:p>
      <w:pPr>
        <w:spacing w:after="0"/>
        <w:ind w:left="0"/>
        <w:jc w:val="both"/>
      </w:pPr>
      <w:r>
        <w:rPr>
          <w:rFonts w:ascii="Times New Roman"/>
          <w:b w:val="false"/>
          <w:i w:val="false"/>
          <w:color w:val="000000"/>
          <w:sz w:val="28"/>
        </w:rPr>
        <w:t>
      3) совершившим уголовное правонарушение и страдающим психическими расстройствами, не исключающими вменяемости;</w:t>
      </w:r>
    </w:p>
    <w:p>
      <w:pPr>
        <w:spacing w:after="0"/>
        <w:ind w:left="0"/>
        <w:jc w:val="both"/>
      </w:pPr>
      <w:r>
        <w:rPr>
          <w:rFonts w:ascii="Times New Roman"/>
          <w:b w:val="false"/>
          <w:i w:val="false"/>
          <w:color w:val="000000"/>
          <w:sz w:val="28"/>
        </w:rPr>
        <w:t>
      4) совершившим уголовное правонарушение и признанным нуждающимися в лечении от психических, поведенческих расстройств (заболеваний), связанных с употреблением психоактивных веществ;</w:t>
      </w:r>
    </w:p>
    <w:bookmarkStart w:name="z1856" w:id="510"/>
    <w:p>
      <w:pPr>
        <w:spacing w:after="0"/>
        <w:ind w:left="0"/>
        <w:jc w:val="both"/>
      </w:pPr>
      <w:r>
        <w:rPr>
          <w:rFonts w:ascii="Times New Roman"/>
          <w:b w:val="false"/>
          <w:i w:val="false"/>
          <w:color w:val="000000"/>
          <w:sz w:val="28"/>
        </w:rPr>
        <w:t>
      5) старше восемнадцати лет, совершившим уголовное правонарушение против половой неприкосновенности несовершеннолетних.</w:t>
      </w:r>
    </w:p>
    <w:bookmarkEnd w:id="510"/>
    <w:bookmarkStart w:name="z404" w:id="511"/>
    <w:p>
      <w:pPr>
        <w:spacing w:after="0"/>
        <w:ind w:left="0"/>
        <w:jc w:val="both"/>
      </w:pPr>
      <w:r>
        <w:rPr>
          <w:rFonts w:ascii="Times New Roman"/>
          <w:b w:val="false"/>
          <w:i w:val="false"/>
          <w:color w:val="000000"/>
          <w:sz w:val="28"/>
        </w:rPr>
        <w:t>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bookmarkEnd w:id="511"/>
    <w:bookmarkStart w:name="z405" w:id="512"/>
    <w:p>
      <w:pPr>
        <w:spacing w:after="0"/>
        <w:ind w:left="0"/>
        <w:jc w:val="both"/>
      </w:pPr>
      <w:r>
        <w:rPr>
          <w:rFonts w:ascii="Times New Roman"/>
          <w:b w:val="false"/>
          <w:i w:val="false"/>
          <w:color w:val="000000"/>
          <w:sz w:val="28"/>
        </w:rPr>
        <w:t xml:space="preserve">
      3. Порядок исполнения принудительных мер медицинского характера определяется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и законодательством Республики Казахстан в области здравоохранения.</w:t>
      </w:r>
    </w:p>
    <w:bookmarkEnd w:id="512"/>
    <w:bookmarkStart w:name="z406" w:id="513"/>
    <w:p>
      <w:pPr>
        <w:spacing w:after="0"/>
        <w:ind w:left="0"/>
        <w:jc w:val="both"/>
      </w:pPr>
      <w:r>
        <w:rPr>
          <w:rFonts w:ascii="Times New Roman"/>
          <w:b w:val="false"/>
          <w:i w:val="false"/>
          <w:color w:val="000000"/>
          <w:sz w:val="28"/>
        </w:rPr>
        <w:t>
      4. В отношении лиц, указанных в пунктах 1) – 4)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законодательством Республики Казахстан в области здравоохранения.</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514"/>
    <w:p>
      <w:pPr>
        <w:spacing w:after="0"/>
        <w:ind w:left="0"/>
        <w:jc w:val="left"/>
      </w:pPr>
      <w:r>
        <w:rPr>
          <w:rFonts w:ascii="Times New Roman"/>
          <w:b/>
          <w:i w:val="false"/>
          <w:color w:val="000000"/>
        </w:rPr>
        <w:t xml:space="preserve"> Статья 92. Цели применения принудительных мер медицинского характера</w:t>
      </w:r>
    </w:p>
    <w:bookmarkEnd w:id="514"/>
    <w:p>
      <w:pPr>
        <w:spacing w:after="0"/>
        <w:ind w:left="0"/>
        <w:jc w:val="both"/>
      </w:pPr>
      <w:r>
        <w:rPr>
          <w:rFonts w:ascii="Times New Roman"/>
          <w:b w:val="false"/>
          <w:i w:val="false"/>
          <w:color w:val="000000"/>
          <w:sz w:val="28"/>
        </w:rPr>
        <w:t xml:space="preserve">
      Целями применения принудительных мер медицинского характера являются излечение лиц, указанных в части первой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bookmarkStart w:name="z408" w:id="515"/>
    <w:p>
      <w:pPr>
        <w:spacing w:after="0"/>
        <w:ind w:left="0"/>
        <w:jc w:val="left"/>
      </w:pPr>
      <w:r>
        <w:rPr>
          <w:rFonts w:ascii="Times New Roman"/>
          <w:b/>
          <w:i w:val="false"/>
          <w:color w:val="000000"/>
        </w:rPr>
        <w:t xml:space="preserve"> Статья 93. Виды принудительных мер медицинского характера</w:t>
      </w:r>
    </w:p>
    <w:bookmarkEnd w:id="515"/>
    <w:bookmarkStart w:name="z409" w:id="516"/>
    <w:p>
      <w:pPr>
        <w:spacing w:after="0"/>
        <w:ind w:left="0"/>
        <w:jc w:val="both"/>
      </w:pPr>
      <w:r>
        <w:rPr>
          <w:rFonts w:ascii="Times New Roman"/>
          <w:b w:val="false"/>
          <w:i w:val="false"/>
          <w:color w:val="000000"/>
          <w:sz w:val="28"/>
        </w:rPr>
        <w:t>
      1. Суд может назначить следующие виды принудительных мер медицинского характера:</w:t>
      </w:r>
    </w:p>
    <w:bookmarkEnd w:id="516"/>
    <w:p>
      <w:pPr>
        <w:spacing w:after="0"/>
        <w:ind w:left="0"/>
        <w:jc w:val="both"/>
      </w:pPr>
      <w:r>
        <w:rPr>
          <w:rFonts w:ascii="Times New Roman"/>
          <w:b w:val="false"/>
          <w:i w:val="false"/>
          <w:color w:val="000000"/>
          <w:sz w:val="28"/>
        </w:rPr>
        <w:t>
      1) амбулаторное принудительное наблюдение и лечение у психиатра;</w:t>
      </w:r>
    </w:p>
    <w:p>
      <w:pPr>
        <w:spacing w:after="0"/>
        <w:ind w:left="0"/>
        <w:jc w:val="both"/>
      </w:pPr>
      <w:r>
        <w:rPr>
          <w:rFonts w:ascii="Times New Roman"/>
          <w:b w:val="false"/>
          <w:i w:val="false"/>
          <w:color w:val="000000"/>
          <w:sz w:val="28"/>
        </w:rPr>
        <w:t>
      2) принудительное лечение в психиатрическом стационаре общего типа;</w:t>
      </w:r>
    </w:p>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w:t>
      </w:r>
    </w:p>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w:t>
      </w:r>
    </w:p>
    <w:bookmarkStart w:name="z1857" w:id="517"/>
    <w:p>
      <w:pPr>
        <w:spacing w:after="0"/>
        <w:ind w:left="0"/>
        <w:jc w:val="both"/>
      </w:pPr>
      <w:r>
        <w:rPr>
          <w:rFonts w:ascii="Times New Roman"/>
          <w:b w:val="false"/>
          <w:i w:val="false"/>
          <w:color w:val="000000"/>
          <w:sz w:val="28"/>
        </w:rPr>
        <w:t>
      5) принудительное лечение в виде химической кастрации и лечение склонности к сексуальному насилию и расстройства сексуального предпочтения.</w:t>
      </w:r>
    </w:p>
    <w:bookmarkEnd w:id="517"/>
    <w:bookmarkStart w:name="z410" w:id="518"/>
    <w:p>
      <w:pPr>
        <w:spacing w:after="0"/>
        <w:ind w:left="0"/>
        <w:jc w:val="both"/>
      </w:pP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bookmarkEnd w:id="518"/>
    <w:bookmarkStart w:name="z1935" w:id="519"/>
    <w:p>
      <w:pPr>
        <w:spacing w:after="0"/>
        <w:ind w:left="0"/>
        <w:jc w:val="both"/>
      </w:pPr>
      <w:r>
        <w:rPr>
          <w:rFonts w:ascii="Times New Roman"/>
          <w:b w:val="false"/>
          <w:i w:val="false"/>
          <w:color w:val="000000"/>
          <w:sz w:val="28"/>
        </w:rPr>
        <w:t>
      3. Лицам, совершившим преступление против половой неприкосновенности несовершеннолетних, суд при освобождении из мест лишения свободы по отбытию срока наказания решает вопрос о назначении, продлении, изменении или прекращении принудительных мер медицинского характера.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520"/>
    <w:p>
      <w:pPr>
        <w:spacing w:after="0"/>
        <w:ind w:left="0"/>
        <w:jc w:val="left"/>
      </w:pPr>
      <w:r>
        <w:rPr>
          <w:rFonts w:ascii="Times New Roman"/>
          <w:b/>
          <w:i w:val="false"/>
          <w:color w:val="000000"/>
        </w:rPr>
        <w:t xml:space="preserve"> Статья 94. Амбулаторное принудительное наблюдение и лечение у психиатра</w:t>
      </w:r>
    </w:p>
    <w:bookmarkEnd w:id="520"/>
    <w:p>
      <w:pPr>
        <w:spacing w:after="0"/>
        <w:ind w:left="0"/>
        <w:jc w:val="both"/>
      </w:pPr>
      <w:r>
        <w:rPr>
          <w:rFonts w:ascii="Times New Roman"/>
          <w:b w:val="false"/>
          <w:i w:val="false"/>
          <w:color w:val="000000"/>
          <w:sz w:val="28"/>
        </w:rPr>
        <w:t xml:space="preserve">
      Амбулаторное принудительное наблюдение и лечение у психиатра могут быть назначены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лицо по своему психическому состоянию не нуждается в помещении в психиатрический стационар.</w:t>
      </w:r>
    </w:p>
    <w:bookmarkStart w:name="z412" w:id="521"/>
    <w:p>
      <w:pPr>
        <w:spacing w:after="0"/>
        <w:ind w:left="0"/>
        <w:jc w:val="left"/>
      </w:pPr>
      <w:r>
        <w:rPr>
          <w:rFonts w:ascii="Times New Roman"/>
          <w:b/>
          <w:i w:val="false"/>
          <w:color w:val="000000"/>
        </w:rPr>
        <w:t xml:space="preserve"> Статья 95. Принудительное лечение в психиатрическом стационаре</w:t>
      </w:r>
    </w:p>
    <w:bookmarkEnd w:id="521"/>
    <w:bookmarkStart w:name="z413" w:id="522"/>
    <w:p>
      <w:pPr>
        <w:spacing w:after="0"/>
        <w:ind w:left="0"/>
        <w:jc w:val="both"/>
      </w:pPr>
      <w:r>
        <w:rPr>
          <w:rFonts w:ascii="Times New Roman"/>
          <w:b w:val="false"/>
          <w:i w:val="false"/>
          <w:color w:val="000000"/>
          <w:sz w:val="28"/>
        </w:rPr>
        <w:t xml:space="preserve">
      1. Принудительное лечение в психиатрическом стационаре может быть назначено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p>
    <w:bookmarkEnd w:id="522"/>
    <w:bookmarkStart w:name="z414" w:id="523"/>
    <w:p>
      <w:pPr>
        <w:spacing w:after="0"/>
        <w:ind w:left="0"/>
        <w:jc w:val="both"/>
      </w:pPr>
      <w:r>
        <w:rPr>
          <w:rFonts w:ascii="Times New Roman"/>
          <w:b w:val="false"/>
          <w:i w:val="false"/>
          <w:color w:val="000000"/>
          <w:sz w:val="28"/>
        </w:rPr>
        <w:t>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w:t>
      </w:r>
    </w:p>
    <w:bookmarkEnd w:id="523"/>
    <w:bookmarkStart w:name="z415" w:id="524"/>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w:t>
      </w:r>
    </w:p>
    <w:bookmarkEnd w:id="524"/>
    <w:bookmarkStart w:name="z416" w:id="525"/>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bookmarkEnd w:id="525"/>
    <w:bookmarkStart w:name="z417" w:id="526"/>
    <w:p>
      <w:pPr>
        <w:spacing w:after="0"/>
        <w:ind w:left="0"/>
        <w:jc w:val="left"/>
      </w:pPr>
      <w:r>
        <w:rPr>
          <w:rFonts w:ascii="Times New Roman"/>
          <w:b/>
          <w:i w:val="false"/>
          <w:color w:val="000000"/>
        </w:rPr>
        <w:t xml:space="preserve"> Статья 96. Продление, изменение и прекращение применения принудительных мер медицинского характера</w:t>
      </w:r>
    </w:p>
    <w:bookmarkEnd w:id="526"/>
    <w:bookmarkStart w:name="z418" w:id="527"/>
    <w:p>
      <w:pPr>
        <w:spacing w:after="0"/>
        <w:ind w:left="0"/>
        <w:jc w:val="both"/>
      </w:pPr>
      <w:r>
        <w:rPr>
          <w:rFonts w:ascii="Times New Roman"/>
          <w:b w:val="false"/>
          <w:i w:val="false"/>
          <w:color w:val="000000"/>
          <w:sz w:val="28"/>
        </w:rPr>
        <w:t>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p>
    <w:bookmarkEnd w:id="527"/>
    <w:bookmarkStart w:name="z419" w:id="528"/>
    <w:p>
      <w:pPr>
        <w:spacing w:after="0"/>
        <w:ind w:left="0"/>
        <w:jc w:val="both"/>
      </w:pPr>
      <w:r>
        <w:rPr>
          <w:rFonts w:ascii="Times New Roman"/>
          <w:b w:val="false"/>
          <w:i w:val="false"/>
          <w:color w:val="000000"/>
          <w:sz w:val="28"/>
        </w:rPr>
        <w:t>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bookmarkEnd w:id="528"/>
    <w:bookmarkStart w:name="z420" w:id="529"/>
    <w:p>
      <w:pPr>
        <w:spacing w:after="0"/>
        <w:ind w:left="0"/>
        <w:jc w:val="both"/>
      </w:pPr>
      <w:r>
        <w:rPr>
          <w:rFonts w:ascii="Times New Roman"/>
          <w:b w:val="false"/>
          <w:i w:val="false"/>
          <w:color w:val="000000"/>
          <w:sz w:val="28"/>
        </w:rPr>
        <w:t>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bookmarkEnd w:id="529"/>
    <w:bookmarkStart w:name="z421" w:id="530"/>
    <w:p>
      <w:pPr>
        <w:spacing w:after="0"/>
        <w:ind w:left="0"/>
        <w:jc w:val="both"/>
      </w:pPr>
      <w:r>
        <w:rPr>
          <w:rFonts w:ascii="Times New Roman"/>
          <w:b w:val="false"/>
          <w:i w:val="false"/>
          <w:color w:val="000000"/>
          <w:sz w:val="28"/>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bookmarkEnd w:id="530"/>
    <w:bookmarkStart w:name="z422" w:id="531"/>
    <w:p>
      <w:pPr>
        <w:spacing w:after="0"/>
        <w:ind w:left="0"/>
        <w:jc w:val="left"/>
      </w:pPr>
      <w:r>
        <w:rPr>
          <w:rFonts w:ascii="Times New Roman"/>
          <w:b/>
          <w:i w:val="false"/>
          <w:color w:val="000000"/>
        </w:rPr>
        <w:t xml:space="preserve"> Статья 97. Назначение наказания после применения принудительных мер медицинского характера</w:t>
      </w:r>
    </w:p>
    <w:bookmarkEnd w:id="531"/>
    <w:bookmarkStart w:name="z423" w:id="532"/>
    <w:p>
      <w:pPr>
        <w:spacing w:after="0"/>
        <w:ind w:left="0"/>
        <w:jc w:val="both"/>
      </w:pPr>
      <w:r>
        <w:rPr>
          <w:rFonts w:ascii="Times New Roman"/>
          <w:b w:val="false"/>
          <w:i w:val="false"/>
          <w:color w:val="000000"/>
          <w:sz w:val="28"/>
        </w:rPr>
        <w:t>
      1. К лицу, которое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w:t>
      </w:r>
    </w:p>
    <w:bookmarkEnd w:id="532"/>
    <w:bookmarkStart w:name="z424" w:id="533"/>
    <w:p>
      <w:pPr>
        <w:spacing w:after="0"/>
        <w:ind w:left="0"/>
        <w:jc w:val="both"/>
      </w:pPr>
      <w:r>
        <w:rPr>
          <w:rFonts w:ascii="Times New Roman"/>
          <w:b w:val="false"/>
          <w:i w:val="false"/>
          <w:color w:val="000000"/>
          <w:sz w:val="28"/>
        </w:rPr>
        <w:t>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ареста.</w:t>
      </w:r>
    </w:p>
    <w:bookmarkEnd w:id="533"/>
    <w:bookmarkStart w:name="z425" w:id="534"/>
    <w:p>
      <w:pPr>
        <w:spacing w:after="0"/>
        <w:ind w:left="0"/>
        <w:jc w:val="left"/>
      </w:pPr>
      <w:r>
        <w:rPr>
          <w:rFonts w:ascii="Times New Roman"/>
          <w:b/>
          <w:i w:val="false"/>
          <w:color w:val="000000"/>
        </w:rPr>
        <w:t xml:space="preserve"> Статья 98. Принудительные меры медицинского характера, соединенные с исполнением наказания</w:t>
      </w:r>
    </w:p>
    <w:bookmarkEnd w:id="534"/>
    <w:bookmarkStart w:name="z426" w:id="535"/>
    <w:p>
      <w:pPr>
        <w:spacing w:after="0"/>
        <w:ind w:left="0"/>
        <w:jc w:val="both"/>
      </w:pPr>
      <w:r>
        <w:rPr>
          <w:rFonts w:ascii="Times New Roman"/>
          <w:b w:val="false"/>
          <w:i w:val="false"/>
          <w:color w:val="000000"/>
          <w:sz w:val="28"/>
        </w:rPr>
        <w:t>
      1. В случае, предусмотренном пунктами 3) и 5)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p>
    <w:bookmarkEnd w:id="535"/>
    <w:bookmarkStart w:name="z427" w:id="536"/>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w:t>
      </w:r>
      <w:r>
        <w:rPr>
          <w:rFonts w:ascii="Times New Roman"/>
          <w:b w:val="false"/>
          <w:i w:val="false"/>
          <w:color w:val="000000"/>
          <w:sz w:val="28"/>
        </w:rPr>
        <w:t>)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p>
    <w:bookmarkEnd w:id="536"/>
    <w:bookmarkStart w:name="z428" w:id="537"/>
    <w:p>
      <w:pPr>
        <w:spacing w:after="0"/>
        <w:ind w:left="0"/>
        <w:jc w:val="both"/>
      </w:pPr>
      <w:r>
        <w:rPr>
          <w:rFonts w:ascii="Times New Roman"/>
          <w:b w:val="false"/>
          <w:i w:val="false"/>
          <w:color w:val="000000"/>
          <w:sz w:val="28"/>
        </w:rPr>
        <w:t>
      3.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законодательством Республики Казахстан в области здравоохранения.</w:t>
      </w:r>
    </w:p>
    <w:bookmarkEnd w:id="537"/>
    <w:bookmarkStart w:name="z429" w:id="538"/>
    <w:p>
      <w:pPr>
        <w:spacing w:after="0"/>
        <w:ind w:left="0"/>
        <w:jc w:val="both"/>
      </w:pPr>
      <w:r>
        <w:rPr>
          <w:rFonts w:ascii="Times New Roman"/>
          <w:b w:val="false"/>
          <w:i w:val="false"/>
          <w:color w:val="000000"/>
          <w:sz w:val="28"/>
        </w:rPr>
        <w:t>
      4.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Республики Казахстан в области здравоохранения.</w:t>
      </w:r>
    </w:p>
    <w:bookmarkEnd w:id="538"/>
    <w:bookmarkStart w:name="z430" w:id="539"/>
    <w:p>
      <w:pPr>
        <w:spacing w:after="0"/>
        <w:ind w:left="0"/>
        <w:jc w:val="both"/>
      </w:pPr>
      <w:r>
        <w:rPr>
          <w:rFonts w:ascii="Times New Roman"/>
          <w:b w:val="false"/>
          <w:i w:val="false"/>
          <w:color w:val="000000"/>
          <w:sz w:val="28"/>
        </w:rPr>
        <w:t>
      5.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60" w:id="540"/>
    <w:p>
      <w:pPr>
        <w:spacing w:after="0"/>
        <w:ind w:left="0"/>
        <w:jc w:val="left"/>
      </w:pPr>
      <w:r>
        <w:rPr>
          <w:rFonts w:ascii="Times New Roman"/>
          <w:b/>
          <w:i w:val="false"/>
          <w:color w:val="000000"/>
        </w:rPr>
        <w:t xml:space="preserve"> Статья 98-1. Принудительный платеж</w:t>
      </w:r>
    </w:p>
    <w:bookmarkEnd w:id="540"/>
    <w:p>
      <w:pPr>
        <w:spacing w:after="0"/>
        <w:ind w:left="0"/>
        <w:jc w:val="both"/>
      </w:pPr>
      <w:r>
        <w:rPr>
          <w:rFonts w:ascii="Times New Roman"/>
          <w:b w:val="false"/>
          <w:i w:val="false"/>
          <w:color w:val="000000"/>
          <w:sz w:val="28"/>
        </w:rPr>
        <w:t>
      В целях защиты прав и законных интересов потерпевших с виновного лица, совершившего уголовное правонарушение, принудительный платеж в виде фиксированной денежной суммы, установленной статьей 98-2 настоящего Кодекса, взыскивается судом в порядке, предусмотренном законодательством Республики Казахстан о Фонде компенсации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98-1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861" w:id="541"/>
    <w:p>
      <w:pPr>
        <w:spacing w:after="0"/>
        <w:ind w:left="0"/>
        <w:jc w:val="left"/>
      </w:pPr>
      <w:r>
        <w:rPr>
          <w:rFonts w:ascii="Times New Roman"/>
          <w:b/>
          <w:i w:val="false"/>
          <w:color w:val="000000"/>
        </w:rPr>
        <w:t xml:space="preserve"> Статья 98-2. Размер принудительного платежа</w:t>
      </w:r>
    </w:p>
    <w:bookmarkEnd w:id="541"/>
    <w:bookmarkStart w:name="z1862" w:id="542"/>
    <w:p>
      <w:pPr>
        <w:spacing w:after="0"/>
        <w:ind w:left="0"/>
        <w:jc w:val="both"/>
      </w:pPr>
      <w:r>
        <w:rPr>
          <w:rFonts w:ascii="Times New Roman"/>
          <w:b w:val="false"/>
          <w:i w:val="false"/>
          <w:color w:val="000000"/>
          <w:sz w:val="28"/>
        </w:rPr>
        <w:t xml:space="preserve">
      Принудительный платеж взыскивается судом в порядке, предусмотренном законодательством Республики Казахстан о Фонде компенсации потерпевшим, в размере за: </w:t>
      </w:r>
    </w:p>
    <w:bookmarkEnd w:id="542"/>
    <w:bookmarkStart w:name="z1863" w:id="543"/>
    <w:p>
      <w:pPr>
        <w:spacing w:after="0"/>
        <w:ind w:left="0"/>
        <w:jc w:val="both"/>
      </w:pPr>
      <w:r>
        <w:rPr>
          <w:rFonts w:ascii="Times New Roman"/>
          <w:b w:val="false"/>
          <w:i w:val="false"/>
          <w:color w:val="000000"/>
          <w:sz w:val="28"/>
        </w:rPr>
        <w:t>
      1) уголовные проступки – пяти месячных расчетных показателей;</w:t>
      </w:r>
    </w:p>
    <w:bookmarkEnd w:id="543"/>
    <w:bookmarkStart w:name="z1864" w:id="544"/>
    <w:p>
      <w:pPr>
        <w:spacing w:after="0"/>
        <w:ind w:left="0"/>
        <w:jc w:val="both"/>
      </w:pPr>
      <w:r>
        <w:rPr>
          <w:rFonts w:ascii="Times New Roman"/>
          <w:b w:val="false"/>
          <w:i w:val="false"/>
          <w:color w:val="000000"/>
          <w:sz w:val="28"/>
        </w:rPr>
        <w:t>
      2) преступления небольшой тяжести – десяти месячных расчетных показателей;</w:t>
      </w:r>
    </w:p>
    <w:bookmarkEnd w:id="544"/>
    <w:bookmarkStart w:name="z1865" w:id="545"/>
    <w:p>
      <w:pPr>
        <w:spacing w:after="0"/>
        <w:ind w:left="0"/>
        <w:jc w:val="both"/>
      </w:pPr>
      <w:r>
        <w:rPr>
          <w:rFonts w:ascii="Times New Roman"/>
          <w:b w:val="false"/>
          <w:i w:val="false"/>
          <w:color w:val="000000"/>
          <w:sz w:val="28"/>
        </w:rPr>
        <w:t>
      3) преступления средней тяжести – пятнадцати месячных расчетных показателей;</w:t>
      </w:r>
    </w:p>
    <w:bookmarkEnd w:id="545"/>
    <w:bookmarkStart w:name="z1866" w:id="546"/>
    <w:p>
      <w:pPr>
        <w:spacing w:after="0"/>
        <w:ind w:left="0"/>
        <w:jc w:val="both"/>
      </w:pPr>
      <w:r>
        <w:rPr>
          <w:rFonts w:ascii="Times New Roman"/>
          <w:b w:val="false"/>
          <w:i w:val="false"/>
          <w:color w:val="000000"/>
          <w:sz w:val="28"/>
        </w:rPr>
        <w:t>
      4) тяжкие преступления – двадцати месячных расчетных показателей;</w:t>
      </w:r>
    </w:p>
    <w:bookmarkEnd w:id="546"/>
    <w:bookmarkStart w:name="z1867" w:id="547"/>
    <w:p>
      <w:pPr>
        <w:spacing w:after="0"/>
        <w:ind w:left="0"/>
        <w:jc w:val="both"/>
      </w:pPr>
      <w:r>
        <w:rPr>
          <w:rFonts w:ascii="Times New Roman"/>
          <w:b w:val="false"/>
          <w:i w:val="false"/>
          <w:color w:val="000000"/>
          <w:sz w:val="28"/>
        </w:rPr>
        <w:t>
      5) особо тяжкие преступления – тридцати месячных расчетных показателей.</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431" w:id="548"/>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 УГОЛОВНЫЕ ПРАВОНАРУШЕНИЯ ПРОТИВ ЛИЧНОСТИ</w:t>
      </w:r>
    </w:p>
    <w:bookmarkEnd w:id="548"/>
    <w:bookmarkStart w:name="z432" w:id="549"/>
    <w:p>
      <w:pPr>
        <w:spacing w:after="0"/>
        <w:ind w:left="0"/>
        <w:jc w:val="left"/>
      </w:pPr>
      <w:r>
        <w:rPr>
          <w:rFonts w:ascii="Times New Roman"/>
          <w:b/>
          <w:i w:val="false"/>
          <w:color w:val="000000"/>
        </w:rPr>
        <w:t xml:space="preserve"> Статья 99. Убийство</w:t>
      </w:r>
    </w:p>
    <w:bookmarkEnd w:id="549"/>
    <w:bookmarkStart w:name="z433" w:id="550"/>
    <w:p>
      <w:pPr>
        <w:spacing w:after="0"/>
        <w:ind w:left="0"/>
        <w:jc w:val="both"/>
      </w:pPr>
      <w:r>
        <w:rPr>
          <w:rFonts w:ascii="Times New Roman"/>
          <w:b w:val="false"/>
          <w:i w:val="false"/>
          <w:color w:val="000000"/>
          <w:sz w:val="28"/>
        </w:rPr>
        <w:t xml:space="preserve">
      1. Убийство, то есть противоправное умышленное причинение смерти другому человеку, – </w:t>
      </w:r>
    </w:p>
    <w:bookmarkEnd w:id="550"/>
    <w:p>
      <w:pPr>
        <w:spacing w:after="0"/>
        <w:ind w:left="0"/>
        <w:jc w:val="both"/>
      </w:pPr>
      <w:r>
        <w:rPr>
          <w:rFonts w:ascii="Times New Roman"/>
          <w:b w:val="false"/>
          <w:i w:val="false"/>
          <w:color w:val="000000"/>
          <w:sz w:val="28"/>
        </w:rPr>
        <w:t>
      наказывается лишением свободы на срок от восьми до пятнадцати лет.</w:t>
      </w:r>
    </w:p>
    <w:bookmarkStart w:name="z1748" w:id="551"/>
    <w:p>
      <w:pPr>
        <w:spacing w:after="0"/>
        <w:ind w:left="0"/>
        <w:jc w:val="both"/>
      </w:pPr>
      <w:r>
        <w:rPr>
          <w:rFonts w:ascii="Times New Roman"/>
          <w:b w:val="false"/>
          <w:i w:val="false"/>
          <w:color w:val="000000"/>
          <w:sz w:val="28"/>
        </w:rPr>
        <w:t>
      2. Убийство:</w:t>
      </w:r>
    </w:p>
    <w:bookmarkEnd w:id="551"/>
    <w:p>
      <w:pPr>
        <w:spacing w:after="0"/>
        <w:ind w:left="0"/>
        <w:jc w:val="both"/>
      </w:pPr>
      <w:r>
        <w:rPr>
          <w:rFonts w:ascii="Times New Roman"/>
          <w:b w:val="false"/>
          <w:i w:val="false"/>
          <w:color w:val="000000"/>
          <w:sz w:val="28"/>
        </w:rPr>
        <w:t>
      1) двух или более лиц;</w:t>
      </w:r>
    </w:p>
    <w:p>
      <w:pPr>
        <w:spacing w:after="0"/>
        <w:ind w:left="0"/>
        <w:jc w:val="both"/>
      </w:pPr>
      <w:r>
        <w:rPr>
          <w:rFonts w:ascii="Times New Roman"/>
          <w:b w:val="false"/>
          <w:i w:val="false"/>
          <w:color w:val="000000"/>
          <w:sz w:val="28"/>
        </w:rPr>
        <w:t>
      2) лица или его близких в связи с осуществлением данным лицом служебной деятельности либо выполнением профессионального или общественного долга;</w:t>
      </w:r>
    </w:p>
    <w:p>
      <w:pPr>
        <w:spacing w:after="0"/>
        <w:ind w:left="0"/>
        <w:jc w:val="both"/>
      </w:pPr>
      <w:r>
        <w:rPr>
          <w:rFonts w:ascii="Times New Roman"/>
          <w:b w:val="false"/>
          <w:i w:val="false"/>
          <w:color w:val="000000"/>
          <w:sz w:val="28"/>
        </w:rPr>
        <w:t>
      3)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5) совершенное с особой жестокостью;</w:t>
      </w:r>
    </w:p>
    <w:p>
      <w:pPr>
        <w:spacing w:after="0"/>
        <w:ind w:left="0"/>
        <w:jc w:val="both"/>
      </w:pPr>
      <w:r>
        <w:rPr>
          <w:rFonts w:ascii="Times New Roman"/>
          <w:b w:val="false"/>
          <w:i w:val="false"/>
          <w:color w:val="000000"/>
          <w:sz w:val="28"/>
        </w:rPr>
        <w:t>
      6) совершенное способом, опасным для жизни других людей;</w:t>
      </w:r>
    </w:p>
    <w:p>
      <w:pPr>
        <w:spacing w:after="0"/>
        <w:ind w:left="0"/>
        <w:jc w:val="both"/>
      </w:pPr>
      <w:r>
        <w:rPr>
          <w:rFonts w:ascii="Times New Roman"/>
          <w:b w:val="false"/>
          <w:i w:val="false"/>
          <w:color w:val="000000"/>
          <w:sz w:val="28"/>
        </w:rPr>
        <w:t>
      7) совершенное группой лиц, группой лиц по предварительному сговору;</w:t>
      </w:r>
    </w:p>
    <w:p>
      <w:pPr>
        <w:spacing w:after="0"/>
        <w:ind w:left="0"/>
        <w:jc w:val="both"/>
      </w:pPr>
      <w:r>
        <w:rPr>
          <w:rFonts w:ascii="Times New Roman"/>
          <w:b w:val="false"/>
          <w:i w:val="false"/>
          <w:color w:val="000000"/>
          <w:sz w:val="28"/>
        </w:rPr>
        <w:t>
      8) из корыстных побуждений, а равно по найму либо сопряженное с разбоем или вымогательством;</w:t>
      </w:r>
    </w:p>
    <w:p>
      <w:pPr>
        <w:spacing w:after="0"/>
        <w:ind w:left="0"/>
        <w:jc w:val="both"/>
      </w:pPr>
      <w:r>
        <w:rPr>
          <w:rFonts w:ascii="Times New Roman"/>
          <w:b w:val="false"/>
          <w:i w:val="false"/>
          <w:color w:val="000000"/>
          <w:sz w:val="28"/>
        </w:rPr>
        <w:t>
      9) из хулиганских побуждений;</w:t>
      </w:r>
    </w:p>
    <w:p>
      <w:pPr>
        <w:spacing w:after="0"/>
        <w:ind w:left="0"/>
        <w:jc w:val="both"/>
      </w:pPr>
      <w:r>
        <w:rPr>
          <w:rFonts w:ascii="Times New Roman"/>
          <w:b w:val="false"/>
          <w:i w:val="false"/>
          <w:color w:val="000000"/>
          <w:sz w:val="28"/>
        </w:rPr>
        <w:t>
      10)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pPr>
        <w:spacing w:after="0"/>
        <w:ind w:left="0"/>
        <w:jc w:val="both"/>
      </w:pPr>
      <w:r>
        <w:rPr>
          <w:rFonts w:ascii="Times New Roman"/>
          <w:b w:val="false"/>
          <w:i w:val="false"/>
          <w:color w:val="000000"/>
          <w:sz w:val="28"/>
        </w:rPr>
        <w:t>
      11) по мотиву социальной, национальной, расовой, религиозной ненависти или вражды либо кровной мести;</w:t>
      </w:r>
    </w:p>
    <w:p>
      <w:pPr>
        <w:spacing w:after="0"/>
        <w:ind w:left="0"/>
        <w:jc w:val="both"/>
      </w:pPr>
      <w:r>
        <w:rPr>
          <w:rFonts w:ascii="Times New Roman"/>
          <w:b w:val="false"/>
          <w:i w:val="false"/>
          <w:color w:val="000000"/>
          <w:sz w:val="28"/>
        </w:rPr>
        <w:t>
      12) совершенное с целью использования органов или тканей потерпевшего;</w:t>
      </w:r>
    </w:p>
    <w:p>
      <w:pPr>
        <w:spacing w:after="0"/>
        <w:ind w:left="0"/>
        <w:jc w:val="both"/>
      </w:pPr>
      <w:r>
        <w:rPr>
          <w:rFonts w:ascii="Times New Roman"/>
          <w:b w:val="false"/>
          <w:i w:val="false"/>
          <w:color w:val="000000"/>
          <w:sz w:val="28"/>
        </w:rPr>
        <w:t>
      13) совершенное неоднократно;</w:t>
      </w:r>
    </w:p>
    <w:p>
      <w:pPr>
        <w:spacing w:after="0"/>
        <w:ind w:left="0"/>
        <w:jc w:val="both"/>
      </w:pPr>
      <w:r>
        <w:rPr>
          <w:rFonts w:ascii="Times New Roman"/>
          <w:b w:val="false"/>
          <w:i w:val="false"/>
          <w:color w:val="000000"/>
          <w:sz w:val="28"/>
        </w:rPr>
        <w:t>
      14) заведомо несовершеннолетнего лица;</w:t>
      </w:r>
    </w:p>
    <w:p>
      <w:pPr>
        <w:spacing w:after="0"/>
        <w:ind w:left="0"/>
        <w:jc w:val="both"/>
      </w:pPr>
      <w:r>
        <w:rPr>
          <w:rFonts w:ascii="Times New Roman"/>
          <w:b w:val="false"/>
          <w:i w:val="false"/>
          <w:color w:val="000000"/>
          <w:sz w:val="28"/>
        </w:rPr>
        <w:t>
      15) совершенное преступной группой, а равно в условиях чрезвычайной ситуации или в ходе массовых беспорядков,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 или без таковой.</w:t>
      </w:r>
    </w:p>
    <w:bookmarkStart w:name="z2426" w:id="552"/>
    <w:p>
      <w:pPr>
        <w:spacing w:after="0"/>
        <w:ind w:left="0"/>
        <w:jc w:val="both"/>
      </w:pPr>
      <w:r>
        <w:rPr>
          <w:rFonts w:ascii="Times New Roman"/>
          <w:b w:val="false"/>
          <w:i w:val="false"/>
          <w:color w:val="000000"/>
          <w:sz w:val="28"/>
        </w:rPr>
        <w:t>
      3. Убийство малолетнего лица –</w:t>
      </w:r>
    </w:p>
    <w:bookmarkEnd w:id="552"/>
    <w:bookmarkStart w:name="z2427" w:id="553"/>
    <w:p>
      <w:pPr>
        <w:spacing w:after="0"/>
        <w:ind w:left="0"/>
        <w:jc w:val="both"/>
      </w:pPr>
      <w:r>
        <w:rPr>
          <w:rFonts w:ascii="Times New Roman"/>
          <w:b w:val="false"/>
          <w:i w:val="false"/>
          <w:color w:val="000000"/>
          <w:sz w:val="28"/>
        </w:rPr>
        <w:t>
      наказывается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с конфискацией имущества или без таковой.</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4" w:id="554"/>
    <w:p>
      <w:pPr>
        <w:spacing w:after="0"/>
        <w:ind w:left="0"/>
        <w:jc w:val="left"/>
      </w:pPr>
      <w:r>
        <w:rPr>
          <w:rFonts w:ascii="Times New Roman"/>
          <w:b/>
          <w:i w:val="false"/>
          <w:color w:val="000000"/>
        </w:rPr>
        <w:t xml:space="preserve"> Статья 100. Убийство матерью новорожденного ребенка</w:t>
      </w:r>
    </w:p>
    <w:bookmarkEnd w:id="554"/>
    <w:p>
      <w:pPr>
        <w:spacing w:after="0"/>
        <w:ind w:left="0"/>
        <w:jc w:val="both"/>
      </w:pPr>
      <w:r>
        <w:rPr>
          <w:rFonts w:ascii="Times New Roman"/>
          <w:b w:val="false"/>
          <w:i w:val="false"/>
          <w:color w:val="000000"/>
          <w:sz w:val="28"/>
        </w:rPr>
        <w:t xml:space="preserve">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p>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435" w:id="555"/>
    <w:p>
      <w:pPr>
        <w:spacing w:after="0"/>
        <w:ind w:left="0"/>
        <w:jc w:val="left"/>
      </w:pPr>
      <w:r>
        <w:rPr>
          <w:rFonts w:ascii="Times New Roman"/>
          <w:b/>
          <w:i w:val="false"/>
          <w:color w:val="000000"/>
        </w:rPr>
        <w:t xml:space="preserve"> Статья 101. Убийство, совершенное в состоянии аффекта</w:t>
      </w:r>
    </w:p>
    <w:bookmarkEnd w:id="555"/>
    <w:bookmarkStart w:name="z436" w:id="556"/>
    <w:p>
      <w:pPr>
        <w:spacing w:after="0"/>
        <w:ind w:left="0"/>
        <w:jc w:val="both"/>
      </w:pPr>
      <w:r>
        <w:rPr>
          <w:rFonts w:ascii="Times New Roman"/>
          <w:b w:val="false"/>
          <w:i w:val="false"/>
          <w:color w:val="000000"/>
          <w:sz w:val="28"/>
        </w:rPr>
        <w:t xml:space="preserve">
      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End w:id="556"/>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37" w:id="557"/>
    <w:p>
      <w:pPr>
        <w:spacing w:after="0"/>
        <w:ind w:left="0"/>
        <w:jc w:val="both"/>
      </w:pPr>
      <w:r>
        <w:rPr>
          <w:rFonts w:ascii="Times New Roman"/>
          <w:b w:val="false"/>
          <w:i w:val="false"/>
          <w:color w:val="000000"/>
          <w:sz w:val="28"/>
        </w:rPr>
        <w:t>
      2. Убийство двух или более лиц, совершенное при обстоятельствах, указанных в части первой настоящей статьи, -</w:t>
      </w:r>
    </w:p>
    <w:bookmarkEnd w:id="557"/>
    <w:p>
      <w:pPr>
        <w:spacing w:after="0"/>
        <w:ind w:left="0"/>
        <w:jc w:val="both"/>
      </w:pPr>
      <w:r>
        <w:rPr>
          <w:rFonts w:ascii="Times New Roman"/>
          <w:b w:val="false"/>
          <w:i w:val="false"/>
          <w:color w:val="000000"/>
          <w:sz w:val="28"/>
        </w:rPr>
        <w:t>
      наказывается лишением свободы на срок до пяти лет.</w:t>
      </w:r>
    </w:p>
    <w:bookmarkStart w:name="z438" w:id="558"/>
    <w:p>
      <w:pPr>
        <w:spacing w:after="0"/>
        <w:ind w:left="0"/>
        <w:jc w:val="left"/>
      </w:pPr>
      <w:r>
        <w:rPr>
          <w:rFonts w:ascii="Times New Roman"/>
          <w:b/>
          <w:i w:val="false"/>
          <w:color w:val="000000"/>
        </w:rPr>
        <w:t xml:space="preserve"> Статья 102. Убийство, совершенное при превышении пределов необходимой обороны</w:t>
      </w:r>
    </w:p>
    <w:bookmarkEnd w:id="558"/>
    <w:p>
      <w:pPr>
        <w:spacing w:after="0"/>
        <w:ind w:left="0"/>
        <w:jc w:val="both"/>
      </w:pPr>
      <w:r>
        <w:rPr>
          <w:rFonts w:ascii="Times New Roman"/>
          <w:b w:val="false"/>
          <w:i w:val="false"/>
          <w:color w:val="000000"/>
          <w:sz w:val="28"/>
        </w:rPr>
        <w:t xml:space="preserve">
      Убийство, совершенное при превышении пределов необходимой обороны, – </w:t>
      </w:r>
    </w:p>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bookmarkStart w:name="z439" w:id="559"/>
    <w:p>
      <w:pPr>
        <w:spacing w:after="0"/>
        <w:ind w:left="0"/>
        <w:jc w:val="left"/>
      </w:pPr>
      <w:r>
        <w:rPr>
          <w:rFonts w:ascii="Times New Roman"/>
          <w:b/>
          <w:i w:val="false"/>
          <w:color w:val="000000"/>
        </w:rPr>
        <w:t xml:space="preserve"> Статья 103. Убийство, совершенное при превышении мер, необходимых для задержания лица, совершившего преступление</w:t>
      </w:r>
    </w:p>
    <w:bookmarkEnd w:id="559"/>
    <w:p>
      <w:pPr>
        <w:spacing w:after="0"/>
        <w:ind w:left="0"/>
        <w:jc w:val="both"/>
      </w:pPr>
      <w:r>
        <w:rPr>
          <w:rFonts w:ascii="Times New Roman"/>
          <w:b w:val="false"/>
          <w:i w:val="false"/>
          <w:color w:val="000000"/>
          <w:sz w:val="28"/>
        </w:rPr>
        <w:t xml:space="preserve">
      Убийство, совершенное при превышении мер, необходимых для задержания лица, совершившего преступление, – </w:t>
      </w:r>
    </w:p>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0" w:id="560"/>
    <w:p>
      <w:pPr>
        <w:spacing w:after="0"/>
        <w:ind w:left="0"/>
        <w:jc w:val="left"/>
      </w:pPr>
      <w:r>
        <w:rPr>
          <w:rFonts w:ascii="Times New Roman"/>
          <w:b/>
          <w:i w:val="false"/>
          <w:color w:val="000000"/>
        </w:rPr>
        <w:t xml:space="preserve"> Статья 104. Причинение смерти по неосторожности</w:t>
      </w:r>
    </w:p>
    <w:bookmarkEnd w:id="560"/>
    <w:bookmarkStart w:name="z441" w:id="561"/>
    <w:p>
      <w:pPr>
        <w:spacing w:after="0"/>
        <w:ind w:left="0"/>
        <w:jc w:val="both"/>
      </w:pPr>
      <w:r>
        <w:rPr>
          <w:rFonts w:ascii="Times New Roman"/>
          <w:b w:val="false"/>
          <w:i w:val="false"/>
          <w:color w:val="000000"/>
          <w:sz w:val="28"/>
        </w:rPr>
        <w:t xml:space="preserve">
      1. Причинение смерти по неосторожности – </w:t>
      </w:r>
    </w:p>
    <w:bookmarkEnd w:id="561"/>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2" w:id="562"/>
    <w:p>
      <w:pPr>
        <w:spacing w:after="0"/>
        <w:ind w:left="0"/>
        <w:jc w:val="both"/>
      </w:pPr>
      <w:r>
        <w:rPr>
          <w:rFonts w:ascii="Times New Roman"/>
          <w:b w:val="false"/>
          <w:i w:val="false"/>
          <w:color w:val="000000"/>
          <w:sz w:val="28"/>
        </w:rPr>
        <w:t>
      2. Причинение смерти по неосторожности двум или более лицам –</w:t>
      </w:r>
    </w:p>
    <w:bookmarkEnd w:id="56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43" w:id="563"/>
    <w:p>
      <w:pPr>
        <w:spacing w:after="0"/>
        <w:ind w:left="0"/>
        <w:jc w:val="left"/>
      </w:pPr>
      <w:r>
        <w:rPr>
          <w:rFonts w:ascii="Times New Roman"/>
          <w:b/>
          <w:i w:val="false"/>
          <w:color w:val="000000"/>
        </w:rPr>
        <w:t xml:space="preserve"> Статья 105. Доведение до самоубийства</w:t>
      </w:r>
    </w:p>
    <w:bookmarkEnd w:id="563"/>
    <w:bookmarkStart w:name="z444" w:id="564"/>
    <w:p>
      <w:pPr>
        <w:spacing w:after="0"/>
        <w:ind w:left="0"/>
        <w:jc w:val="both"/>
      </w:pPr>
      <w:r>
        <w:rPr>
          <w:rFonts w:ascii="Times New Roman"/>
          <w:b w:val="false"/>
          <w:i w:val="false"/>
          <w:color w:val="000000"/>
          <w:sz w:val="28"/>
        </w:rPr>
        <w:t xml:space="preserve">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w:t>
      </w:r>
    </w:p>
    <w:bookmarkEnd w:id="564"/>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5" w:id="565"/>
    <w:p>
      <w:pPr>
        <w:spacing w:after="0"/>
        <w:ind w:left="0"/>
        <w:jc w:val="both"/>
      </w:pPr>
      <w:r>
        <w:rPr>
          <w:rFonts w:ascii="Times New Roman"/>
          <w:b w:val="false"/>
          <w:i w:val="false"/>
          <w:color w:val="000000"/>
          <w:sz w:val="28"/>
        </w:rPr>
        <w:t>
      2. То же деяние, совершенное:</w:t>
      </w:r>
    </w:p>
    <w:bookmarkEnd w:id="565"/>
    <w:bookmarkStart w:name="z2349" w:id="566"/>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 либо в материальной или иной зависимости от виновного;</w:t>
      </w:r>
    </w:p>
    <w:bookmarkEnd w:id="566"/>
    <w:bookmarkStart w:name="z2350" w:id="567"/>
    <w:p>
      <w:pPr>
        <w:spacing w:after="0"/>
        <w:ind w:left="0"/>
        <w:jc w:val="both"/>
      </w:pPr>
      <w:r>
        <w:rPr>
          <w:rFonts w:ascii="Times New Roman"/>
          <w:b w:val="false"/>
          <w:i w:val="false"/>
          <w:color w:val="000000"/>
          <w:sz w:val="28"/>
        </w:rPr>
        <w:t>
      2) в отношении двух или более лиц;</w:t>
      </w:r>
    </w:p>
    <w:bookmarkEnd w:id="567"/>
    <w:bookmarkStart w:name="z2351" w:id="568"/>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568"/>
    <w:bookmarkStart w:name="z2352" w:id="569"/>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569"/>
    <w:bookmarkStart w:name="z2353" w:id="570"/>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570"/>
    <w:bookmarkStart w:name="z446" w:id="57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отношении несовершеннолетнего, – </w:t>
      </w:r>
    </w:p>
    <w:bookmarkEnd w:id="571"/>
    <w:p>
      <w:pPr>
        <w:spacing w:after="0"/>
        <w:ind w:left="0"/>
        <w:jc w:val="both"/>
      </w:pPr>
      <w:r>
        <w:rPr>
          <w:rFonts w:ascii="Times New Roman"/>
          <w:b w:val="false"/>
          <w:i w:val="false"/>
          <w:color w:val="000000"/>
          <w:sz w:val="28"/>
        </w:rPr>
        <w:t>
      наказываются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47" w:id="572"/>
    <w:p>
      <w:pPr>
        <w:spacing w:after="0"/>
        <w:ind w:left="0"/>
        <w:jc w:val="left"/>
      </w:pPr>
      <w:r>
        <w:rPr>
          <w:rFonts w:ascii="Times New Roman"/>
          <w:b/>
          <w:i w:val="false"/>
          <w:color w:val="000000"/>
        </w:rPr>
        <w:t xml:space="preserve"> Статья 106. Умышленное причинение тяжкого вреда здоровью</w:t>
      </w:r>
    </w:p>
    <w:bookmarkEnd w:id="572"/>
    <w:bookmarkStart w:name="z448" w:id="573"/>
    <w:p>
      <w:pPr>
        <w:spacing w:after="0"/>
        <w:ind w:left="0"/>
        <w:jc w:val="both"/>
      </w:pPr>
      <w:r>
        <w:rPr>
          <w:rFonts w:ascii="Times New Roman"/>
          <w:b w:val="false"/>
          <w:i w:val="false"/>
          <w:color w:val="000000"/>
          <w:sz w:val="28"/>
        </w:rPr>
        <w:t xml:space="preserve">
      1. Умышленное причинение тяжкого вреда здоровью – </w:t>
      </w:r>
    </w:p>
    <w:bookmarkEnd w:id="573"/>
    <w:p>
      <w:pPr>
        <w:spacing w:after="0"/>
        <w:ind w:left="0"/>
        <w:jc w:val="both"/>
      </w:pPr>
      <w:r>
        <w:rPr>
          <w:rFonts w:ascii="Times New Roman"/>
          <w:b w:val="false"/>
          <w:i w:val="false"/>
          <w:color w:val="000000"/>
          <w:sz w:val="28"/>
        </w:rPr>
        <w:t>
      наказывается ограничением свободы на срок от трех до восьми лет либо лишением свободы на тот же срок.</w:t>
      </w:r>
    </w:p>
    <w:bookmarkStart w:name="z449" w:id="574"/>
    <w:p>
      <w:pPr>
        <w:spacing w:after="0"/>
        <w:ind w:left="0"/>
        <w:jc w:val="both"/>
      </w:pPr>
      <w:r>
        <w:rPr>
          <w:rFonts w:ascii="Times New Roman"/>
          <w:b w:val="false"/>
          <w:i w:val="false"/>
          <w:color w:val="000000"/>
          <w:sz w:val="28"/>
        </w:rPr>
        <w:t>
      2. То же деяние, совершенное:</w:t>
      </w:r>
    </w:p>
    <w:bookmarkEnd w:id="574"/>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с особой жестокостью;</w:t>
      </w:r>
    </w:p>
    <w:p>
      <w:pPr>
        <w:spacing w:after="0"/>
        <w:ind w:left="0"/>
        <w:jc w:val="both"/>
      </w:pPr>
      <w:r>
        <w:rPr>
          <w:rFonts w:ascii="Times New Roman"/>
          <w:b w:val="false"/>
          <w:i w:val="false"/>
          <w:color w:val="000000"/>
          <w:sz w:val="28"/>
        </w:rPr>
        <w:t>
      5) группой лиц, группой лиц по предварительному сговору;</w:t>
      </w:r>
    </w:p>
    <w:p>
      <w:pPr>
        <w:spacing w:after="0"/>
        <w:ind w:left="0"/>
        <w:jc w:val="both"/>
      </w:pPr>
      <w:r>
        <w:rPr>
          <w:rFonts w:ascii="Times New Roman"/>
          <w:b w:val="false"/>
          <w:i w:val="false"/>
          <w:color w:val="000000"/>
          <w:sz w:val="28"/>
        </w:rPr>
        <w:t>
      6) из корыстных побуждений, а равно по найму;</w:t>
      </w:r>
    </w:p>
    <w:p>
      <w:pPr>
        <w:spacing w:after="0"/>
        <w:ind w:left="0"/>
        <w:jc w:val="both"/>
      </w:pPr>
      <w:r>
        <w:rPr>
          <w:rFonts w:ascii="Times New Roman"/>
          <w:b w:val="false"/>
          <w:i w:val="false"/>
          <w:color w:val="000000"/>
          <w:sz w:val="28"/>
        </w:rPr>
        <w:t>
      7) из хулиганских побуждений;</w:t>
      </w:r>
    </w:p>
    <w:p>
      <w:pPr>
        <w:spacing w:after="0"/>
        <w:ind w:left="0"/>
        <w:jc w:val="both"/>
      </w:pPr>
      <w:r>
        <w:rPr>
          <w:rFonts w:ascii="Times New Roman"/>
          <w:b w:val="false"/>
          <w:i w:val="false"/>
          <w:color w:val="000000"/>
          <w:sz w:val="28"/>
        </w:rPr>
        <w:t>
      8)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9) с целью использования органов или тканей потерпевшего;</w:t>
      </w:r>
    </w:p>
    <w:p>
      <w:pPr>
        <w:spacing w:after="0"/>
        <w:ind w:left="0"/>
        <w:jc w:val="both"/>
      </w:pPr>
      <w:r>
        <w:rPr>
          <w:rFonts w:ascii="Times New Roman"/>
          <w:b w:val="false"/>
          <w:i w:val="false"/>
          <w:color w:val="000000"/>
          <w:sz w:val="28"/>
        </w:rPr>
        <w:t>
      10) неоднократно;</w:t>
      </w:r>
    </w:p>
    <w:p>
      <w:pPr>
        <w:spacing w:after="0"/>
        <w:ind w:left="0"/>
        <w:jc w:val="both"/>
      </w:pPr>
      <w:r>
        <w:rPr>
          <w:rFonts w:ascii="Times New Roman"/>
          <w:b w:val="false"/>
          <w:i w:val="false"/>
          <w:color w:val="000000"/>
          <w:sz w:val="28"/>
        </w:rPr>
        <w:t>
      11) в отношении заведомо несовершеннолетнего,</w:t>
      </w:r>
    </w:p>
    <w:p>
      <w:pPr>
        <w:spacing w:after="0"/>
        <w:ind w:left="0"/>
        <w:jc w:val="both"/>
      </w:pPr>
      <w:r>
        <w:rPr>
          <w:rFonts w:ascii="Times New Roman"/>
          <w:b w:val="false"/>
          <w:i w:val="false"/>
          <w:color w:val="000000"/>
          <w:sz w:val="28"/>
        </w:rPr>
        <w:t xml:space="preserve">
      12) в условиях чрезвычайной ситуации или в ходе массовых беспорядков,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или без таковой.</w:t>
      </w:r>
    </w:p>
    <w:bookmarkStart w:name="z451" w:id="57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потерпевшего либо совершенные преступной группой, – </w:t>
      </w:r>
    </w:p>
    <w:bookmarkEnd w:id="575"/>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76"/>
    <w:p>
      <w:pPr>
        <w:spacing w:after="0"/>
        <w:ind w:left="0"/>
        <w:jc w:val="left"/>
      </w:pPr>
      <w:r>
        <w:rPr>
          <w:rFonts w:ascii="Times New Roman"/>
          <w:b/>
          <w:i w:val="false"/>
          <w:color w:val="000000"/>
        </w:rPr>
        <w:t xml:space="preserve"> Статья 107. Умышленное причинение средней тяжести вреда здоровью</w:t>
      </w:r>
    </w:p>
    <w:bookmarkEnd w:id="576"/>
    <w:bookmarkStart w:name="z453" w:id="577"/>
    <w:p>
      <w:pPr>
        <w:spacing w:after="0"/>
        <w:ind w:left="0"/>
        <w:jc w:val="both"/>
      </w:pPr>
      <w:r>
        <w:rPr>
          <w:rFonts w:ascii="Times New Roman"/>
          <w:b w:val="false"/>
          <w:i w:val="false"/>
          <w:color w:val="000000"/>
          <w:sz w:val="28"/>
        </w:rPr>
        <w:t>
      1. Умышленное причинение средней тяжести вреда здоровью -</w:t>
      </w:r>
    </w:p>
    <w:bookmarkEnd w:id="57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454" w:id="578"/>
    <w:p>
      <w:pPr>
        <w:spacing w:after="0"/>
        <w:ind w:left="0"/>
        <w:jc w:val="both"/>
      </w:pPr>
      <w:r>
        <w:rPr>
          <w:rFonts w:ascii="Times New Roman"/>
          <w:b w:val="false"/>
          <w:i w:val="false"/>
          <w:color w:val="000000"/>
          <w:sz w:val="28"/>
        </w:rPr>
        <w:t>
      2. То же деяние, совершенное:</w:t>
      </w:r>
    </w:p>
    <w:bookmarkEnd w:id="578"/>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4) группой лиц по предварительному сговору, преступной группой;</w:t>
      </w:r>
    </w:p>
    <w:p>
      <w:pPr>
        <w:spacing w:after="0"/>
        <w:ind w:left="0"/>
        <w:jc w:val="both"/>
      </w:pPr>
      <w:r>
        <w:rPr>
          <w:rFonts w:ascii="Times New Roman"/>
          <w:b w:val="false"/>
          <w:i w:val="false"/>
          <w:color w:val="000000"/>
          <w:sz w:val="28"/>
        </w:rPr>
        <w:t>
      5) из хулиганских побуждений;</w:t>
      </w:r>
    </w:p>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7) неоднократно;</w:t>
      </w:r>
    </w:p>
    <w:p>
      <w:pPr>
        <w:spacing w:after="0"/>
        <w:ind w:left="0"/>
        <w:jc w:val="both"/>
      </w:pPr>
      <w:r>
        <w:rPr>
          <w:rFonts w:ascii="Times New Roman"/>
          <w:b w:val="false"/>
          <w:i w:val="false"/>
          <w:color w:val="000000"/>
          <w:sz w:val="28"/>
        </w:rPr>
        <w:t xml:space="preserve">
      8) в отношении заведомо несовершеннолетнего, – </w:t>
      </w:r>
    </w:p>
    <w:bookmarkStart w:name="z1936" w:id="57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580"/>
    <w:p>
      <w:pPr>
        <w:spacing w:after="0"/>
        <w:ind w:left="0"/>
        <w:jc w:val="left"/>
      </w:pPr>
      <w:r>
        <w:rPr>
          <w:rFonts w:ascii="Times New Roman"/>
          <w:b/>
          <w:i w:val="false"/>
          <w:color w:val="000000"/>
        </w:rPr>
        <w:t xml:space="preserve"> Статья 108. Умышленное причинение легкого вреда здоровью</w:t>
      </w:r>
    </w:p>
    <w:bookmarkEnd w:id="580"/>
    <w:p>
      <w:pPr>
        <w:spacing w:after="0"/>
        <w:ind w:left="0"/>
        <w:jc w:val="both"/>
      </w:pPr>
      <w:r>
        <w:rPr>
          <w:rFonts w:ascii="Times New Roman"/>
          <w:b w:val="false"/>
          <w:i w:val="false"/>
          <w:color w:val="ff0000"/>
          <w:sz w:val="28"/>
        </w:rPr>
        <w:t xml:space="preserve">
      Сноска. Статья 108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581"/>
    <w:p>
      <w:pPr>
        <w:spacing w:after="0"/>
        <w:ind w:left="0"/>
        <w:jc w:val="left"/>
      </w:pPr>
      <w:r>
        <w:rPr>
          <w:rFonts w:ascii="Times New Roman"/>
          <w:b/>
          <w:i w:val="false"/>
          <w:color w:val="000000"/>
        </w:rPr>
        <w:t xml:space="preserve"> Статья 109. Побои</w:t>
      </w:r>
    </w:p>
    <w:bookmarkEnd w:id="581"/>
    <w:p>
      <w:pPr>
        <w:spacing w:after="0"/>
        <w:ind w:left="0"/>
        <w:jc w:val="both"/>
      </w:pPr>
      <w:r>
        <w:rPr>
          <w:rFonts w:ascii="Times New Roman"/>
          <w:b w:val="false"/>
          <w:i w:val="false"/>
          <w:color w:val="ff0000"/>
          <w:sz w:val="28"/>
        </w:rPr>
        <w:t xml:space="preserve">
      Сноска. Статья 109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 w:id="582"/>
    <w:p>
      <w:pPr>
        <w:spacing w:after="0"/>
        <w:ind w:left="0"/>
        <w:jc w:val="left"/>
      </w:pPr>
      <w:r>
        <w:rPr>
          <w:rFonts w:ascii="Times New Roman"/>
          <w:b/>
          <w:i w:val="false"/>
          <w:color w:val="000000"/>
        </w:rPr>
        <w:t xml:space="preserve"> Статья 110. Истязание</w:t>
      </w:r>
    </w:p>
    <w:bookmarkEnd w:id="582"/>
    <w:bookmarkStart w:name="z458" w:id="583"/>
    <w:p>
      <w:pPr>
        <w:spacing w:after="0"/>
        <w:ind w:left="0"/>
        <w:jc w:val="both"/>
      </w:pPr>
      <w:r>
        <w:rPr>
          <w:rFonts w:ascii="Times New Roman"/>
          <w:b w:val="false"/>
          <w:i w:val="false"/>
          <w:color w:val="000000"/>
          <w:sz w:val="28"/>
        </w:rPr>
        <w:t xml:space="preserve">
      1. Причинение физических или психических страданий путем систематического нанесения побоев или иными насильственными действиями, если это деяние не повлекло причинения тяжкого или средней тяжести вреда здоровью, – </w:t>
      </w:r>
    </w:p>
    <w:bookmarkEnd w:id="583"/>
    <w:bookmarkStart w:name="z1937" w:id="58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584"/>
    <w:bookmarkStart w:name="z459" w:id="585"/>
    <w:p>
      <w:pPr>
        <w:spacing w:after="0"/>
        <w:ind w:left="0"/>
        <w:jc w:val="both"/>
      </w:pPr>
      <w:r>
        <w:rPr>
          <w:rFonts w:ascii="Times New Roman"/>
          <w:b w:val="false"/>
          <w:i w:val="false"/>
          <w:color w:val="000000"/>
          <w:sz w:val="28"/>
        </w:rPr>
        <w:t>
      2. То же деяние, совершенное:</w:t>
      </w:r>
    </w:p>
    <w:bookmarkEnd w:id="585"/>
    <w:p>
      <w:pPr>
        <w:spacing w:after="0"/>
        <w:ind w:left="0"/>
        <w:jc w:val="both"/>
      </w:pPr>
      <w:r>
        <w:rPr>
          <w:rFonts w:ascii="Times New Roman"/>
          <w:b w:val="false"/>
          <w:i w:val="false"/>
          <w:color w:val="000000"/>
          <w:sz w:val="28"/>
        </w:rPr>
        <w:t>
      1)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pPr>
        <w:spacing w:after="0"/>
        <w:ind w:left="0"/>
        <w:jc w:val="both"/>
      </w:pPr>
      <w:r>
        <w:rPr>
          <w:rFonts w:ascii="Times New Roman"/>
          <w:b w:val="false"/>
          <w:i w:val="false"/>
          <w:color w:val="000000"/>
          <w:sz w:val="28"/>
        </w:rPr>
        <w:t>
      2) в отношении двух или более лиц;</w:t>
      </w:r>
    </w:p>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исключить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применением пытки;</w:t>
      </w:r>
    </w:p>
    <w:p>
      <w:pPr>
        <w:spacing w:after="0"/>
        <w:ind w:left="0"/>
        <w:jc w:val="both"/>
      </w:pPr>
      <w:r>
        <w:rPr>
          <w:rFonts w:ascii="Times New Roman"/>
          <w:b w:val="false"/>
          <w:i w:val="false"/>
          <w:color w:val="000000"/>
          <w:sz w:val="28"/>
        </w:rPr>
        <w:t>
      5) по найму;</w:t>
      </w:r>
    </w:p>
    <w:p>
      <w:pPr>
        <w:spacing w:after="0"/>
        <w:ind w:left="0"/>
        <w:jc w:val="both"/>
      </w:pPr>
      <w:r>
        <w:rPr>
          <w:rFonts w:ascii="Times New Roman"/>
          <w:b w:val="false"/>
          <w:i w:val="false"/>
          <w:color w:val="000000"/>
          <w:sz w:val="28"/>
        </w:rPr>
        <w:t xml:space="preserve">
      6) по мотиву социальной, национальной, расовой, религиозной ненависти или вражды, – </w:t>
      </w:r>
    </w:p>
    <w:p>
      <w:pPr>
        <w:spacing w:after="0"/>
        <w:ind w:left="0"/>
        <w:jc w:val="both"/>
      </w:pPr>
      <w:r>
        <w:rPr>
          <w:rFonts w:ascii="Times New Roman"/>
          <w:b w:val="false"/>
          <w:i w:val="false"/>
          <w:color w:val="000000"/>
          <w:sz w:val="28"/>
        </w:rPr>
        <w:t>
      наказывается ограничением свободы на срок от четырех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0" w:id="586"/>
    <w:p>
      <w:pPr>
        <w:spacing w:after="0"/>
        <w:ind w:left="0"/>
        <w:jc w:val="left"/>
      </w:pPr>
      <w:r>
        <w:rPr>
          <w:rFonts w:ascii="Times New Roman"/>
          <w:b/>
          <w:i w:val="false"/>
          <w:color w:val="000000"/>
        </w:rPr>
        <w:t xml:space="preserve"> Статья 111. Причинение вреда здоровью в состоянии аффекта</w:t>
      </w:r>
    </w:p>
    <w:bookmarkEnd w:id="586"/>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Start w:name="z1938" w:id="587"/>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588"/>
    <w:p>
      <w:pPr>
        <w:spacing w:after="0"/>
        <w:ind w:left="0"/>
        <w:jc w:val="left"/>
      </w:pPr>
      <w:r>
        <w:rPr>
          <w:rFonts w:ascii="Times New Roman"/>
          <w:b/>
          <w:i w:val="false"/>
          <w:color w:val="000000"/>
        </w:rPr>
        <w:t xml:space="preserve"> Статья 112. Причинение тяжкого вреда здоровью при превышении пределов необходимой обороны</w:t>
      </w:r>
    </w:p>
    <w:bookmarkEnd w:id="588"/>
    <w:bookmarkStart w:name="z462" w:id="589"/>
    <w:p>
      <w:pPr>
        <w:spacing w:after="0"/>
        <w:ind w:left="0"/>
        <w:jc w:val="both"/>
      </w:pPr>
      <w:r>
        <w:rPr>
          <w:rFonts w:ascii="Times New Roman"/>
          <w:b w:val="false"/>
          <w:i w:val="false"/>
          <w:color w:val="000000"/>
          <w:sz w:val="28"/>
        </w:rPr>
        <w:t xml:space="preserve">
      1. Умышленное причинение тяжкого вреда здоровью, совершенное при превышении пределов необходимой обороны, – </w:t>
      </w:r>
    </w:p>
    <w:bookmarkEnd w:id="58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Start w:name="z463" w:id="590"/>
    <w:p>
      <w:pPr>
        <w:spacing w:after="0"/>
        <w:ind w:left="0"/>
        <w:jc w:val="both"/>
      </w:pPr>
      <w:r>
        <w:rPr>
          <w:rFonts w:ascii="Times New Roman"/>
          <w:b w:val="false"/>
          <w:i w:val="false"/>
          <w:color w:val="000000"/>
          <w:sz w:val="28"/>
        </w:rPr>
        <w:t xml:space="preserve">
      2. То же деяние, повлекшее по неосторожности смерть потерпевшего, – </w:t>
      </w:r>
    </w:p>
    <w:bookmarkEnd w:id="590"/>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91"/>
    <w:p>
      <w:pPr>
        <w:spacing w:after="0"/>
        <w:ind w:left="0"/>
        <w:jc w:val="left"/>
      </w:pPr>
      <w:r>
        <w:rPr>
          <w:rFonts w:ascii="Times New Roman"/>
          <w:b/>
          <w:i w:val="false"/>
          <w:color w:val="000000"/>
        </w:rPr>
        <w:t xml:space="preserve"> Статья 113. Причинение тяжкого вреда здоровью при задержании лица, совершившего преступление</w:t>
      </w:r>
    </w:p>
    <w:bookmarkEnd w:id="591"/>
    <w:bookmarkStart w:name="z465" w:id="592"/>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при превышении мер, необходимых для задержания лица, совершившего преступление, – </w:t>
      </w:r>
    </w:p>
    <w:bookmarkEnd w:id="592"/>
    <w:bookmarkStart w:name="z1939" w:id="59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594"/>
    <w:p>
      <w:pPr>
        <w:spacing w:after="0"/>
        <w:ind w:left="0"/>
        <w:jc w:val="left"/>
      </w:pPr>
      <w:r>
        <w:rPr>
          <w:rFonts w:ascii="Times New Roman"/>
          <w:b/>
          <w:i w:val="false"/>
          <w:color w:val="000000"/>
        </w:rPr>
        <w:t xml:space="preserve"> Статья 114. Неосторожное причинение вреда здоровью</w:t>
      </w:r>
    </w:p>
    <w:bookmarkEnd w:id="594"/>
    <w:bookmarkStart w:name="z193" w:id="595"/>
    <w:p>
      <w:pPr>
        <w:spacing w:after="0"/>
        <w:ind w:left="0"/>
        <w:jc w:val="both"/>
      </w:pPr>
      <w:r>
        <w:rPr>
          <w:rFonts w:ascii="Times New Roman"/>
          <w:b w:val="false"/>
          <w:i w:val="false"/>
          <w:color w:val="000000"/>
          <w:sz w:val="28"/>
        </w:rPr>
        <w:t xml:space="preserve">
      1. Причинение средней тяжести вреда здоровью по неосторожности – </w:t>
      </w:r>
    </w:p>
    <w:bookmarkEnd w:id="595"/>
    <w:bookmarkStart w:name="z1940" w:id="59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596"/>
    <w:bookmarkStart w:name="z468" w:id="597"/>
    <w:p>
      <w:pPr>
        <w:spacing w:after="0"/>
        <w:ind w:left="0"/>
        <w:jc w:val="both"/>
      </w:pPr>
      <w:r>
        <w:rPr>
          <w:rFonts w:ascii="Times New Roman"/>
          <w:b w:val="false"/>
          <w:i w:val="false"/>
          <w:color w:val="000000"/>
          <w:sz w:val="28"/>
        </w:rPr>
        <w:t xml:space="preserve">
      2. Причинение средней тяжести вреда здоровью по неосторожности двум или более лицам – </w:t>
      </w:r>
    </w:p>
    <w:bookmarkEnd w:id="597"/>
    <w:bookmarkStart w:name="z1941" w:id="59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598"/>
    <w:bookmarkStart w:name="z469" w:id="599"/>
    <w:p>
      <w:pPr>
        <w:spacing w:after="0"/>
        <w:ind w:left="0"/>
        <w:jc w:val="both"/>
      </w:pPr>
      <w:r>
        <w:rPr>
          <w:rFonts w:ascii="Times New Roman"/>
          <w:b w:val="false"/>
          <w:i w:val="false"/>
          <w:color w:val="000000"/>
          <w:sz w:val="28"/>
        </w:rPr>
        <w:t>
      3. Причинение тяжкого вреда здоровью по неосторожности –</w:t>
      </w:r>
    </w:p>
    <w:bookmarkEnd w:id="599"/>
    <w:bookmarkStart w:name="z1942" w:id="60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00"/>
    <w:bookmarkStart w:name="z470" w:id="601"/>
    <w:p>
      <w:pPr>
        <w:spacing w:after="0"/>
        <w:ind w:left="0"/>
        <w:jc w:val="both"/>
      </w:pPr>
      <w:r>
        <w:rPr>
          <w:rFonts w:ascii="Times New Roman"/>
          <w:b w:val="false"/>
          <w:i w:val="false"/>
          <w:color w:val="000000"/>
          <w:sz w:val="28"/>
        </w:rPr>
        <w:t xml:space="preserve">
      4. Причинение тяжкого вреда здоровью по неосторожности двум или более лицам – </w:t>
      </w:r>
    </w:p>
    <w:bookmarkEnd w:id="601"/>
    <w:bookmarkStart w:name="z1943" w:id="60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603"/>
    <w:p>
      <w:pPr>
        <w:spacing w:after="0"/>
        <w:ind w:left="0"/>
        <w:jc w:val="left"/>
      </w:pPr>
      <w:r>
        <w:rPr>
          <w:rFonts w:ascii="Times New Roman"/>
          <w:b/>
          <w:i w:val="false"/>
          <w:color w:val="000000"/>
        </w:rPr>
        <w:t xml:space="preserve"> Статья 115. Угроза</w:t>
      </w:r>
    </w:p>
    <w:bookmarkEnd w:id="603"/>
    <w:p>
      <w:pPr>
        <w:spacing w:after="0"/>
        <w:ind w:left="0"/>
        <w:jc w:val="both"/>
      </w:pPr>
      <w:r>
        <w:rPr>
          <w:rFonts w:ascii="Times New Roman"/>
          <w:b w:val="false"/>
          <w:i w:val="false"/>
          <w:color w:val="000000"/>
          <w:sz w:val="28"/>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bookmarkStart w:name="z1944" w:id="604"/>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605"/>
    <w:p>
      <w:pPr>
        <w:spacing w:after="0"/>
        <w:ind w:left="0"/>
        <w:jc w:val="left"/>
      </w:pPr>
      <w:r>
        <w:rPr>
          <w:rFonts w:ascii="Times New Roman"/>
          <w:b/>
          <w:i w:val="false"/>
          <w:color w:val="000000"/>
        </w:rPr>
        <w:t xml:space="preserve"> Статья 116. Принуждение к изъятию или незаконное изъятие органов и тканей человека</w:t>
      </w:r>
    </w:p>
    <w:bookmarkEnd w:id="605"/>
    <w:bookmarkStart w:name="z473" w:id="606"/>
    <w:p>
      <w:pPr>
        <w:spacing w:after="0"/>
        <w:ind w:left="0"/>
        <w:jc w:val="both"/>
      </w:pPr>
      <w:r>
        <w:rPr>
          <w:rFonts w:ascii="Times New Roman"/>
          <w:b w:val="false"/>
          <w:i w:val="false"/>
          <w:color w:val="000000"/>
          <w:sz w:val="28"/>
        </w:rPr>
        <w:t xml:space="preserve">
      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 </w:t>
      </w:r>
    </w:p>
    <w:bookmarkEnd w:id="606"/>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474" w:id="607"/>
    <w:p>
      <w:pPr>
        <w:spacing w:after="0"/>
        <w:ind w:left="0"/>
        <w:jc w:val="both"/>
      </w:pPr>
      <w:r>
        <w:rPr>
          <w:rFonts w:ascii="Times New Roman"/>
          <w:b w:val="false"/>
          <w:i w:val="false"/>
          <w:color w:val="000000"/>
          <w:sz w:val="28"/>
        </w:rPr>
        <w:t>
      2. Те же деяния, совершенные:</w:t>
      </w:r>
    </w:p>
    <w:bookmarkEnd w:id="607"/>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2) в отношении заведомо несовершеннолетнего;</w:t>
      </w:r>
    </w:p>
    <w:p>
      <w:pPr>
        <w:spacing w:after="0"/>
        <w:ind w:left="0"/>
        <w:jc w:val="both"/>
      </w:pPr>
      <w:r>
        <w:rPr>
          <w:rFonts w:ascii="Times New Roman"/>
          <w:b w:val="false"/>
          <w:i w:val="false"/>
          <w:color w:val="000000"/>
          <w:sz w:val="28"/>
        </w:rPr>
        <w:t>
      3) в отношении двух и более лиц;</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неоднократно;</w:t>
      </w:r>
    </w:p>
    <w:p>
      <w:pPr>
        <w:spacing w:after="0"/>
        <w:ind w:left="0"/>
        <w:jc w:val="both"/>
      </w:pPr>
      <w:r>
        <w:rPr>
          <w:rFonts w:ascii="Times New Roman"/>
          <w:b w:val="false"/>
          <w:i w:val="false"/>
          <w:color w:val="000000"/>
          <w:sz w:val="28"/>
        </w:rPr>
        <w:t>
      6)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7)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xml:space="preserve">
      10) с использованием материальной или иной зависимости потерпевшего,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bookmarkStart w:name="z475" w:id="6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или иные тяжкие последствия либо совершенные преступной группой, –</w:t>
      </w:r>
    </w:p>
    <w:bookmarkEnd w:id="608"/>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6" w:id="609"/>
    <w:p>
      <w:pPr>
        <w:spacing w:after="0"/>
        <w:ind w:left="0"/>
        <w:jc w:val="left"/>
      </w:pPr>
      <w:r>
        <w:rPr>
          <w:rFonts w:ascii="Times New Roman"/>
          <w:b/>
          <w:i w:val="false"/>
          <w:color w:val="000000"/>
        </w:rPr>
        <w:t xml:space="preserve"> Статья 117. Заражение венерической болезнью</w:t>
      </w:r>
    </w:p>
    <w:bookmarkEnd w:id="609"/>
    <w:bookmarkStart w:name="z477" w:id="610"/>
    <w:p>
      <w:pPr>
        <w:spacing w:after="0"/>
        <w:ind w:left="0"/>
        <w:jc w:val="both"/>
      </w:pPr>
      <w:r>
        <w:rPr>
          <w:rFonts w:ascii="Times New Roman"/>
          <w:b w:val="false"/>
          <w:i w:val="false"/>
          <w:color w:val="000000"/>
          <w:sz w:val="28"/>
        </w:rPr>
        <w:t xml:space="preserve">
      1. Заражение другого лица венерической болезнью лицом, знавшим о наличии у него этой болезни, – </w:t>
      </w:r>
    </w:p>
    <w:bookmarkEnd w:id="610"/>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78" w:id="611"/>
    <w:p>
      <w:pPr>
        <w:spacing w:after="0"/>
        <w:ind w:left="0"/>
        <w:jc w:val="both"/>
      </w:pPr>
      <w:r>
        <w:rPr>
          <w:rFonts w:ascii="Times New Roman"/>
          <w:b w:val="false"/>
          <w:i w:val="false"/>
          <w:color w:val="000000"/>
          <w:sz w:val="28"/>
        </w:rPr>
        <w:t>
      2. То же деяние, повлекшее тяжкие последствия, а равно заражение двух и более лиц либо заведомо несовершеннолетнего, –</w:t>
      </w:r>
    </w:p>
    <w:bookmarkEnd w:id="611"/>
    <w:bookmarkStart w:name="z1945" w:id="61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613"/>
    <w:p>
      <w:pPr>
        <w:spacing w:after="0"/>
        <w:ind w:left="0"/>
        <w:jc w:val="left"/>
      </w:pPr>
      <w:r>
        <w:rPr>
          <w:rFonts w:ascii="Times New Roman"/>
          <w:b/>
          <w:i w:val="false"/>
          <w:color w:val="000000"/>
        </w:rPr>
        <w:t xml:space="preserve"> Статья 118. Заражение вирусом иммунодефицита человека (ВИЧ)</w:t>
      </w:r>
    </w:p>
    <w:bookmarkEnd w:id="613"/>
    <w:bookmarkStart w:name="z480" w:id="614"/>
    <w:p>
      <w:pPr>
        <w:spacing w:after="0"/>
        <w:ind w:left="0"/>
        <w:jc w:val="both"/>
      </w:pPr>
      <w:r>
        <w:rPr>
          <w:rFonts w:ascii="Times New Roman"/>
          <w:b w:val="false"/>
          <w:i w:val="false"/>
          <w:color w:val="000000"/>
          <w:sz w:val="28"/>
        </w:rPr>
        <w:t xml:space="preserve">
      1. Заведомое поставление другого лица в опасность заражения ВИЧ – </w:t>
      </w:r>
    </w:p>
    <w:bookmarkEnd w:id="61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Start w:name="z481" w:id="615"/>
    <w:p>
      <w:pPr>
        <w:spacing w:after="0"/>
        <w:ind w:left="0"/>
        <w:jc w:val="both"/>
      </w:pPr>
      <w:r>
        <w:rPr>
          <w:rFonts w:ascii="Times New Roman"/>
          <w:b w:val="false"/>
          <w:i w:val="false"/>
          <w:color w:val="000000"/>
          <w:sz w:val="28"/>
        </w:rPr>
        <w:t xml:space="preserve">
      2. Заражение другого лица ВИЧ лицом, знавшим о наличии у него этой болезни, – </w:t>
      </w:r>
    </w:p>
    <w:bookmarkEnd w:id="615"/>
    <w:p>
      <w:pPr>
        <w:spacing w:after="0"/>
        <w:ind w:left="0"/>
        <w:jc w:val="both"/>
      </w:pPr>
      <w:r>
        <w:rPr>
          <w:rFonts w:ascii="Times New Roman"/>
          <w:b w:val="false"/>
          <w:i w:val="false"/>
          <w:color w:val="000000"/>
          <w:sz w:val="28"/>
        </w:rPr>
        <w:t>
      наказывается лишением свободы на срок до пяти лет.</w:t>
      </w:r>
    </w:p>
    <w:bookmarkStart w:name="z482" w:id="616"/>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в отношении двух или более лиц либо в отношении заведомо несовершеннолетнего, – </w:t>
      </w:r>
    </w:p>
    <w:bookmarkEnd w:id="616"/>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483" w:id="617"/>
    <w:p>
      <w:pPr>
        <w:spacing w:after="0"/>
        <w:ind w:left="0"/>
        <w:jc w:val="both"/>
      </w:pPr>
      <w:r>
        <w:rPr>
          <w:rFonts w:ascii="Times New Roman"/>
          <w:b w:val="false"/>
          <w:i w:val="false"/>
          <w:color w:val="000000"/>
          <w:sz w:val="28"/>
        </w:rPr>
        <w:t>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этой болезни и добровольно согласилось совершить действия, создавшие опасность заражения.</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4" w:id="618"/>
    <w:p>
      <w:pPr>
        <w:spacing w:after="0"/>
        <w:ind w:left="0"/>
        <w:jc w:val="left"/>
      </w:pPr>
      <w:r>
        <w:rPr>
          <w:rFonts w:ascii="Times New Roman"/>
          <w:b/>
          <w:i w:val="false"/>
          <w:color w:val="000000"/>
        </w:rPr>
        <w:t xml:space="preserve"> Статья 119. Оставление в опасности</w:t>
      </w:r>
    </w:p>
    <w:bookmarkEnd w:id="618"/>
    <w:bookmarkStart w:name="z485" w:id="619"/>
    <w:p>
      <w:pPr>
        <w:spacing w:after="0"/>
        <w:ind w:left="0"/>
        <w:jc w:val="both"/>
      </w:pPr>
      <w:r>
        <w:rPr>
          <w:rFonts w:ascii="Times New Roman"/>
          <w:b w:val="false"/>
          <w:i w:val="false"/>
          <w:color w:val="000000"/>
          <w:sz w:val="28"/>
        </w:rPr>
        <w:t xml:space="preserve">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
    <w:bookmarkEnd w:id="619"/>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86" w:id="620"/>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лицу, оставленному без помощи, –</w:t>
      </w:r>
    </w:p>
    <w:bookmarkEnd w:id="62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487" w:id="621"/>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лица, оставленного без помощи, –</w:t>
      </w:r>
    </w:p>
    <w:bookmarkEnd w:id="621"/>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88" w:id="62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62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89" w:id="623"/>
    <w:p>
      <w:pPr>
        <w:spacing w:after="0"/>
        <w:ind w:left="0"/>
        <w:jc w:val="left"/>
      </w:pPr>
      <w:r>
        <w:rPr>
          <w:rFonts w:ascii="Times New Roman"/>
          <w:b/>
          <w:i w:val="false"/>
          <w:color w:val="000000"/>
        </w:rPr>
        <w:t xml:space="preserve"> Статья 120. Изнасилование</w:t>
      </w:r>
    </w:p>
    <w:bookmarkEnd w:id="623"/>
    <w:bookmarkStart w:name="z490" w:id="624"/>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bookmarkEnd w:id="624"/>
    <w:bookmarkStart w:name="z2428" w:id="625"/>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625"/>
    <w:bookmarkStart w:name="z2429" w:id="626"/>
    <w:p>
      <w:pPr>
        <w:spacing w:after="0"/>
        <w:ind w:left="0"/>
        <w:jc w:val="both"/>
      </w:pPr>
      <w:r>
        <w:rPr>
          <w:rFonts w:ascii="Times New Roman"/>
          <w:b w:val="false"/>
          <w:i w:val="false"/>
          <w:color w:val="000000"/>
          <w:sz w:val="28"/>
        </w:rPr>
        <w:t>
      2. Изнасилование:</w:t>
      </w:r>
    </w:p>
    <w:bookmarkEnd w:id="626"/>
    <w:bookmarkStart w:name="z2430" w:id="627"/>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627"/>
    <w:bookmarkStart w:name="z2431" w:id="628"/>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628"/>
    <w:bookmarkStart w:name="z2432" w:id="629"/>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629"/>
    <w:bookmarkStart w:name="z2433" w:id="630"/>
    <w:p>
      <w:pPr>
        <w:spacing w:after="0"/>
        <w:ind w:left="0"/>
        <w:jc w:val="both"/>
      </w:pPr>
      <w:r>
        <w:rPr>
          <w:rFonts w:ascii="Times New Roman"/>
          <w:b w:val="false"/>
          <w:i w:val="false"/>
          <w:color w:val="000000"/>
          <w:sz w:val="28"/>
        </w:rPr>
        <w:t>
      4) совершенное неоднократно;</w:t>
      </w:r>
    </w:p>
    <w:bookmarkEnd w:id="630"/>
    <w:bookmarkStart w:name="z2434" w:id="631"/>
    <w:p>
      <w:pPr>
        <w:spacing w:after="0"/>
        <w:ind w:left="0"/>
        <w:jc w:val="both"/>
      </w:pPr>
      <w:r>
        <w:rPr>
          <w:rFonts w:ascii="Times New Roman"/>
          <w:b w:val="false"/>
          <w:i w:val="false"/>
          <w:color w:val="000000"/>
          <w:sz w:val="28"/>
        </w:rPr>
        <w:t>
      5) совершенное лицом при выполнении служебных обязанностей, –</w:t>
      </w:r>
    </w:p>
    <w:bookmarkEnd w:id="631"/>
    <w:bookmarkStart w:name="z2435" w:id="632"/>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632"/>
    <w:bookmarkStart w:name="z494" w:id="63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потерпевшей, заражение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36" w:id="634"/>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34"/>
    <w:bookmarkStart w:name="z2362" w:id="635"/>
    <w:p>
      <w:pPr>
        <w:spacing w:after="0"/>
        <w:ind w:left="0"/>
        <w:jc w:val="both"/>
      </w:pPr>
      <w:r>
        <w:rPr>
          <w:rFonts w:ascii="Times New Roman"/>
          <w:b w:val="false"/>
          <w:i w:val="false"/>
          <w:color w:val="000000"/>
          <w:sz w:val="28"/>
        </w:rPr>
        <w:t xml:space="preserve">
      3-1. Деяния, предусмотренные частями первой, второй или третьей настоящей статьи, если они: </w:t>
      </w:r>
    </w:p>
    <w:bookmarkEnd w:id="635"/>
    <w:bookmarkStart w:name="z2363" w:id="636"/>
    <w:p>
      <w:pPr>
        <w:spacing w:after="0"/>
        <w:ind w:left="0"/>
        <w:jc w:val="both"/>
      </w:pPr>
      <w:r>
        <w:rPr>
          <w:rFonts w:ascii="Times New Roman"/>
          <w:b w:val="false"/>
          <w:i w:val="false"/>
          <w:color w:val="000000"/>
          <w:sz w:val="28"/>
        </w:rPr>
        <w:t>
      1) совершены в отношении несовершеннолетней;</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5" w:id="637"/>
    <w:p>
      <w:pPr>
        <w:spacing w:after="0"/>
        <w:ind w:left="0"/>
        <w:jc w:val="both"/>
      </w:pPr>
      <w:r>
        <w:rPr>
          <w:rFonts w:ascii="Times New Roman"/>
          <w:b w:val="false"/>
          <w:i w:val="false"/>
          <w:color w:val="000000"/>
          <w:sz w:val="28"/>
        </w:rPr>
        <w:t>
      3) совершены преступной группой, –</w:t>
      </w:r>
    </w:p>
    <w:bookmarkEnd w:id="637"/>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37" w:id="638"/>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638"/>
    <w:bookmarkStart w:name="z2438" w:id="639"/>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6" w:id="640"/>
    <w:p>
      <w:pPr>
        <w:spacing w:after="0"/>
        <w:ind w:left="0"/>
        <w:jc w:val="both"/>
      </w:pPr>
      <w:r>
        <w:rPr>
          <w:rFonts w:ascii="Times New Roman"/>
          <w:b w:val="false"/>
          <w:i w:val="false"/>
          <w:color w:val="000000"/>
          <w:sz w:val="28"/>
        </w:rPr>
        <w:t>
      3)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640"/>
    <w:bookmarkStart w:name="z2440" w:id="641"/>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41"/>
    <w:bookmarkStart w:name="z495"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второй, третьей, пунктом 3) части 3-1 и частью 3-2 настоящей статьи, если они совершены в отношении малолетней либо повлекли по неосторожности смерть потерпевшей, –</w:t>
      </w:r>
    </w:p>
    <w:bookmarkEnd w:id="642"/>
    <w:bookmarkStart w:name="z2442" w:id="643"/>
    <w:p>
      <w:pPr>
        <w:spacing w:after="0"/>
        <w:ind w:left="0"/>
        <w:jc w:val="both"/>
      </w:pPr>
      <w:r>
        <w:rPr>
          <w:rFonts w:ascii="Times New Roman"/>
          <w:b w:val="false"/>
          <w:i w:val="false"/>
          <w:color w:val="000000"/>
          <w:sz w:val="28"/>
        </w:rPr>
        <w:t>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644"/>
    <w:p>
      <w:pPr>
        <w:spacing w:after="0"/>
        <w:ind w:left="0"/>
        <w:jc w:val="left"/>
      </w:pPr>
      <w:r>
        <w:rPr>
          <w:rFonts w:ascii="Times New Roman"/>
          <w:b/>
          <w:i w:val="false"/>
          <w:color w:val="000000"/>
        </w:rPr>
        <w:t xml:space="preserve"> Статья 121. Насильственные действия сексуального характера</w:t>
      </w:r>
    </w:p>
    <w:bookmarkEnd w:id="644"/>
    <w:bookmarkStart w:name="z497" w:id="645"/>
    <w:p>
      <w:pPr>
        <w:spacing w:after="0"/>
        <w:ind w:left="0"/>
        <w:jc w:val="both"/>
      </w:pPr>
      <w:r>
        <w:rPr>
          <w:rFonts w:ascii="Times New Roman"/>
          <w:b w:val="false"/>
          <w:i w:val="false"/>
          <w:color w:val="000000"/>
          <w:sz w:val="28"/>
        </w:rPr>
        <w:t xml:space="preserve">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t>
      </w:r>
    </w:p>
    <w:bookmarkEnd w:id="645"/>
    <w:bookmarkStart w:name="z2443" w:id="646"/>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End w:id="646"/>
    <w:bookmarkStart w:name="z498" w:id="647"/>
    <w:p>
      <w:pPr>
        <w:spacing w:after="0"/>
        <w:ind w:left="0"/>
        <w:jc w:val="both"/>
      </w:pPr>
      <w:r>
        <w:rPr>
          <w:rFonts w:ascii="Times New Roman"/>
          <w:b w:val="false"/>
          <w:i w:val="false"/>
          <w:color w:val="000000"/>
          <w:sz w:val="28"/>
        </w:rPr>
        <w:t>
      2. Те же деяния:</w:t>
      </w:r>
    </w:p>
    <w:bookmarkEnd w:id="647"/>
    <w:p>
      <w:pPr>
        <w:spacing w:after="0"/>
        <w:ind w:left="0"/>
        <w:jc w:val="both"/>
      </w:pPr>
      <w:r>
        <w:rPr>
          <w:rFonts w:ascii="Times New Roman"/>
          <w:b w:val="false"/>
          <w:i w:val="false"/>
          <w:color w:val="000000"/>
          <w:sz w:val="28"/>
        </w:rPr>
        <w:t>
      1) совершенные группой лиц, группой лиц по предварительному сговору;</w:t>
      </w:r>
    </w:p>
    <w:p>
      <w:pPr>
        <w:spacing w:after="0"/>
        <w:ind w:left="0"/>
        <w:jc w:val="both"/>
      </w:pP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p>
    <w:p>
      <w:pPr>
        <w:spacing w:after="0"/>
        <w:ind w:left="0"/>
        <w:jc w:val="both"/>
      </w:pPr>
      <w:r>
        <w:rPr>
          <w:rFonts w:ascii="Times New Roman"/>
          <w:b w:val="false"/>
          <w:i w:val="false"/>
          <w:color w:val="000000"/>
          <w:sz w:val="28"/>
        </w:rPr>
        <w:t>
      3) повлекшие заражение потерпевшего (потерпевшей) венерическим заболеванием;</w:t>
      </w:r>
    </w:p>
    <w:p>
      <w:pPr>
        <w:spacing w:after="0"/>
        <w:ind w:left="0"/>
        <w:jc w:val="both"/>
      </w:pPr>
      <w:r>
        <w:rPr>
          <w:rFonts w:ascii="Times New Roman"/>
          <w:b w:val="false"/>
          <w:i w:val="false"/>
          <w:color w:val="000000"/>
          <w:sz w:val="28"/>
        </w:rPr>
        <w:t>
      4) совершенные неоднократно;</w:t>
      </w:r>
    </w:p>
    <w:p>
      <w:pPr>
        <w:spacing w:after="0"/>
        <w:ind w:left="0"/>
        <w:jc w:val="both"/>
      </w:pPr>
      <w:r>
        <w:rPr>
          <w:rFonts w:ascii="Times New Roman"/>
          <w:b w:val="false"/>
          <w:i w:val="false"/>
          <w:color w:val="000000"/>
          <w:sz w:val="28"/>
        </w:rPr>
        <w:t>
      5) совершенные лицом при выполнении служебных обязанностей,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Start w:name="z499" w:id="64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w:t>
      </w:r>
      <w:r>
        <w:br/>
      </w:r>
      <w:r>
        <w:rPr>
          <w:rFonts w:ascii="Times New Roman"/>
          <w:b w:val="false"/>
          <w:i w:val="false"/>
          <w:color w:val="000000"/>
          <w:sz w:val="28"/>
        </w:rPr>
        <w:t>
</w:t>
      </w:r>
    </w:p>
    <w:bookmarkStart w:name="z2444" w:id="64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49"/>
    <w:bookmarkStart w:name="z2366" w:id="650"/>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650"/>
    <w:bookmarkStart w:name="z2367" w:id="651"/>
    <w:p>
      <w:pPr>
        <w:spacing w:after="0"/>
        <w:ind w:left="0"/>
        <w:jc w:val="both"/>
      </w:pPr>
      <w:r>
        <w:rPr>
          <w:rFonts w:ascii="Times New Roman"/>
          <w:b w:val="false"/>
          <w:i w:val="false"/>
          <w:color w:val="000000"/>
          <w:sz w:val="28"/>
        </w:rPr>
        <w:t>
      1) совершены в отношении несовершеннолетнего лица;</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7" w:id="652"/>
    <w:p>
      <w:pPr>
        <w:spacing w:after="0"/>
        <w:ind w:left="0"/>
        <w:jc w:val="both"/>
      </w:pPr>
      <w:r>
        <w:rPr>
          <w:rFonts w:ascii="Times New Roman"/>
          <w:b w:val="false"/>
          <w:i w:val="false"/>
          <w:color w:val="000000"/>
          <w:sz w:val="28"/>
        </w:rPr>
        <w:t>
      3) совершены преступной группой, ––</w:t>
      </w:r>
    </w:p>
    <w:bookmarkEnd w:id="652"/>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45" w:id="653"/>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653"/>
    <w:bookmarkStart w:name="z2446" w:id="654"/>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8" w:id="655"/>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его (ее) воспитанию, –</w:t>
      </w:r>
    </w:p>
    <w:bookmarkEnd w:id="655"/>
    <w:bookmarkStart w:name="z2448" w:id="656"/>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56"/>
    <w:bookmarkStart w:name="z2449" w:id="657"/>
    <w:p>
      <w:pPr>
        <w:spacing w:after="0"/>
        <w:ind w:left="0"/>
        <w:jc w:val="both"/>
      </w:pPr>
      <w:r>
        <w:rPr>
          <w:rFonts w:ascii="Times New Roman"/>
          <w:b w:val="false"/>
          <w:i w:val="false"/>
          <w:color w:val="000000"/>
          <w:sz w:val="28"/>
        </w:rPr>
        <w:t>
      4. Деяния, предусмотренные частями первой, второй, третьей, пунктом 3) части 3-1 и частью 3-2 настоящей статьи, если они совершены в отношении малолетнего (малолетней), либо повлекли по неосторожности смерть потерпевшего (потерпевшей), –</w:t>
      </w:r>
    </w:p>
    <w:bookmarkEnd w:id="657"/>
    <w:bookmarkStart w:name="z2450" w:id="658"/>
    <w:p>
      <w:pPr>
        <w:spacing w:after="0"/>
        <w:ind w:left="0"/>
        <w:jc w:val="both"/>
      </w:pPr>
      <w:r>
        <w:rPr>
          <w:rFonts w:ascii="Times New Roman"/>
          <w:b w:val="false"/>
          <w:i w:val="false"/>
          <w:color w:val="000000"/>
          <w:sz w:val="28"/>
        </w:rPr>
        <w:t>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659"/>
    <w:p>
      <w:pPr>
        <w:spacing w:after="0"/>
        <w:ind w:left="0"/>
        <w:jc w:val="left"/>
      </w:pPr>
      <w:r>
        <w:rPr>
          <w:rFonts w:ascii="Times New Roman"/>
          <w:b/>
          <w:i w:val="false"/>
          <w:color w:val="000000"/>
        </w:rPr>
        <w:t xml:space="preserve"> Статья 122. Половое сношение или иные действия сексуального характера с лицом, не достигшим шестнадцатилетнего возраста</w:t>
      </w:r>
    </w:p>
    <w:bookmarkEnd w:id="659"/>
    <w:bookmarkStart w:name="z502" w:id="660"/>
    <w:p>
      <w:pPr>
        <w:spacing w:after="0"/>
        <w:ind w:left="0"/>
        <w:jc w:val="both"/>
      </w:pPr>
      <w:r>
        <w:rPr>
          <w:rFonts w:ascii="Times New Roman"/>
          <w:b w:val="false"/>
          <w:i w:val="false"/>
          <w:color w:val="000000"/>
          <w:sz w:val="28"/>
        </w:rPr>
        <w:t xml:space="preserve">
      1. Половое сношение, мужеложство, лесбиянство или иные действия сексуального характера с лицом, заведомо не достигшим шестнадцатилетнего возраста, – </w:t>
      </w:r>
    </w:p>
    <w:bookmarkEnd w:id="66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Start w:name="z503" w:id="661"/>
    <w:p>
      <w:pPr>
        <w:spacing w:after="0"/>
        <w:ind w:left="0"/>
        <w:jc w:val="both"/>
      </w:pPr>
      <w:r>
        <w:rPr>
          <w:rFonts w:ascii="Times New Roman"/>
          <w:b w:val="false"/>
          <w:i w:val="false"/>
          <w:color w:val="000000"/>
          <w:sz w:val="28"/>
        </w:rPr>
        <w:t>
      2. Те же деяния,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66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Start w:name="z2451" w:id="66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662"/>
    <w:bookmarkStart w:name="z2452" w:id="663"/>
    <w:p>
      <w:pPr>
        <w:spacing w:after="0"/>
        <w:ind w:left="0"/>
        <w:jc w:val="both"/>
      </w:pPr>
      <w:r>
        <w:rPr>
          <w:rFonts w:ascii="Times New Roman"/>
          <w:b w:val="false"/>
          <w:i w:val="false"/>
          <w:color w:val="000000"/>
          <w:sz w:val="28"/>
        </w:rPr>
        <w:t>
      1) неоднократно;</w:t>
      </w:r>
    </w:p>
    <w:bookmarkEnd w:id="663"/>
    <w:bookmarkStart w:name="z2453" w:id="664"/>
    <w:p>
      <w:pPr>
        <w:spacing w:after="0"/>
        <w:ind w:left="0"/>
        <w:jc w:val="both"/>
      </w:pPr>
      <w:r>
        <w:rPr>
          <w:rFonts w:ascii="Times New Roman"/>
          <w:b w:val="false"/>
          <w:i w:val="false"/>
          <w:color w:val="000000"/>
          <w:sz w:val="28"/>
        </w:rPr>
        <w:t>
      2) в отношении двух и более лиц, –</w:t>
      </w:r>
    </w:p>
    <w:bookmarkEnd w:id="664"/>
    <w:bookmarkStart w:name="z2454" w:id="665"/>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666"/>
    <w:p>
      <w:pPr>
        <w:spacing w:after="0"/>
        <w:ind w:left="0"/>
        <w:jc w:val="left"/>
      </w:pPr>
      <w:r>
        <w:rPr>
          <w:rFonts w:ascii="Times New Roman"/>
          <w:b/>
          <w:i w:val="false"/>
          <w:color w:val="000000"/>
        </w:rPr>
        <w:t xml:space="preserve"> Статья 123. Понуждение к половому сношению, мужеложству, лесбиянству или иным действиям сексуального характера</w:t>
      </w:r>
    </w:p>
    <w:bookmarkEnd w:id="666"/>
    <w:bookmarkStart w:name="z2370" w:id="667"/>
    <w:p>
      <w:pPr>
        <w:spacing w:after="0"/>
        <w:ind w:left="0"/>
        <w:jc w:val="both"/>
      </w:pPr>
      <w:r>
        <w:rPr>
          <w:rFonts w:ascii="Times New Roman"/>
          <w:b w:val="false"/>
          <w:i w:val="false"/>
          <w:color w:val="000000"/>
          <w:sz w:val="28"/>
        </w:rPr>
        <w:t>
      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bookmarkEnd w:id="667"/>
    <w:bookmarkStart w:name="z2371" w:id="66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668"/>
    <w:p>
      <w:pPr>
        <w:spacing w:after="0"/>
        <w:ind w:left="0"/>
        <w:jc w:val="both"/>
      </w:pPr>
      <w:r>
        <w:rPr>
          <w:rFonts w:ascii="Times New Roman"/>
          <w:b w:val="false"/>
          <w:i w:val="false"/>
          <w:color w:val="000000"/>
          <w:sz w:val="28"/>
        </w:rPr>
        <w:t xml:space="preserve">
      2. То же деяние, совершенное в отношении несовершеннолетнего (несовершеннолетней), – </w:t>
      </w:r>
    </w:p>
    <w:bookmarkStart w:name="z2699" w:id="669"/>
    <w:p>
      <w:pPr>
        <w:spacing w:after="0"/>
        <w:ind w:left="0"/>
        <w:jc w:val="both"/>
      </w:pPr>
      <w:r>
        <w:rPr>
          <w:rFonts w:ascii="Times New Roman"/>
          <w:b w:val="false"/>
          <w:i w:val="false"/>
          <w:color w:val="000000"/>
          <w:sz w:val="28"/>
        </w:rPr>
        <w:t>
      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6" w:id="670"/>
    <w:p>
      <w:pPr>
        <w:spacing w:after="0"/>
        <w:ind w:left="0"/>
        <w:jc w:val="left"/>
      </w:pPr>
      <w:r>
        <w:rPr>
          <w:rFonts w:ascii="Times New Roman"/>
          <w:b/>
          <w:i w:val="false"/>
          <w:color w:val="000000"/>
        </w:rPr>
        <w:t xml:space="preserve"> Статья 124. Развращение малолетних</w:t>
      </w:r>
    </w:p>
    <w:bookmarkEnd w:id="670"/>
    <w:bookmarkStart w:name="z507" w:id="671"/>
    <w:p>
      <w:pPr>
        <w:spacing w:after="0"/>
        <w:ind w:left="0"/>
        <w:jc w:val="both"/>
      </w:pPr>
      <w:r>
        <w:rPr>
          <w:rFonts w:ascii="Times New Roman"/>
          <w:b w:val="false"/>
          <w:i w:val="false"/>
          <w:color w:val="000000"/>
          <w:sz w:val="28"/>
        </w:rPr>
        <w:t xml:space="preserve">
      1. Совершение развратных действий без применения насилия в отношении заведомо малолетней (малолетнего) – </w:t>
      </w:r>
    </w:p>
    <w:bookmarkEnd w:id="671"/>
    <w:bookmarkStart w:name="z2700" w:id="672"/>
    <w:p>
      <w:pPr>
        <w:spacing w:after="0"/>
        <w:ind w:left="0"/>
        <w:jc w:val="both"/>
      </w:pPr>
      <w:r>
        <w:rPr>
          <w:rFonts w:ascii="Times New Roman"/>
          <w:b w:val="false"/>
          <w:i w:val="false"/>
          <w:color w:val="000000"/>
          <w:sz w:val="28"/>
        </w:rPr>
        <w:t>
      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672"/>
    <w:bookmarkStart w:name="z508" w:id="673"/>
    <w:p>
      <w:pPr>
        <w:spacing w:after="0"/>
        <w:ind w:left="0"/>
        <w:jc w:val="both"/>
      </w:pPr>
      <w:r>
        <w:rPr>
          <w:rFonts w:ascii="Times New Roman"/>
          <w:b w:val="false"/>
          <w:i w:val="false"/>
          <w:color w:val="000000"/>
          <w:sz w:val="28"/>
        </w:rPr>
        <w:t>
      2. То же деяние, совершенное в отношении малолетней (малолетнего) родителем, отчимом, мачехой, педагогом либо иным лицом, на которое законом Республики Казахстан возложены обязанности по ее (его) воспитанию, –</w:t>
      </w:r>
    </w:p>
    <w:bookmarkEnd w:id="673"/>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Start w:name="z509" w:id="67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 </w:t>
      </w:r>
    </w:p>
    <w:bookmarkEnd w:id="674"/>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675"/>
    <w:p>
      <w:pPr>
        <w:spacing w:after="0"/>
        <w:ind w:left="0"/>
        <w:jc w:val="left"/>
      </w:pPr>
      <w:r>
        <w:rPr>
          <w:rFonts w:ascii="Times New Roman"/>
          <w:b/>
          <w:i w:val="false"/>
          <w:color w:val="000000"/>
        </w:rPr>
        <w:t xml:space="preserve"> Статья 125. Похищение человека</w:t>
      </w:r>
    </w:p>
    <w:bookmarkEnd w:id="675"/>
    <w:bookmarkStart w:name="z1711" w:id="676"/>
    <w:p>
      <w:pPr>
        <w:spacing w:after="0"/>
        <w:ind w:left="0"/>
        <w:jc w:val="both"/>
      </w:pPr>
      <w:r>
        <w:rPr>
          <w:rFonts w:ascii="Times New Roman"/>
          <w:b w:val="false"/>
          <w:i w:val="false"/>
          <w:color w:val="000000"/>
          <w:sz w:val="28"/>
        </w:rPr>
        <w:t xml:space="preserve">
      1. Похищение человека – </w:t>
      </w:r>
    </w:p>
    <w:bookmarkEnd w:id="676"/>
    <w:p>
      <w:pPr>
        <w:spacing w:after="0"/>
        <w:ind w:left="0"/>
        <w:jc w:val="both"/>
      </w:pPr>
      <w:r>
        <w:rPr>
          <w:rFonts w:ascii="Times New Roman"/>
          <w:b w:val="false"/>
          <w:i w:val="false"/>
          <w:color w:val="000000"/>
          <w:sz w:val="28"/>
        </w:rPr>
        <w:t>
      наказывается лишением свободы на срок от четырех до семи лет.</w:t>
      </w:r>
    </w:p>
    <w:bookmarkStart w:name="z511" w:id="677"/>
    <w:p>
      <w:pPr>
        <w:spacing w:after="0"/>
        <w:ind w:left="0"/>
        <w:jc w:val="both"/>
      </w:pPr>
      <w:r>
        <w:rPr>
          <w:rFonts w:ascii="Times New Roman"/>
          <w:b w:val="false"/>
          <w:i w:val="false"/>
          <w:color w:val="000000"/>
          <w:sz w:val="28"/>
        </w:rPr>
        <w:t>
      2. То же деяние, совершенное:</w:t>
      </w:r>
    </w:p>
    <w:bookmarkEnd w:id="67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6" w:id="678"/>
    <w:p>
      <w:pPr>
        <w:spacing w:after="0"/>
        <w:ind w:left="0"/>
        <w:jc w:val="both"/>
      </w:pPr>
      <w:r>
        <w:rPr>
          <w:rFonts w:ascii="Times New Roman"/>
          <w:b w:val="false"/>
          <w:i w:val="false"/>
          <w:color w:val="000000"/>
          <w:sz w:val="28"/>
        </w:rPr>
        <w:t>
      9) лицом с использованием своего служебного положения;</w:t>
      </w:r>
    </w:p>
    <w:bookmarkEnd w:id="678"/>
    <w:bookmarkStart w:name="z2457" w:id="679"/>
    <w:p>
      <w:pPr>
        <w:spacing w:after="0"/>
        <w:ind w:left="0"/>
        <w:jc w:val="both"/>
      </w:pPr>
      <w:r>
        <w:rPr>
          <w:rFonts w:ascii="Times New Roman"/>
          <w:b w:val="false"/>
          <w:i w:val="false"/>
          <w:color w:val="000000"/>
          <w:sz w:val="28"/>
        </w:rPr>
        <w:t xml:space="preserve">
      10) с фальсификацией, сокрытием либо уничтожением документов, удостоверяющих личность потерпевшего, – </w:t>
      </w:r>
    </w:p>
    <w:bookmarkEnd w:id="679"/>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Start w:name="z512" w:id="68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80"/>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похищенного (похищенной);</w:t>
      </w:r>
    </w:p>
    <w:p>
      <w:pPr>
        <w:spacing w:after="0"/>
        <w:ind w:left="0"/>
        <w:jc w:val="both"/>
      </w:pPr>
      <w:r>
        <w:rPr>
          <w:rFonts w:ascii="Times New Roman"/>
          <w:b w:val="false"/>
          <w:i w:val="false"/>
          <w:color w:val="000000"/>
          <w:sz w:val="28"/>
        </w:rPr>
        <w:t xml:space="preserve">
      3) повлекли по неосторожности смерть потерпевшего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p>
      <w:pPr>
        <w:spacing w:after="0"/>
        <w:ind w:left="0"/>
        <w:jc w:val="both"/>
      </w:pPr>
      <w:r>
        <w:rPr>
          <w:rFonts w:ascii="Times New Roman"/>
          <w:b w:val="false"/>
          <w:i w:val="false"/>
          <w:color w:val="000000"/>
          <w:sz w:val="28"/>
        </w:rPr>
        <w:t>
      Примечание. Лицо, добровольно освободившее похищенного (похищенную),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13" w:id="681"/>
    <w:p>
      <w:pPr>
        <w:spacing w:after="0"/>
        <w:ind w:left="0"/>
        <w:jc w:val="left"/>
      </w:pPr>
      <w:r>
        <w:rPr>
          <w:rFonts w:ascii="Times New Roman"/>
          <w:b/>
          <w:i w:val="false"/>
          <w:color w:val="000000"/>
        </w:rPr>
        <w:t xml:space="preserve"> Статья 126. Незаконное лишение свободы</w:t>
      </w:r>
    </w:p>
    <w:bookmarkEnd w:id="681"/>
    <w:bookmarkStart w:name="z514" w:id="682"/>
    <w:p>
      <w:pPr>
        <w:spacing w:after="0"/>
        <w:ind w:left="0"/>
        <w:jc w:val="both"/>
      </w:pPr>
      <w:r>
        <w:rPr>
          <w:rFonts w:ascii="Times New Roman"/>
          <w:b w:val="false"/>
          <w:i w:val="false"/>
          <w:color w:val="000000"/>
          <w:sz w:val="28"/>
        </w:rPr>
        <w:t xml:space="preserve">
      1. Незаконное лишение человека свободы, не связанное с его похищением, – </w:t>
      </w:r>
    </w:p>
    <w:bookmarkEnd w:id="682"/>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515" w:id="683"/>
    <w:p>
      <w:pPr>
        <w:spacing w:after="0"/>
        <w:ind w:left="0"/>
        <w:jc w:val="both"/>
      </w:pPr>
      <w:r>
        <w:rPr>
          <w:rFonts w:ascii="Times New Roman"/>
          <w:b w:val="false"/>
          <w:i w:val="false"/>
          <w:color w:val="000000"/>
          <w:sz w:val="28"/>
        </w:rPr>
        <w:t>
      2. То же деяние, совершенное:</w:t>
      </w:r>
    </w:p>
    <w:bookmarkEnd w:id="68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8" w:id="684"/>
    <w:p>
      <w:pPr>
        <w:spacing w:after="0"/>
        <w:ind w:left="0"/>
        <w:jc w:val="both"/>
      </w:pPr>
      <w:r>
        <w:rPr>
          <w:rFonts w:ascii="Times New Roman"/>
          <w:b w:val="false"/>
          <w:i w:val="false"/>
          <w:color w:val="000000"/>
          <w:sz w:val="28"/>
        </w:rPr>
        <w:t xml:space="preserve">
      9) с использованием материальной или иной зависимости потерпевшего; </w:t>
      </w:r>
    </w:p>
    <w:bookmarkEnd w:id="684"/>
    <w:bookmarkStart w:name="z2459" w:id="685"/>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685"/>
    <w:bookmarkStart w:name="z2460" w:id="686"/>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 –</w:t>
      </w:r>
    </w:p>
    <w:bookmarkEnd w:id="686"/>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w:t>
      </w:r>
    </w:p>
    <w:bookmarkStart w:name="z516" w:id="68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87"/>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незаконно лишенного (лишенной) свободы;</w:t>
      </w:r>
    </w:p>
    <w:p>
      <w:pPr>
        <w:spacing w:after="0"/>
        <w:ind w:left="0"/>
        <w:jc w:val="both"/>
      </w:pPr>
      <w:r>
        <w:rPr>
          <w:rFonts w:ascii="Times New Roman"/>
          <w:b w:val="false"/>
          <w:i w:val="false"/>
          <w:color w:val="000000"/>
          <w:sz w:val="28"/>
        </w:rPr>
        <w:t xml:space="preserve">
      3)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17" w:id="688"/>
    <w:p>
      <w:pPr>
        <w:spacing w:after="0"/>
        <w:ind w:left="0"/>
        <w:jc w:val="left"/>
      </w:pPr>
      <w:r>
        <w:rPr>
          <w:rFonts w:ascii="Times New Roman"/>
          <w:b/>
          <w:i w:val="false"/>
          <w:color w:val="000000"/>
        </w:rPr>
        <w:t xml:space="preserve"> Статья 127. Незаконное помещение в психиатрический стационар</w:t>
      </w:r>
    </w:p>
    <w:bookmarkEnd w:id="688"/>
    <w:bookmarkStart w:name="z518" w:id="689"/>
    <w:p>
      <w:pPr>
        <w:spacing w:after="0"/>
        <w:ind w:left="0"/>
        <w:jc w:val="both"/>
      </w:pPr>
      <w:r>
        <w:rPr>
          <w:rFonts w:ascii="Times New Roman"/>
          <w:b w:val="false"/>
          <w:i w:val="false"/>
          <w:color w:val="000000"/>
          <w:sz w:val="28"/>
        </w:rPr>
        <w:t xml:space="preserve">
      1. Незаконное помещение лица в психиатрический стационар или незаконное удержание в нем – </w:t>
      </w:r>
    </w:p>
    <w:bookmarkEnd w:id="689"/>
    <w:bookmarkStart w:name="z1947" w:id="69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690"/>
    <w:bookmarkStart w:name="z519" w:id="691"/>
    <w:p>
      <w:pPr>
        <w:spacing w:after="0"/>
        <w:ind w:left="0"/>
        <w:jc w:val="both"/>
      </w:pPr>
      <w:r>
        <w:rPr>
          <w:rFonts w:ascii="Times New Roman"/>
          <w:b w:val="false"/>
          <w:i w:val="false"/>
          <w:color w:val="000000"/>
          <w:sz w:val="28"/>
        </w:rPr>
        <w:t>
      2. То же деяние, если оно:</w:t>
      </w:r>
    </w:p>
    <w:bookmarkEnd w:id="691"/>
    <w:p>
      <w:pPr>
        <w:spacing w:after="0"/>
        <w:ind w:left="0"/>
        <w:jc w:val="both"/>
      </w:pPr>
      <w:r>
        <w:rPr>
          <w:rFonts w:ascii="Times New Roman"/>
          <w:b w:val="false"/>
          <w:i w:val="false"/>
          <w:color w:val="000000"/>
          <w:sz w:val="28"/>
        </w:rPr>
        <w:t>
      1) совершено из корыстных побуждений или иной личной заинтересованности;</w:t>
      </w:r>
    </w:p>
    <w:p>
      <w:pPr>
        <w:spacing w:after="0"/>
        <w:ind w:left="0"/>
        <w:jc w:val="both"/>
      </w:pPr>
      <w:r>
        <w:rPr>
          <w:rFonts w:ascii="Times New Roman"/>
          <w:b w:val="false"/>
          <w:i w:val="false"/>
          <w:color w:val="000000"/>
          <w:sz w:val="28"/>
        </w:rPr>
        <w:t>
      2) совершено лицом с использованием своего служебного положения;</w:t>
      </w:r>
    </w:p>
    <w:p>
      <w:pPr>
        <w:spacing w:after="0"/>
        <w:ind w:left="0"/>
        <w:jc w:val="both"/>
      </w:pPr>
      <w:r>
        <w:rPr>
          <w:rFonts w:ascii="Times New Roman"/>
          <w:b w:val="false"/>
          <w:i w:val="false"/>
          <w:color w:val="000000"/>
          <w:sz w:val="28"/>
        </w:rPr>
        <w:t>
      3) совершено в отношении заведомо несовершеннолетнего;</w:t>
      </w:r>
    </w:p>
    <w:p>
      <w:pPr>
        <w:spacing w:after="0"/>
        <w:ind w:left="0"/>
        <w:jc w:val="both"/>
      </w:pPr>
      <w:r>
        <w:rPr>
          <w:rFonts w:ascii="Times New Roman"/>
          <w:b w:val="false"/>
          <w:i w:val="false"/>
          <w:color w:val="000000"/>
          <w:sz w:val="28"/>
        </w:rPr>
        <w:t xml:space="preserve">
      4) повлекло по неосторожности смерть потерпевшего или иные тяжкие последствия, – </w:t>
      </w:r>
    </w:p>
    <w:bookmarkStart w:name="z2461" w:id="692"/>
    <w:p>
      <w:pPr>
        <w:spacing w:after="0"/>
        <w:ind w:left="0"/>
        <w:jc w:val="both"/>
      </w:pP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0" w:id="693"/>
    <w:p>
      <w:pPr>
        <w:spacing w:after="0"/>
        <w:ind w:left="0"/>
        <w:jc w:val="left"/>
      </w:pPr>
      <w:r>
        <w:rPr>
          <w:rFonts w:ascii="Times New Roman"/>
          <w:b/>
          <w:i w:val="false"/>
          <w:color w:val="000000"/>
        </w:rPr>
        <w:t xml:space="preserve"> Статья 128. Торговля людьми</w:t>
      </w:r>
    </w:p>
    <w:bookmarkEnd w:id="693"/>
    <w:bookmarkStart w:name="z521" w:id="694"/>
    <w:p>
      <w:pPr>
        <w:spacing w:after="0"/>
        <w:ind w:left="0"/>
        <w:jc w:val="both"/>
      </w:pPr>
      <w:r>
        <w:rPr>
          <w:rFonts w:ascii="Times New Roman"/>
          <w:b w:val="false"/>
          <w:i w:val="false"/>
          <w:color w:val="000000"/>
          <w:sz w:val="28"/>
        </w:rPr>
        <w:t xml:space="preserve">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 </w:t>
      </w:r>
    </w:p>
    <w:bookmarkEnd w:id="694"/>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w:t>
      </w:r>
    </w:p>
    <w:bookmarkStart w:name="z522" w:id="695"/>
    <w:p>
      <w:pPr>
        <w:spacing w:after="0"/>
        <w:ind w:left="0"/>
        <w:jc w:val="both"/>
      </w:pPr>
      <w:r>
        <w:rPr>
          <w:rFonts w:ascii="Times New Roman"/>
          <w:b w:val="false"/>
          <w:i w:val="false"/>
          <w:color w:val="000000"/>
          <w:sz w:val="28"/>
        </w:rPr>
        <w:t>
      2. Те же деяния, совершенные:</w:t>
      </w:r>
    </w:p>
    <w:bookmarkEnd w:id="69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6) в отношении двух и более лиц;</w:t>
      </w:r>
    </w:p>
    <w:p>
      <w:pPr>
        <w:spacing w:after="0"/>
        <w:ind w:left="0"/>
        <w:jc w:val="both"/>
      </w:pPr>
      <w:r>
        <w:rPr>
          <w:rFonts w:ascii="Times New Roman"/>
          <w:b w:val="false"/>
          <w:i w:val="false"/>
          <w:color w:val="000000"/>
          <w:sz w:val="28"/>
        </w:rPr>
        <w:t>
      7)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лица,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xml:space="preserve">
      12) с изъятием, сокрытием либо уничтожением документов, удостоверяющих личность потерпевшего, – </w:t>
      </w:r>
    </w:p>
    <w:p>
      <w:pPr>
        <w:spacing w:after="0"/>
        <w:ind w:left="0"/>
        <w:jc w:val="both"/>
      </w:pPr>
      <w:r>
        <w:rPr>
          <w:rFonts w:ascii="Times New Roman"/>
          <w:b w:val="false"/>
          <w:i w:val="false"/>
          <w:color w:val="000000"/>
          <w:sz w:val="28"/>
        </w:rPr>
        <w:t>
      наказываются лишением свободы на срок от семи до девяти лет с конфискацией имущества.</w:t>
      </w:r>
    </w:p>
    <w:bookmarkStart w:name="z523" w:id="69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 </w:t>
      </w:r>
    </w:p>
    <w:bookmarkEnd w:id="696"/>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24" w:id="697"/>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697"/>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5" w:id="698"/>
    <w:p>
      <w:pPr>
        <w:spacing w:after="0"/>
        <w:ind w:left="0"/>
        <w:jc w:val="left"/>
      </w:pPr>
      <w:r>
        <w:rPr>
          <w:rFonts w:ascii="Times New Roman"/>
          <w:b/>
          <w:i w:val="false"/>
          <w:color w:val="000000"/>
        </w:rPr>
        <w:t xml:space="preserve"> Статья 129. Клонирование человека</w:t>
      </w:r>
    </w:p>
    <w:bookmarkEnd w:id="698"/>
    <w:bookmarkStart w:name="z526" w:id="699"/>
    <w:p>
      <w:pPr>
        <w:spacing w:after="0"/>
        <w:ind w:left="0"/>
        <w:jc w:val="both"/>
      </w:pPr>
      <w:r>
        <w:rPr>
          <w:rFonts w:ascii="Times New Roman"/>
          <w:b w:val="false"/>
          <w:i w:val="false"/>
          <w:color w:val="000000"/>
          <w:sz w:val="28"/>
        </w:rPr>
        <w:t>
      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промышленных целях, а равно вывоз половых клеток или человеческого эмбриона из Республики Казахстан в этих же целях –</w:t>
      </w:r>
    </w:p>
    <w:bookmarkEnd w:id="699"/>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w:t>
      </w:r>
    </w:p>
    <w:bookmarkStart w:name="z527" w:id="700"/>
    <w:p>
      <w:pPr>
        <w:spacing w:after="0"/>
        <w:ind w:left="0"/>
        <w:jc w:val="both"/>
      </w:pPr>
      <w:r>
        <w:rPr>
          <w:rFonts w:ascii="Times New Roman"/>
          <w:b w:val="false"/>
          <w:i w:val="false"/>
          <w:color w:val="000000"/>
          <w:sz w:val="28"/>
        </w:rPr>
        <w:t>
      2. Те же деяния, совершенные:</w:t>
      </w:r>
    </w:p>
    <w:bookmarkEnd w:id="700"/>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bookmarkStart w:name="z2462" w:id="701"/>
    <w:p>
      <w:pPr>
        <w:spacing w:after="0"/>
        <w:ind w:left="0"/>
        <w:jc w:val="both"/>
      </w:pPr>
      <w:r>
        <w:rPr>
          <w:rFonts w:ascii="Times New Roman"/>
          <w:b w:val="false"/>
          <w:i w:val="false"/>
          <w:color w:val="000000"/>
          <w:sz w:val="28"/>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01"/>
    <w:bookmarkStart w:name="z528" w:id="70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0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703"/>
    <w:p>
      <w:pPr>
        <w:spacing w:after="0"/>
        <w:ind w:left="0"/>
        <w:jc w:val="left"/>
      </w:pPr>
      <w:r>
        <w:rPr>
          <w:rFonts w:ascii="Times New Roman"/>
          <w:b/>
          <w:i w:val="false"/>
          <w:color w:val="000000"/>
        </w:rPr>
        <w:t xml:space="preserve"> Статья 130. Клевета</w:t>
      </w:r>
    </w:p>
    <w:bookmarkEnd w:id="703"/>
    <w:bookmarkStart w:name="z530" w:id="704"/>
    <w:p>
      <w:pPr>
        <w:spacing w:after="0"/>
        <w:ind w:left="0"/>
        <w:jc w:val="both"/>
      </w:pPr>
      <w:r>
        <w:rPr>
          <w:rFonts w:ascii="Times New Roman"/>
          <w:b w:val="false"/>
          <w:i w:val="false"/>
          <w:color w:val="ff0000"/>
          <w:sz w:val="28"/>
        </w:rPr>
        <w:t xml:space="preserve">
      Сноска. Статья 130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04"/>
    <w:bookmarkStart w:name="z533" w:id="705"/>
    <w:p>
      <w:pPr>
        <w:spacing w:after="0"/>
        <w:ind w:left="0"/>
        <w:jc w:val="left"/>
      </w:pPr>
      <w:r>
        <w:rPr>
          <w:rFonts w:ascii="Times New Roman"/>
          <w:b/>
          <w:i w:val="false"/>
          <w:color w:val="000000"/>
        </w:rPr>
        <w:t xml:space="preserve"> Статья 131. Оскорбление</w:t>
      </w:r>
    </w:p>
    <w:bookmarkEnd w:id="705"/>
    <w:bookmarkStart w:name="z534" w:id="706"/>
    <w:p>
      <w:pPr>
        <w:spacing w:after="0"/>
        <w:ind w:left="0"/>
        <w:jc w:val="both"/>
      </w:pPr>
      <w:r>
        <w:rPr>
          <w:rFonts w:ascii="Times New Roman"/>
          <w:b w:val="false"/>
          <w:i w:val="false"/>
          <w:color w:val="000000"/>
          <w:sz w:val="28"/>
        </w:rPr>
        <w:t xml:space="preserve">
      1. Оскорбление, то есть унижение чести и достоинства другого лица, выраженное в неприличной форме, – </w:t>
      </w:r>
    </w:p>
    <w:bookmarkEnd w:id="706"/>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535" w:id="707"/>
    <w:p>
      <w:pPr>
        <w:spacing w:after="0"/>
        <w:ind w:left="0"/>
        <w:jc w:val="both"/>
      </w:pPr>
      <w:r>
        <w:rPr>
          <w:rFonts w:ascii="Times New Roman"/>
          <w:b w:val="false"/>
          <w:i w:val="false"/>
          <w:color w:val="000000"/>
          <w:sz w:val="28"/>
        </w:rPr>
        <w:t xml:space="preserve">
      2. То же деяние, совершенное публично или с использованием средств массовой информации или сетей телекоммуникаций, – </w:t>
      </w:r>
    </w:p>
    <w:bookmarkEnd w:id="70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bookmarkStart w:name="z536" w:id="708"/>
    <w:p>
      <w:pPr>
        <w:spacing w:after="0"/>
        <w:ind w:left="0"/>
        <w:jc w:val="left"/>
      </w:pPr>
      <w:r>
        <w:rPr>
          <w:rFonts w:ascii="Times New Roman"/>
          <w:b/>
          <w:i w:val="false"/>
          <w:color w:val="000000"/>
        </w:rPr>
        <w:t xml:space="preserve"> Глава 2. УГОЛОВНЫЕ ПРАВОНАРУШЕНИЯ ПРОТИВ СЕМЬИ И НЕСОВЕРШЕННОЛЕТНИХ</w:t>
      </w:r>
    </w:p>
    <w:bookmarkEnd w:id="708"/>
    <w:bookmarkStart w:name="z537" w:id="709"/>
    <w:p>
      <w:pPr>
        <w:spacing w:after="0"/>
        <w:ind w:left="0"/>
        <w:jc w:val="left"/>
      </w:pPr>
      <w:r>
        <w:rPr>
          <w:rFonts w:ascii="Times New Roman"/>
          <w:b/>
          <w:i w:val="false"/>
          <w:color w:val="000000"/>
        </w:rPr>
        <w:t xml:space="preserve"> Статья 132. Вовлечение несовершеннолетнего в совершение уголовных правонарушений</w:t>
      </w:r>
    </w:p>
    <w:bookmarkEnd w:id="709"/>
    <w:bookmarkStart w:name="z538" w:id="710"/>
    <w:p>
      <w:pPr>
        <w:spacing w:after="0"/>
        <w:ind w:left="0"/>
        <w:jc w:val="both"/>
      </w:pPr>
      <w:r>
        <w:rPr>
          <w:rFonts w:ascii="Times New Roman"/>
          <w:b w:val="false"/>
          <w:i w:val="false"/>
          <w:color w:val="000000"/>
          <w:sz w:val="28"/>
        </w:rPr>
        <w:t>
      1. Вовлечение несовершеннолетнего в совершение уголовных правонарушений лицом, достигшим восемнадцатилетнего возраста, –</w:t>
      </w:r>
    </w:p>
    <w:bookmarkEnd w:id="710"/>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539" w:id="711"/>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или посредством использования сетей телекоммуникаций, в том числе сети Интернет, – </w:t>
      </w:r>
    </w:p>
    <w:bookmarkEnd w:id="711"/>
    <w:p>
      <w:pPr>
        <w:spacing w:after="0"/>
        <w:ind w:left="0"/>
        <w:jc w:val="both"/>
      </w:pPr>
      <w:r>
        <w:rPr>
          <w:rFonts w:ascii="Times New Roman"/>
          <w:b w:val="false"/>
          <w:i w:val="false"/>
          <w:color w:val="000000"/>
          <w:sz w:val="28"/>
        </w:rPr>
        <w:t>
      наказывается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w:t>
      </w:r>
    </w:p>
    <w:bookmarkStart w:name="z540" w:id="71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с применением насилия или с угрозой его применения, – </w:t>
      </w:r>
    </w:p>
    <w:bookmarkEnd w:id="712"/>
    <w:p>
      <w:pPr>
        <w:spacing w:after="0"/>
        <w:ind w:left="0"/>
        <w:jc w:val="both"/>
      </w:pPr>
      <w:r>
        <w:rPr>
          <w:rFonts w:ascii="Times New Roman"/>
          <w:b w:val="false"/>
          <w:i w:val="false"/>
          <w:color w:val="000000"/>
          <w:sz w:val="28"/>
        </w:rPr>
        <w:t>
      наказываются лишением свободы на срок от четырех до десяти лет с пожизненным лишением права занимать определенные должности или заниматься определенной деятельностью.</w:t>
      </w:r>
    </w:p>
    <w:bookmarkStart w:name="z541" w:id="713"/>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 </w:t>
      </w:r>
    </w:p>
    <w:bookmarkEnd w:id="713"/>
    <w:p>
      <w:pPr>
        <w:spacing w:after="0"/>
        <w:ind w:left="0"/>
        <w:jc w:val="both"/>
      </w:pPr>
      <w:r>
        <w:rPr>
          <w:rFonts w:ascii="Times New Roman"/>
          <w:b w:val="false"/>
          <w:i w:val="false"/>
          <w:color w:val="000000"/>
          <w:sz w:val="28"/>
        </w:rPr>
        <w:t>
      наказываются лишением свободы на срок от пяти до двенадцати лет с пожизненным лишением права занимать определенные должности или заниматься определенной деятельностью.</w:t>
      </w:r>
    </w:p>
    <w:bookmarkStart w:name="z542" w:id="714"/>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p>
    <w:bookmarkEnd w:id="71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3" w:id="715"/>
    <w:p>
      <w:pPr>
        <w:spacing w:after="0"/>
        <w:ind w:left="0"/>
        <w:jc w:val="left"/>
      </w:pPr>
      <w:r>
        <w:rPr>
          <w:rFonts w:ascii="Times New Roman"/>
          <w:b/>
          <w:i w:val="false"/>
          <w:color w:val="000000"/>
        </w:rPr>
        <w:t xml:space="preserve"> Статья 133. Вовлечение несовершеннолетнего в совершение антиобщественных действий</w:t>
      </w:r>
    </w:p>
    <w:bookmarkEnd w:id="715"/>
    <w:bookmarkStart w:name="z544" w:id="716"/>
    <w:p>
      <w:pPr>
        <w:spacing w:after="0"/>
        <w:ind w:left="0"/>
        <w:jc w:val="both"/>
      </w:pPr>
      <w:r>
        <w:rPr>
          <w:rFonts w:ascii="Times New Roman"/>
          <w:b w:val="false"/>
          <w:i w:val="false"/>
          <w:color w:val="000000"/>
          <w:sz w:val="28"/>
        </w:rPr>
        <w:t>
      1.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p>
    <w:bookmarkEnd w:id="716"/>
    <w:bookmarkStart w:name="z2463" w:id="71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717"/>
    <w:bookmarkStart w:name="z545" w:id="718"/>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 </w:t>
      </w:r>
    </w:p>
    <w:bookmarkEnd w:id="718"/>
    <w:bookmarkStart w:name="z1949" w:id="71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шести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19"/>
    <w:bookmarkStart w:name="z546" w:id="72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либо с применением насилия или с угрозой его применения, – </w:t>
      </w:r>
    </w:p>
    <w:bookmarkEnd w:id="720"/>
    <w:p>
      <w:pPr>
        <w:spacing w:after="0"/>
        <w:ind w:left="0"/>
        <w:jc w:val="both"/>
      </w:pPr>
      <w:r>
        <w:rPr>
          <w:rFonts w:ascii="Times New Roman"/>
          <w:b w:val="false"/>
          <w:i w:val="false"/>
          <w:color w:val="000000"/>
          <w:sz w:val="28"/>
        </w:rPr>
        <w:t>
      наказываются лишением свободы на срок от трех до семи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7" w:id="721"/>
    <w:p>
      <w:pPr>
        <w:spacing w:after="0"/>
        <w:ind w:left="0"/>
        <w:jc w:val="left"/>
      </w:pPr>
      <w:r>
        <w:rPr>
          <w:rFonts w:ascii="Times New Roman"/>
          <w:b/>
          <w:i w:val="false"/>
          <w:color w:val="000000"/>
        </w:rPr>
        <w:t xml:space="preserve"> Статья 134. Вовлечение несовершеннолетнего в занятие проституцией</w:t>
      </w:r>
    </w:p>
    <w:bookmarkEnd w:id="721"/>
    <w:bookmarkStart w:name="z548" w:id="722"/>
    <w:p>
      <w:pPr>
        <w:spacing w:after="0"/>
        <w:ind w:left="0"/>
        <w:jc w:val="both"/>
      </w:pPr>
      <w:r>
        <w:rPr>
          <w:rFonts w:ascii="Times New Roman"/>
          <w:b w:val="false"/>
          <w:i w:val="false"/>
          <w:color w:val="000000"/>
          <w:sz w:val="28"/>
        </w:rPr>
        <w:t>
      1. Вовлечение несовершеннолетнего в занятие проституцией –</w:t>
      </w:r>
    </w:p>
    <w:bookmarkEnd w:id="722"/>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49" w:id="723"/>
    <w:p>
      <w:pPr>
        <w:spacing w:after="0"/>
        <w:ind w:left="0"/>
        <w:jc w:val="both"/>
      </w:pPr>
      <w:r>
        <w:rPr>
          <w:rFonts w:ascii="Times New Roman"/>
          <w:b w:val="false"/>
          <w:i w:val="false"/>
          <w:color w:val="000000"/>
          <w:sz w:val="28"/>
        </w:rPr>
        <w:t xml:space="preserve">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 </w:t>
      </w:r>
    </w:p>
    <w:bookmarkEnd w:id="723"/>
    <w:p>
      <w:pPr>
        <w:spacing w:after="0"/>
        <w:ind w:left="0"/>
        <w:jc w:val="both"/>
      </w:pPr>
      <w:r>
        <w:rPr>
          <w:rFonts w:ascii="Times New Roman"/>
          <w:b w:val="false"/>
          <w:i w:val="false"/>
          <w:color w:val="000000"/>
          <w:sz w:val="28"/>
        </w:rPr>
        <w:t>
      наказывается лишением свободы на срок от пяти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0" w:id="72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724"/>
    <w:p>
      <w:pPr>
        <w:spacing w:after="0"/>
        <w:ind w:left="0"/>
        <w:jc w:val="both"/>
      </w:pPr>
      <w:r>
        <w:rPr>
          <w:rFonts w:ascii="Times New Roman"/>
          <w:b w:val="false"/>
          <w:i w:val="false"/>
          <w:color w:val="000000"/>
          <w:sz w:val="28"/>
        </w:rPr>
        <w:t>
      1) группой лиц по предварительному сговору;</w:t>
      </w:r>
    </w:p>
    <w:bookmarkStart w:name="z2354" w:id="725"/>
    <w:p>
      <w:pPr>
        <w:spacing w:after="0"/>
        <w:ind w:left="0"/>
        <w:jc w:val="both"/>
      </w:pPr>
      <w:r>
        <w:rPr>
          <w:rFonts w:ascii="Times New Roman"/>
          <w:b w:val="false"/>
          <w:i w:val="false"/>
          <w:color w:val="000000"/>
          <w:sz w:val="28"/>
        </w:rPr>
        <w:t>
      1-1) посредством использования сетей телекоммуникаций, в том числе сети Интернет;</w:t>
      </w:r>
    </w:p>
    <w:bookmarkEnd w:id="725"/>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1" w:id="72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726"/>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родителем, педагогом либо иным лицом, на которое законом Республики Казахстан возложены обязанности по воспитанию несовершеннолетнего,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727"/>
    <w:p>
      <w:pPr>
        <w:spacing w:after="0"/>
        <w:ind w:left="0"/>
        <w:jc w:val="left"/>
      </w:pPr>
      <w:r>
        <w:rPr>
          <w:rFonts w:ascii="Times New Roman"/>
          <w:b/>
          <w:i w:val="false"/>
          <w:color w:val="000000"/>
        </w:rPr>
        <w:t xml:space="preserve"> Статья 135. Торговля несовершеннолетними</w:t>
      </w:r>
    </w:p>
    <w:bookmarkEnd w:id="727"/>
    <w:bookmarkStart w:name="z553" w:id="728"/>
    <w:p>
      <w:pPr>
        <w:spacing w:after="0"/>
        <w:ind w:left="0"/>
        <w:jc w:val="both"/>
      </w:pPr>
      <w:r>
        <w:rPr>
          <w:rFonts w:ascii="Times New Roman"/>
          <w:b w:val="false"/>
          <w:i w:val="false"/>
          <w:color w:val="000000"/>
          <w:sz w:val="28"/>
        </w:rPr>
        <w:t xml:space="preserve">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 </w:t>
      </w:r>
    </w:p>
    <w:bookmarkEnd w:id="728"/>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54" w:id="729"/>
    <w:p>
      <w:pPr>
        <w:spacing w:after="0"/>
        <w:ind w:left="0"/>
        <w:jc w:val="both"/>
      </w:pPr>
      <w:r>
        <w:rPr>
          <w:rFonts w:ascii="Times New Roman"/>
          <w:b w:val="false"/>
          <w:i w:val="false"/>
          <w:color w:val="000000"/>
          <w:sz w:val="28"/>
        </w:rPr>
        <w:t>
      2. Те же деяния, совершенные:</w:t>
      </w:r>
    </w:p>
    <w:bookmarkEnd w:id="72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двух и более лиц;</w:t>
      </w:r>
    </w:p>
    <w:p>
      <w:pPr>
        <w:spacing w:after="0"/>
        <w:ind w:left="0"/>
        <w:jc w:val="both"/>
      </w:pPr>
      <w:r>
        <w:rPr>
          <w:rFonts w:ascii="Times New Roman"/>
          <w:b w:val="false"/>
          <w:i w:val="false"/>
          <w:color w:val="000000"/>
          <w:sz w:val="28"/>
        </w:rPr>
        <w:t>
      6)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7) путем обмана или злоупотребления доверием;</w:t>
      </w:r>
    </w:p>
    <w:p>
      <w:pPr>
        <w:spacing w:after="0"/>
        <w:ind w:left="0"/>
        <w:jc w:val="both"/>
      </w:pPr>
      <w:r>
        <w:rPr>
          <w:rFonts w:ascii="Times New Roman"/>
          <w:b w:val="false"/>
          <w:i w:val="false"/>
          <w:color w:val="000000"/>
          <w:sz w:val="28"/>
        </w:rPr>
        <w:t>
      8) лицом с использованием своего служебного положения;</w:t>
      </w:r>
    </w:p>
    <w:p>
      <w:pPr>
        <w:spacing w:after="0"/>
        <w:ind w:left="0"/>
        <w:jc w:val="both"/>
      </w:pPr>
      <w:r>
        <w:rPr>
          <w:rFonts w:ascii="Times New Roman"/>
          <w:b w:val="false"/>
          <w:i w:val="false"/>
          <w:color w:val="000000"/>
          <w:sz w:val="28"/>
        </w:rPr>
        <w:t>
      9) в целях вовлечения несовершеннолетнего в совершение преступлений или иных антиобщественных действий;</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несовершеннолетней, заведомо для виновного находящейся в состоянии беременности;</w:t>
      </w:r>
    </w:p>
    <w:p>
      <w:pPr>
        <w:spacing w:after="0"/>
        <w:ind w:left="0"/>
        <w:jc w:val="both"/>
      </w:pPr>
      <w:r>
        <w:rPr>
          <w:rFonts w:ascii="Times New Roman"/>
          <w:b w:val="false"/>
          <w:i w:val="false"/>
          <w:color w:val="000000"/>
          <w:sz w:val="28"/>
        </w:rPr>
        <w:t>
      12) в отношении несовершеннолетнего,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xml:space="preserve">
      13) с изъятием, сокрытием либо уничтожением документов, удостоверяющих личность потерпевшего, –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55" w:id="73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 </w:t>
      </w:r>
    </w:p>
    <w:bookmarkEnd w:id="73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556" w:id="73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731"/>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восемнадцати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57" w:id="732"/>
    <w:p>
      <w:pPr>
        <w:spacing w:after="0"/>
        <w:ind w:left="0"/>
        <w:jc w:val="left"/>
      </w:pPr>
      <w:r>
        <w:rPr>
          <w:rFonts w:ascii="Times New Roman"/>
          <w:b/>
          <w:i w:val="false"/>
          <w:color w:val="000000"/>
        </w:rPr>
        <w:t xml:space="preserve"> Статья 136. Подмена ребенка</w:t>
      </w:r>
    </w:p>
    <w:bookmarkEnd w:id="732"/>
    <w:bookmarkStart w:name="z558" w:id="733"/>
    <w:p>
      <w:pPr>
        <w:spacing w:after="0"/>
        <w:ind w:left="0"/>
        <w:jc w:val="both"/>
      </w:pPr>
      <w:r>
        <w:rPr>
          <w:rFonts w:ascii="Times New Roman"/>
          <w:b w:val="false"/>
          <w:i w:val="false"/>
          <w:color w:val="000000"/>
          <w:sz w:val="28"/>
        </w:rPr>
        <w:t xml:space="preserve">
      1. Умышленная подмена ребенка – </w:t>
      </w:r>
    </w:p>
    <w:bookmarkEnd w:id="7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559" w:id="734"/>
    <w:p>
      <w:pPr>
        <w:spacing w:after="0"/>
        <w:ind w:left="0"/>
        <w:jc w:val="both"/>
      </w:pPr>
      <w:r>
        <w:rPr>
          <w:rFonts w:ascii="Times New Roman"/>
          <w:b w:val="false"/>
          <w:i w:val="false"/>
          <w:color w:val="000000"/>
          <w:sz w:val="28"/>
        </w:rPr>
        <w:t xml:space="preserve">
      2. То же деяние, совершенное из корыстных или иных низменных побуждений, – </w:t>
      </w:r>
    </w:p>
    <w:bookmarkEnd w:id="734"/>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560" w:id="735"/>
    <w:p>
      <w:pPr>
        <w:spacing w:after="0"/>
        <w:ind w:left="0"/>
        <w:jc w:val="left"/>
      </w:pPr>
      <w:r>
        <w:rPr>
          <w:rFonts w:ascii="Times New Roman"/>
          <w:b/>
          <w:i w:val="false"/>
          <w:color w:val="000000"/>
        </w:rPr>
        <w:t xml:space="preserve"> Статья 137. Незаконная деятельность по усыновлению (удочерению)</w:t>
      </w:r>
    </w:p>
    <w:bookmarkEnd w:id="735"/>
    <w:bookmarkStart w:name="z561" w:id="736"/>
    <w:p>
      <w:pPr>
        <w:spacing w:after="0"/>
        <w:ind w:left="0"/>
        <w:jc w:val="both"/>
      </w:pPr>
      <w:r>
        <w:rPr>
          <w:rFonts w:ascii="Times New Roman"/>
          <w:b w:val="false"/>
          <w:i w:val="false"/>
          <w:color w:val="000000"/>
          <w:sz w:val="28"/>
        </w:rPr>
        <w:t>
      1. Незаконные действия по усыновлению (удочерению) ребенка, передаче его под опеку (попечительство), патронатному воспитателю –</w:t>
      </w:r>
    </w:p>
    <w:bookmarkEnd w:id="736"/>
    <w:bookmarkStart w:name="z1950" w:id="73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737"/>
    <w:bookmarkStart w:name="z562" w:id="738"/>
    <w:p>
      <w:pPr>
        <w:spacing w:after="0"/>
        <w:ind w:left="0"/>
        <w:jc w:val="both"/>
      </w:pPr>
      <w:r>
        <w:rPr>
          <w:rFonts w:ascii="Times New Roman"/>
          <w:b w:val="false"/>
          <w:i w:val="false"/>
          <w:color w:val="000000"/>
          <w:sz w:val="28"/>
        </w:rPr>
        <w:t>
      2. Те же деяния, совершенные из корыстных побуждений или должностным лицом с использованием своего служебного положения, –</w:t>
      </w:r>
    </w:p>
    <w:bookmarkEnd w:id="738"/>
    <w:bookmarkStart w:name="z1951" w:id="73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740"/>
    <w:p>
      <w:pPr>
        <w:spacing w:after="0"/>
        <w:ind w:left="0"/>
        <w:jc w:val="left"/>
      </w:pPr>
      <w:r>
        <w:rPr>
          <w:rFonts w:ascii="Times New Roman"/>
          <w:b/>
          <w:i w:val="false"/>
          <w:color w:val="000000"/>
        </w:rPr>
        <w:t xml:space="preserve"> Статья 138. Разглашение тайны усыновления (удочерения)</w:t>
      </w:r>
    </w:p>
    <w:bookmarkEnd w:id="740"/>
    <w:p>
      <w:pPr>
        <w:spacing w:after="0"/>
        <w:ind w:left="0"/>
        <w:jc w:val="both"/>
      </w:pPr>
      <w:r>
        <w:rPr>
          <w:rFonts w:ascii="Times New Roman"/>
          <w:b w:val="false"/>
          <w:i w:val="false"/>
          <w:color w:val="000000"/>
          <w:sz w:val="28"/>
        </w:rPr>
        <w:t xml:space="preserve">
      Разглашение тайны усыновления (удочерения) вопреки воле усыновителя, совершенное лицом, обязанным хранить факт усыновления как служебную или профессиональную тайну, либо иным лицом из корыстных или иных низменных побуждений, –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741"/>
    <w:p>
      <w:pPr>
        <w:spacing w:after="0"/>
        <w:ind w:left="0"/>
        <w:jc w:val="left"/>
      </w:pPr>
      <w:r>
        <w:rPr>
          <w:rFonts w:ascii="Times New Roman"/>
          <w:b/>
          <w:i w:val="false"/>
          <w:color w:val="000000"/>
        </w:rPr>
        <w:t xml:space="preserve"> 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p>
    <w:bookmarkEnd w:id="741"/>
    <w:p>
      <w:pPr>
        <w:spacing w:after="0"/>
        <w:ind w:left="0"/>
        <w:jc w:val="both"/>
      </w:pPr>
      <w:r>
        <w:rPr>
          <w:rFonts w:ascii="Times New Roman"/>
          <w:b w:val="false"/>
          <w:i w:val="false"/>
          <w:color w:val="000000"/>
          <w:sz w:val="28"/>
        </w:rPr>
        <w:t xml:space="preserve">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либо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 </w:t>
      </w:r>
    </w:p>
    <w:bookmarkStart w:name="z1952" w:id="742"/>
    <w:p>
      <w:pPr>
        <w:spacing w:after="0"/>
        <w:ind w:left="0"/>
        <w:jc w:val="both"/>
      </w:pPr>
      <w:r>
        <w:rPr>
          <w:rFonts w:ascii="Times New Roman"/>
          <w:b w:val="false"/>
          <w:i w:val="false"/>
          <w:color w:val="000000"/>
          <w:sz w:val="28"/>
        </w:rPr>
        <w:t>
      наказывается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743"/>
    <w:p>
      <w:pPr>
        <w:spacing w:after="0"/>
        <w:ind w:left="0"/>
        <w:jc w:val="left"/>
      </w:pPr>
      <w:r>
        <w:rPr>
          <w:rFonts w:ascii="Times New Roman"/>
          <w:b/>
          <w:i w:val="false"/>
          <w:color w:val="000000"/>
        </w:rPr>
        <w:t xml:space="preserve"> Статья 140. Неисполнение обязанностей по воспитанию несовершеннолетнего</w:t>
      </w:r>
    </w:p>
    <w:bookmarkEnd w:id="743"/>
    <w:bookmarkStart w:name="z566" w:id="744"/>
    <w:p>
      <w:pPr>
        <w:spacing w:after="0"/>
        <w:ind w:left="0"/>
        <w:jc w:val="both"/>
      </w:pPr>
      <w:r>
        <w:rPr>
          <w:rFonts w:ascii="Times New Roman"/>
          <w:b w:val="false"/>
          <w:i w:val="false"/>
          <w:color w:val="ff0000"/>
          <w:sz w:val="28"/>
        </w:rPr>
        <w:t xml:space="preserve">
      1.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4"/>
    <w:bookmarkStart w:name="z567" w:id="745"/>
    <w:p>
      <w:pPr>
        <w:spacing w:after="0"/>
        <w:ind w:left="0"/>
        <w:jc w:val="both"/>
      </w:pPr>
      <w:r>
        <w:rPr>
          <w:rFonts w:ascii="Times New Roman"/>
          <w:b w:val="false"/>
          <w:i w:val="false"/>
          <w:color w:val="000000"/>
          <w:sz w:val="28"/>
        </w:rPr>
        <w:t xml:space="preserve">
      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соединенное с жестоким обращением с несовершеннолетним, – </w:t>
      </w:r>
    </w:p>
    <w:bookmarkEnd w:id="745"/>
    <w:bookmarkStart w:name="z1954" w:id="74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747"/>
    <w:p>
      <w:pPr>
        <w:spacing w:after="0"/>
        <w:ind w:left="0"/>
        <w:jc w:val="left"/>
      </w:pPr>
      <w:r>
        <w:rPr>
          <w:rFonts w:ascii="Times New Roman"/>
          <w:b/>
          <w:i w:val="false"/>
          <w:color w:val="000000"/>
        </w:rPr>
        <w:t xml:space="preserve"> Статья 141. Ненадлежащее исполнение обязанностей по обеспечению безопасности жизни и здоровья детей</w:t>
      </w:r>
    </w:p>
    <w:bookmarkEnd w:id="747"/>
    <w:bookmarkStart w:name="z569" w:id="748"/>
    <w:p>
      <w:pPr>
        <w:spacing w:after="0"/>
        <w:ind w:left="0"/>
        <w:jc w:val="both"/>
      </w:pPr>
      <w:r>
        <w:rPr>
          <w:rFonts w:ascii="Times New Roman"/>
          <w:b w:val="false"/>
          <w:i w:val="false"/>
          <w:color w:val="000000"/>
          <w:sz w:val="28"/>
        </w:rPr>
        <w:t>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w:t>
      </w:r>
    </w:p>
    <w:bookmarkEnd w:id="748"/>
    <w:bookmarkStart w:name="z1955" w:id="74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49"/>
    <w:bookmarkStart w:name="z570" w:id="750"/>
    <w:p>
      <w:pPr>
        <w:spacing w:after="0"/>
        <w:ind w:left="0"/>
        <w:jc w:val="both"/>
      </w:pPr>
      <w:r>
        <w:rPr>
          <w:rFonts w:ascii="Times New Roman"/>
          <w:b w:val="false"/>
          <w:i w:val="false"/>
          <w:color w:val="000000"/>
          <w:sz w:val="28"/>
        </w:rPr>
        <w:t xml:space="preserve">
      2. То же деяние, повлекшее по неосторожности смерть малолетнего, – </w:t>
      </w:r>
    </w:p>
    <w:bookmarkEnd w:id="750"/>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751"/>
    <w:p>
      <w:pPr>
        <w:spacing w:after="0"/>
        <w:ind w:left="0"/>
        <w:jc w:val="left"/>
      </w:pPr>
      <w:r>
        <w:rPr>
          <w:rFonts w:ascii="Times New Roman"/>
          <w:b/>
          <w:i w:val="false"/>
          <w:color w:val="000000"/>
        </w:rPr>
        <w:t xml:space="preserve"> Статья 142. Злоупотребление правами опекуна или попечителя</w:t>
      </w:r>
    </w:p>
    <w:bookmarkEnd w:id="751"/>
    <w:p>
      <w:pPr>
        <w:spacing w:after="0"/>
        <w:ind w:left="0"/>
        <w:jc w:val="both"/>
      </w:pPr>
      <w:r>
        <w:rPr>
          <w:rFonts w:ascii="Times New Roman"/>
          <w:b w:val="false"/>
          <w:i w:val="false"/>
          <w:color w:val="000000"/>
          <w:sz w:val="28"/>
        </w:rPr>
        <w:t xml:space="preserve">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p>
    <w:bookmarkStart w:name="z1956" w:id="75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753"/>
    <w:p>
      <w:pPr>
        <w:spacing w:after="0"/>
        <w:ind w:left="0"/>
        <w:jc w:val="left"/>
      </w:pPr>
      <w:r>
        <w:rPr>
          <w:rFonts w:ascii="Times New Roman"/>
          <w:b/>
          <w:i w:val="false"/>
          <w:color w:val="000000"/>
        </w:rPr>
        <w:t xml:space="preserve"> Статья 143. Незаконный вывоз несовершеннолетнего лица за пределы Республики Казахстан</w:t>
      </w:r>
    </w:p>
    <w:bookmarkEnd w:id="753"/>
    <w:bookmarkStart w:name="z573" w:id="754"/>
    <w:p>
      <w:pPr>
        <w:spacing w:after="0"/>
        <w:ind w:left="0"/>
        <w:jc w:val="both"/>
      </w:pPr>
      <w:r>
        <w:rPr>
          <w:rFonts w:ascii="Times New Roman"/>
          <w:b w:val="false"/>
          <w:i w:val="false"/>
          <w:color w:val="000000"/>
          <w:sz w:val="28"/>
        </w:rPr>
        <w:t xml:space="preserve">
      1. Незаконный вывоз несовершеннолетнего за пределы Республики Казахстан – </w:t>
      </w:r>
    </w:p>
    <w:bookmarkEnd w:id="754"/>
    <w:bookmarkStart w:name="z2464" w:id="75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55"/>
    <w:bookmarkStart w:name="z574" w:id="756"/>
    <w:p>
      <w:pPr>
        <w:spacing w:after="0"/>
        <w:ind w:left="0"/>
        <w:jc w:val="both"/>
      </w:pPr>
      <w:r>
        <w:rPr>
          <w:rFonts w:ascii="Times New Roman"/>
          <w:b w:val="false"/>
          <w:i w:val="false"/>
          <w:color w:val="000000"/>
          <w:sz w:val="28"/>
        </w:rPr>
        <w:t>
      2. То же деяние, совершенное из корыстных или иных низменных побуждений, либо группой лиц по предварительному сговору, –</w:t>
      </w:r>
    </w:p>
    <w:bookmarkEnd w:id="756"/>
    <w:bookmarkStart w:name="z2465" w:id="757"/>
    <w:p>
      <w:pPr>
        <w:spacing w:after="0"/>
        <w:ind w:left="0"/>
        <w:jc w:val="both"/>
      </w:pPr>
      <w:r>
        <w:rPr>
          <w:rFonts w:ascii="Times New Roman"/>
          <w:b w:val="false"/>
          <w:i w:val="false"/>
          <w:color w:val="000000"/>
          <w:sz w:val="28"/>
        </w:rPr>
        <w:t>
      наказывается штрафом в размере до восьми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или без таковой.</w:t>
      </w:r>
    </w:p>
    <w:bookmarkEnd w:id="757"/>
    <w:bookmarkStart w:name="z575" w:id="75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58"/>
    <w:bookmarkStart w:name="z2466" w:id="759"/>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76" w:id="760"/>
    <w:p>
      <w:pPr>
        <w:spacing w:after="0"/>
        <w:ind w:left="0"/>
        <w:jc w:val="left"/>
      </w:pPr>
      <w:r>
        <w:rPr>
          <w:rFonts w:ascii="Times New Roman"/>
          <w:b/>
          <w:i w:val="false"/>
          <w:color w:val="000000"/>
        </w:rPr>
        <w:t xml:space="preserve"> Статья 144. Вовлечение несовершеннолетних в изготовление продукции эротического содержания</w:t>
      </w:r>
    </w:p>
    <w:bookmarkEnd w:id="760"/>
    <w:bookmarkStart w:name="z577" w:id="761"/>
    <w:p>
      <w:pPr>
        <w:spacing w:after="0"/>
        <w:ind w:left="0"/>
        <w:jc w:val="both"/>
      </w:pPr>
      <w:r>
        <w:rPr>
          <w:rFonts w:ascii="Times New Roman"/>
          <w:b w:val="false"/>
          <w:i w:val="false"/>
          <w:color w:val="000000"/>
          <w:sz w:val="28"/>
        </w:rPr>
        <w:t xml:space="preserve">
      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bookmarkEnd w:id="761"/>
    <w:bookmarkStart w:name="z2701" w:id="762"/>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762"/>
    <w:bookmarkStart w:name="z2702" w:id="76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w:t>
      </w:r>
    </w:p>
    <w:bookmarkEnd w:id="763"/>
    <w:bookmarkStart w:name="z2703" w:id="764"/>
    <w:p>
      <w:pPr>
        <w:spacing w:after="0"/>
        <w:ind w:left="0"/>
        <w:jc w:val="both"/>
      </w:pPr>
      <w:r>
        <w:rPr>
          <w:rFonts w:ascii="Times New Roman"/>
          <w:b w:val="false"/>
          <w:i w:val="false"/>
          <w:color w:val="000000"/>
          <w:sz w:val="28"/>
        </w:rPr>
        <w:t>
      1) родителем, отчимом, мачехой, педагогом либо иным лицом, на которое законом Республики Казахстан возложены обязанности по воспитанию несовершеннолетнего;</w:t>
      </w:r>
    </w:p>
    <w:bookmarkEnd w:id="764"/>
    <w:bookmarkStart w:name="z2704" w:id="765"/>
    <w:p>
      <w:pPr>
        <w:spacing w:after="0"/>
        <w:ind w:left="0"/>
        <w:jc w:val="both"/>
      </w:pPr>
      <w:r>
        <w:rPr>
          <w:rFonts w:ascii="Times New Roman"/>
          <w:b w:val="false"/>
          <w:i w:val="false"/>
          <w:color w:val="000000"/>
          <w:sz w:val="28"/>
        </w:rPr>
        <w:t>
      2) в отношении заведомо малолетней (малолетнего);</w:t>
      </w:r>
    </w:p>
    <w:bookmarkEnd w:id="765"/>
    <w:bookmarkStart w:name="z2705" w:id="766"/>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766"/>
    <w:bookmarkStart w:name="z2706" w:id="767"/>
    <w:p>
      <w:pPr>
        <w:spacing w:after="0"/>
        <w:ind w:left="0"/>
        <w:jc w:val="both"/>
      </w:pPr>
      <w:r>
        <w:rPr>
          <w:rFonts w:ascii="Times New Roman"/>
          <w:b w:val="false"/>
          <w:i w:val="false"/>
          <w:color w:val="000000"/>
          <w:sz w:val="28"/>
        </w:rPr>
        <w:t>
      4) неоднократно, –</w:t>
      </w:r>
    </w:p>
    <w:bookmarkEnd w:id="767"/>
    <w:bookmarkStart w:name="z2707" w:id="768"/>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769"/>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ПРАВ И СВОБОД ЧЕЛОВЕКА И ГРАЖДАНИНА</w:t>
      </w:r>
    </w:p>
    <w:bookmarkEnd w:id="769"/>
    <w:bookmarkStart w:name="z580" w:id="770"/>
    <w:p>
      <w:pPr>
        <w:spacing w:after="0"/>
        <w:ind w:left="0"/>
        <w:jc w:val="left"/>
      </w:pPr>
      <w:r>
        <w:rPr>
          <w:rFonts w:ascii="Times New Roman"/>
          <w:b/>
          <w:i w:val="false"/>
          <w:color w:val="000000"/>
        </w:rPr>
        <w:t xml:space="preserve"> Статья 145. Нарушение равноправия человека и гражданина</w:t>
      </w:r>
    </w:p>
    <w:bookmarkEnd w:id="770"/>
    <w:bookmarkStart w:name="z581" w:id="771"/>
    <w:p>
      <w:pPr>
        <w:spacing w:after="0"/>
        <w:ind w:left="0"/>
        <w:jc w:val="both"/>
      </w:pPr>
      <w:r>
        <w:rPr>
          <w:rFonts w:ascii="Times New Roman"/>
          <w:b w:val="false"/>
          <w:i w:val="false"/>
          <w:color w:val="000000"/>
          <w:sz w:val="28"/>
        </w:rPr>
        <w:t>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bookmarkEnd w:id="771"/>
    <w:bookmarkStart w:name="z1959" w:id="77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72"/>
    <w:bookmarkStart w:name="z582" w:id="773"/>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либо лидером общественного объединения, –</w:t>
      </w:r>
    </w:p>
    <w:bookmarkEnd w:id="773"/>
    <w:bookmarkStart w:name="z1960" w:id="7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146 предусмотрена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146. Пытки</w:t>
      </w:r>
    </w:p>
    <w:bookmarkStart w:name="z584" w:id="775"/>
    <w:p>
      <w:pPr>
        <w:spacing w:after="0"/>
        <w:ind w:left="0"/>
        <w:jc w:val="both"/>
      </w:pPr>
      <w:r>
        <w:rPr>
          <w:rFonts w:ascii="Times New Roman"/>
          <w:b w:val="false"/>
          <w:i w:val="false"/>
          <w:color w:val="000000"/>
          <w:sz w:val="28"/>
        </w:rPr>
        <w:t xml:space="preserve">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другим лицом с их подстрекательства либо с их ведома или молчаливого согласия,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 </w:t>
      </w:r>
    </w:p>
    <w:bookmarkEnd w:id="77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585" w:id="776"/>
    <w:p>
      <w:pPr>
        <w:spacing w:after="0"/>
        <w:ind w:left="0"/>
        <w:jc w:val="both"/>
      </w:pPr>
      <w:r>
        <w:rPr>
          <w:rFonts w:ascii="Times New Roman"/>
          <w:b w:val="false"/>
          <w:i w:val="false"/>
          <w:color w:val="000000"/>
          <w:sz w:val="28"/>
        </w:rPr>
        <w:t>
      2. То же деяние, совершенное:</w:t>
      </w:r>
    </w:p>
    <w:bookmarkEnd w:id="776"/>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причинением средней тяжести вреда здоровью;</w:t>
      </w:r>
    </w:p>
    <w:p>
      <w:pPr>
        <w:spacing w:after="0"/>
        <w:ind w:left="0"/>
        <w:jc w:val="both"/>
      </w:pPr>
      <w:r>
        <w:rPr>
          <w:rFonts w:ascii="Times New Roman"/>
          <w:b w:val="false"/>
          <w:i w:val="false"/>
          <w:color w:val="000000"/>
          <w:sz w:val="28"/>
        </w:rPr>
        <w:t xml:space="preserve">
      4) в отношении женщины, заведомо для виновного находящейся в состоянии беременности, или несовершеннолетнего, –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586" w:id="777"/>
    <w:p>
      <w:pPr>
        <w:spacing w:after="0"/>
        <w:ind w:left="0"/>
        <w:jc w:val="both"/>
      </w:pPr>
      <w:r>
        <w:rPr>
          <w:rFonts w:ascii="Times New Roman"/>
          <w:b w:val="false"/>
          <w:i w:val="false"/>
          <w:color w:val="000000"/>
          <w:sz w:val="28"/>
        </w:rPr>
        <w:t xml:space="preserve">
      3. То же деяние, повлекшее причинение тяжкого вреда здоровью или по неосторожности смерть потерпевшего, – </w:t>
      </w:r>
    </w:p>
    <w:bookmarkEnd w:id="777"/>
    <w:p>
      <w:pPr>
        <w:spacing w:after="0"/>
        <w:ind w:left="0"/>
        <w:jc w:val="both"/>
      </w:pPr>
      <w:r>
        <w:rPr>
          <w:rFonts w:ascii="Times New Roman"/>
          <w:b w:val="false"/>
          <w:i w:val="false"/>
          <w:color w:val="000000"/>
          <w:sz w:val="28"/>
        </w:rPr>
        <w:t>
      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val="false"/>
          <w:i w:val="false"/>
          <w:color w:val="000000"/>
          <w:sz w:val="28"/>
        </w:rPr>
        <w:t>
      Примечание. Не признаются пыткой физические и психические страдания, причиненные в результате законных действий должностных лиц.</w:t>
      </w:r>
    </w:p>
    <w:bookmarkStart w:name="z587" w:id="778"/>
    <w:p>
      <w:pPr>
        <w:spacing w:after="0"/>
        <w:ind w:left="0"/>
        <w:jc w:val="left"/>
      </w:pPr>
      <w:r>
        <w:rPr>
          <w:rFonts w:ascii="Times New Roman"/>
          <w:b/>
          <w:i w:val="false"/>
          <w:color w:val="000000"/>
        </w:rPr>
        <w:t xml:space="preserve"> Статья 147. Нарушение неприкосновенности частной жизни и законодательства Республики Казахстан о персональных данных и их защите</w:t>
      </w:r>
    </w:p>
    <w:bookmarkEnd w:id="778"/>
    <w:bookmarkStart w:name="z588" w:id="779"/>
    <w:p>
      <w:pPr>
        <w:spacing w:after="0"/>
        <w:ind w:left="0"/>
        <w:jc w:val="both"/>
      </w:pPr>
      <w:r>
        <w:rPr>
          <w:rFonts w:ascii="Times New Roman"/>
          <w:b w:val="false"/>
          <w:i w:val="false"/>
          <w:color w:val="000000"/>
          <w:sz w:val="28"/>
        </w:rPr>
        <w:t>
      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p>
    <w:bookmarkEnd w:id="779"/>
    <w:bookmarkStart w:name="z1961" w:id="78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80"/>
    <w:bookmarkStart w:name="z589" w:id="781"/>
    <w:p>
      <w:pPr>
        <w:spacing w:after="0"/>
        <w:ind w:left="0"/>
        <w:jc w:val="both"/>
      </w:pPr>
      <w:r>
        <w:rPr>
          <w:rFonts w:ascii="Times New Roman"/>
          <w:b w:val="false"/>
          <w:i w:val="false"/>
          <w:color w:val="000000"/>
          <w:sz w:val="28"/>
        </w:rPr>
        <w:t>
      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(за исключением распространения) иных персональных данных –</w:t>
      </w:r>
    </w:p>
    <w:bookmarkEnd w:id="781"/>
    <w:bookmarkStart w:name="z1962" w:id="78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82"/>
    <w:bookmarkStart w:name="z590" w:id="783"/>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либо в целях извлечения выгод и преимуществ для себя или для других лиц, или организаций,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w:t>
      </w:r>
    </w:p>
    <w:bookmarkEnd w:id="783"/>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p>
    <w:bookmarkStart w:name="z1771" w:id="784"/>
    <w:p>
      <w:pPr>
        <w:spacing w:after="0"/>
        <w:ind w:left="0"/>
        <w:jc w:val="both"/>
      </w:pP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распространения иных персональных данных –</w:t>
      </w:r>
    </w:p>
    <w:bookmarkEnd w:id="784"/>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72" w:id="785"/>
    <w:p>
      <w:pPr>
        <w:spacing w:after="0"/>
        <w:ind w:left="0"/>
        <w:jc w:val="both"/>
      </w:pPr>
      <w:r>
        <w:rPr>
          <w:rFonts w:ascii="Times New Roman"/>
          <w:b w:val="false"/>
          <w:i w:val="false"/>
          <w:color w:val="000000"/>
          <w:sz w:val="28"/>
        </w:rPr>
        <w:t xml:space="preserve">
      5. Совершение действий, предусмотренных частью четвертой настоящей статьи, в публичном выступлении, публично демонстрирующемся произведении, в средствах массовой информации или с использованием сетей телекоммуникаций, в том числе через Интернет,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  </w:t>
      </w:r>
    </w:p>
    <w:bookmarkEnd w:id="785"/>
    <w:p>
      <w:pPr>
        <w:spacing w:after="0"/>
        <w:ind w:left="0"/>
        <w:jc w:val="both"/>
      </w:pPr>
      <w:r>
        <w:rPr>
          <w:rFonts w:ascii="Times New Roman"/>
          <w:b w:val="false"/>
          <w:i w:val="false"/>
          <w:color w:val="000000"/>
          <w:sz w:val="28"/>
        </w:rPr>
        <w:t>
      наказывается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786"/>
    <w:p>
      <w:pPr>
        <w:spacing w:after="0"/>
        <w:ind w:left="0"/>
        <w:jc w:val="left"/>
      </w:pPr>
      <w:r>
        <w:rPr>
          <w:rFonts w:ascii="Times New Roman"/>
          <w:b/>
          <w:i w:val="false"/>
          <w:color w:val="000000"/>
        </w:rPr>
        <w:t xml:space="preserve"> Статья 148. Незаконное нарушение тайны переписки, телефонных переговоров, почтовых, телеграфных или иных сообщений</w:t>
      </w:r>
    </w:p>
    <w:bookmarkEnd w:id="786"/>
    <w:bookmarkStart w:name="z592" w:id="787"/>
    <w:p>
      <w:pPr>
        <w:spacing w:after="0"/>
        <w:ind w:left="0"/>
        <w:jc w:val="both"/>
      </w:pPr>
      <w:r>
        <w:rPr>
          <w:rFonts w:ascii="Times New Roman"/>
          <w:b w:val="false"/>
          <w:i w:val="false"/>
          <w:color w:val="000000"/>
          <w:sz w:val="28"/>
        </w:rPr>
        <w:t xml:space="preserve">
      1. Незаконное нарушение тайны переписки, телефонных переговоров, почтовых, телеграфных или иных сообщений физических лиц – </w:t>
      </w:r>
    </w:p>
    <w:bookmarkEnd w:id="787"/>
    <w:bookmarkStart w:name="z1964" w:id="78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88"/>
    <w:bookmarkStart w:name="z593" w:id="789"/>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сетям телекоммуникаций, – </w:t>
      </w:r>
    </w:p>
    <w:bookmarkEnd w:id="789"/>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790"/>
    <w:p>
      <w:pPr>
        <w:spacing w:after="0"/>
        <w:ind w:left="0"/>
        <w:jc w:val="left"/>
      </w:pPr>
      <w:r>
        <w:rPr>
          <w:rFonts w:ascii="Times New Roman"/>
          <w:b/>
          <w:i w:val="false"/>
          <w:color w:val="000000"/>
        </w:rPr>
        <w:t xml:space="preserve"> Статья 149. Нарушение неприкосновенности жилища</w:t>
      </w:r>
    </w:p>
    <w:bookmarkEnd w:id="790"/>
    <w:bookmarkStart w:name="z595" w:id="791"/>
    <w:p>
      <w:pPr>
        <w:spacing w:after="0"/>
        <w:ind w:left="0"/>
        <w:jc w:val="both"/>
      </w:pPr>
      <w:r>
        <w:rPr>
          <w:rFonts w:ascii="Times New Roman"/>
          <w:b w:val="false"/>
          <w:i w:val="false"/>
          <w:color w:val="000000"/>
          <w:sz w:val="28"/>
        </w:rPr>
        <w:t xml:space="preserve">
      1. Незаконное вторжение в жилище против воли проживающего в нем лица – </w:t>
      </w:r>
    </w:p>
    <w:bookmarkEnd w:id="791"/>
    <w:bookmarkStart w:name="z1965" w:id="79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792"/>
    <w:bookmarkStart w:name="z596" w:id="793"/>
    <w:p>
      <w:pPr>
        <w:spacing w:after="0"/>
        <w:ind w:left="0"/>
        <w:jc w:val="both"/>
      </w:pPr>
      <w:r>
        <w:rPr>
          <w:rFonts w:ascii="Times New Roman"/>
          <w:b w:val="false"/>
          <w:i w:val="false"/>
          <w:color w:val="000000"/>
          <w:sz w:val="28"/>
        </w:rPr>
        <w:t xml:space="preserve">
      2. То же деяние, совершенное с применением насилия либо с угрозой его применения или группой лиц, или в ночное время или сопровождавшееся незаконным обыском, а равно незаконное выселение из жилища – </w:t>
      </w:r>
    </w:p>
    <w:bookmarkEnd w:id="79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597" w:id="79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79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795"/>
    <w:p>
      <w:pPr>
        <w:spacing w:after="0"/>
        <w:ind w:left="0"/>
        <w:jc w:val="left"/>
      </w:pPr>
      <w:r>
        <w:rPr>
          <w:rFonts w:ascii="Times New Roman"/>
          <w:b/>
          <w:i w:val="false"/>
          <w:color w:val="000000"/>
        </w:rPr>
        <w:t xml:space="preserve"> Статья 150. Воспрепятствование осуществлению избирательных прав или работе избирательных комиссий</w:t>
      </w:r>
    </w:p>
    <w:bookmarkEnd w:id="795"/>
    <w:bookmarkStart w:name="z599" w:id="796"/>
    <w:p>
      <w:pPr>
        <w:spacing w:after="0"/>
        <w:ind w:left="0"/>
        <w:jc w:val="both"/>
      </w:pPr>
      <w:r>
        <w:rPr>
          <w:rFonts w:ascii="Times New Roman"/>
          <w:b w:val="false"/>
          <w:i w:val="false"/>
          <w:color w:val="000000"/>
          <w:sz w:val="28"/>
        </w:rPr>
        <w:t xml:space="preserve">
      1. Воспрепятствование свободному осуществлению гражданином своих избирательных прав или права участвовать в референдуме – </w:t>
      </w:r>
    </w:p>
    <w:bookmarkEnd w:id="796"/>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2672" w:id="797"/>
    <w:p>
      <w:pPr>
        <w:spacing w:after="0"/>
        <w:ind w:left="0"/>
        <w:jc w:val="both"/>
      </w:pPr>
      <w:r>
        <w:rPr>
          <w:rFonts w:ascii="Times New Roman"/>
          <w:b w:val="false"/>
          <w:i w:val="false"/>
          <w:color w:val="000000"/>
          <w:sz w:val="28"/>
        </w:rPr>
        <w:t>
      1-1. Незаконное вмешательство в работу избирательных комиссий или комиссий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w:t>
      </w:r>
    </w:p>
    <w:bookmarkEnd w:id="797"/>
    <w:bookmarkStart w:name="z2673" w:id="798"/>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End w:id="798"/>
    <w:bookmarkStart w:name="z600" w:id="799"/>
    <w:p>
      <w:pPr>
        <w:spacing w:after="0"/>
        <w:ind w:left="0"/>
        <w:jc w:val="both"/>
      </w:pPr>
      <w:r>
        <w:rPr>
          <w:rFonts w:ascii="Times New Roman"/>
          <w:b w:val="false"/>
          <w:i w:val="false"/>
          <w:color w:val="000000"/>
          <w:sz w:val="28"/>
        </w:rPr>
        <w:t>
      2. Деяния, предусмотренные частями первой и 1-1 настоящей статьи::</w:t>
      </w:r>
    </w:p>
    <w:bookmarkEnd w:id="799"/>
    <w:p>
      <w:pPr>
        <w:spacing w:after="0"/>
        <w:ind w:left="0"/>
        <w:jc w:val="both"/>
      </w:pPr>
      <w:r>
        <w:rPr>
          <w:rFonts w:ascii="Times New Roman"/>
          <w:b w:val="false"/>
          <w:i w:val="false"/>
          <w:color w:val="000000"/>
          <w:sz w:val="28"/>
        </w:rPr>
        <w:t>
      1) соединенные с подкупом, обманом, применением насилия либо с угрозой его применения;</w:t>
      </w:r>
    </w:p>
    <w:p>
      <w:pPr>
        <w:spacing w:after="0"/>
        <w:ind w:left="0"/>
        <w:jc w:val="both"/>
      </w:pPr>
      <w:r>
        <w:rPr>
          <w:rFonts w:ascii="Times New Roman"/>
          <w:b w:val="false"/>
          <w:i w:val="false"/>
          <w:color w:val="000000"/>
          <w:sz w:val="28"/>
        </w:rPr>
        <w:t>
      2) совершенные лицом с использованием своего должностного или служебного положения;</w:t>
      </w:r>
    </w:p>
    <w:p>
      <w:pPr>
        <w:spacing w:after="0"/>
        <w:ind w:left="0"/>
        <w:jc w:val="both"/>
      </w:pPr>
      <w:r>
        <w:rPr>
          <w:rFonts w:ascii="Times New Roman"/>
          <w:b w:val="false"/>
          <w:i w:val="false"/>
          <w:color w:val="000000"/>
          <w:sz w:val="28"/>
        </w:rPr>
        <w:t>
      3) совершенные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xml:space="preserve">
      4) совершенные путем нарушения установленного порядка функционирования электронной избирательной системы, –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800"/>
    <w:p>
      <w:pPr>
        <w:spacing w:after="0"/>
        <w:ind w:left="0"/>
        <w:jc w:val="left"/>
      </w:pPr>
      <w:r>
        <w:rPr>
          <w:rFonts w:ascii="Times New Roman"/>
          <w:b/>
          <w:i w:val="false"/>
          <w:color w:val="000000"/>
        </w:rPr>
        <w:t xml:space="preserve"> Статья 151. Фальсификация избирательных документов, документов референдума или неправильный подсчет голосов</w:t>
      </w:r>
    </w:p>
    <w:bookmarkEnd w:id="800"/>
    <w:bookmarkStart w:name="z602" w:id="801"/>
    <w:p>
      <w:pPr>
        <w:spacing w:after="0"/>
        <w:ind w:left="0"/>
        <w:jc w:val="both"/>
      </w:pPr>
      <w:r>
        <w:rPr>
          <w:rFonts w:ascii="Times New Roman"/>
          <w:b w:val="false"/>
          <w:i w:val="false"/>
          <w:color w:val="000000"/>
          <w:sz w:val="28"/>
        </w:rPr>
        <w:t xml:space="preserve">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p>
    <w:bookmarkEnd w:id="801"/>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03" w:id="802"/>
    <w:p>
      <w:pPr>
        <w:spacing w:after="0"/>
        <w:ind w:left="0"/>
        <w:jc w:val="both"/>
      </w:pPr>
      <w:r>
        <w:rPr>
          <w:rFonts w:ascii="Times New Roman"/>
          <w:b w:val="false"/>
          <w:i w:val="false"/>
          <w:color w:val="000000"/>
          <w:sz w:val="28"/>
        </w:rPr>
        <w:t>
      2. Те же деяния, совершенные путем нарушения установленного порядка функционирования электронной избирательной системы, –</w:t>
      </w:r>
    </w:p>
    <w:bookmarkEnd w:id="802"/>
    <w:p>
      <w:pPr>
        <w:spacing w:after="0"/>
        <w:ind w:left="0"/>
        <w:jc w:val="both"/>
      </w:pPr>
      <w:r>
        <w:rPr>
          <w:rFonts w:ascii="Times New Roman"/>
          <w:b w:val="false"/>
          <w:i w:val="false"/>
          <w:color w:val="000000"/>
          <w:sz w:val="28"/>
        </w:rPr>
        <w:t>
      наказываются лишением свободы на срок до семи лет.</w:t>
      </w:r>
    </w:p>
    <w:bookmarkStart w:name="z604" w:id="803"/>
    <w:p>
      <w:pPr>
        <w:spacing w:after="0"/>
        <w:ind w:left="0"/>
        <w:jc w:val="left"/>
      </w:pPr>
      <w:r>
        <w:rPr>
          <w:rFonts w:ascii="Times New Roman"/>
          <w:b/>
          <w:i w:val="false"/>
          <w:color w:val="000000"/>
        </w:rPr>
        <w:t xml:space="preserve"> Статья 152. Нарушение трудового законодательства Республики Казахстан</w:t>
      </w:r>
    </w:p>
    <w:bookmarkEnd w:id="803"/>
    <w:bookmarkStart w:name="z605" w:id="804"/>
    <w:p>
      <w:pPr>
        <w:spacing w:after="0"/>
        <w:ind w:left="0"/>
        <w:jc w:val="both"/>
      </w:pPr>
      <w:r>
        <w:rPr>
          <w:rFonts w:ascii="Times New Roman"/>
          <w:b w:val="false"/>
          <w:i w:val="false"/>
          <w:color w:val="000000"/>
          <w:sz w:val="28"/>
        </w:rPr>
        <w:t xml:space="preserve">
      1. Незаконное прекращение трудового договора с работником либо неисполнение решения суда о восстановлении на работе, а равно иное нарушение трудового законодательства Республики Казахстан, повлекшее причинение существенного вреда правам и законным интересам гражданина, – </w:t>
      </w:r>
    </w:p>
    <w:bookmarkEnd w:id="804"/>
    <w:bookmarkStart w:name="z1966" w:id="805"/>
    <w:p>
      <w:pPr>
        <w:spacing w:after="0"/>
        <w:ind w:left="0"/>
        <w:jc w:val="both"/>
      </w:pPr>
      <w:r>
        <w:rPr>
          <w:rFonts w:ascii="Times New Roman"/>
          <w:b w:val="false"/>
          <w:i w:val="false"/>
          <w:color w:val="000000"/>
          <w:sz w:val="28"/>
        </w:rPr>
        <w:t>
      наказываются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805"/>
    <w:bookmarkStart w:name="z606" w:id="806"/>
    <w:p>
      <w:pPr>
        <w:spacing w:after="0"/>
        <w:ind w:left="0"/>
        <w:jc w:val="both"/>
      </w:pPr>
      <w:r>
        <w:rPr>
          <w:rFonts w:ascii="Times New Roman"/>
          <w:b w:val="false"/>
          <w:i w:val="false"/>
          <w:color w:val="000000"/>
          <w:sz w:val="28"/>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лицом с инвалидностью по мотивам инвалидности либо несовершеннолетним по мотивам его несовершеннолетия – </w:t>
      </w:r>
    </w:p>
    <w:bookmarkEnd w:id="806"/>
    <w:bookmarkStart w:name="z1967" w:id="80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807"/>
    <w:bookmarkStart w:name="z607" w:id="808"/>
    <w:p>
      <w:pPr>
        <w:spacing w:after="0"/>
        <w:ind w:left="0"/>
        <w:jc w:val="both"/>
      </w:pPr>
      <w:r>
        <w:rPr>
          <w:rFonts w:ascii="Times New Roman"/>
          <w:b w:val="false"/>
          <w:i w:val="false"/>
          <w:color w:val="000000"/>
          <w:sz w:val="28"/>
        </w:rPr>
        <w:t xml:space="preserve">
      3. Неоднократная задержка лицом, выполняющим управленческие функции, выплаты заработной платы в полном объеме и в установленные сроки в связи с использованием денег на иные цели – </w:t>
      </w:r>
    </w:p>
    <w:bookmarkEnd w:id="808"/>
    <w:bookmarkStart w:name="z1968" w:id="80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810"/>
    <w:p>
      <w:pPr>
        <w:spacing w:after="0"/>
        <w:ind w:left="0"/>
        <w:jc w:val="left"/>
      </w:pPr>
      <w:r>
        <w:rPr>
          <w:rFonts w:ascii="Times New Roman"/>
          <w:b/>
          <w:i w:val="false"/>
          <w:color w:val="000000"/>
        </w:rPr>
        <w:t xml:space="preserve"> Статья 153. Нарушение трудового законодательства Республики Казахстан в отношении несовершеннолетних</w:t>
      </w:r>
    </w:p>
    <w:bookmarkEnd w:id="810"/>
    <w:bookmarkStart w:name="z609" w:id="811"/>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в части привлечения несовершеннолетних к работам, на которых запрещается применение труда работников, не достигших восемнадцатилетнего возраста, – </w:t>
      </w:r>
    </w:p>
    <w:bookmarkEnd w:id="811"/>
    <w:bookmarkStart w:name="z1969" w:id="81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12"/>
    <w:bookmarkStart w:name="z610" w:id="813"/>
    <w:p>
      <w:pPr>
        <w:spacing w:after="0"/>
        <w:ind w:left="0"/>
        <w:jc w:val="both"/>
      </w:pPr>
      <w:r>
        <w:rPr>
          <w:rFonts w:ascii="Times New Roman"/>
          <w:b w:val="false"/>
          <w:i w:val="false"/>
          <w:color w:val="000000"/>
          <w:sz w:val="28"/>
        </w:rPr>
        <w:t>
      2. То же деяние, совершенное:</w:t>
      </w:r>
    </w:p>
    <w:bookmarkEnd w:id="813"/>
    <w:p>
      <w:pPr>
        <w:spacing w:after="0"/>
        <w:ind w:left="0"/>
        <w:jc w:val="both"/>
      </w:pPr>
      <w:r>
        <w:rPr>
          <w:rFonts w:ascii="Times New Roman"/>
          <w:b w:val="false"/>
          <w:i w:val="false"/>
          <w:color w:val="000000"/>
          <w:sz w:val="28"/>
        </w:rPr>
        <w:t xml:space="preserve">
      1) группой лиц по предварительному сговору; </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двух или более лиц;</w:t>
      </w:r>
    </w:p>
    <w:p>
      <w:pPr>
        <w:spacing w:after="0"/>
        <w:ind w:left="0"/>
        <w:jc w:val="both"/>
      </w:pPr>
      <w:r>
        <w:rPr>
          <w:rFonts w:ascii="Times New Roman"/>
          <w:b w:val="false"/>
          <w:i w:val="false"/>
          <w:color w:val="000000"/>
          <w:sz w:val="28"/>
        </w:rPr>
        <w:t>
      4) путем обмана или злоупотребления доверием;</w:t>
      </w:r>
    </w:p>
    <w:p>
      <w:pPr>
        <w:spacing w:after="0"/>
        <w:ind w:left="0"/>
        <w:jc w:val="both"/>
      </w:pPr>
      <w:r>
        <w:rPr>
          <w:rFonts w:ascii="Times New Roman"/>
          <w:b w:val="false"/>
          <w:i w:val="false"/>
          <w:color w:val="000000"/>
          <w:sz w:val="28"/>
        </w:rPr>
        <w:t xml:space="preserve">
      5) в отношении несовершеннолетнего, заведомо для виновного страдающего психическим расстройством или находящегося в беспомощном состоянии, – </w:t>
      </w:r>
    </w:p>
    <w:bookmarkStart w:name="z1970" w:id="81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815"/>
    <w:p>
      <w:pPr>
        <w:spacing w:after="0"/>
        <w:ind w:left="0"/>
        <w:jc w:val="left"/>
      </w:pPr>
      <w:r>
        <w:rPr>
          <w:rFonts w:ascii="Times New Roman"/>
          <w:b/>
          <w:i w:val="false"/>
          <w:color w:val="000000"/>
        </w:rPr>
        <w:t xml:space="preserve"> Статья 154. Воспрепятствование законной деятельности представителей работников</w:t>
      </w:r>
    </w:p>
    <w:bookmarkEnd w:id="815"/>
    <w:p>
      <w:pPr>
        <w:spacing w:after="0"/>
        <w:ind w:left="0"/>
        <w:jc w:val="both"/>
      </w:pPr>
      <w:r>
        <w:rPr>
          <w:rFonts w:ascii="Times New Roman"/>
          <w:b w:val="false"/>
          <w:i w:val="false"/>
          <w:color w:val="000000"/>
          <w:sz w:val="28"/>
        </w:rPr>
        <w:t xml:space="preserve">
      Воспрепятствование законной деятельности представителей работников должностным лицом с использованием своего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 </w:t>
      </w:r>
    </w:p>
    <w:bookmarkStart w:name="z1971" w:id="816"/>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817"/>
    <w:p>
      <w:pPr>
        <w:spacing w:after="0"/>
        <w:ind w:left="0"/>
        <w:jc w:val="left"/>
      </w:pPr>
      <w:r>
        <w:rPr>
          <w:rFonts w:ascii="Times New Roman"/>
          <w:b/>
          <w:i w:val="false"/>
          <w:color w:val="000000"/>
        </w:rPr>
        <w:t xml:space="preserve"> Статья 155. Воспрепятствование организации, проведению мирного собрания или участию в нем</w:t>
      </w:r>
    </w:p>
    <w:bookmarkEnd w:id="817"/>
    <w:p>
      <w:pPr>
        <w:spacing w:after="0"/>
        <w:ind w:left="0"/>
        <w:jc w:val="both"/>
      </w:pPr>
      <w:r>
        <w:rPr>
          <w:rFonts w:ascii="Times New Roman"/>
          <w:b w:val="false"/>
          <w:i w:val="false"/>
          <w:color w:val="ff0000"/>
          <w:sz w:val="28"/>
        </w:rPr>
        <w:t xml:space="preserve">
      Сноска. Заголовок статьи 155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818"/>
    <w:p>
      <w:pPr>
        <w:spacing w:after="0"/>
        <w:ind w:left="0"/>
        <w:jc w:val="both"/>
      </w:pPr>
      <w:r>
        <w:rPr>
          <w:rFonts w:ascii="Times New Roman"/>
          <w:b w:val="false"/>
          <w:i w:val="false"/>
          <w:color w:val="000000"/>
          <w:sz w:val="28"/>
        </w:rPr>
        <w:t>
      1. Незаконное воспрепятствование организации, проведению мирного собрания, иного законного публичного мероприятия или участию в них либо принуждение к участию в них –</w:t>
      </w:r>
    </w:p>
    <w:bookmarkEnd w:id="818"/>
    <w:bookmarkStart w:name="z1972" w:id="81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819"/>
    <w:bookmarkStart w:name="z614" w:id="820"/>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либо с применением насилия или угрозы его применения, – </w:t>
      </w:r>
    </w:p>
    <w:bookmarkEnd w:id="82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821"/>
    <w:p>
      <w:pPr>
        <w:spacing w:after="0"/>
        <w:ind w:left="0"/>
        <w:jc w:val="left"/>
      </w:pPr>
      <w:r>
        <w:rPr>
          <w:rFonts w:ascii="Times New Roman"/>
          <w:b/>
          <w:i w:val="false"/>
          <w:color w:val="000000"/>
        </w:rPr>
        <w:t xml:space="preserve"> Статья 156. Нарушение правил охраны труда</w:t>
      </w:r>
    </w:p>
    <w:bookmarkEnd w:id="821"/>
    <w:bookmarkStart w:name="z616" w:id="822"/>
    <w:p>
      <w:pPr>
        <w:spacing w:after="0"/>
        <w:ind w:left="0"/>
        <w:jc w:val="both"/>
      </w:pPr>
      <w:r>
        <w:rPr>
          <w:rFonts w:ascii="Times New Roman"/>
          <w:b w:val="false"/>
          <w:i w:val="false"/>
          <w:color w:val="000000"/>
          <w:sz w:val="28"/>
        </w:rPr>
        <w:t xml:space="preserve">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 </w:t>
      </w:r>
    </w:p>
    <w:bookmarkEnd w:id="822"/>
    <w:bookmarkStart w:name="z1973" w:id="82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23"/>
    <w:bookmarkStart w:name="z617" w:id="824"/>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 </w:t>
      </w:r>
    </w:p>
    <w:bookmarkEnd w:id="824"/>
    <w:bookmarkStart w:name="z1974" w:id="82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825"/>
    <w:bookmarkStart w:name="z1712" w:id="826"/>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826"/>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18" w:id="827"/>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827"/>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828"/>
    <w:p>
      <w:pPr>
        <w:spacing w:after="0"/>
        <w:ind w:left="0"/>
        <w:jc w:val="left"/>
      </w:pPr>
      <w:r>
        <w:rPr>
          <w:rFonts w:ascii="Times New Roman"/>
          <w:b/>
          <w:i w:val="false"/>
          <w:color w:val="000000"/>
        </w:rPr>
        <w:t xml:space="preserve"> Статья 157. Принуждение к участию в забастовке или к отказу от участия в забастовке</w:t>
      </w:r>
    </w:p>
    <w:bookmarkEnd w:id="828"/>
    <w:bookmarkStart w:name="z620" w:id="829"/>
    <w:p>
      <w:pPr>
        <w:spacing w:after="0"/>
        <w:ind w:left="0"/>
        <w:jc w:val="both"/>
      </w:pPr>
      <w:r>
        <w:rPr>
          <w:rFonts w:ascii="Times New Roman"/>
          <w:b w:val="false"/>
          <w:i w:val="false"/>
          <w:color w:val="000000"/>
          <w:sz w:val="28"/>
        </w:rPr>
        <w:t xml:space="preserve">
      1. Принуждение к участию в забастовке или к отказу от участия в законной забастовке – </w:t>
      </w:r>
    </w:p>
    <w:bookmarkEnd w:id="82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621" w:id="830"/>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либо путем применения насилия или угрозы применения насилия, – </w:t>
      </w:r>
    </w:p>
    <w:bookmarkEnd w:id="83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22" w:id="831"/>
    <w:p>
      <w:pPr>
        <w:spacing w:after="0"/>
        <w:ind w:left="0"/>
        <w:jc w:val="left"/>
      </w:pPr>
      <w:r>
        <w:rPr>
          <w:rFonts w:ascii="Times New Roman"/>
          <w:b/>
          <w:i w:val="false"/>
          <w:color w:val="000000"/>
        </w:rPr>
        <w:t xml:space="preserve"> Статья 158. Воспрепятствование законной профессиональной деятельности журналиста</w:t>
      </w:r>
    </w:p>
    <w:bookmarkEnd w:id="831"/>
    <w:bookmarkStart w:name="z623" w:id="832"/>
    <w:p>
      <w:pPr>
        <w:spacing w:after="0"/>
        <w:ind w:left="0"/>
        <w:jc w:val="both"/>
      </w:pPr>
      <w:r>
        <w:rPr>
          <w:rFonts w:ascii="Times New Roman"/>
          <w:b w:val="false"/>
          <w:i w:val="false"/>
          <w:color w:val="000000"/>
          <w:sz w:val="28"/>
        </w:rPr>
        <w:t xml:space="preserve">
      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лишающих его этой возможности, – </w:t>
      </w:r>
    </w:p>
    <w:bookmarkEnd w:id="832"/>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624" w:id="833"/>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 </w:t>
      </w:r>
    </w:p>
    <w:bookmarkEnd w:id="8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25" w:id="834"/>
    <w:p>
      <w:pPr>
        <w:spacing w:after="0"/>
        <w:ind w:left="0"/>
        <w:jc w:val="left"/>
      </w:pPr>
      <w:r>
        <w:rPr>
          <w:rFonts w:ascii="Times New Roman"/>
          <w:b/>
          <w:i w:val="false"/>
          <w:color w:val="000000"/>
        </w:rPr>
        <w:t xml:space="preserve"> Статья 159. Незаконное ограничение права на доступ к информационным ресурсам</w:t>
      </w:r>
    </w:p>
    <w:bookmarkEnd w:id="834"/>
    <w:p>
      <w:pPr>
        <w:spacing w:after="0"/>
        <w:ind w:left="0"/>
        <w:jc w:val="both"/>
      </w:pPr>
      <w:r>
        <w:rPr>
          <w:rFonts w:ascii="Times New Roman"/>
          <w:b w:val="false"/>
          <w:i w:val="false"/>
          <w:color w:val="000000"/>
          <w:sz w:val="28"/>
        </w:rPr>
        <w:t xml:space="preserve">
      Незаконное ограничение права на доступ к информационным ресурсам – </w:t>
      </w:r>
    </w:p>
    <w:bookmarkStart w:name="z1975" w:id="835"/>
    <w:p>
      <w:pPr>
        <w:spacing w:after="0"/>
        <w:ind w:left="0"/>
        <w:jc w:val="both"/>
      </w:pPr>
      <w:r>
        <w:rPr>
          <w:rFonts w:ascii="Times New Roman"/>
          <w:b w:val="false"/>
          <w:i w:val="false"/>
          <w:color w:val="000000"/>
          <w:sz w:val="28"/>
        </w:rPr>
        <w:t xml:space="preserve">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836"/>
    <w:p>
      <w:pPr>
        <w:spacing w:after="0"/>
        <w:ind w:left="0"/>
        <w:jc w:val="left"/>
      </w:pPr>
      <w:r>
        <w:rPr>
          <w:rFonts w:ascii="Times New Roman"/>
          <w:b/>
          <w:i w:val="false"/>
          <w:color w:val="000000"/>
        </w:rPr>
        <w:t xml:space="preserve"> Глава 4. ПРЕСТУПЛЕНИЯ ПРОТИВ МИРА И БЕЗОПАСНОСТИ ЧЕЛОВЕЧЕСТВА</w:t>
      </w:r>
    </w:p>
    <w:bookmarkEnd w:id="836"/>
    <w:bookmarkStart w:name="z627" w:id="837"/>
    <w:p>
      <w:pPr>
        <w:spacing w:after="0"/>
        <w:ind w:left="0"/>
        <w:jc w:val="left"/>
      </w:pPr>
      <w:r>
        <w:rPr>
          <w:rFonts w:ascii="Times New Roman"/>
          <w:b/>
          <w:i w:val="false"/>
          <w:color w:val="000000"/>
        </w:rPr>
        <w:t xml:space="preserve"> Статья 160. Планирование, подготовка, развязывание или ведение агрессивной войны</w:t>
      </w:r>
    </w:p>
    <w:bookmarkEnd w:id="837"/>
    <w:bookmarkStart w:name="z628" w:id="838"/>
    <w:p>
      <w:pPr>
        <w:spacing w:after="0"/>
        <w:ind w:left="0"/>
        <w:jc w:val="both"/>
      </w:pPr>
      <w:r>
        <w:rPr>
          <w:rFonts w:ascii="Times New Roman"/>
          <w:b w:val="false"/>
          <w:i w:val="false"/>
          <w:color w:val="000000"/>
          <w:sz w:val="28"/>
        </w:rPr>
        <w:t>
      1. Планирование или подготовка агрессивной войны –</w:t>
      </w:r>
    </w:p>
    <w:bookmarkEnd w:id="838"/>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629" w:id="839"/>
    <w:p>
      <w:pPr>
        <w:spacing w:after="0"/>
        <w:ind w:left="0"/>
        <w:jc w:val="both"/>
      </w:pPr>
      <w:r>
        <w:rPr>
          <w:rFonts w:ascii="Times New Roman"/>
          <w:b w:val="false"/>
          <w:i w:val="false"/>
          <w:color w:val="000000"/>
          <w:sz w:val="28"/>
        </w:rPr>
        <w:t>
      2. Развязывание или ведение агрессивной войны –</w:t>
      </w:r>
    </w:p>
    <w:bookmarkEnd w:id="839"/>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840"/>
    <w:p>
      <w:pPr>
        <w:spacing w:after="0"/>
        <w:ind w:left="0"/>
        <w:jc w:val="left"/>
      </w:pPr>
      <w:r>
        <w:rPr>
          <w:rFonts w:ascii="Times New Roman"/>
          <w:b/>
          <w:i w:val="false"/>
          <w:color w:val="000000"/>
        </w:rPr>
        <w:t xml:space="preserve"> Статья 161. Пропаганда или публичные призывы к развязыванию агрессивной войны</w:t>
      </w:r>
    </w:p>
    <w:bookmarkEnd w:id="840"/>
    <w:bookmarkStart w:name="z631" w:id="841"/>
    <w:p>
      <w:pPr>
        <w:spacing w:after="0"/>
        <w:ind w:left="0"/>
        <w:jc w:val="both"/>
      </w:pPr>
      <w:r>
        <w:rPr>
          <w:rFonts w:ascii="Times New Roman"/>
          <w:b w:val="false"/>
          <w:i w:val="false"/>
          <w:color w:val="000000"/>
          <w:sz w:val="28"/>
        </w:rPr>
        <w:t xml:space="preserve">
      1. Пропаганда или публичные призывы к развязыванию агрессивной войны – </w:t>
      </w:r>
    </w:p>
    <w:bookmarkEnd w:id="841"/>
    <w:p>
      <w:pPr>
        <w:spacing w:after="0"/>
        <w:ind w:left="0"/>
        <w:jc w:val="both"/>
      </w:pPr>
      <w:r>
        <w:rPr>
          <w:rFonts w:ascii="Times New Roman"/>
          <w:b w:val="false"/>
          <w:i w:val="false"/>
          <w:color w:val="000000"/>
          <w:sz w:val="28"/>
        </w:rPr>
        <w:t>
      наказывается лишением свободы на срок до пяти лет.</w:t>
      </w:r>
    </w:p>
    <w:bookmarkStart w:name="z632" w:id="842"/>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либо должностным лицом, занимающим ответственную государственную должность, – </w:t>
      </w:r>
    </w:p>
    <w:bookmarkEnd w:id="84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633" w:id="843"/>
    <w:p>
      <w:pPr>
        <w:spacing w:after="0"/>
        <w:ind w:left="0"/>
        <w:jc w:val="left"/>
      </w:pPr>
      <w:r>
        <w:rPr>
          <w:rFonts w:ascii="Times New Roman"/>
          <w:b/>
          <w:i w:val="false"/>
          <w:color w:val="000000"/>
        </w:rPr>
        <w:t xml:space="preserve"> Статья 162. Производство, приобретение или сбыт оружия массового уничтожения</w:t>
      </w:r>
    </w:p>
    <w:bookmarkEnd w:id="843"/>
    <w:p>
      <w:pPr>
        <w:spacing w:after="0"/>
        <w:ind w:left="0"/>
        <w:jc w:val="both"/>
      </w:pPr>
      <w:r>
        <w:rPr>
          <w:rFonts w:ascii="Times New Roman"/>
          <w:b w:val="false"/>
          <w:i w:val="false"/>
          <w:color w:val="ff0000"/>
          <w:sz w:val="28"/>
        </w:rPr>
        <w:t xml:space="preserve">
      Сноска. Заголовок статьи 162 с изменением, внесенным Законом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уничтожения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844"/>
    <w:p>
      <w:pPr>
        <w:spacing w:after="0"/>
        <w:ind w:left="0"/>
        <w:jc w:val="left"/>
      </w:pPr>
      <w:r>
        <w:rPr>
          <w:rFonts w:ascii="Times New Roman"/>
          <w:b/>
          <w:i w:val="false"/>
          <w:color w:val="000000"/>
        </w:rPr>
        <w:t xml:space="preserve"> Статья 163. Применение запрещенных средств и методов ведения войны</w:t>
      </w:r>
    </w:p>
    <w:bookmarkEnd w:id="844"/>
    <w:bookmarkStart w:name="z635" w:id="845"/>
    <w:p>
      <w:pPr>
        <w:spacing w:after="0"/>
        <w:ind w:left="0"/>
        <w:jc w:val="both"/>
      </w:pPr>
      <w:r>
        <w:rPr>
          <w:rFonts w:ascii="Times New Roman"/>
          <w:b w:val="false"/>
          <w:i w:val="false"/>
          <w:color w:val="000000"/>
          <w:sz w:val="28"/>
        </w:rPr>
        <w:t xml:space="preserve">
      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 </w:t>
      </w:r>
    </w:p>
    <w:bookmarkEnd w:id="84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bookmarkStart w:name="z636" w:id="846"/>
    <w:p>
      <w:pPr>
        <w:spacing w:after="0"/>
        <w:ind w:left="0"/>
        <w:jc w:val="both"/>
      </w:pPr>
      <w:r>
        <w:rPr>
          <w:rFonts w:ascii="Times New Roman"/>
          <w:b w:val="false"/>
          <w:i w:val="false"/>
          <w:color w:val="000000"/>
          <w:sz w:val="28"/>
        </w:rPr>
        <w:t>
      2. Применение оружия массового уничтожения, запрещенного международным договором Республики Казахстан,</w:t>
      </w:r>
    </w:p>
    <w:bookmarkEnd w:id="84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847"/>
    <w:p>
      <w:pPr>
        <w:spacing w:after="0"/>
        <w:ind w:left="0"/>
        <w:jc w:val="left"/>
      </w:pPr>
      <w:r>
        <w:rPr>
          <w:rFonts w:ascii="Times New Roman"/>
          <w:b/>
          <w:i w:val="false"/>
          <w:color w:val="000000"/>
        </w:rPr>
        <w:t xml:space="preserve"> Статья 164. Нарушение законов и обычаев войны</w:t>
      </w:r>
    </w:p>
    <w:bookmarkEnd w:id="847"/>
    <w:bookmarkStart w:name="z638" w:id="848"/>
    <w:p>
      <w:pPr>
        <w:spacing w:after="0"/>
        <w:ind w:left="0"/>
        <w:jc w:val="both"/>
      </w:pPr>
      <w:r>
        <w:rPr>
          <w:rFonts w:ascii="Times New Roman"/>
          <w:b w:val="false"/>
          <w:i w:val="false"/>
          <w:color w:val="000000"/>
          <w:sz w:val="28"/>
        </w:rPr>
        <w:t>
      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bookmarkEnd w:id="848"/>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639" w:id="849"/>
    <w:p>
      <w:pPr>
        <w:spacing w:after="0"/>
        <w:ind w:left="0"/>
        <w:jc w:val="both"/>
      </w:pPr>
      <w:r>
        <w:rPr>
          <w:rFonts w:ascii="Times New Roman"/>
          <w:b w:val="false"/>
          <w:i w:val="false"/>
          <w:color w:val="000000"/>
          <w:sz w:val="28"/>
        </w:rPr>
        <w:t xml:space="preserve">
      2. Убийство лиц, перечисленных в части первой настоящей статьи, – </w:t>
      </w:r>
    </w:p>
    <w:bookmarkEnd w:id="849"/>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50"/>
    <w:p>
      <w:pPr>
        <w:spacing w:after="0"/>
        <w:ind w:left="0"/>
        <w:jc w:val="left"/>
      </w:pPr>
      <w:r>
        <w:rPr>
          <w:rFonts w:ascii="Times New Roman"/>
          <w:b/>
          <w:i w:val="false"/>
          <w:color w:val="000000"/>
        </w:rPr>
        <w:t xml:space="preserve"> Статья 165. Преступные нарушения норм международного гуманитарного права во время вооруженных конфликтов</w:t>
      </w:r>
    </w:p>
    <w:bookmarkEnd w:id="850"/>
    <w:p>
      <w:pPr>
        <w:spacing w:after="0"/>
        <w:ind w:left="0"/>
        <w:jc w:val="both"/>
      </w:pPr>
      <w:r>
        <w:rPr>
          <w:rFonts w:ascii="Times New Roman"/>
          <w:b w:val="false"/>
          <w:i w:val="false"/>
          <w:color w:val="000000"/>
          <w:sz w:val="28"/>
        </w:rPr>
        <w:t>
      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 на оккупируемую территорию, либо неоправданной задержке репатриации военнопленных и гражданских лиц,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41" w:id="851"/>
    <w:p>
      <w:pPr>
        <w:spacing w:after="0"/>
        <w:ind w:left="0"/>
        <w:jc w:val="left"/>
      </w:pPr>
      <w:r>
        <w:rPr>
          <w:rFonts w:ascii="Times New Roman"/>
          <w:b/>
          <w:i w:val="false"/>
          <w:color w:val="000000"/>
        </w:rPr>
        <w:t xml:space="preserve"> Статья 166. Бездействие либо дача преступного приказа во время вооруженного конфликта</w:t>
      </w:r>
    </w:p>
    <w:bookmarkEnd w:id="851"/>
    <w:bookmarkStart w:name="z642" w:id="852"/>
    <w:p>
      <w:pPr>
        <w:spacing w:after="0"/>
        <w:ind w:left="0"/>
        <w:jc w:val="both"/>
      </w:pPr>
      <w:r>
        <w:rPr>
          <w:rFonts w:ascii="Times New Roman"/>
          <w:b w:val="false"/>
          <w:i w:val="false"/>
          <w:color w:val="000000"/>
          <w:sz w:val="28"/>
        </w:rPr>
        <w:t xml:space="preserve">
      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обычаев войны или норм международного гуманитарного права – </w:t>
      </w:r>
    </w:p>
    <w:bookmarkEnd w:id="852"/>
    <w:p>
      <w:pPr>
        <w:spacing w:after="0"/>
        <w:ind w:left="0"/>
        <w:jc w:val="both"/>
      </w:pPr>
      <w:r>
        <w:rPr>
          <w:rFonts w:ascii="Times New Roman"/>
          <w:b w:val="false"/>
          <w:i w:val="false"/>
          <w:color w:val="000000"/>
          <w:sz w:val="28"/>
        </w:rPr>
        <w:t>
      наказывается лишением свободы на срок от семи до пятнадцати лет.</w:t>
      </w:r>
    </w:p>
    <w:bookmarkStart w:name="z643" w:id="853"/>
    <w:p>
      <w:pPr>
        <w:spacing w:after="0"/>
        <w:ind w:left="0"/>
        <w:jc w:val="both"/>
      </w:pPr>
      <w:r>
        <w:rPr>
          <w:rFonts w:ascii="Times New Roman"/>
          <w:b w:val="false"/>
          <w:i w:val="false"/>
          <w:color w:val="000000"/>
          <w:sz w:val="28"/>
        </w:rPr>
        <w:t xml:space="preserve">
      2. Дача во время вооруженного конфликта начальником или должностным лицом подчиненному приказа не оставлять никого в живых или иных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 </w:t>
      </w:r>
    </w:p>
    <w:bookmarkEnd w:id="853"/>
    <w:p>
      <w:pPr>
        <w:spacing w:after="0"/>
        <w:ind w:left="0"/>
        <w:jc w:val="both"/>
      </w:pPr>
      <w:r>
        <w:rPr>
          <w:rFonts w:ascii="Times New Roman"/>
          <w:b w:val="false"/>
          <w:i w:val="false"/>
          <w:color w:val="000000"/>
          <w:sz w:val="28"/>
        </w:rPr>
        <w:t>
      наказывается лишением свободы на срок от десяти до двадцати лет.</w:t>
      </w:r>
    </w:p>
    <w:bookmarkStart w:name="z644" w:id="854"/>
    <w:p>
      <w:pPr>
        <w:spacing w:after="0"/>
        <w:ind w:left="0"/>
        <w:jc w:val="left"/>
      </w:pPr>
      <w:r>
        <w:rPr>
          <w:rFonts w:ascii="Times New Roman"/>
          <w:b/>
          <w:i w:val="false"/>
          <w:color w:val="000000"/>
        </w:rPr>
        <w:t xml:space="preserve"> Статья 167. Незаконное пользование знаками, охраняемыми международными договорами</w:t>
      </w:r>
    </w:p>
    <w:bookmarkEnd w:id="854"/>
    <w:p>
      <w:pPr>
        <w:spacing w:after="0"/>
        <w:ind w:left="0"/>
        <w:jc w:val="both"/>
      </w:pPr>
      <w:r>
        <w:rPr>
          <w:rFonts w:ascii="Times New Roman"/>
          <w:b w:val="false"/>
          <w:i w:val="false"/>
          <w:color w:val="000000"/>
          <w:sz w:val="28"/>
        </w:rPr>
        <w:t xml:space="preserve">
      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государства, флагом или знаком международной организации – </w:t>
      </w:r>
    </w:p>
    <w:p>
      <w:pPr>
        <w:spacing w:after="0"/>
        <w:ind w:left="0"/>
        <w:jc w:val="both"/>
      </w:pPr>
      <w:r>
        <w:rPr>
          <w:rFonts w:ascii="Times New Roman"/>
          <w:b w:val="false"/>
          <w:i w:val="false"/>
          <w:color w:val="000000"/>
          <w:sz w:val="28"/>
        </w:rPr>
        <w:t>
      наказывается лишением свободы на срок до пяти лет.</w:t>
      </w:r>
    </w:p>
    <w:bookmarkStart w:name="z645" w:id="855"/>
    <w:p>
      <w:pPr>
        <w:spacing w:after="0"/>
        <w:ind w:left="0"/>
        <w:jc w:val="left"/>
      </w:pPr>
      <w:r>
        <w:rPr>
          <w:rFonts w:ascii="Times New Roman"/>
          <w:b/>
          <w:i w:val="false"/>
          <w:color w:val="000000"/>
        </w:rPr>
        <w:t xml:space="preserve"> Статья 168. Геноцид</w:t>
      </w:r>
    </w:p>
    <w:bookmarkEnd w:id="855"/>
    <w:bookmarkStart w:name="z646" w:id="856"/>
    <w:p>
      <w:pPr>
        <w:spacing w:after="0"/>
        <w:ind w:left="0"/>
        <w:jc w:val="both"/>
      </w:pPr>
      <w:r>
        <w:rPr>
          <w:rFonts w:ascii="Times New Roman"/>
          <w:b w:val="false"/>
          <w:i w:val="false"/>
          <w:color w:val="000000"/>
          <w:sz w:val="28"/>
        </w:rPr>
        <w:t xml:space="preserve">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 </w:t>
      </w:r>
    </w:p>
    <w:bookmarkEnd w:id="85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47" w:id="857"/>
    <w:p>
      <w:pPr>
        <w:spacing w:after="0"/>
        <w:ind w:left="0"/>
        <w:jc w:val="both"/>
      </w:pPr>
      <w:r>
        <w:rPr>
          <w:rFonts w:ascii="Times New Roman"/>
          <w:b w:val="false"/>
          <w:i w:val="false"/>
          <w:color w:val="000000"/>
          <w:sz w:val="28"/>
        </w:rPr>
        <w:t>
      2. Те же деяния, совершенные в военное время, –</w:t>
      </w:r>
    </w:p>
    <w:bookmarkEnd w:id="857"/>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858"/>
    <w:p>
      <w:pPr>
        <w:spacing w:after="0"/>
        <w:ind w:left="0"/>
        <w:jc w:val="left"/>
      </w:pPr>
      <w:r>
        <w:rPr>
          <w:rFonts w:ascii="Times New Roman"/>
          <w:b/>
          <w:i w:val="false"/>
          <w:color w:val="000000"/>
        </w:rPr>
        <w:t xml:space="preserve"> Статья 169. Экоцид</w:t>
      </w:r>
    </w:p>
    <w:bookmarkEnd w:id="858"/>
    <w:p>
      <w:pPr>
        <w:spacing w:after="0"/>
        <w:ind w:left="0"/>
        <w:jc w:val="both"/>
      </w:pPr>
      <w:r>
        <w:rPr>
          <w:rFonts w:ascii="Times New Roman"/>
          <w:b w:val="false"/>
          <w:i w:val="false"/>
          <w:color w:val="000000"/>
          <w:sz w:val="28"/>
        </w:rPr>
        <w:t xml:space="preserve">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859"/>
    <w:p>
      <w:pPr>
        <w:spacing w:after="0"/>
        <w:ind w:left="0"/>
        <w:jc w:val="left"/>
      </w:pPr>
      <w:r>
        <w:rPr>
          <w:rFonts w:ascii="Times New Roman"/>
          <w:b/>
          <w:i w:val="false"/>
          <w:color w:val="000000"/>
        </w:rPr>
        <w:t xml:space="preserve"> Статья 170. Наемничество</w:t>
      </w:r>
    </w:p>
    <w:bookmarkEnd w:id="859"/>
    <w:bookmarkStart w:name="z650" w:id="860"/>
    <w:p>
      <w:pPr>
        <w:spacing w:after="0"/>
        <w:ind w:left="0"/>
        <w:jc w:val="both"/>
      </w:pPr>
      <w:r>
        <w:rPr>
          <w:rFonts w:ascii="Times New Roman"/>
          <w:b w:val="false"/>
          <w:i w:val="false"/>
          <w:color w:val="000000"/>
          <w:sz w:val="28"/>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 </w:t>
      </w:r>
    </w:p>
    <w:bookmarkEnd w:id="86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51" w:id="861"/>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или в отношении несовершеннолетнего, – </w:t>
      </w:r>
    </w:p>
    <w:bookmarkEnd w:id="861"/>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652" w:id="862"/>
    <w:p>
      <w:pPr>
        <w:spacing w:after="0"/>
        <w:ind w:left="0"/>
        <w:jc w:val="both"/>
      </w:pP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bookmarkEnd w:id="862"/>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 или без таковой.</w:t>
      </w:r>
    </w:p>
    <w:bookmarkStart w:name="z653" w:id="863"/>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повлекшее гибель людей или иные тяжкие последствия, – </w:t>
      </w:r>
    </w:p>
    <w:bookmarkEnd w:id="86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864"/>
    <w:p>
      <w:pPr>
        <w:spacing w:after="0"/>
        <w:ind w:left="0"/>
        <w:jc w:val="left"/>
      </w:pPr>
      <w:r>
        <w:rPr>
          <w:rFonts w:ascii="Times New Roman"/>
          <w:b/>
          <w:i w:val="false"/>
          <w:color w:val="000000"/>
        </w:rPr>
        <w:t xml:space="preserve"> Статья 171. Создание баз (лагерей) подготовки наемников</w:t>
      </w:r>
    </w:p>
    <w:bookmarkEnd w:id="864"/>
    <w:p>
      <w:pPr>
        <w:spacing w:after="0"/>
        <w:ind w:left="0"/>
        <w:jc w:val="both"/>
      </w:pPr>
      <w:r>
        <w:rPr>
          <w:rFonts w:ascii="Times New Roman"/>
          <w:b w:val="false"/>
          <w:i w:val="false"/>
          <w:color w:val="000000"/>
          <w:sz w:val="28"/>
        </w:rPr>
        <w:t xml:space="preserve">
      Создание базы (лагеря) заведомо для подготовки наемников либо предоставление помещения или земельного участка заведомо для тех же целей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865"/>
    <w:p>
      <w:pPr>
        <w:spacing w:after="0"/>
        <w:ind w:left="0"/>
        <w:jc w:val="left"/>
      </w:pPr>
      <w:r>
        <w:rPr>
          <w:rFonts w:ascii="Times New Roman"/>
          <w:b/>
          <w:i w:val="false"/>
          <w:color w:val="000000"/>
        </w:rPr>
        <w:t xml:space="preserve"> Статья 172. Участие в иностранных вооруженных конфликтах</w:t>
      </w:r>
    </w:p>
    <w:bookmarkEnd w:id="865"/>
    <w:p>
      <w:pPr>
        <w:spacing w:after="0"/>
        <w:ind w:left="0"/>
        <w:jc w:val="both"/>
      </w:pPr>
      <w:r>
        <w:rPr>
          <w:rFonts w:ascii="Times New Roman"/>
          <w:b w:val="false"/>
          <w:i w:val="false"/>
          <w:color w:val="000000"/>
          <w:sz w:val="28"/>
        </w:rPr>
        <w:t xml:space="preserve">
      Умышленное неправомерное участие гражданина Республики Казахстана в вооруженном конфликте или военных действиях на территории иностранного государства при отсутствии признаков наемничества – </w:t>
      </w:r>
    </w:p>
    <w:p>
      <w:pPr>
        <w:spacing w:after="0"/>
        <w:ind w:left="0"/>
        <w:jc w:val="both"/>
      </w:pPr>
      <w:r>
        <w:rPr>
          <w:rFonts w:ascii="Times New Roman"/>
          <w:b w:val="false"/>
          <w:i w:val="false"/>
          <w:color w:val="000000"/>
          <w:sz w:val="28"/>
        </w:rPr>
        <w:t>
      наказывается лишением свободы на срок от пяти до девяти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56" w:id="866"/>
    <w:p>
      <w:pPr>
        <w:spacing w:after="0"/>
        <w:ind w:left="0"/>
        <w:jc w:val="left"/>
      </w:pPr>
      <w:r>
        <w:rPr>
          <w:rFonts w:ascii="Times New Roman"/>
          <w:b/>
          <w:i w:val="false"/>
          <w:color w:val="000000"/>
        </w:rPr>
        <w:t xml:space="preserve"> Статья 173. Нападение на лиц или организации, пользующихся международной защитой</w:t>
      </w:r>
    </w:p>
    <w:bookmarkEnd w:id="866"/>
    <w:bookmarkStart w:name="z657" w:id="867"/>
    <w:p>
      <w:pPr>
        <w:spacing w:after="0"/>
        <w:ind w:left="0"/>
        <w:jc w:val="both"/>
      </w:pPr>
      <w:r>
        <w:rPr>
          <w:rFonts w:ascii="Times New Roman"/>
          <w:b w:val="false"/>
          <w:i w:val="false"/>
          <w:color w:val="000000"/>
          <w:sz w:val="28"/>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 </w:t>
      </w:r>
    </w:p>
    <w:bookmarkEnd w:id="867"/>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658" w:id="868"/>
    <w:p>
      <w:pPr>
        <w:spacing w:after="0"/>
        <w:ind w:left="0"/>
        <w:jc w:val="both"/>
      </w:pPr>
      <w:r>
        <w:rPr>
          <w:rFonts w:ascii="Times New Roman"/>
          <w:b w:val="false"/>
          <w:i w:val="false"/>
          <w:color w:val="000000"/>
          <w:sz w:val="28"/>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 </w:t>
      </w:r>
    </w:p>
    <w:bookmarkEnd w:id="86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лишением гражданства Республики Казахстан или без такового.</w:t>
      </w:r>
    </w:p>
    <w:bookmarkStart w:name="z659" w:id="86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bookmarkEnd w:id="86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870"/>
    <w:p>
      <w:pPr>
        <w:spacing w:after="0"/>
        <w:ind w:left="0"/>
        <w:jc w:val="left"/>
      </w:pPr>
      <w:r>
        <w:rPr>
          <w:rFonts w:ascii="Times New Roman"/>
          <w:b/>
          <w:i w:val="false"/>
          <w:color w:val="000000"/>
        </w:rPr>
        <w:t xml:space="preserve"> Статья 174. Разжигание социальной, национальной, родовой, расовой, сословной или религиозной розни</w:t>
      </w:r>
    </w:p>
    <w:bookmarkEnd w:id="870"/>
    <w:p>
      <w:pPr>
        <w:spacing w:after="0"/>
        <w:ind w:left="0"/>
        <w:jc w:val="both"/>
      </w:pPr>
      <w:r>
        <w:rPr>
          <w:rFonts w:ascii="Times New Roman"/>
          <w:b w:val="false"/>
          <w:i w:val="false"/>
          <w:color w:val="ff0000"/>
          <w:sz w:val="28"/>
        </w:rPr>
        <w:t xml:space="preserve">
      Сноска. Заголовок статьи 174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871"/>
    <w:p>
      <w:pPr>
        <w:spacing w:after="0"/>
        <w:ind w:left="0"/>
        <w:jc w:val="both"/>
      </w:pPr>
      <w:r>
        <w:rPr>
          <w:rFonts w:ascii="Times New Roman"/>
          <w:b w:val="false"/>
          <w:i w:val="false"/>
          <w:color w:val="000000"/>
          <w:sz w:val="28"/>
        </w:rPr>
        <w:t xml:space="preserve">
      1. Умышленные действия, направленные на разжигание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или сетей телекоммуникаций,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w:t>
      </w:r>
    </w:p>
    <w:bookmarkEnd w:id="871"/>
    <w:bookmarkStart w:name="z2647" w:id="872"/>
    <w:p>
      <w:pPr>
        <w:spacing w:after="0"/>
        <w:ind w:left="0"/>
        <w:jc w:val="both"/>
      </w:pPr>
      <w:r>
        <w:rPr>
          <w:rFonts w:ascii="Times New Roman"/>
          <w:b w:val="false"/>
          <w:i w:val="false"/>
          <w:color w:val="000000"/>
          <w:sz w:val="28"/>
        </w:rPr>
        <w:t>
      наказываются штрафом в размере от двух тысяч до семи тысяч месячных расчетных показателей либо ограничением свободы на срок от двух до семи лет, либо лишением свободы на тот же срок.</w:t>
      </w:r>
    </w:p>
    <w:bookmarkEnd w:id="872"/>
    <w:bookmarkStart w:name="z662" w:id="873"/>
    <w:p>
      <w:pPr>
        <w:spacing w:after="0"/>
        <w:ind w:left="0"/>
        <w:jc w:val="both"/>
      </w:pPr>
      <w:r>
        <w:rPr>
          <w:rFonts w:ascii="Times New Roman"/>
          <w:b w:val="false"/>
          <w:i w:val="false"/>
          <w:color w:val="000000"/>
          <w:sz w:val="28"/>
        </w:rPr>
        <w:t>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w:t>
      </w:r>
    </w:p>
    <w:bookmarkEnd w:id="873"/>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663" w:id="87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повлекшие тяжкие последствия, – </w:t>
      </w:r>
    </w:p>
    <w:bookmarkEnd w:id="874"/>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875"/>
    <w:p>
      <w:pPr>
        <w:spacing w:after="0"/>
        <w:ind w:left="0"/>
        <w:jc w:val="left"/>
      </w:pPr>
      <w:r>
        <w:rPr>
          <w:rFonts w:ascii="Times New Roman"/>
          <w:b/>
          <w:i w:val="false"/>
          <w:color w:val="000000"/>
        </w:rPr>
        <w:t xml:space="preserve"> Глава 5. УГОЛОВНЫЕ ПРАВОНАРУШЕНИЯ ПРОТИВ ОСНОВ</w:t>
      </w:r>
      <w:r>
        <w:br/>
      </w:r>
      <w:r>
        <w:rPr>
          <w:rFonts w:ascii="Times New Roman"/>
          <w:b/>
          <w:i w:val="false"/>
          <w:color w:val="000000"/>
        </w:rPr>
        <w:t>КОНСТИТУЦИОННОГО СТРОЯ И БЕЗОПАСНОСТИ ГОСУДАРСТВА</w:t>
      </w:r>
    </w:p>
    <w:bookmarkEnd w:id="875"/>
    <w:bookmarkStart w:name="z665" w:id="876"/>
    <w:p>
      <w:pPr>
        <w:spacing w:after="0"/>
        <w:ind w:left="0"/>
        <w:jc w:val="left"/>
      </w:pPr>
      <w:r>
        <w:rPr>
          <w:rFonts w:ascii="Times New Roman"/>
          <w:b/>
          <w:i w:val="false"/>
          <w:color w:val="000000"/>
        </w:rPr>
        <w:t xml:space="preserve"> Статья 175. Государственная измена</w:t>
      </w:r>
    </w:p>
    <w:bookmarkEnd w:id="876"/>
    <w:bookmarkStart w:name="z666" w:id="877"/>
    <w:p>
      <w:pPr>
        <w:spacing w:after="0"/>
        <w:ind w:left="0"/>
        <w:jc w:val="both"/>
      </w:pPr>
      <w:r>
        <w:rPr>
          <w:rFonts w:ascii="Times New Roman"/>
          <w:b w:val="false"/>
          <w:i w:val="false"/>
          <w:color w:val="000000"/>
          <w:sz w:val="28"/>
        </w:rPr>
        <w:t>
      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p>
    <w:bookmarkEnd w:id="877"/>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лишением гражданства Республики Казахстан или без такового.</w:t>
      </w:r>
    </w:p>
    <w:bookmarkStart w:name="z667" w:id="878"/>
    <w:p>
      <w:pPr>
        <w:spacing w:after="0"/>
        <w:ind w:left="0"/>
        <w:jc w:val="both"/>
      </w:pPr>
      <w:r>
        <w:rPr>
          <w:rFonts w:ascii="Times New Roman"/>
          <w:b w:val="false"/>
          <w:i w:val="false"/>
          <w:color w:val="000000"/>
          <w:sz w:val="28"/>
        </w:rPr>
        <w:t>
      2. Те же деяния, совершенные в боевой обстановке, –</w:t>
      </w:r>
    </w:p>
    <w:bookmarkEnd w:id="878"/>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68" w:id="879"/>
    <w:p>
      <w:pPr>
        <w:spacing w:after="0"/>
        <w:ind w:left="0"/>
        <w:jc w:val="both"/>
      </w:pPr>
      <w:r>
        <w:rPr>
          <w:rFonts w:ascii="Times New Roman"/>
          <w:b w:val="false"/>
          <w:i w:val="false"/>
          <w:color w:val="000000"/>
          <w:sz w:val="28"/>
        </w:rPr>
        <w:t xml:space="preserve">
      3. Деяния, предусмотренные частью первой, совершенные в военное время, – </w:t>
      </w:r>
    </w:p>
    <w:bookmarkEnd w:id="87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xml:space="preserve">
      Примечание. Лицо, совершившее преступления, предусмотренные настоящей статьей, а также </w:t>
      </w:r>
      <w:r>
        <w:rPr>
          <w:rFonts w:ascii="Times New Roman"/>
          <w:b w:val="false"/>
          <w:i w:val="false"/>
          <w:color w:val="000000"/>
          <w:sz w:val="28"/>
        </w:rPr>
        <w:t>статьями 176</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880"/>
    <w:p>
      <w:pPr>
        <w:spacing w:after="0"/>
        <w:ind w:left="0"/>
        <w:jc w:val="left"/>
      </w:pPr>
      <w:r>
        <w:rPr>
          <w:rFonts w:ascii="Times New Roman"/>
          <w:b/>
          <w:i w:val="false"/>
          <w:color w:val="000000"/>
        </w:rPr>
        <w:t xml:space="preserve"> Статья 176. Шпионаж</w:t>
      </w:r>
    </w:p>
    <w:bookmarkEnd w:id="880"/>
    <w:p>
      <w:pPr>
        <w:spacing w:after="0"/>
        <w:ind w:left="0"/>
        <w:jc w:val="both"/>
      </w:pPr>
      <w:r>
        <w:rPr>
          <w:rFonts w:ascii="Times New Roman"/>
          <w:b w:val="false"/>
          <w:i w:val="false"/>
          <w:color w:val="000000"/>
          <w:sz w:val="28"/>
        </w:rPr>
        <w:t>
      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гражданства,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70" w:id="881"/>
    <w:p>
      <w:pPr>
        <w:spacing w:after="0"/>
        <w:ind w:left="0"/>
        <w:jc w:val="left"/>
      </w:pPr>
      <w:r>
        <w:rPr>
          <w:rFonts w:ascii="Times New Roman"/>
          <w:b/>
          <w:i w:val="false"/>
          <w:color w:val="000000"/>
        </w:rPr>
        <w:t xml:space="preserve"> Статья 177. Посягательство на жизнь Первого Президента Республики Казахстан – Елбасы</w:t>
      </w:r>
    </w:p>
    <w:bookmarkEnd w:id="881"/>
    <w:p>
      <w:pPr>
        <w:spacing w:after="0"/>
        <w:ind w:left="0"/>
        <w:jc w:val="both"/>
      </w:pPr>
      <w:r>
        <w:rPr>
          <w:rFonts w:ascii="Times New Roman"/>
          <w:b w:val="false"/>
          <w:i w:val="false"/>
          <w:color w:val="000000"/>
          <w:sz w:val="28"/>
        </w:rPr>
        <w:t xml:space="preserve">
      Посягательство на жизнь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882"/>
    <w:p>
      <w:pPr>
        <w:spacing w:after="0"/>
        <w:ind w:left="0"/>
        <w:jc w:val="left"/>
      </w:pPr>
      <w:r>
        <w:rPr>
          <w:rFonts w:ascii="Times New Roman"/>
          <w:b/>
          <w:i w:val="false"/>
          <w:color w:val="000000"/>
        </w:rPr>
        <w:t xml:space="preserve"> Статья 178. Посягательство на жизнь Президента Республики Казахстан</w:t>
      </w:r>
    </w:p>
    <w:bookmarkEnd w:id="882"/>
    <w:p>
      <w:pPr>
        <w:spacing w:after="0"/>
        <w:ind w:left="0"/>
        <w:jc w:val="both"/>
      </w:pPr>
      <w:r>
        <w:rPr>
          <w:rFonts w:ascii="Times New Roman"/>
          <w:b w:val="false"/>
          <w:i w:val="false"/>
          <w:color w:val="000000"/>
          <w:sz w:val="28"/>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883"/>
    <w:p>
      <w:pPr>
        <w:spacing w:after="0"/>
        <w:ind w:left="0"/>
        <w:jc w:val="left"/>
      </w:pPr>
      <w:r>
        <w:rPr>
          <w:rFonts w:ascii="Times New Roman"/>
          <w:b/>
          <w:i w:val="false"/>
          <w:color w:val="000000"/>
        </w:rPr>
        <w:t xml:space="preserve"> 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883"/>
    <w:bookmarkStart w:name="z673" w:id="884"/>
    <w:p>
      <w:pPr>
        <w:spacing w:after="0"/>
        <w:ind w:left="0"/>
        <w:jc w:val="both"/>
      </w:pPr>
      <w:r>
        <w:rPr>
          <w:rFonts w:ascii="Times New Roman"/>
          <w:b w:val="false"/>
          <w:i w:val="false"/>
          <w:color w:val="000000"/>
          <w:sz w:val="28"/>
        </w:rPr>
        <w:t xml:space="preserve">
      1.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 </w:t>
      </w:r>
    </w:p>
    <w:bookmarkEnd w:id="884"/>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4" w:id="885"/>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885"/>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75" w:id="886"/>
    <w:p>
      <w:pPr>
        <w:spacing w:after="0"/>
        <w:ind w:left="0"/>
        <w:jc w:val="both"/>
      </w:pPr>
      <w:r>
        <w:rPr>
          <w:rFonts w:ascii="Times New Roman"/>
          <w:b w:val="false"/>
          <w:i w:val="false"/>
          <w:color w:val="000000"/>
          <w:sz w:val="28"/>
        </w:rPr>
        <w:t xml:space="preserve">
      3.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либо насильственное изменение конституционного строя Республики Казахстан, –</w:t>
      </w:r>
    </w:p>
    <w:bookmarkEnd w:id="886"/>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лишением гражданства Республики Казахстан или без такового.</w:t>
      </w:r>
    </w:p>
    <w:bookmarkStart w:name="z676" w:id="887"/>
    <w:p>
      <w:pPr>
        <w:spacing w:after="0"/>
        <w:ind w:left="0"/>
        <w:jc w:val="both"/>
      </w:pPr>
      <w:r>
        <w:rPr>
          <w:rFonts w:ascii="Times New Roman"/>
          <w:b w:val="false"/>
          <w:i w:val="false"/>
          <w:color w:val="000000"/>
          <w:sz w:val="28"/>
        </w:rPr>
        <w:t>
      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bookmarkEnd w:id="887"/>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88"/>
    <w:p>
      <w:pPr>
        <w:spacing w:after="0"/>
        <w:ind w:left="0"/>
        <w:jc w:val="left"/>
      </w:pPr>
      <w:r>
        <w:rPr>
          <w:rFonts w:ascii="Times New Roman"/>
          <w:b/>
          <w:i w:val="false"/>
          <w:color w:val="000000"/>
        </w:rPr>
        <w:t xml:space="preserve"> Статья 180. Сепаратистская деятельность</w:t>
      </w:r>
    </w:p>
    <w:bookmarkEnd w:id="888"/>
    <w:bookmarkStart w:name="z678" w:id="889"/>
    <w:p>
      <w:pPr>
        <w:spacing w:after="0"/>
        <w:ind w:left="0"/>
        <w:jc w:val="both"/>
      </w:pPr>
      <w:r>
        <w:rPr>
          <w:rFonts w:ascii="Times New Roman"/>
          <w:b w:val="false"/>
          <w:i w:val="false"/>
          <w:color w:val="000000"/>
          <w:sz w:val="28"/>
        </w:rPr>
        <w:t xml:space="preserve">
      1.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 </w:t>
      </w:r>
    </w:p>
    <w:bookmarkEnd w:id="889"/>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9" w:id="890"/>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890"/>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80" w:id="891"/>
    <w:p>
      <w:pPr>
        <w:spacing w:after="0"/>
        <w:ind w:left="0"/>
        <w:jc w:val="both"/>
      </w:pPr>
      <w:r>
        <w:rPr>
          <w:rFonts w:ascii="Times New Roman"/>
          <w:b w:val="false"/>
          <w:i w:val="false"/>
          <w:color w:val="000000"/>
          <w:sz w:val="28"/>
        </w:rPr>
        <w:t xml:space="preserve">
      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 </w:t>
      </w:r>
    </w:p>
    <w:bookmarkEnd w:id="891"/>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892"/>
    <w:p>
      <w:pPr>
        <w:spacing w:after="0"/>
        <w:ind w:left="0"/>
        <w:jc w:val="left"/>
      </w:pPr>
      <w:r>
        <w:rPr>
          <w:rFonts w:ascii="Times New Roman"/>
          <w:b/>
          <w:i w:val="false"/>
          <w:color w:val="000000"/>
        </w:rPr>
        <w:t xml:space="preserve">  Статья 181. Вооруженный мятеж</w:t>
      </w:r>
    </w:p>
    <w:bookmarkEnd w:id="892"/>
    <w:bookmarkStart w:name="z682" w:id="893"/>
    <w:p>
      <w:pPr>
        <w:spacing w:after="0"/>
        <w:ind w:left="0"/>
        <w:jc w:val="both"/>
      </w:pPr>
      <w:r>
        <w:rPr>
          <w:rFonts w:ascii="Times New Roman"/>
          <w:b w:val="false"/>
          <w:i w:val="false"/>
          <w:color w:val="000000"/>
          <w:sz w:val="28"/>
        </w:rPr>
        <w:t xml:space="preserve">
      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 </w:t>
      </w:r>
    </w:p>
    <w:bookmarkEnd w:id="893"/>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лишением гражданства Республики Казахстан или без такового.</w:t>
      </w:r>
    </w:p>
    <w:bookmarkStart w:name="z683" w:id="894"/>
    <w:p>
      <w:pPr>
        <w:spacing w:after="0"/>
        <w:ind w:left="0"/>
        <w:jc w:val="both"/>
      </w:pPr>
      <w:r>
        <w:rPr>
          <w:rFonts w:ascii="Times New Roman"/>
          <w:b w:val="false"/>
          <w:i w:val="false"/>
          <w:color w:val="000000"/>
          <w:sz w:val="28"/>
        </w:rPr>
        <w:t xml:space="preserve">
      2. Участие в вооруженном мятеже – </w:t>
      </w:r>
    </w:p>
    <w:bookmarkEnd w:id="894"/>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895"/>
    <w:p>
      <w:pPr>
        <w:spacing w:after="0"/>
        <w:ind w:left="0"/>
        <w:jc w:val="left"/>
      </w:pPr>
      <w:r>
        <w:rPr>
          <w:rFonts w:ascii="Times New Roman"/>
          <w:b/>
          <w:i w:val="false"/>
          <w:color w:val="000000"/>
        </w:rPr>
        <w:t xml:space="preserve">  Статья 182. Создание, руководство экстремистской группой или участие в ее деятельности</w:t>
      </w:r>
    </w:p>
    <w:bookmarkEnd w:id="895"/>
    <w:bookmarkStart w:name="z685" w:id="896"/>
    <w:p>
      <w:pPr>
        <w:spacing w:after="0"/>
        <w:ind w:left="0"/>
        <w:jc w:val="both"/>
      </w:pPr>
      <w:r>
        <w:rPr>
          <w:rFonts w:ascii="Times New Roman"/>
          <w:b w:val="false"/>
          <w:i w:val="false"/>
          <w:color w:val="000000"/>
          <w:sz w:val="28"/>
        </w:rPr>
        <w:t xml:space="preserve">
      1. Создание экстремистской группы, а равно руководство ею – </w:t>
      </w:r>
    </w:p>
    <w:bookmarkEnd w:id="896"/>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686" w:id="897"/>
    <w:p>
      <w:pPr>
        <w:spacing w:after="0"/>
        <w:ind w:left="0"/>
        <w:jc w:val="both"/>
      </w:pPr>
      <w:r>
        <w:rPr>
          <w:rFonts w:ascii="Times New Roman"/>
          <w:b w:val="false"/>
          <w:i w:val="false"/>
          <w:color w:val="000000"/>
          <w:sz w:val="28"/>
        </w:rPr>
        <w:t xml:space="preserve">
      2. Участие в деятельности экстремистской группы или в совершаемых ею преступлениях – </w:t>
      </w:r>
    </w:p>
    <w:bookmarkEnd w:id="897"/>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687" w:id="89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898"/>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определенной деятельностью на срок до пяти лет, лишением гражданства Республики Казахстан или без такового.</w:t>
      </w:r>
    </w:p>
    <w:p>
      <w:pPr>
        <w:spacing w:after="0"/>
        <w:ind w:left="0"/>
        <w:jc w:val="both"/>
      </w:pP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899"/>
    <w:p>
      <w:pPr>
        <w:spacing w:after="0"/>
        <w:ind w:left="0"/>
        <w:jc w:val="left"/>
      </w:pPr>
      <w:r>
        <w:rPr>
          <w:rFonts w:ascii="Times New Roman"/>
          <w:b/>
          <w:i w:val="false"/>
          <w:color w:val="000000"/>
        </w:rPr>
        <w:t xml:space="preserve">  Статья 183. Дача разрешения на публикацию в средствах массовой информации экстремистских материалов</w:t>
      </w:r>
    </w:p>
    <w:bookmarkEnd w:id="899"/>
    <w:p>
      <w:pPr>
        <w:spacing w:after="0"/>
        <w:ind w:left="0"/>
        <w:jc w:val="both"/>
      </w:pPr>
      <w:r>
        <w:rPr>
          <w:rFonts w:ascii="Times New Roman"/>
          <w:b w:val="false"/>
          <w:i w:val="false"/>
          <w:color w:val="000000"/>
          <w:sz w:val="28"/>
        </w:rPr>
        <w:t xml:space="preserve">
      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 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 </w:t>
      </w:r>
    </w:p>
    <w:bookmarkStart w:name="z1976" w:id="90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901"/>
    <w:p>
      <w:pPr>
        <w:spacing w:after="0"/>
        <w:ind w:left="0"/>
        <w:jc w:val="left"/>
      </w:pPr>
      <w:r>
        <w:rPr>
          <w:rFonts w:ascii="Times New Roman"/>
          <w:b/>
          <w:i w:val="false"/>
          <w:color w:val="000000"/>
        </w:rPr>
        <w:t xml:space="preserve"> Статья 184. Диверсия</w:t>
      </w:r>
    </w:p>
    <w:bookmarkEnd w:id="901"/>
    <w:p>
      <w:pPr>
        <w:spacing w:after="0"/>
        <w:ind w:left="0"/>
        <w:jc w:val="both"/>
      </w:pPr>
      <w:r>
        <w:rPr>
          <w:rFonts w:ascii="Times New Roman"/>
          <w:b w:val="false"/>
          <w:i w:val="false"/>
          <w:color w:val="000000"/>
          <w:sz w:val="28"/>
        </w:rPr>
        <w:t>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02"/>
    <w:p>
      <w:pPr>
        <w:spacing w:after="0"/>
        <w:ind w:left="0"/>
        <w:jc w:val="left"/>
      </w:pPr>
      <w:r>
        <w:rPr>
          <w:rFonts w:ascii="Times New Roman"/>
          <w:b/>
          <w:i w:val="false"/>
          <w:color w:val="000000"/>
        </w:rPr>
        <w:t xml:space="preserve">  Статья 185. Незаконное собирание, распространение, разглашение государственных секретов</w:t>
      </w:r>
    </w:p>
    <w:bookmarkEnd w:id="902"/>
    <w:bookmarkStart w:name="z691" w:id="903"/>
    <w:p>
      <w:pPr>
        <w:spacing w:after="0"/>
        <w:ind w:left="0"/>
        <w:jc w:val="both"/>
      </w:pPr>
      <w:r>
        <w:rPr>
          <w:rFonts w:ascii="Times New Roman"/>
          <w:b w:val="false"/>
          <w:i w:val="false"/>
          <w:color w:val="000000"/>
          <w:sz w:val="28"/>
        </w:rPr>
        <w:t xml:space="preserve">
      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 </w:t>
      </w:r>
    </w:p>
    <w:bookmarkEnd w:id="903"/>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2" w:id="904"/>
    <w:p>
      <w:pPr>
        <w:spacing w:after="0"/>
        <w:ind w:left="0"/>
        <w:jc w:val="both"/>
      </w:pPr>
      <w:r>
        <w:rPr>
          <w:rFonts w:ascii="Times New Roman"/>
          <w:b w:val="false"/>
          <w:i w:val="false"/>
          <w:color w:val="000000"/>
          <w:sz w:val="28"/>
        </w:rPr>
        <w:t>
      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bookmarkEnd w:id="904"/>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3" w:id="90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p>
    <w:bookmarkEnd w:id="905"/>
    <w:p>
      <w:pPr>
        <w:spacing w:after="0"/>
        <w:ind w:left="0"/>
        <w:jc w:val="both"/>
      </w:pPr>
      <w:r>
        <w:rPr>
          <w:rFonts w:ascii="Times New Roman"/>
          <w:b w:val="false"/>
          <w:i w:val="false"/>
          <w:color w:val="000000"/>
          <w:sz w:val="28"/>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Start w:name="z694" w:id="906"/>
    <w:p>
      <w:pPr>
        <w:spacing w:after="0"/>
        <w:ind w:left="0"/>
        <w:jc w:val="left"/>
      </w:pPr>
      <w:r>
        <w:rPr>
          <w:rFonts w:ascii="Times New Roman"/>
          <w:b/>
          <w:i w:val="false"/>
          <w:color w:val="000000"/>
        </w:rPr>
        <w:t xml:space="preserve"> Статья 186. Утрата носителей сведений, содержащих государственные секреты</w:t>
      </w:r>
    </w:p>
    <w:bookmarkEnd w:id="906"/>
    <w:bookmarkStart w:name="z695" w:id="907"/>
    <w:p>
      <w:pPr>
        <w:spacing w:after="0"/>
        <w:ind w:left="0"/>
        <w:jc w:val="both"/>
      </w:pPr>
      <w:r>
        <w:rPr>
          <w:rFonts w:ascii="Times New Roman"/>
          <w:b w:val="false"/>
          <w:i w:val="false"/>
          <w:color w:val="000000"/>
          <w:sz w:val="28"/>
        </w:rPr>
        <w:t xml:space="preserve">
      1. Утрата по неосторожности носителей сведений, содержащих государственные секреты, лицом, которому они были доверены по службе, работе либо по иным предусмотренным законом Республики Казахстан основаниям, если утрата явилась результатом нарушения установленных правил обращения с носителями сведений, составляющих государственные секреты, – </w:t>
      </w:r>
    </w:p>
    <w:bookmarkEnd w:id="907"/>
    <w:bookmarkStart w:name="z1977" w:id="90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bookmarkEnd w:id="908"/>
    <w:bookmarkStart w:name="z696" w:id="909"/>
    <w:p>
      <w:pPr>
        <w:spacing w:after="0"/>
        <w:ind w:left="0"/>
        <w:jc w:val="both"/>
      </w:pPr>
      <w:r>
        <w:rPr>
          <w:rFonts w:ascii="Times New Roman"/>
          <w:b w:val="false"/>
          <w:i w:val="false"/>
          <w:color w:val="000000"/>
          <w:sz w:val="28"/>
        </w:rPr>
        <w:t>
      2. То же деяние, повлекшее причинение крупного ущерба или наступление иных тяжких последствий, –</w:t>
      </w:r>
    </w:p>
    <w:bookmarkEnd w:id="90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910"/>
    <w:p>
      <w:pPr>
        <w:spacing w:after="0"/>
        <w:ind w:left="0"/>
        <w:jc w:val="left"/>
      </w:pPr>
      <w:r>
        <w:rPr>
          <w:rFonts w:ascii="Times New Roman"/>
          <w:b/>
          <w:i w:val="false"/>
          <w:color w:val="000000"/>
        </w:rPr>
        <w:t xml:space="preserve"> Глава 6. УГОЛОВНЫЕ ПРАВОНАРУШЕНИЯ ПРОТИВ СОБСТВЕННОСТИ</w:t>
      </w:r>
    </w:p>
    <w:bookmarkEnd w:id="910"/>
    <w:bookmarkStart w:name="z698" w:id="911"/>
    <w:p>
      <w:pPr>
        <w:spacing w:after="0"/>
        <w:ind w:left="0"/>
        <w:jc w:val="left"/>
      </w:pPr>
      <w:r>
        <w:rPr>
          <w:rFonts w:ascii="Times New Roman"/>
          <w:b/>
          <w:i w:val="false"/>
          <w:color w:val="000000"/>
        </w:rPr>
        <w:t xml:space="preserve"> Статья 187. Мелкое хищение</w:t>
      </w:r>
    </w:p>
    <w:bookmarkEnd w:id="911"/>
    <w:bookmarkStart w:name="z699" w:id="912"/>
    <w:p>
      <w:pPr>
        <w:spacing w:after="0"/>
        <w:ind w:left="0"/>
        <w:jc w:val="both"/>
      </w:pPr>
      <w:r>
        <w:rPr>
          <w:rFonts w:ascii="Times New Roman"/>
          <w:b w:val="false"/>
          <w:i w:val="false"/>
          <w:color w:val="000000"/>
          <w:sz w:val="28"/>
        </w:rPr>
        <w:t xml:space="preserve">
      1. Мелкое хищение, то есть кража, мошенничество, присвоение или растрата чужого имущества, совершенные в незначительном размере, – </w:t>
      </w:r>
    </w:p>
    <w:bookmarkEnd w:id="912"/>
    <w:bookmarkStart w:name="z1978" w:id="91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913"/>
    <w:bookmarkStart w:name="z700" w:id="914"/>
    <w:p>
      <w:pPr>
        <w:spacing w:after="0"/>
        <w:ind w:left="0"/>
        <w:jc w:val="both"/>
      </w:pPr>
      <w:r>
        <w:rPr>
          <w:rFonts w:ascii="Times New Roman"/>
          <w:b w:val="false"/>
          <w:i w:val="false"/>
          <w:color w:val="000000"/>
          <w:sz w:val="28"/>
        </w:rPr>
        <w:t>
      2. Мелкое хищение, совершенное неоднократно, –</w:t>
      </w:r>
    </w:p>
    <w:bookmarkEnd w:id="914"/>
    <w:bookmarkStart w:name="z1979" w:id="91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916"/>
    <w:p>
      <w:pPr>
        <w:spacing w:after="0"/>
        <w:ind w:left="0"/>
        <w:jc w:val="left"/>
      </w:pPr>
      <w:r>
        <w:rPr>
          <w:rFonts w:ascii="Times New Roman"/>
          <w:b/>
          <w:i w:val="false"/>
          <w:color w:val="000000"/>
        </w:rPr>
        <w:t xml:space="preserve"> Статья 188. Кража</w:t>
      </w:r>
    </w:p>
    <w:bookmarkEnd w:id="916"/>
    <w:bookmarkStart w:name="z702" w:id="917"/>
    <w:p>
      <w:pPr>
        <w:spacing w:after="0"/>
        <w:ind w:left="0"/>
        <w:jc w:val="both"/>
      </w:pPr>
      <w:r>
        <w:rPr>
          <w:rFonts w:ascii="Times New Roman"/>
          <w:b w:val="false"/>
          <w:i w:val="false"/>
          <w:color w:val="000000"/>
          <w:sz w:val="28"/>
        </w:rPr>
        <w:t>
      1. Кража, то есть тайное хищение чужого имущества, –</w:t>
      </w:r>
    </w:p>
    <w:bookmarkEnd w:id="91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703" w:id="918"/>
    <w:p>
      <w:pPr>
        <w:spacing w:after="0"/>
        <w:ind w:left="0"/>
        <w:jc w:val="both"/>
      </w:pPr>
      <w:r>
        <w:rPr>
          <w:rFonts w:ascii="Times New Roman"/>
          <w:b w:val="false"/>
          <w:i w:val="false"/>
          <w:color w:val="000000"/>
          <w:sz w:val="28"/>
        </w:rPr>
        <w:t>
      2. Кража, совершенная:</w:t>
      </w:r>
    </w:p>
    <w:bookmarkEnd w:id="91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путем незаконного доступа в информационную систему либо изменения информации, передаваемой по сетям телекоммуникаций, – </w:t>
      </w:r>
    </w:p>
    <w:bookmarkStart w:name="z1980" w:id="91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919"/>
    <w:bookmarkStart w:name="z704" w:id="9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Кража, совершенная:</w:t>
      </w:r>
    </w:p>
    <w:bookmarkEnd w:id="920"/>
    <w:bookmarkStart w:name="z2469" w:id="921"/>
    <w:p>
      <w:pPr>
        <w:spacing w:after="0"/>
        <w:ind w:left="0"/>
        <w:jc w:val="both"/>
      </w:pPr>
      <w:r>
        <w:rPr>
          <w:rFonts w:ascii="Times New Roman"/>
          <w:b w:val="false"/>
          <w:i w:val="false"/>
          <w:color w:val="000000"/>
          <w:sz w:val="28"/>
        </w:rPr>
        <w:t xml:space="preserve">
      1) в крупном размере; </w:t>
      </w:r>
    </w:p>
    <w:bookmarkEnd w:id="921"/>
    <w:bookmarkStart w:name="z2470" w:id="922"/>
    <w:p>
      <w:pPr>
        <w:spacing w:after="0"/>
        <w:ind w:left="0"/>
        <w:jc w:val="both"/>
      </w:pPr>
      <w:r>
        <w:rPr>
          <w:rFonts w:ascii="Times New Roman"/>
          <w:b w:val="false"/>
          <w:i w:val="false"/>
          <w:color w:val="000000"/>
          <w:sz w:val="28"/>
        </w:rPr>
        <w:t>
      2) неоднократно;</w:t>
      </w:r>
    </w:p>
    <w:bookmarkEnd w:id="922"/>
    <w:bookmarkStart w:name="z2471" w:id="923"/>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923"/>
    <w:bookmarkStart w:name="z2472" w:id="924"/>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конфискацией имущества.</w:t>
      </w:r>
    </w:p>
    <w:bookmarkEnd w:id="924"/>
    <w:bookmarkStart w:name="z705" w:id="925"/>
    <w:p>
      <w:pPr>
        <w:spacing w:after="0"/>
        <w:ind w:left="0"/>
        <w:jc w:val="both"/>
      </w:pPr>
      <w:r>
        <w:rPr>
          <w:rFonts w:ascii="Times New Roman"/>
          <w:b w:val="false"/>
          <w:i w:val="false"/>
          <w:color w:val="000000"/>
          <w:sz w:val="28"/>
        </w:rPr>
        <w:t>
      4. Кража, совершенная:</w:t>
      </w:r>
    </w:p>
    <w:bookmarkEnd w:id="925"/>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из нефтегазопровода;</w:t>
      </w:r>
    </w:p>
    <w:p>
      <w:pPr>
        <w:spacing w:after="0"/>
        <w:ind w:left="0"/>
        <w:jc w:val="both"/>
      </w:pPr>
      <w:r>
        <w:rPr>
          <w:rFonts w:ascii="Times New Roman"/>
          <w:b w:val="false"/>
          <w:i w:val="false"/>
          <w:color w:val="000000"/>
          <w:sz w:val="28"/>
        </w:rPr>
        <w:t xml:space="preserve">
      3) в особо крупном размере, –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Скотокрадство</w:t>
      </w:r>
    </w:p>
    <w:bookmarkStart w:name="z2474" w:id="926"/>
    <w:p>
      <w:pPr>
        <w:spacing w:after="0"/>
        <w:ind w:left="0"/>
        <w:jc w:val="both"/>
      </w:pPr>
      <w:r>
        <w:rPr>
          <w:rFonts w:ascii="Times New Roman"/>
          <w:b w:val="false"/>
          <w:i w:val="false"/>
          <w:color w:val="000000"/>
          <w:sz w:val="28"/>
        </w:rPr>
        <w:t>
      1. Скотокрадство, то есть тайное хищение чужого скота, –</w:t>
      </w:r>
    </w:p>
    <w:bookmarkEnd w:id="926"/>
    <w:bookmarkStart w:name="z2475" w:id="92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927"/>
    <w:bookmarkStart w:name="z2476" w:id="928"/>
    <w:p>
      <w:pPr>
        <w:spacing w:after="0"/>
        <w:ind w:left="0"/>
        <w:jc w:val="both"/>
      </w:pPr>
      <w:r>
        <w:rPr>
          <w:rFonts w:ascii="Times New Roman"/>
          <w:b w:val="false"/>
          <w:i w:val="false"/>
          <w:color w:val="000000"/>
          <w:sz w:val="28"/>
        </w:rPr>
        <w:t>
      2. Скотокрадство, совершенное:</w:t>
      </w:r>
    </w:p>
    <w:bookmarkEnd w:id="928"/>
    <w:bookmarkStart w:name="z2477" w:id="929"/>
    <w:p>
      <w:pPr>
        <w:spacing w:after="0"/>
        <w:ind w:left="0"/>
        <w:jc w:val="both"/>
      </w:pPr>
      <w:r>
        <w:rPr>
          <w:rFonts w:ascii="Times New Roman"/>
          <w:b w:val="false"/>
          <w:i w:val="false"/>
          <w:color w:val="000000"/>
          <w:sz w:val="28"/>
        </w:rPr>
        <w:t>
      1) группой лиц по предварительному сговору;</w:t>
      </w:r>
    </w:p>
    <w:bookmarkEnd w:id="929"/>
    <w:bookmarkStart w:name="z2478" w:id="930"/>
    <w:p>
      <w:pPr>
        <w:spacing w:after="0"/>
        <w:ind w:left="0"/>
        <w:jc w:val="both"/>
      </w:pPr>
      <w:r>
        <w:rPr>
          <w:rFonts w:ascii="Times New Roman"/>
          <w:b w:val="false"/>
          <w:i w:val="false"/>
          <w:color w:val="000000"/>
          <w:sz w:val="28"/>
        </w:rPr>
        <w:t>
      2) в крупном размере, –</w:t>
      </w:r>
    </w:p>
    <w:bookmarkEnd w:id="930"/>
    <w:bookmarkStart w:name="z2479" w:id="931"/>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931"/>
    <w:bookmarkStart w:name="z2480" w:id="932"/>
    <w:p>
      <w:pPr>
        <w:spacing w:after="0"/>
        <w:ind w:left="0"/>
        <w:jc w:val="both"/>
      </w:pPr>
      <w:r>
        <w:rPr>
          <w:rFonts w:ascii="Times New Roman"/>
          <w:b w:val="false"/>
          <w:i w:val="false"/>
          <w:color w:val="000000"/>
          <w:sz w:val="28"/>
        </w:rPr>
        <w:t>
      3. Скотокрадство, совершенное:</w:t>
      </w:r>
    </w:p>
    <w:bookmarkEnd w:id="932"/>
    <w:bookmarkStart w:name="z2481" w:id="933"/>
    <w:p>
      <w:pPr>
        <w:spacing w:after="0"/>
        <w:ind w:left="0"/>
        <w:jc w:val="both"/>
      </w:pPr>
      <w:r>
        <w:rPr>
          <w:rFonts w:ascii="Times New Roman"/>
          <w:b w:val="false"/>
          <w:i w:val="false"/>
          <w:color w:val="000000"/>
          <w:sz w:val="28"/>
        </w:rPr>
        <w:t>
      1) неоднократно;</w:t>
      </w:r>
    </w:p>
    <w:bookmarkEnd w:id="933"/>
    <w:bookmarkStart w:name="z2482" w:id="934"/>
    <w:p>
      <w:pPr>
        <w:spacing w:after="0"/>
        <w:ind w:left="0"/>
        <w:jc w:val="both"/>
      </w:pPr>
      <w:r>
        <w:rPr>
          <w:rFonts w:ascii="Times New Roman"/>
          <w:b w:val="false"/>
          <w:i w:val="false"/>
          <w:color w:val="000000"/>
          <w:sz w:val="28"/>
        </w:rPr>
        <w:t>
      2) с проникновением во двор жилого помещения, предприятия, организации, учреждения, скотного двора, загона или иного хранилища, –</w:t>
      </w:r>
    </w:p>
    <w:bookmarkEnd w:id="934"/>
    <w:bookmarkStart w:name="z2483" w:id="93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935"/>
    <w:bookmarkStart w:name="z2484" w:id="936"/>
    <w:p>
      <w:pPr>
        <w:spacing w:after="0"/>
        <w:ind w:left="0"/>
        <w:jc w:val="both"/>
      </w:pPr>
      <w:r>
        <w:rPr>
          <w:rFonts w:ascii="Times New Roman"/>
          <w:b w:val="false"/>
          <w:i w:val="false"/>
          <w:color w:val="000000"/>
          <w:sz w:val="28"/>
        </w:rPr>
        <w:t>
      4. Скотокрадство, совершенное:</w:t>
      </w:r>
    </w:p>
    <w:bookmarkEnd w:id="936"/>
    <w:bookmarkStart w:name="z2485" w:id="937"/>
    <w:p>
      <w:pPr>
        <w:spacing w:after="0"/>
        <w:ind w:left="0"/>
        <w:jc w:val="both"/>
      </w:pPr>
      <w:r>
        <w:rPr>
          <w:rFonts w:ascii="Times New Roman"/>
          <w:b w:val="false"/>
          <w:i w:val="false"/>
          <w:color w:val="000000"/>
          <w:sz w:val="28"/>
        </w:rPr>
        <w:t>
      1) преступной группой;</w:t>
      </w:r>
    </w:p>
    <w:bookmarkEnd w:id="937"/>
    <w:bookmarkStart w:name="z2486" w:id="938"/>
    <w:p>
      <w:pPr>
        <w:spacing w:after="0"/>
        <w:ind w:left="0"/>
        <w:jc w:val="both"/>
      </w:pPr>
      <w:r>
        <w:rPr>
          <w:rFonts w:ascii="Times New Roman"/>
          <w:b w:val="false"/>
          <w:i w:val="false"/>
          <w:color w:val="000000"/>
          <w:sz w:val="28"/>
        </w:rPr>
        <w:t>
      2) в особо крупном размере, –</w:t>
      </w:r>
    </w:p>
    <w:bookmarkEnd w:id="938"/>
    <w:bookmarkStart w:name="z2487" w:id="939"/>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939"/>
    <w:bookmarkStart w:name="z2488" w:id="940"/>
    <w:p>
      <w:pPr>
        <w:spacing w:after="0"/>
        <w:ind w:left="0"/>
        <w:jc w:val="both"/>
      </w:pPr>
      <w:r>
        <w:rPr>
          <w:rFonts w:ascii="Times New Roman"/>
          <w:b w:val="false"/>
          <w:i w:val="false"/>
          <w:color w:val="000000"/>
          <w:sz w:val="28"/>
        </w:rPr>
        <w:t>
      Примечание. Под скотом в настоящей статье понимаются:</w:t>
      </w:r>
    </w:p>
    <w:bookmarkEnd w:id="940"/>
    <w:bookmarkStart w:name="z2489" w:id="941"/>
    <w:p>
      <w:pPr>
        <w:spacing w:after="0"/>
        <w:ind w:left="0"/>
        <w:jc w:val="both"/>
      </w:pPr>
      <w:r>
        <w:rPr>
          <w:rFonts w:ascii="Times New Roman"/>
          <w:b w:val="false"/>
          <w:i w:val="false"/>
          <w:color w:val="000000"/>
          <w:sz w:val="28"/>
        </w:rPr>
        <w:t>
      скот крупный рогатый;</w:t>
      </w:r>
    </w:p>
    <w:bookmarkEnd w:id="941"/>
    <w:bookmarkStart w:name="z2490" w:id="942"/>
    <w:p>
      <w:pPr>
        <w:spacing w:after="0"/>
        <w:ind w:left="0"/>
        <w:jc w:val="both"/>
      </w:pPr>
      <w:r>
        <w:rPr>
          <w:rFonts w:ascii="Times New Roman"/>
          <w:b w:val="false"/>
          <w:i w:val="false"/>
          <w:color w:val="000000"/>
          <w:sz w:val="28"/>
        </w:rPr>
        <w:t>
      лошади и ослы;</w:t>
      </w:r>
    </w:p>
    <w:bookmarkEnd w:id="942"/>
    <w:bookmarkStart w:name="z2491" w:id="943"/>
    <w:p>
      <w:pPr>
        <w:spacing w:after="0"/>
        <w:ind w:left="0"/>
        <w:jc w:val="both"/>
      </w:pPr>
      <w:r>
        <w:rPr>
          <w:rFonts w:ascii="Times New Roman"/>
          <w:b w:val="false"/>
          <w:i w:val="false"/>
          <w:color w:val="000000"/>
          <w:sz w:val="28"/>
        </w:rPr>
        <w:t>
      верблюды;</w:t>
      </w:r>
    </w:p>
    <w:bookmarkEnd w:id="943"/>
    <w:bookmarkStart w:name="z2492" w:id="944"/>
    <w:p>
      <w:pPr>
        <w:spacing w:after="0"/>
        <w:ind w:left="0"/>
        <w:jc w:val="both"/>
      </w:pPr>
      <w:r>
        <w:rPr>
          <w:rFonts w:ascii="Times New Roman"/>
          <w:b w:val="false"/>
          <w:i w:val="false"/>
          <w:color w:val="000000"/>
          <w:sz w:val="28"/>
        </w:rPr>
        <w:t>
      скот мелкий рогатый;</w:t>
      </w:r>
    </w:p>
    <w:bookmarkEnd w:id="944"/>
    <w:bookmarkStart w:name="z2493" w:id="945"/>
    <w:p>
      <w:pPr>
        <w:spacing w:after="0"/>
        <w:ind w:left="0"/>
        <w:jc w:val="both"/>
      </w:pPr>
      <w:r>
        <w:rPr>
          <w:rFonts w:ascii="Times New Roman"/>
          <w:b w:val="false"/>
          <w:i w:val="false"/>
          <w:color w:val="000000"/>
          <w:sz w:val="28"/>
        </w:rPr>
        <w:t>
      свиньи.</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188-1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06" w:id="946"/>
    <w:p>
      <w:pPr>
        <w:spacing w:after="0"/>
        <w:ind w:left="0"/>
        <w:jc w:val="left"/>
      </w:pPr>
      <w:r>
        <w:rPr>
          <w:rFonts w:ascii="Times New Roman"/>
          <w:b/>
          <w:i w:val="false"/>
          <w:color w:val="000000"/>
        </w:rPr>
        <w:t xml:space="preserve"> Статья 189. Присвоение или растрата вверенного чужого имущества</w:t>
      </w:r>
    </w:p>
    <w:bookmarkEnd w:id="946"/>
    <w:bookmarkStart w:name="z707" w:id="947"/>
    <w:p>
      <w:pPr>
        <w:spacing w:after="0"/>
        <w:ind w:left="0"/>
        <w:jc w:val="both"/>
      </w:pPr>
      <w:r>
        <w:rPr>
          <w:rFonts w:ascii="Times New Roman"/>
          <w:b w:val="false"/>
          <w:i w:val="false"/>
          <w:color w:val="000000"/>
          <w:sz w:val="28"/>
        </w:rPr>
        <w:t xml:space="preserve">
      1. Присвоение или растрата, то есть хищение чужого имущества, вверенного виновному, – </w:t>
      </w:r>
    </w:p>
    <w:bookmarkEnd w:id="947"/>
    <w:bookmarkStart w:name="z1982" w:id="94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948"/>
    <w:bookmarkStart w:name="z708" w:id="949"/>
    <w:p>
      <w:pPr>
        <w:spacing w:after="0"/>
        <w:ind w:left="0"/>
        <w:jc w:val="both"/>
      </w:pPr>
      <w:r>
        <w:rPr>
          <w:rFonts w:ascii="Times New Roman"/>
          <w:b w:val="false"/>
          <w:i w:val="false"/>
          <w:color w:val="000000"/>
          <w:sz w:val="28"/>
        </w:rPr>
        <w:t>
      2. То же деяние, совершенное:</w:t>
      </w:r>
    </w:p>
    <w:bookmarkEnd w:id="94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1983" w:id="95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950"/>
    <w:bookmarkStart w:name="z709" w:id="9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951"/>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Start w:name="z2359" w:id="952"/>
    <w:p>
      <w:pPr>
        <w:spacing w:after="0"/>
        <w:ind w:left="0"/>
        <w:jc w:val="both"/>
      </w:pPr>
      <w:r>
        <w:rPr>
          <w:rFonts w:ascii="Times New Roman"/>
          <w:b w:val="false"/>
          <w:i w:val="false"/>
          <w:color w:val="000000"/>
          <w:sz w:val="28"/>
        </w:rPr>
        <w:t xml:space="preserve">
      3) неоднократно, – </w:t>
      </w:r>
    </w:p>
    <w:bookmarkEnd w:id="952"/>
    <w:bookmarkStart w:name="z1984" w:id="953"/>
    <w:p>
      <w:pPr>
        <w:spacing w:after="0"/>
        <w:ind w:left="0"/>
        <w:jc w:val="both"/>
      </w:pP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953"/>
    <w:bookmarkStart w:name="z710" w:id="95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5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955"/>
    <w:p>
      <w:pPr>
        <w:spacing w:after="0"/>
        <w:ind w:left="0"/>
        <w:jc w:val="left"/>
      </w:pPr>
      <w:r>
        <w:rPr>
          <w:rFonts w:ascii="Times New Roman"/>
          <w:b/>
          <w:i w:val="false"/>
          <w:color w:val="000000"/>
        </w:rPr>
        <w:t xml:space="preserve"> Статья 190. Мошенничество</w:t>
      </w:r>
    </w:p>
    <w:bookmarkEnd w:id="955"/>
    <w:bookmarkStart w:name="z712" w:id="956"/>
    <w:p>
      <w:pPr>
        <w:spacing w:after="0"/>
        <w:ind w:left="0"/>
        <w:jc w:val="both"/>
      </w:pPr>
      <w:r>
        <w:rPr>
          <w:rFonts w:ascii="Times New Roman"/>
          <w:b w:val="false"/>
          <w:i w:val="false"/>
          <w:color w:val="000000"/>
          <w:sz w:val="28"/>
        </w:rPr>
        <w:t xml:space="preserve">
      1. Мошенничество, то есть хищение чужого имущества или приобретение права на чужое имущество путем обмана или злоупотребления доверием, – </w:t>
      </w:r>
    </w:p>
    <w:bookmarkEnd w:id="956"/>
    <w:bookmarkStart w:name="z1985" w:id="95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957"/>
    <w:bookmarkStart w:name="z713" w:id="958"/>
    <w:p>
      <w:pPr>
        <w:spacing w:after="0"/>
        <w:ind w:left="0"/>
        <w:jc w:val="both"/>
      </w:pPr>
      <w:r>
        <w:rPr>
          <w:rFonts w:ascii="Times New Roman"/>
          <w:b w:val="false"/>
          <w:i w:val="false"/>
          <w:color w:val="000000"/>
          <w:sz w:val="28"/>
        </w:rPr>
        <w:t>
      2. Мошенничество, совершенное:</w:t>
      </w:r>
    </w:p>
    <w:bookmarkEnd w:id="95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путем обмана или злоупотребления доверием пользователя информационной системы;</w:t>
      </w:r>
    </w:p>
    <w:p>
      <w:pPr>
        <w:spacing w:after="0"/>
        <w:ind w:left="0"/>
        <w:jc w:val="both"/>
      </w:pPr>
      <w:r>
        <w:rPr>
          <w:rFonts w:ascii="Times New Roman"/>
          <w:b w:val="false"/>
          <w:i w:val="false"/>
          <w:color w:val="000000"/>
          <w:sz w:val="28"/>
        </w:rPr>
        <w:t xml:space="preserve">
      5) в сфере государственных закупок, – </w:t>
      </w:r>
    </w:p>
    <w:bookmarkStart w:name="z1986" w:id="95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959"/>
    <w:bookmarkStart w:name="z714" w:id="960"/>
    <w:p>
      <w:pPr>
        <w:spacing w:after="0"/>
        <w:ind w:left="0"/>
        <w:jc w:val="both"/>
      </w:pPr>
      <w:r>
        <w:rPr>
          <w:rFonts w:ascii="Times New Roman"/>
          <w:b w:val="false"/>
          <w:i w:val="false"/>
          <w:color w:val="000000"/>
          <w:sz w:val="28"/>
        </w:rPr>
        <w:t>
      3. Мошенничество, совершенное:</w:t>
      </w:r>
    </w:p>
    <w:bookmarkEnd w:id="960"/>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pPr>
        <w:spacing w:after="0"/>
        <w:ind w:left="0"/>
        <w:jc w:val="both"/>
      </w:pPr>
      <w:r>
        <w:rPr>
          <w:rFonts w:ascii="Times New Roman"/>
          <w:b w:val="false"/>
          <w:i w:val="false"/>
          <w:color w:val="000000"/>
          <w:sz w:val="28"/>
        </w:rPr>
        <w:t>
      3) в отношении двух или более лиц;</w:t>
      </w:r>
    </w:p>
    <w:bookmarkStart w:name="z2360" w:id="961"/>
    <w:p>
      <w:pPr>
        <w:spacing w:after="0"/>
        <w:ind w:left="0"/>
        <w:jc w:val="both"/>
      </w:pPr>
      <w:r>
        <w:rPr>
          <w:rFonts w:ascii="Times New Roman"/>
          <w:b w:val="false"/>
          <w:i w:val="false"/>
          <w:color w:val="000000"/>
          <w:sz w:val="28"/>
        </w:rPr>
        <w:t>
      4) неоднократно, –</w:t>
      </w:r>
    </w:p>
    <w:bookmarkEnd w:id="961"/>
    <w:bookmarkStart w:name="z1987" w:id="962"/>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962"/>
    <w:bookmarkStart w:name="z715" w:id="96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6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964"/>
    <w:p>
      <w:pPr>
        <w:spacing w:after="0"/>
        <w:ind w:left="0"/>
        <w:jc w:val="left"/>
      </w:pPr>
      <w:r>
        <w:rPr>
          <w:rFonts w:ascii="Times New Roman"/>
          <w:b/>
          <w:i w:val="false"/>
          <w:color w:val="000000"/>
        </w:rPr>
        <w:t xml:space="preserve"> Статья 191. Грабеж</w:t>
      </w:r>
    </w:p>
    <w:bookmarkEnd w:id="964"/>
    <w:bookmarkStart w:name="z717" w:id="965"/>
    <w:p>
      <w:pPr>
        <w:spacing w:after="0"/>
        <w:ind w:left="0"/>
        <w:jc w:val="both"/>
      </w:pPr>
      <w:r>
        <w:rPr>
          <w:rFonts w:ascii="Times New Roman"/>
          <w:b w:val="false"/>
          <w:i w:val="false"/>
          <w:color w:val="000000"/>
          <w:sz w:val="28"/>
        </w:rPr>
        <w:t xml:space="preserve">
      1. Грабеж, то есть открытое хищение чужого имущества, – </w:t>
      </w:r>
    </w:p>
    <w:bookmarkEnd w:id="965"/>
    <w:bookmarkStart w:name="z1988" w:id="96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966"/>
    <w:bookmarkStart w:name="z718" w:id="967"/>
    <w:p>
      <w:pPr>
        <w:spacing w:after="0"/>
        <w:ind w:left="0"/>
        <w:jc w:val="both"/>
      </w:pPr>
      <w:r>
        <w:rPr>
          <w:rFonts w:ascii="Times New Roman"/>
          <w:b w:val="false"/>
          <w:i w:val="false"/>
          <w:color w:val="000000"/>
          <w:sz w:val="28"/>
        </w:rPr>
        <w:t>
      2. Грабеж, совершенный:</w:t>
      </w:r>
    </w:p>
    <w:bookmarkEnd w:id="967"/>
    <w:p>
      <w:pPr>
        <w:spacing w:after="0"/>
        <w:ind w:left="0"/>
        <w:jc w:val="both"/>
      </w:pPr>
      <w:r>
        <w:rPr>
          <w:rFonts w:ascii="Times New Roman"/>
          <w:b w:val="false"/>
          <w:i w:val="false"/>
          <w:color w:val="000000"/>
          <w:sz w:val="28"/>
        </w:rPr>
        <w:t>
      1) с применением насилия, не опасного для жизни или здоровья потерпевшего, либо с угрозой применения такого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21" w:id="9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Грабеж, совершенный:</w:t>
      </w:r>
    </w:p>
    <w:bookmarkEnd w:id="968"/>
    <w:bookmarkStart w:name="z2495" w:id="969"/>
    <w:p>
      <w:pPr>
        <w:spacing w:after="0"/>
        <w:ind w:left="0"/>
        <w:jc w:val="both"/>
      </w:pPr>
      <w:r>
        <w:rPr>
          <w:rFonts w:ascii="Times New Roman"/>
          <w:b w:val="false"/>
          <w:i w:val="false"/>
          <w:color w:val="000000"/>
          <w:sz w:val="28"/>
        </w:rPr>
        <w:t>
      1) в крупном размере;</w:t>
      </w:r>
    </w:p>
    <w:bookmarkEnd w:id="969"/>
    <w:bookmarkStart w:name="z2496" w:id="970"/>
    <w:p>
      <w:pPr>
        <w:spacing w:after="0"/>
        <w:ind w:left="0"/>
        <w:jc w:val="both"/>
      </w:pPr>
      <w:r>
        <w:rPr>
          <w:rFonts w:ascii="Times New Roman"/>
          <w:b w:val="false"/>
          <w:i w:val="false"/>
          <w:color w:val="000000"/>
          <w:sz w:val="28"/>
        </w:rPr>
        <w:t>
      2) неоднократно;</w:t>
      </w:r>
    </w:p>
    <w:bookmarkEnd w:id="970"/>
    <w:bookmarkStart w:name="z2497" w:id="971"/>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971"/>
    <w:bookmarkStart w:name="z2498" w:id="972"/>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972"/>
    <w:bookmarkStart w:name="z722" w:id="97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7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3" w:id="974"/>
    <w:p>
      <w:pPr>
        <w:spacing w:after="0"/>
        <w:ind w:left="0"/>
        <w:jc w:val="left"/>
      </w:pPr>
      <w:r>
        <w:rPr>
          <w:rFonts w:ascii="Times New Roman"/>
          <w:b/>
          <w:i w:val="false"/>
          <w:color w:val="000000"/>
        </w:rPr>
        <w:t xml:space="preserve"> Статья 192. Разбой</w:t>
      </w:r>
    </w:p>
    <w:bookmarkEnd w:id="974"/>
    <w:bookmarkStart w:name="z724" w:id="975"/>
    <w:p>
      <w:pPr>
        <w:spacing w:after="0"/>
        <w:ind w:left="0"/>
        <w:jc w:val="both"/>
      </w:pPr>
      <w:r>
        <w:rPr>
          <w:rFonts w:ascii="Times New Roman"/>
          <w:b w:val="false"/>
          <w:i w:val="false"/>
          <w:color w:val="000000"/>
          <w:sz w:val="28"/>
        </w:rPr>
        <w:t>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w:t>
      </w:r>
    </w:p>
    <w:bookmarkEnd w:id="975"/>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Start w:name="z725" w:id="976"/>
    <w:p>
      <w:pPr>
        <w:spacing w:after="0"/>
        <w:ind w:left="0"/>
        <w:jc w:val="both"/>
      </w:pPr>
      <w:r>
        <w:rPr>
          <w:rFonts w:ascii="Times New Roman"/>
          <w:b w:val="false"/>
          <w:i w:val="false"/>
          <w:color w:val="000000"/>
          <w:sz w:val="28"/>
        </w:rPr>
        <w:t>
      2. Разбой, совершенный:</w:t>
      </w:r>
    </w:p>
    <w:bookmarkEnd w:id="97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26" w:id="9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Разбой, совершенный:</w:t>
      </w:r>
    </w:p>
    <w:bookmarkEnd w:id="977"/>
    <w:bookmarkStart w:name="z2500" w:id="978"/>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978"/>
    <w:bookmarkStart w:name="z2501" w:id="979"/>
    <w:p>
      <w:pPr>
        <w:spacing w:after="0"/>
        <w:ind w:left="0"/>
        <w:jc w:val="both"/>
      </w:pPr>
      <w:r>
        <w:rPr>
          <w:rFonts w:ascii="Times New Roman"/>
          <w:b w:val="false"/>
          <w:i w:val="false"/>
          <w:color w:val="000000"/>
          <w:sz w:val="28"/>
        </w:rPr>
        <w:t>
      2) с целью хищения имущества в крупном размере;</w:t>
      </w:r>
    </w:p>
    <w:bookmarkEnd w:id="979"/>
    <w:bookmarkStart w:name="z2502" w:id="980"/>
    <w:p>
      <w:pPr>
        <w:spacing w:after="0"/>
        <w:ind w:left="0"/>
        <w:jc w:val="both"/>
      </w:pPr>
      <w:r>
        <w:rPr>
          <w:rFonts w:ascii="Times New Roman"/>
          <w:b w:val="false"/>
          <w:i w:val="false"/>
          <w:color w:val="000000"/>
          <w:sz w:val="28"/>
        </w:rPr>
        <w:t>
      3) неоднократно;</w:t>
      </w:r>
    </w:p>
    <w:bookmarkEnd w:id="980"/>
    <w:bookmarkStart w:name="z2503" w:id="981"/>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 –</w:t>
      </w:r>
    </w:p>
    <w:bookmarkEnd w:id="981"/>
    <w:bookmarkStart w:name="z2504" w:id="982"/>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982"/>
    <w:bookmarkStart w:name="z727" w:id="98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8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8" w:id="984"/>
    <w:p>
      <w:pPr>
        <w:spacing w:after="0"/>
        <w:ind w:left="0"/>
        <w:jc w:val="left"/>
      </w:pPr>
      <w:r>
        <w:rPr>
          <w:rFonts w:ascii="Times New Roman"/>
          <w:b/>
          <w:i w:val="false"/>
          <w:color w:val="000000"/>
        </w:rPr>
        <w:t xml:space="preserve"> Статья 193. Хищение предметов, имеющих особую ценность</w:t>
      </w:r>
    </w:p>
    <w:bookmarkEnd w:id="984"/>
    <w:bookmarkStart w:name="z729" w:id="985"/>
    <w:p>
      <w:pPr>
        <w:spacing w:after="0"/>
        <w:ind w:left="0"/>
        <w:jc w:val="both"/>
      </w:pPr>
      <w:r>
        <w:rPr>
          <w:rFonts w:ascii="Times New Roman"/>
          <w:b w:val="false"/>
          <w:i w:val="false"/>
          <w:color w:val="000000"/>
          <w:sz w:val="28"/>
        </w:rPr>
        <w:t xml:space="preserve">
      1. Хищение предметов или документов, имеющих особую историческую, научную, художественную или культурную ценность, независимо от способа хищения – </w:t>
      </w:r>
    </w:p>
    <w:bookmarkEnd w:id="985"/>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или без таковой.</w:t>
      </w:r>
    </w:p>
    <w:bookmarkStart w:name="z730" w:id="986"/>
    <w:p>
      <w:pPr>
        <w:spacing w:after="0"/>
        <w:ind w:left="0"/>
        <w:jc w:val="both"/>
      </w:pPr>
      <w:r>
        <w:rPr>
          <w:rFonts w:ascii="Times New Roman"/>
          <w:b w:val="false"/>
          <w:i w:val="false"/>
          <w:color w:val="000000"/>
          <w:sz w:val="28"/>
        </w:rPr>
        <w:t>
      2. То же деяние, совершенное:</w:t>
      </w:r>
    </w:p>
    <w:bookmarkEnd w:id="98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w:t>
      </w:r>
    </w:p>
    <w:bookmarkStart w:name="z731" w:id="98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987"/>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повлекли уничтожение либо порчу предметов или документов, указанных в части первой настоящей статьи, –</w:t>
      </w:r>
    </w:p>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конфискацией имущества.</w:t>
      </w:r>
    </w:p>
    <w:bookmarkStart w:name="z732" w:id="988"/>
    <w:p>
      <w:pPr>
        <w:spacing w:after="0"/>
        <w:ind w:left="0"/>
        <w:jc w:val="left"/>
      </w:pPr>
      <w:r>
        <w:rPr>
          <w:rFonts w:ascii="Times New Roman"/>
          <w:b/>
          <w:i w:val="false"/>
          <w:color w:val="000000"/>
        </w:rPr>
        <w:t xml:space="preserve"> Статья 194. Вымогательство</w:t>
      </w:r>
    </w:p>
    <w:bookmarkEnd w:id="988"/>
    <w:bookmarkStart w:name="z733" w:id="989"/>
    <w:p>
      <w:pPr>
        <w:spacing w:after="0"/>
        <w:ind w:left="0"/>
        <w:jc w:val="both"/>
      </w:pPr>
      <w:r>
        <w:rPr>
          <w:rFonts w:ascii="Times New Roman"/>
          <w:b w:val="false"/>
          <w:i w:val="false"/>
          <w:color w:val="000000"/>
          <w:sz w:val="28"/>
        </w:rPr>
        <w:t>
      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989"/>
    <w:bookmarkStart w:name="z1989" w:id="99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990"/>
    <w:bookmarkStart w:name="z734" w:id="991"/>
    <w:p>
      <w:pPr>
        <w:spacing w:after="0"/>
        <w:ind w:left="0"/>
        <w:jc w:val="both"/>
      </w:pPr>
      <w:r>
        <w:rPr>
          <w:rFonts w:ascii="Times New Roman"/>
          <w:b w:val="false"/>
          <w:i w:val="false"/>
          <w:color w:val="000000"/>
          <w:sz w:val="28"/>
        </w:rPr>
        <w:t>
      2. Вымогательство, совершенное:</w:t>
      </w:r>
    </w:p>
    <w:bookmarkEnd w:id="991"/>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xml:space="preserve">
      3) неоднократно, –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35" w:id="992"/>
    <w:p>
      <w:pPr>
        <w:spacing w:after="0"/>
        <w:ind w:left="0"/>
        <w:jc w:val="both"/>
      </w:pPr>
      <w:r>
        <w:rPr>
          <w:rFonts w:ascii="Times New Roman"/>
          <w:b w:val="false"/>
          <w:i w:val="false"/>
          <w:color w:val="000000"/>
          <w:sz w:val="28"/>
        </w:rPr>
        <w:t>
      3. Вымогательство, совершенное:</w:t>
      </w:r>
    </w:p>
    <w:bookmarkEnd w:id="992"/>
    <w:p>
      <w:pPr>
        <w:spacing w:after="0"/>
        <w:ind w:left="0"/>
        <w:jc w:val="both"/>
      </w:pPr>
      <w:r>
        <w:rPr>
          <w:rFonts w:ascii="Times New Roman"/>
          <w:b w:val="false"/>
          <w:i w:val="false"/>
          <w:color w:val="000000"/>
          <w:sz w:val="28"/>
        </w:rPr>
        <w:t>
      1) с причинением тяжкого вреда здоровью потерпевшего;</w:t>
      </w:r>
    </w:p>
    <w:p>
      <w:pPr>
        <w:spacing w:after="0"/>
        <w:ind w:left="0"/>
        <w:jc w:val="both"/>
      </w:pPr>
      <w:r>
        <w:rPr>
          <w:rFonts w:ascii="Times New Roman"/>
          <w:b w:val="false"/>
          <w:i w:val="false"/>
          <w:color w:val="000000"/>
          <w:sz w:val="28"/>
        </w:rPr>
        <w:t>
      2) с целью получения имущества в крупном размере,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36" w:id="99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9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994"/>
    <w:p>
      <w:pPr>
        <w:spacing w:after="0"/>
        <w:ind w:left="0"/>
        <w:jc w:val="left"/>
      </w:pPr>
      <w:r>
        <w:rPr>
          <w:rFonts w:ascii="Times New Roman"/>
          <w:b/>
          <w:i w:val="false"/>
          <w:color w:val="000000"/>
        </w:rPr>
        <w:t xml:space="preserve"> Статья 195. Причинение имущественного ущерба путем обмана или злоупотребления доверием</w:t>
      </w:r>
    </w:p>
    <w:bookmarkEnd w:id="994"/>
    <w:bookmarkStart w:name="z738" w:id="995"/>
    <w:p>
      <w:pPr>
        <w:spacing w:after="0"/>
        <w:ind w:left="0"/>
        <w:jc w:val="both"/>
      </w:pPr>
      <w:r>
        <w:rPr>
          <w:rFonts w:ascii="Times New Roman"/>
          <w:b w:val="false"/>
          <w:i w:val="false"/>
          <w:color w:val="000000"/>
          <w:sz w:val="28"/>
        </w:rPr>
        <w:t xml:space="preserve">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bookmarkEnd w:id="995"/>
    <w:bookmarkStart w:name="z1990" w:id="99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996"/>
    <w:bookmarkStart w:name="z739" w:id="997"/>
    <w:p>
      <w:pPr>
        <w:spacing w:after="0"/>
        <w:ind w:left="0"/>
        <w:jc w:val="both"/>
      </w:pPr>
      <w:r>
        <w:rPr>
          <w:rFonts w:ascii="Times New Roman"/>
          <w:b w:val="false"/>
          <w:i w:val="false"/>
          <w:color w:val="000000"/>
          <w:sz w:val="28"/>
        </w:rPr>
        <w:t>
      2. То же деяние, совершенное неоднократно, –</w:t>
      </w:r>
    </w:p>
    <w:bookmarkEnd w:id="997"/>
    <w:bookmarkStart w:name="z1991" w:id="99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998"/>
    <w:bookmarkStart w:name="z740" w:id="99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99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путем незаконного доступа в информационную систему либо изменения информации, передаваемой по сетям телекоммуникаций, – </w:t>
      </w:r>
    </w:p>
    <w:bookmarkStart w:name="z1992" w:id="100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00"/>
    <w:bookmarkStart w:name="z741" w:id="100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1001"/>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причинили крупный ущерб, – </w:t>
      </w:r>
    </w:p>
    <w:bookmarkStart w:name="z1993" w:id="1002"/>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1003"/>
    <w:p>
      <w:pPr>
        <w:spacing w:after="0"/>
        <w:ind w:left="0"/>
        <w:jc w:val="left"/>
      </w:pPr>
      <w:r>
        <w:rPr>
          <w:rFonts w:ascii="Times New Roman"/>
          <w:b/>
          <w:i w:val="false"/>
          <w:color w:val="000000"/>
        </w:rPr>
        <w:t xml:space="preserve"> Статья 196. Приобретение или сбыт имущества, заведомо добытого преступным путем</w:t>
      </w:r>
    </w:p>
    <w:bookmarkEnd w:id="1003"/>
    <w:bookmarkStart w:name="z743" w:id="1004"/>
    <w:p>
      <w:pPr>
        <w:spacing w:after="0"/>
        <w:ind w:left="0"/>
        <w:jc w:val="both"/>
      </w:pPr>
      <w:r>
        <w:rPr>
          <w:rFonts w:ascii="Times New Roman"/>
          <w:b w:val="false"/>
          <w:i w:val="false"/>
          <w:color w:val="000000"/>
          <w:sz w:val="28"/>
        </w:rPr>
        <w:t>
      1. Заранее необещанные приобретение или сбыт имущества, заведомо добытого преступным путем, –</w:t>
      </w:r>
    </w:p>
    <w:bookmarkEnd w:id="1004"/>
    <w:bookmarkStart w:name="z1994" w:id="100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 или без таковой, с конфискацией имущества или без таковой.</w:t>
      </w:r>
    </w:p>
    <w:bookmarkEnd w:id="1005"/>
    <w:bookmarkStart w:name="z744" w:id="1006"/>
    <w:p>
      <w:pPr>
        <w:spacing w:after="0"/>
        <w:ind w:left="0"/>
        <w:jc w:val="both"/>
      </w:pPr>
      <w:r>
        <w:rPr>
          <w:rFonts w:ascii="Times New Roman"/>
          <w:b w:val="false"/>
          <w:i w:val="false"/>
          <w:color w:val="000000"/>
          <w:sz w:val="28"/>
        </w:rPr>
        <w:t>
      2. Те же деяния, совершенные неоднократно, –</w:t>
      </w:r>
    </w:p>
    <w:bookmarkEnd w:id="1006"/>
    <w:bookmarkStart w:name="z1995" w:id="100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конфискацией имущества или без таковой.</w:t>
      </w:r>
    </w:p>
    <w:bookmarkEnd w:id="1007"/>
    <w:bookmarkStart w:name="z745" w:id="10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008"/>
    <w:p>
      <w:pPr>
        <w:spacing w:after="0"/>
        <w:ind w:left="0"/>
        <w:jc w:val="both"/>
      </w:pPr>
      <w:r>
        <w:rPr>
          <w:rFonts w:ascii="Times New Roman"/>
          <w:b w:val="false"/>
          <w:i w:val="false"/>
          <w:color w:val="000000"/>
          <w:sz w:val="28"/>
        </w:rPr>
        <w:t>
      1) в отношении автомобиля, нефти и нефтепродуктов или иного имущества в крупном размере;</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отношении памятников истории, культуры, а также предметов, документов, имеющих особую историческую, научную, художественную или культурную ценность, –</w:t>
      </w:r>
    </w:p>
    <w:bookmarkStart w:name="z1996" w:id="100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09"/>
    <w:bookmarkStart w:name="z746" w:id="1010"/>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или лицом с использованием своего служебного положения, – </w:t>
      </w:r>
    </w:p>
    <w:bookmarkEnd w:id="1010"/>
    <w:bookmarkStart w:name="z1997" w:id="1011"/>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197.</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Start w:name="z748" w:id="1012"/>
    <w:p>
      <w:pPr>
        <w:spacing w:after="0"/>
        <w:ind w:left="0"/>
        <w:jc w:val="both"/>
      </w:pPr>
      <w:r>
        <w:rPr>
          <w:rFonts w:ascii="Times New Roman"/>
          <w:b w:val="false"/>
          <w:i w:val="false"/>
          <w:color w:val="000000"/>
          <w:sz w:val="28"/>
        </w:rPr>
        <w:t xml:space="preserve">
      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 </w:t>
      </w:r>
    </w:p>
    <w:bookmarkEnd w:id="1012"/>
    <w:bookmarkStart w:name="z1998" w:id="101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13"/>
    <w:bookmarkStart w:name="z749" w:id="1014"/>
    <w:p>
      <w:pPr>
        <w:spacing w:after="0"/>
        <w:ind w:left="0"/>
        <w:jc w:val="both"/>
      </w:pPr>
      <w:r>
        <w:rPr>
          <w:rFonts w:ascii="Times New Roman"/>
          <w:b w:val="false"/>
          <w:i w:val="false"/>
          <w:color w:val="000000"/>
          <w:sz w:val="28"/>
        </w:rPr>
        <w:t>
      2. Те же деяния, совершенные неоднократно, –</w:t>
      </w:r>
    </w:p>
    <w:bookmarkEnd w:id="1014"/>
    <w:bookmarkStart w:name="z1999" w:id="101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15"/>
    <w:bookmarkStart w:name="z750" w:id="10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крупном размере, –</w:t>
      </w:r>
    </w:p>
    <w:bookmarkEnd w:id="1016"/>
    <w:bookmarkStart w:name="z2000" w:id="101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017"/>
    <w:bookmarkStart w:name="z751" w:id="1018"/>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018"/>
    <w:bookmarkStart w:name="z752" w:id="1019"/>
    <w:p>
      <w:pPr>
        <w:spacing w:after="0"/>
        <w:ind w:left="0"/>
        <w:jc w:val="both"/>
      </w:pPr>
      <w:r>
        <w:rPr>
          <w:rFonts w:ascii="Times New Roman"/>
          <w:b w:val="false"/>
          <w:i w:val="false"/>
          <w:color w:val="000000"/>
          <w:sz w:val="28"/>
        </w:rPr>
        <w:t>
      1) преступной группой;</w:t>
      </w:r>
    </w:p>
    <w:bookmarkEnd w:id="1019"/>
    <w:bookmarkStart w:name="z753" w:id="1020"/>
    <w:p>
      <w:pPr>
        <w:spacing w:after="0"/>
        <w:ind w:left="0"/>
        <w:jc w:val="both"/>
      </w:pPr>
      <w:r>
        <w:rPr>
          <w:rFonts w:ascii="Times New Roman"/>
          <w:b w:val="false"/>
          <w:i w:val="false"/>
          <w:color w:val="000000"/>
          <w:sz w:val="28"/>
        </w:rPr>
        <w:t xml:space="preserve">
      2) в особо крупном размере, – </w:t>
      </w:r>
    </w:p>
    <w:bookmarkEnd w:id="1020"/>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021"/>
    <w:p>
      <w:pPr>
        <w:spacing w:after="0"/>
        <w:ind w:left="0"/>
        <w:jc w:val="left"/>
      </w:pPr>
      <w:r>
        <w:rPr>
          <w:rFonts w:ascii="Times New Roman"/>
          <w:b/>
          <w:i w:val="false"/>
          <w:color w:val="000000"/>
        </w:rPr>
        <w:t xml:space="preserve"> Статья 198. Нарушение авторских и (или) смежных прав</w:t>
      </w:r>
    </w:p>
    <w:bookmarkEnd w:id="1021"/>
    <w:bookmarkStart w:name="z755" w:id="1022"/>
    <w:p>
      <w:pPr>
        <w:spacing w:after="0"/>
        <w:ind w:left="0"/>
        <w:jc w:val="both"/>
      </w:pPr>
      <w:r>
        <w:rPr>
          <w:rFonts w:ascii="Times New Roman"/>
          <w:b w:val="false"/>
          <w:i w:val="false"/>
          <w:color w:val="000000"/>
          <w:sz w:val="28"/>
        </w:rPr>
        <w:t xml:space="preserve">
      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 </w:t>
      </w:r>
    </w:p>
    <w:bookmarkEnd w:id="1022"/>
    <w:bookmarkStart w:name="z2001" w:id="1023"/>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023"/>
    <w:bookmarkStart w:name="z756" w:id="1024"/>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024"/>
    <w:bookmarkStart w:name="z2002" w:id="102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25"/>
    <w:bookmarkStart w:name="z757" w:id="1026"/>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02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3" w:id="10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27"/>
    <w:bookmarkStart w:name="z758" w:id="1028"/>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028"/>
    <w:bookmarkStart w:name="z2004" w:id="1029"/>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1030"/>
    <w:p>
      <w:pPr>
        <w:spacing w:after="0"/>
        <w:ind w:left="0"/>
        <w:jc w:val="left"/>
      </w:pPr>
      <w:r>
        <w:rPr>
          <w:rFonts w:ascii="Times New Roman"/>
          <w:b/>
          <w:i w:val="false"/>
          <w:color w:val="000000"/>
        </w:rPr>
        <w:t xml:space="preserve"> Статья 199. Нарушение прав на изобретения, полезные модели, промышленные образцы, селекционные достижения или топологии интегральных микросхем</w:t>
      </w:r>
    </w:p>
    <w:bookmarkEnd w:id="1030"/>
    <w:bookmarkStart w:name="z760" w:id="1031"/>
    <w:p>
      <w:pPr>
        <w:spacing w:after="0"/>
        <w:ind w:left="0"/>
        <w:jc w:val="both"/>
      </w:pP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bookmarkEnd w:id="1031"/>
    <w:bookmarkStart w:name="z2005" w:id="1032"/>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032"/>
    <w:bookmarkStart w:name="z761" w:id="1033"/>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033"/>
    <w:bookmarkStart w:name="z2006" w:id="103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34"/>
    <w:bookmarkStart w:name="z762" w:id="1035"/>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03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7" w:id="103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36"/>
    <w:bookmarkStart w:name="z763" w:id="1037"/>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037"/>
    <w:bookmarkStart w:name="z2008" w:id="1038"/>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039"/>
    <w:p>
      <w:pPr>
        <w:spacing w:after="0"/>
        <w:ind w:left="0"/>
        <w:jc w:val="left"/>
      </w:pPr>
      <w:r>
        <w:rPr>
          <w:rFonts w:ascii="Times New Roman"/>
          <w:b/>
          <w:i w:val="false"/>
          <w:color w:val="000000"/>
        </w:rPr>
        <w:t xml:space="preserve"> Статья 200. Неправомерное завладение автомобилем или иным транспортным средством без цели хищения</w:t>
      </w:r>
    </w:p>
    <w:bookmarkEnd w:id="1039"/>
    <w:bookmarkStart w:name="z765" w:id="1040"/>
    <w:p>
      <w:pPr>
        <w:spacing w:after="0"/>
        <w:ind w:left="0"/>
        <w:jc w:val="both"/>
      </w:pPr>
      <w:r>
        <w:rPr>
          <w:rFonts w:ascii="Times New Roman"/>
          <w:b w:val="false"/>
          <w:i w:val="false"/>
          <w:color w:val="000000"/>
          <w:sz w:val="28"/>
        </w:rPr>
        <w:t>
      1. Неправомерное завладение автомобилем или иным транспортным средством без цели хищения (угон) –</w:t>
      </w:r>
    </w:p>
    <w:bookmarkEnd w:id="1040"/>
    <w:bookmarkStart w:name="z2009" w:id="1041"/>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41"/>
    <w:bookmarkStart w:name="z766" w:id="1042"/>
    <w:p>
      <w:pPr>
        <w:spacing w:after="0"/>
        <w:ind w:left="0"/>
        <w:jc w:val="both"/>
      </w:pPr>
      <w:r>
        <w:rPr>
          <w:rFonts w:ascii="Times New Roman"/>
          <w:b w:val="false"/>
          <w:i w:val="false"/>
          <w:color w:val="000000"/>
          <w:sz w:val="28"/>
        </w:rPr>
        <w:t>
      2. То же деяние, совершенное:</w:t>
      </w:r>
    </w:p>
    <w:bookmarkEnd w:id="1042"/>
    <w:p>
      <w:pPr>
        <w:spacing w:after="0"/>
        <w:ind w:left="0"/>
        <w:jc w:val="both"/>
      </w:pPr>
      <w:r>
        <w:rPr>
          <w:rFonts w:ascii="Times New Roman"/>
          <w:b w:val="false"/>
          <w:i w:val="false"/>
          <w:color w:val="000000"/>
          <w:sz w:val="28"/>
        </w:rPr>
        <w:t>
      1) группой лиц по предварительном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 –</w:t>
      </w:r>
    </w:p>
    <w:bookmarkStart w:name="z2010" w:id="104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043"/>
    <w:bookmarkStart w:name="z767" w:id="104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причинившие крупный ущерб, – </w:t>
      </w:r>
    </w:p>
    <w:bookmarkEnd w:id="1044"/>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Start w:name="z768" w:id="1045"/>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w:t>
      </w:r>
    </w:p>
    <w:bookmarkEnd w:id="1045"/>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1046"/>
    <w:p>
      <w:pPr>
        <w:spacing w:after="0"/>
        <w:ind w:left="0"/>
        <w:jc w:val="left"/>
      </w:pPr>
      <w:r>
        <w:rPr>
          <w:rFonts w:ascii="Times New Roman"/>
          <w:b/>
          <w:i w:val="false"/>
          <w:color w:val="000000"/>
        </w:rPr>
        <w:t xml:space="preserve"> Статья 201. Нарушение вещных прав на землю</w:t>
      </w:r>
    </w:p>
    <w:bookmarkEnd w:id="1046"/>
    <w:bookmarkStart w:name="z770" w:id="1047"/>
    <w:p>
      <w:pPr>
        <w:spacing w:after="0"/>
        <w:ind w:left="0"/>
        <w:jc w:val="both"/>
      </w:pPr>
      <w:r>
        <w:rPr>
          <w:rFonts w:ascii="Times New Roman"/>
          <w:b w:val="false"/>
          <w:i w:val="false"/>
          <w:color w:val="000000"/>
          <w:sz w:val="28"/>
        </w:rPr>
        <w:t xml:space="preserve">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p>
    <w:bookmarkEnd w:id="1047"/>
    <w:bookmarkStart w:name="z2011" w:id="104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48"/>
    <w:bookmarkStart w:name="z771" w:id="1049"/>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лицом с использованием своего служебного положения, – </w:t>
      </w:r>
    </w:p>
    <w:bookmarkEnd w:id="104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050"/>
    <w:p>
      <w:pPr>
        <w:spacing w:after="0"/>
        <w:ind w:left="0"/>
        <w:jc w:val="left"/>
      </w:pPr>
      <w:r>
        <w:rPr>
          <w:rFonts w:ascii="Times New Roman"/>
          <w:b/>
          <w:i w:val="false"/>
          <w:color w:val="000000"/>
        </w:rPr>
        <w:t xml:space="preserve"> Статья 202. Умышленное уничтожение или повреждение чужого имущества</w:t>
      </w:r>
    </w:p>
    <w:bookmarkEnd w:id="1050"/>
    <w:bookmarkStart w:name="z773" w:id="1051"/>
    <w:p>
      <w:pPr>
        <w:spacing w:after="0"/>
        <w:ind w:left="0"/>
        <w:jc w:val="both"/>
      </w:pPr>
      <w:r>
        <w:rPr>
          <w:rFonts w:ascii="Times New Roman"/>
          <w:b w:val="false"/>
          <w:i w:val="false"/>
          <w:color w:val="000000"/>
          <w:sz w:val="28"/>
        </w:rPr>
        <w:t xml:space="preserve">
      1. Умышленное уничтожение или повреждение чужого имущества, причинившее значительный ущерб, – </w:t>
      </w:r>
    </w:p>
    <w:bookmarkEnd w:id="1051"/>
    <w:bookmarkStart w:name="z2012" w:id="105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52"/>
    <w:bookmarkStart w:name="z774" w:id="1053"/>
    <w:p>
      <w:pPr>
        <w:spacing w:after="0"/>
        <w:ind w:left="0"/>
        <w:jc w:val="both"/>
      </w:pPr>
      <w:r>
        <w:rPr>
          <w:rFonts w:ascii="Times New Roman"/>
          <w:b w:val="false"/>
          <w:i w:val="false"/>
          <w:color w:val="000000"/>
          <w:sz w:val="28"/>
        </w:rPr>
        <w:t>
      2. То же деяние:</w:t>
      </w:r>
    </w:p>
    <w:bookmarkEnd w:id="1053"/>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в связи с выполнением потерпевшим своего служебного или общественного долга либо в отношении его близких родственников по тем же мотивам;</w:t>
      </w:r>
    </w:p>
    <w:p>
      <w:pPr>
        <w:spacing w:after="0"/>
        <w:ind w:left="0"/>
        <w:jc w:val="both"/>
      </w:pPr>
      <w:r>
        <w:rPr>
          <w:rFonts w:ascii="Times New Roman"/>
          <w:b w:val="false"/>
          <w:i w:val="false"/>
          <w:color w:val="000000"/>
          <w:sz w:val="28"/>
        </w:rPr>
        <w:t>
      4) совершенное по мотивам социальной, национальной, расовой или религиозной вражды;</w:t>
      </w:r>
    </w:p>
    <w:p>
      <w:pPr>
        <w:spacing w:after="0"/>
        <w:ind w:left="0"/>
        <w:jc w:val="both"/>
      </w:pPr>
      <w:r>
        <w:rPr>
          <w:rFonts w:ascii="Times New Roman"/>
          <w:b w:val="false"/>
          <w:i w:val="false"/>
          <w:color w:val="000000"/>
          <w:sz w:val="28"/>
        </w:rPr>
        <w:t xml:space="preserve">
      5) причинившее крупный ущерб, – </w:t>
      </w:r>
    </w:p>
    <w:p>
      <w:pPr>
        <w:spacing w:after="0"/>
        <w:ind w:left="0"/>
        <w:jc w:val="both"/>
      </w:pPr>
      <w:r>
        <w:rPr>
          <w:rFonts w:ascii="Times New Roman"/>
          <w:b w:val="false"/>
          <w:i w:val="false"/>
          <w:color w:val="000000"/>
          <w:sz w:val="28"/>
        </w:rPr>
        <w:t>
      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w:t>
      </w:r>
    </w:p>
    <w:bookmarkStart w:name="z775" w:id="105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w:t>
      </w:r>
    </w:p>
    <w:bookmarkEnd w:id="1054"/>
    <w:p>
      <w:pPr>
        <w:spacing w:after="0"/>
        <w:ind w:left="0"/>
        <w:jc w:val="both"/>
      </w:pPr>
      <w:r>
        <w:rPr>
          <w:rFonts w:ascii="Times New Roman"/>
          <w:b w:val="false"/>
          <w:i w:val="false"/>
          <w:color w:val="000000"/>
          <w:sz w:val="28"/>
        </w:rPr>
        <w:t>
      1) по неосторожности смерть человека;</w:t>
      </w:r>
    </w:p>
    <w:p>
      <w:pPr>
        <w:spacing w:after="0"/>
        <w:ind w:left="0"/>
        <w:jc w:val="both"/>
      </w:pPr>
      <w:r>
        <w:rPr>
          <w:rFonts w:ascii="Times New Roman"/>
          <w:b w:val="false"/>
          <w:i w:val="false"/>
          <w:color w:val="000000"/>
          <w:sz w:val="28"/>
        </w:rPr>
        <w:t xml:space="preserve">
      2) причинение особо крупного ущерба,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1055"/>
    <w:p>
      <w:pPr>
        <w:spacing w:after="0"/>
        <w:ind w:left="0"/>
        <w:jc w:val="left"/>
      </w:pPr>
      <w:r>
        <w:rPr>
          <w:rFonts w:ascii="Times New Roman"/>
          <w:b/>
          <w:i w:val="false"/>
          <w:color w:val="000000"/>
        </w:rPr>
        <w:t xml:space="preserve"> Статья 203. Умышленные уничтожение, вывоз или повреждение предметов, имеющих особую ценность</w:t>
      </w:r>
    </w:p>
    <w:bookmarkEnd w:id="1055"/>
    <w:p>
      <w:pPr>
        <w:spacing w:after="0"/>
        <w:ind w:left="0"/>
        <w:jc w:val="both"/>
      </w:pPr>
      <w:r>
        <w:rPr>
          <w:rFonts w:ascii="Times New Roman"/>
          <w:b w:val="false"/>
          <w:i w:val="false"/>
          <w:color w:val="ff0000"/>
          <w:sz w:val="28"/>
        </w:rPr>
        <w:t xml:space="preserve">
      Сноска. Заголовок статьи 203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77" w:id="1056"/>
    <w:p>
      <w:pPr>
        <w:spacing w:after="0"/>
        <w:ind w:left="0"/>
        <w:jc w:val="both"/>
      </w:pPr>
      <w:r>
        <w:rPr>
          <w:rFonts w:ascii="Times New Roman"/>
          <w:b w:val="false"/>
          <w:i w:val="false"/>
          <w:color w:val="000000"/>
          <w:sz w:val="28"/>
        </w:rPr>
        <w:t xml:space="preserve">
      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bookmarkEnd w:id="1056"/>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2505" w:id="1057"/>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1057"/>
    <w:bookmarkStart w:name="z2506" w:id="1058"/>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1058"/>
    <w:bookmarkStart w:name="z778" w:id="1059"/>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1059"/>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xml:space="preserve">
      3) совершенное по мотивам социальной, национальной, расовой или религиозной вражды,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779" w:id="106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060"/>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80" w:id="1061"/>
    <w:p>
      <w:pPr>
        <w:spacing w:after="0"/>
        <w:ind w:left="0"/>
        <w:jc w:val="left"/>
      </w:pPr>
      <w:r>
        <w:rPr>
          <w:rFonts w:ascii="Times New Roman"/>
          <w:b/>
          <w:i w:val="false"/>
          <w:color w:val="000000"/>
        </w:rPr>
        <w:t xml:space="preserve"> Статья 204. Неосторожное уничтожение или повреждение чужого имущества</w:t>
      </w:r>
    </w:p>
    <w:bookmarkEnd w:id="1061"/>
    <w:bookmarkStart w:name="z781" w:id="1062"/>
    <w:p>
      <w:pPr>
        <w:spacing w:after="0"/>
        <w:ind w:left="0"/>
        <w:jc w:val="both"/>
      </w:pPr>
      <w:r>
        <w:rPr>
          <w:rFonts w:ascii="Times New Roman"/>
          <w:b w:val="false"/>
          <w:i w:val="false"/>
          <w:color w:val="000000"/>
          <w:sz w:val="28"/>
        </w:rPr>
        <w:t xml:space="preserve">
      1. Уничтожение или повреждение чужого имущества, совершенное по неосторожности, причинившее крупный ущерб, – </w:t>
      </w:r>
    </w:p>
    <w:bookmarkEnd w:id="1062"/>
    <w:bookmarkStart w:name="z2013" w:id="106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063"/>
    <w:bookmarkStart w:name="z782" w:id="1064"/>
    <w:p>
      <w:pPr>
        <w:spacing w:after="0"/>
        <w:ind w:left="0"/>
        <w:jc w:val="both"/>
      </w:pPr>
      <w:r>
        <w:rPr>
          <w:rFonts w:ascii="Times New Roman"/>
          <w:b w:val="false"/>
          <w:i w:val="false"/>
          <w:color w:val="000000"/>
          <w:sz w:val="28"/>
        </w:rPr>
        <w:t xml:space="preserve">
      2. То же деяние, совершенное путем неосторожного обращения с огнем или иными источниками повышенной опасности либо повлекшее тяжкие последствия или причинившее особо крупный ущерб, – </w:t>
      </w:r>
    </w:p>
    <w:bookmarkEnd w:id="1064"/>
    <w:bookmarkStart w:name="z2014" w:id="106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066"/>
    <w:p>
      <w:pPr>
        <w:spacing w:after="0"/>
        <w:ind w:left="0"/>
        <w:jc w:val="left"/>
      </w:pPr>
      <w:r>
        <w:rPr>
          <w:rFonts w:ascii="Times New Roman"/>
          <w:b/>
          <w:i w:val="false"/>
          <w:color w:val="000000"/>
        </w:rPr>
        <w:t xml:space="preserve"> Глава 7. УГОЛОВНЫЕ ПРАВОНАРУШЕНИЯ В СФЕРЕ ИНФОРМАТИЗАЦИИ И СВЯЗИ</w:t>
      </w:r>
    </w:p>
    <w:bookmarkEnd w:id="1066"/>
    <w:bookmarkStart w:name="z784" w:id="1067"/>
    <w:p>
      <w:pPr>
        <w:spacing w:after="0"/>
        <w:ind w:left="0"/>
        <w:jc w:val="left"/>
      </w:pPr>
      <w:r>
        <w:rPr>
          <w:rFonts w:ascii="Times New Roman"/>
          <w:b/>
          <w:i w:val="false"/>
          <w:color w:val="000000"/>
        </w:rPr>
        <w:t xml:space="preserve"> Статья 205. Неправомерный доступ к информации, в информационную систему или сеть телекоммуникаций</w:t>
      </w:r>
    </w:p>
    <w:bookmarkEnd w:id="1067"/>
    <w:bookmarkStart w:name="z785" w:id="1068"/>
    <w:p>
      <w:pPr>
        <w:spacing w:after="0"/>
        <w:ind w:left="0"/>
        <w:jc w:val="both"/>
      </w:pPr>
      <w:r>
        <w:rPr>
          <w:rFonts w:ascii="Times New Roman"/>
          <w:b w:val="false"/>
          <w:i w:val="false"/>
          <w:color w:val="000000"/>
          <w:sz w:val="28"/>
        </w:rPr>
        <w:t xml:space="preserve">
      1. Умышленный неправомерный доступ к охраняемой законом информации, содержащейся на электронном носителе, в информационную систему или сеть телекоммуникаций, повлекший существенное нарушение прав и законных интересов граждан или организаций либо охраняемых законом интересов общества или государства, – </w:t>
      </w:r>
    </w:p>
    <w:bookmarkEnd w:id="1068"/>
    <w:bookmarkStart w:name="z2015" w:id="106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069"/>
    <w:bookmarkStart w:name="z786" w:id="1070"/>
    <w:p>
      <w:pPr>
        <w:spacing w:after="0"/>
        <w:ind w:left="0"/>
        <w:jc w:val="both"/>
      </w:pPr>
      <w:r>
        <w:rPr>
          <w:rFonts w:ascii="Times New Roman"/>
          <w:b w:val="false"/>
          <w:i w:val="false"/>
          <w:color w:val="000000"/>
          <w:sz w:val="28"/>
        </w:rPr>
        <w:t>
      2. То же деяние, совершенное в отношении критически важных объектов информационно-коммуникационной инфраструктуры, –</w:t>
      </w:r>
    </w:p>
    <w:bookmarkEnd w:id="1070"/>
    <w:bookmarkStart w:name="z2016" w:id="107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071"/>
    <w:bookmarkStart w:name="z787" w:id="107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тяжкие последствия, – </w:t>
      </w:r>
    </w:p>
    <w:bookmarkEnd w:id="1072"/>
    <w:bookmarkStart w:name="z2017" w:id="107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205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206. Неправомерные уничтожение или модификация информации</w:t>
      </w:r>
    </w:p>
    <w:bookmarkStart w:name="z789" w:id="1074"/>
    <w:p>
      <w:pPr>
        <w:spacing w:after="0"/>
        <w:ind w:left="0"/>
        <w:jc w:val="both"/>
      </w:pPr>
      <w:r>
        <w:rPr>
          <w:rFonts w:ascii="Times New Roman"/>
          <w:b w:val="false"/>
          <w:i w:val="false"/>
          <w:color w:val="000000"/>
          <w:sz w:val="28"/>
        </w:rPr>
        <w:t xml:space="preserve">
      1. Умышленные неправомерные уничтожение или модификация охраняемой законом информации, хранящейся на электронном носителе, содержащейся в информационной системе или передаваемой по сетям телекоммуникаций,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074"/>
    <w:bookmarkStart w:name="z2018" w:id="107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075"/>
    <w:bookmarkStart w:name="z790" w:id="1076"/>
    <w:p>
      <w:pPr>
        <w:spacing w:after="0"/>
        <w:ind w:left="0"/>
        <w:jc w:val="both"/>
      </w:pPr>
      <w:r>
        <w:rPr>
          <w:rFonts w:ascii="Times New Roman"/>
          <w:b w:val="false"/>
          <w:i w:val="false"/>
          <w:color w:val="000000"/>
          <w:sz w:val="28"/>
        </w:rPr>
        <w:t>
      2. Те же деяния, совершенные:</w:t>
      </w:r>
    </w:p>
    <w:bookmarkEnd w:id="1076"/>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791" w:id="107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77"/>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078"/>
    <w:p>
      <w:pPr>
        <w:spacing w:after="0"/>
        <w:ind w:left="0"/>
        <w:jc w:val="left"/>
      </w:pPr>
      <w:r>
        <w:rPr>
          <w:rFonts w:ascii="Times New Roman"/>
          <w:b/>
          <w:i w:val="false"/>
          <w:color w:val="000000"/>
        </w:rPr>
        <w:t xml:space="preserve"> Статья 207. Нарушение работы информационной системы или сетей телекоммуникаций</w:t>
      </w:r>
    </w:p>
    <w:bookmarkEnd w:id="1078"/>
    <w:bookmarkStart w:name="z793" w:id="1079"/>
    <w:p>
      <w:pPr>
        <w:spacing w:after="0"/>
        <w:ind w:left="0"/>
        <w:jc w:val="both"/>
      </w:pPr>
      <w:r>
        <w:rPr>
          <w:rFonts w:ascii="Times New Roman"/>
          <w:b w:val="false"/>
          <w:i w:val="false"/>
          <w:color w:val="000000"/>
          <w:sz w:val="28"/>
        </w:rPr>
        <w:t xml:space="preserve">
      1. Умышленные действия (бездействие), направленные на нарушение работы информационной системы или сетей телекоммуникаций, – </w:t>
      </w:r>
    </w:p>
    <w:bookmarkEnd w:id="1079"/>
    <w:bookmarkStart w:name="z2019" w:id="108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080"/>
    <w:bookmarkStart w:name="z794" w:id="1081"/>
    <w:p>
      <w:pPr>
        <w:spacing w:after="0"/>
        <w:ind w:left="0"/>
        <w:jc w:val="both"/>
      </w:pPr>
      <w:r>
        <w:rPr>
          <w:rFonts w:ascii="Times New Roman"/>
          <w:b w:val="false"/>
          <w:i w:val="false"/>
          <w:color w:val="000000"/>
          <w:sz w:val="28"/>
        </w:rPr>
        <w:t>
      2. Те же деяния, совершенные:</w:t>
      </w:r>
    </w:p>
    <w:bookmarkEnd w:id="1081"/>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bookmarkStart w:name="z2020" w:id="1082"/>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82"/>
    <w:bookmarkStart w:name="z795" w:id="108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83"/>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1084"/>
    <w:p>
      <w:pPr>
        <w:spacing w:after="0"/>
        <w:ind w:left="0"/>
        <w:jc w:val="left"/>
      </w:pPr>
      <w:r>
        <w:rPr>
          <w:rFonts w:ascii="Times New Roman"/>
          <w:b/>
          <w:i w:val="false"/>
          <w:color w:val="000000"/>
        </w:rPr>
        <w:t xml:space="preserve"> Статья 208. Неправомерное завладение информацией</w:t>
      </w:r>
    </w:p>
    <w:bookmarkEnd w:id="1084"/>
    <w:bookmarkStart w:name="z797" w:id="1085"/>
    <w:p>
      <w:pPr>
        <w:spacing w:after="0"/>
        <w:ind w:left="0"/>
        <w:jc w:val="both"/>
      </w:pPr>
      <w:r>
        <w:rPr>
          <w:rFonts w:ascii="Times New Roman"/>
          <w:b w:val="false"/>
          <w:i w:val="false"/>
          <w:color w:val="000000"/>
          <w:sz w:val="28"/>
        </w:rPr>
        <w:t xml:space="preserve">
      1. Умышленное неправомерное копирование или иное неправомерное завладение охраняемой законом информацией, хранящейся на электронном носителе, содержащейся в информационной системе или передаваемой по сетям телекоммуникаций,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0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Start w:name="z798" w:id="1086"/>
    <w:p>
      <w:pPr>
        <w:spacing w:after="0"/>
        <w:ind w:left="0"/>
        <w:jc w:val="both"/>
      </w:pPr>
      <w:r>
        <w:rPr>
          <w:rFonts w:ascii="Times New Roman"/>
          <w:b w:val="false"/>
          <w:i w:val="false"/>
          <w:color w:val="000000"/>
          <w:sz w:val="28"/>
        </w:rPr>
        <w:t>
      2. То же деяние, совершенное:</w:t>
      </w:r>
    </w:p>
    <w:bookmarkEnd w:id="1086"/>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bookmarkStart w:name="z2021" w:id="108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87"/>
    <w:bookmarkStart w:name="z799" w:id="108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88"/>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089"/>
    <w:p>
      <w:pPr>
        <w:spacing w:after="0"/>
        <w:ind w:left="0"/>
        <w:jc w:val="left"/>
      </w:pPr>
      <w:r>
        <w:rPr>
          <w:rFonts w:ascii="Times New Roman"/>
          <w:b/>
          <w:i w:val="false"/>
          <w:color w:val="000000"/>
        </w:rPr>
        <w:t xml:space="preserve"> Статья 209. Принуждение к передаче информации</w:t>
      </w:r>
    </w:p>
    <w:bookmarkEnd w:id="1089"/>
    <w:bookmarkStart w:name="z801" w:id="1090"/>
    <w:p>
      <w:pPr>
        <w:spacing w:after="0"/>
        <w:ind w:left="0"/>
        <w:jc w:val="both"/>
      </w:pPr>
      <w:r>
        <w:rPr>
          <w:rFonts w:ascii="Times New Roman"/>
          <w:b w:val="false"/>
          <w:i w:val="false"/>
          <w:color w:val="000000"/>
          <w:sz w:val="28"/>
        </w:rPr>
        <w:t>
      1. Принуждение к передаче охраняемой законом информации, хранящейся на электронном носителе, содержащейся в информационной системе или передаваемой по сетям телекоммуникаций,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090"/>
    <w:bookmarkStart w:name="z2022" w:id="109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091"/>
    <w:bookmarkStart w:name="z802" w:id="1092"/>
    <w:p>
      <w:pPr>
        <w:spacing w:after="0"/>
        <w:ind w:left="0"/>
        <w:jc w:val="both"/>
      </w:pPr>
      <w:r>
        <w:rPr>
          <w:rFonts w:ascii="Times New Roman"/>
          <w:b w:val="false"/>
          <w:i w:val="false"/>
          <w:color w:val="000000"/>
          <w:sz w:val="28"/>
        </w:rPr>
        <w:t>
      2. То же деяние:</w:t>
      </w:r>
    </w:p>
    <w:bookmarkEnd w:id="1092"/>
    <w:p>
      <w:pPr>
        <w:spacing w:after="0"/>
        <w:ind w:left="0"/>
        <w:jc w:val="both"/>
      </w:pPr>
      <w:r>
        <w:rPr>
          <w:rFonts w:ascii="Times New Roman"/>
          <w:b w:val="false"/>
          <w:i w:val="false"/>
          <w:color w:val="000000"/>
          <w:sz w:val="28"/>
        </w:rPr>
        <w:t>
      1) сопряженное с применением физического насилия над лицом или его близкими;</w:t>
      </w:r>
    </w:p>
    <w:p>
      <w:pPr>
        <w:spacing w:after="0"/>
        <w:ind w:left="0"/>
        <w:jc w:val="both"/>
      </w:pPr>
      <w:r>
        <w:rPr>
          <w:rFonts w:ascii="Times New Roman"/>
          <w:b w:val="false"/>
          <w:i w:val="false"/>
          <w:color w:val="000000"/>
          <w:sz w:val="28"/>
        </w:rPr>
        <w:t>
      2) совершенное группой лиц по предварительному сговору;</w:t>
      </w:r>
    </w:p>
    <w:p>
      <w:pPr>
        <w:spacing w:after="0"/>
        <w:ind w:left="0"/>
        <w:jc w:val="both"/>
      </w:pPr>
      <w:r>
        <w:rPr>
          <w:rFonts w:ascii="Times New Roman"/>
          <w:b w:val="false"/>
          <w:i w:val="false"/>
          <w:color w:val="000000"/>
          <w:sz w:val="28"/>
        </w:rPr>
        <w:t>
      3) совершенное с целью получения информации из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803" w:id="109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93"/>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094"/>
    <w:p>
      <w:pPr>
        <w:spacing w:after="0"/>
        <w:ind w:left="0"/>
        <w:jc w:val="left"/>
      </w:pPr>
      <w:r>
        <w:rPr>
          <w:rFonts w:ascii="Times New Roman"/>
          <w:b/>
          <w:i w:val="false"/>
          <w:color w:val="000000"/>
        </w:rPr>
        <w:t xml:space="preserve"> Статья 210. Создание, использование или распространение вредоносных компьютерных программ и программных продуктов</w:t>
      </w:r>
    </w:p>
    <w:bookmarkEnd w:id="1094"/>
    <w:bookmarkStart w:name="z805" w:id="1095"/>
    <w:p>
      <w:pPr>
        <w:spacing w:after="0"/>
        <w:ind w:left="0"/>
        <w:jc w:val="both"/>
      </w:pPr>
      <w:r>
        <w:rPr>
          <w:rFonts w:ascii="Times New Roman"/>
          <w:b w:val="false"/>
          <w:i w:val="false"/>
          <w:color w:val="000000"/>
          <w:sz w:val="28"/>
        </w:rPr>
        <w:t xml:space="preserve">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хранящейся на электронном носителе, содержащейся в информационной системе или передаваемой по сетям телекоммуникаций, нарушения работы компьютера, абонентского устройства, компьютерной программы, информационной системы или сетей телекоммуникаций, а равно умышленные использование и (или) распространение такой программы или программного продукта – </w:t>
      </w:r>
    </w:p>
    <w:bookmarkEnd w:id="1095"/>
    <w:bookmarkStart w:name="z2023" w:id="109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96"/>
    <w:bookmarkStart w:name="z806" w:id="1097"/>
    <w:p>
      <w:pPr>
        <w:spacing w:after="0"/>
        <w:ind w:left="0"/>
        <w:jc w:val="both"/>
      </w:pPr>
      <w:r>
        <w:rPr>
          <w:rFonts w:ascii="Times New Roman"/>
          <w:b w:val="false"/>
          <w:i w:val="false"/>
          <w:color w:val="000000"/>
          <w:sz w:val="28"/>
        </w:rPr>
        <w:t>
      2. Те же деяния, совершенные:</w:t>
      </w:r>
    </w:p>
    <w:bookmarkEnd w:id="109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в отношении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807" w:id="109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98"/>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099"/>
    <w:p>
      <w:pPr>
        <w:spacing w:after="0"/>
        <w:ind w:left="0"/>
        <w:jc w:val="left"/>
      </w:pPr>
      <w:r>
        <w:rPr>
          <w:rFonts w:ascii="Times New Roman"/>
          <w:b/>
          <w:i w:val="false"/>
          <w:color w:val="000000"/>
        </w:rPr>
        <w:t xml:space="preserve"> Статья 211. Неправомерное распространение электронных информационных ресурсов ограниченного доступа</w:t>
      </w:r>
    </w:p>
    <w:bookmarkEnd w:id="1099"/>
    <w:bookmarkStart w:name="z809" w:id="1100"/>
    <w:p>
      <w:pPr>
        <w:spacing w:after="0"/>
        <w:ind w:left="0"/>
        <w:jc w:val="both"/>
      </w:pPr>
      <w:r>
        <w:rPr>
          <w:rFonts w:ascii="Times New Roman"/>
          <w:b w:val="false"/>
          <w:i w:val="false"/>
          <w:color w:val="000000"/>
          <w:sz w:val="28"/>
        </w:rPr>
        <w:t xml:space="preserve">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bookmarkEnd w:id="110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Start w:name="z810" w:id="1101"/>
    <w:p>
      <w:pPr>
        <w:spacing w:after="0"/>
        <w:ind w:left="0"/>
        <w:jc w:val="both"/>
      </w:pPr>
      <w:r>
        <w:rPr>
          <w:rFonts w:ascii="Times New Roman"/>
          <w:b w:val="false"/>
          <w:i w:val="false"/>
          <w:color w:val="000000"/>
          <w:sz w:val="28"/>
        </w:rPr>
        <w:t>
      2. То же деяние, совершенное:</w:t>
      </w:r>
    </w:p>
    <w:bookmarkEnd w:id="110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из корыстных побуждений;</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24" w:id="1102"/>
    <w:p>
      <w:pPr>
        <w:spacing w:after="0"/>
        <w:ind w:left="0"/>
        <w:jc w:val="both"/>
      </w:pPr>
      <w:r>
        <w:rPr>
          <w:rFonts w:ascii="Times New Roman"/>
          <w:b w:val="false"/>
          <w:i w:val="false"/>
          <w:color w:val="000000"/>
          <w:sz w:val="28"/>
        </w:rPr>
        <w:t>
      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02"/>
    <w:bookmarkStart w:name="z811" w:id="110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03"/>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104"/>
    <w:p>
      <w:pPr>
        <w:spacing w:after="0"/>
        <w:ind w:left="0"/>
        <w:jc w:val="left"/>
      </w:pPr>
      <w:r>
        <w:rPr>
          <w:rFonts w:ascii="Times New Roman"/>
          <w:b/>
          <w:i w:val="false"/>
          <w:color w:val="000000"/>
        </w:rPr>
        <w:t xml:space="preserve"> Статья 212. Предоставление услуг для размещения интернет-ресурсов, преследующих противоправные цели</w:t>
      </w:r>
    </w:p>
    <w:bookmarkEnd w:id="1104"/>
    <w:bookmarkStart w:name="z813" w:id="1105"/>
    <w:p>
      <w:pPr>
        <w:spacing w:after="0"/>
        <w:ind w:left="0"/>
        <w:jc w:val="both"/>
      </w:pPr>
      <w:r>
        <w:rPr>
          <w:rFonts w:ascii="Times New Roman"/>
          <w:b w:val="false"/>
          <w:i w:val="false"/>
          <w:color w:val="000000"/>
          <w:sz w:val="28"/>
        </w:rPr>
        <w:t xml:space="preserve">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 </w:t>
      </w:r>
    </w:p>
    <w:bookmarkEnd w:id="1105"/>
    <w:bookmarkStart w:name="z2025" w:id="110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bookmarkEnd w:id="1106"/>
    <w:bookmarkStart w:name="z814" w:id="1107"/>
    <w:p>
      <w:pPr>
        <w:spacing w:after="0"/>
        <w:ind w:left="0"/>
        <w:jc w:val="both"/>
      </w:pPr>
      <w:r>
        <w:rPr>
          <w:rFonts w:ascii="Times New Roman"/>
          <w:b w:val="false"/>
          <w:i w:val="false"/>
          <w:color w:val="000000"/>
          <w:sz w:val="28"/>
        </w:rPr>
        <w:t>
      2. То же деяние, совершенное группой лиц по предварительному сговору или преступной группой, –</w:t>
      </w:r>
    </w:p>
    <w:bookmarkEnd w:id="1107"/>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108"/>
    <w:p>
      <w:pPr>
        <w:spacing w:after="0"/>
        <w:ind w:left="0"/>
        <w:jc w:val="left"/>
      </w:pPr>
      <w:r>
        <w:rPr>
          <w:rFonts w:ascii="Times New Roman"/>
          <w:b/>
          <w:i w:val="false"/>
          <w:color w:val="000000"/>
        </w:rPr>
        <w:t xml:space="preserve"> 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bookmarkEnd w:id="1108"/>
    <w:bookmarkStart w:name="z816" w:id="1109"/>
    <w:p>
      <w:pPr>
        <w:spacing w:after="0"/>
        <w:ind w:left="0"/>
        <w:jc w:val="both"/>
      </w:pPr>
      <w:r>
        <w:rPr>
          <w:rFonts w:ascii="Times New Roman"/>
          <w:b w:val="false"/>
          <w:i w:val="false"/>
          <w:color w:val="000000"/>
          <w:sz w:val="28"/>
        </w:rPr>
        <w:t xml:space="preserve">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bookmarkEnd w:id="1109"/>
    <w:bookmarkStart w:name="z2026" w:id="111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10"/>
    <w:bookmarkStart w:name="z817" w:id="1111"/>
    <w:p>
      <w:pPr>
        <w:spacing w:after="0"/>
        <w:ind w:left="0"/>
        <w:jc w:val="both"/>
      </w:pPr>
      <w:r>
        <w:rPr>
          <w:rFonts w:ascii="Times New Roman"/>
          <w:b w:val="false"/>
          <w:i w:val="false"/>
          <w:color w:val="000000"/>
          <w:sz w:val="28"/>
        </w:rPr>
        <w:t xml:space="preserve">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 </w:t>
      </w:r>
    </w:p>
    <w:bookmarkEnd w:id="1111"/>
    <w:bookmarkStart w:name="z2027" w:id="111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12"/>
    <w:bookmarkStart w:name="z818" w:id="111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113"/>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114"/>
    <w:p>
      <w:pPr>
        <w:spacing w:after="0"/>
        <w:ind w:left="0"/>
        <w:jc w:val="left"/>
      </w:pPr>
      <w:r>
        <w:rPr>
          <w:rFonts w:ascii="Times New Roman"/>
          <w:b/>
          <w:i w:val="false"/>
          <w:color w:val="000000"/>
        </w:rPr>
        <w:t xml:space="preserve"> Глава 8. УГОЛОВНЫЕ ПРАВОНАРУШЕНИЯ В СФЕРЕ ЭКОНОМИЧЕСКОЙ ДЕЯТЕЛЬНОСТИ</w:t>
      </w:r>
    </w:p>
    <w:bookmarkEnd w:id="1114"/>
    <w:bookmarkStart w:name="z820" w:id="1115"/>
    <w:p>
      <w:pPr>
        <w:spacing w:after="0"/>
        <w:ind w:left="0"/>
        <w:jc w:val="left"/>
      </w:pPr>
      <w:r>
        <w:rPr>
          <w:rFonts w:ascii="Times New Roman"/>
          <w:b/>
          <w:i w:val="false"/>
          <w:color w:val="000000"/>
        </w:rPr>
        <w:t xml:space="preserve"> Статья 214. Незаконное предпринимательство, незаконная банковская, микрофинансовая или коллекторская деятельность</w:t>
      </w:r>
    </w:p>
    <w:bookmarkEnd w:id="1115"/>
    <w:p>
      <w:pPr>
        <w:spacing w:after="0"/>
        <w:ind w:left="0"/>
        <w:jc w:val="both"/>
      </w:pPr>
      <w:r>
        <w:rPr>
          <w:rFonts w:ascii="Times New Roman"/>
          <w:b w:val="false"/>
          <w:i w:val="false"/>
          <w:color w:val="ff0000"/>
          <w:sz w:val="28"/>
        </w:rPr>
        <w:t xml:space="preserve">
      Сноска. Заголовок статьи 214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w:t>
      </w:r>
    </w:p>
    <w:bookmarkStart w:name="z821" w:id="1116"/>
    <w:p>
      <w:pPr>
        <w:spacing w:after="0"/>
        <w:ind w:left="0"/>
        <w:jc w:val="both"/>
      </w:pPr>
      <w:r>
        <w:rPr>
          <w:rFonts w:ascii="Times New Roman"/>
          <w:b w:val="false"/>
          <w:i w:val="false"/>
          <w:color w:val="000000"/>
          <w:sz w:val="28"/>
        </w:rPr>
        <w:t>
      1. Осуществление предпринимательской деятельности, банковской деятельности (банковских операций) ,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bookmarkEnd w:id="1116"/>
    <w:bookmarkStart w:name="z2028" w:id="111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117"/>
    <w:bookmarkStart w:name="z822" w:id="1118"/>
    <w:p>
      <w:pPr>
        <w:spacing w:after="0"/>
        <w:ind w:left="0"/>
        <w:jc w:val="both"/>
      </w:pPr>
      <w:r>
        <w:rPr>
          <w:rFonts w:ascii="Times New Roman"/>
          <w:b w:val="false"/>
          <w:i w:val="false"/>
          <w:color w:val="000000"/>
          <w:sz w:val="28"/>
        </w:rPr>
        <w:t>
      2. Те же деяния:</w:t>
      </w:r>
    </w:p>
    <w:bookmarkEnd w:id="1118"/>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сопряженные с извлечением дохода в особо крупном размере;</w:t>
      </w:r>
    </w:p>
    <w:p>
      <w:pPr>
        <w:spacing w:after="0"/>
        <w:ind w:left="0"/>
        <w:jc w:val="both"/>
      </w:pPr>
      <w:r>
        <w:rPr>
          <w:rFonts w:ascii="Times New Roman"/>
          <w:b w:val="false"/>
          <w:i w:val="false"/>
          <w:color w:val="000000"/>
          <w:sz w:val="28"/>
        </w:rPr>
        <w:t xml:space="preserve">
      3) совершенные неоднократно, – </w:t>
      </w:r>
    </w:p>
    <w:bookmarkStart w:name="z2029" w:id="111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119"/>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3" w:id="1120"/>
    <w:p>
      <w:pPr>
        <w:spacing w:after="0"/>
        <w:ind w:left="0"/>
        <w:jc w:val="left"/>
      </w:pPr>
      <w:r>
        <w:rPr>
          <w:rFonts w:ascii="Times New Roman"/>
          <w:b/>
          <w:i w:val="false"/>
          <w:color w:val="000000"/>
        </w:rPr>
        <w:t xml:space="preserve"> Статья 215. Лжепредпринимательство</w:t>
      </w:r>
    </w:p>
    <w:bookmarkEnd w:id="1120"/>
    <w:bookmarkStart w:name="z824" w:id="1121"/>
    <w:p>
      <w:pPr>
        <w:spacing w:after="0"/>
        <w:ind w:left="0"/>
        <w:jc w:val="both"/>
      </w:pPr>
      <w:r>
        <w:rPr>
          <w:rFonts w:ascii="Times New Roman"/>
          <w:b w:val="false"/>
          <w:i w:val="false"/>
          <w:color w:val="ff0000"/>
          <w:sz w:val="28"/>
        </w:rPr>
        <w:t xml:space="preserve">
      Сноска. Статья 215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21"/>
    <w:bookmarkStart w:name="z827" w:id="1122"/>
    <w:p>
      <w:pPr>
        <w:spacing w:after="0"/>
        <w:ind w:left="0"/>
        <w:jc w:val="left"/>
      </w:pPr>
      <w:r>
        <w:rPr>
          <w:rFonts w:ascii="Times New Roman"/>
          <w:b/>
          <w:i w:val="false"/>
          <w:color w:val="000000"/>
        </w:rPr>
        <w:t xml:space="preserve"> Статья 216. Совершение действий по выписке счета-фактуры без фактического выполнения работ, оказания услуг, отгрузки товаров</w:t>
      </w:r>
    </w:p>
    <w:bookmarkEnd w:id="1122"/>
    <w:bookmarkStart w:name="z828" w:id="1123"/>
    <w:p>
      <w:pPr>
        <w:spacing w:after="0"/>
        <w:ind w:left="0"/>
        <w:jc w:val="both"/>
      </w:pPr>
      <w:r>
        <w:rPr>
          <w:rFonts w:ascii="Times New Roman"/>
          <w:b w:val="false"/>
          <w:i w:val="false"/>
          <w:color w:val="000000"/>
          <w:sz w:val="28"/>
        </w:rPr>
        <w:t xml:space="preserve">
      1.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bookmarkEnd w:id="1123"/>
    <w:bookmarkStart w:name="z2030" w:id="11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24"/>
    <w:bookmarkStart w:name="z829" w:id="112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12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1" w:id="112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bookmarkEnd w:id="1126"/>
    <w:bookmarkStart w:name="z831" w:id="112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или причинившие особо крупный ущерб, – </w:t>
      </w:r>
    </w:p>
    <w:bookmarkEnd w:id="1127"/>
    <w:bookmarkStart w:name="z2032" w:id="1128"/>
    <w:p>
      <w:pPr>
        <w:spacing w:after="0"/>
        <w:ind w:left="0"/>
        <w:jc w:val="both"/>
      </w:pPr>
      <w:r>
        <w:rPr>
          <w:rFonts w:ascii="Times New Roman"/>
          <w:b w:val="false"/>
          <w:i w:val="false"/>
          <w:color w:val="000000"/>
          <w:sz w:val="28"/>
        </w:rPr>
        <w:t>
      наказываются лишением свободы на срок до семи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1129"/>
    <w:p>
      <w:pPr>
        <w:spacing w:after="0"/>
        <w:ind w:left="0"/>
        <w:jc w:val="left"/>
      </w:pPr>
      <w:r>
        <w:rPr>
          <w:rFonts w:ascii="Times New Roman"/>
          <w:b/>
          <w:i w:val="false"/>
          <w:color w:val="000000"/>
        </w:rPr>
        <w:t xml:space="preserve"> Статья 217. Создание и руководство финансовой (инвестиционной) пирамидой</w:t>
      </w:r>
    </w:p>
    <w:bookmarkEnd w:id="1129"/>
    <w:bookmarkStart w:name="z833" w:id="1130"/>
    <w:p>
      <w:pPr>
        <w:spacing w:after="0"/>
        <w:ind w:left="0"/>
        <w:jc w:val="both"/>
      </w:pPr>
      <w:r>
        <w:rPr>
          <w:rFonts w:ascii="Times New Roman"/>
          <w:b w:val="false"/>
          <w:i w:val="false"/>
          <w:color w:val="000000"/>
          <w:sz w:val="28"/>
        </w:rPr>
        <w:t xml:space="preserve">
      1. Создание финансовой (инвестиционной) пирамиды, то есть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 – </w:t>
      </w:r>
    </w:p>
    <w:bookmarkEnd w:id="1130"/>
    <w:p>
      <w:pPr>
        <w:spacing w:after="0"/>
        <w:ind w:left="0"/>
        <w:jc w:val="both"/>
      </w:pPr>
      <w:r>
        <w:rPr>
          <w:rFonts w:ascii="Times New Roman"/>
          <w:b w:val="false"/>
          <w:i w:val="false"/>
          <w:color w:val="000000"/>
          <w:sz w:val="28"/>
        </w:rPr>
        <w:t>
      наказываются штрафом в размере от одной тысячи до трех тысяч месячных расчетных показателей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834" w:id="1131"/>
    <w:p>
      <w:pPr>
        <w:spacing w:after="0"/>
        <w:ind w:left="0"/>
        <w:jc w:val="both"/>
      </w:pPr>
      <w:r>
        <w:rPr>
          <w:rFonts w:ascii="Times New Roman"/>
          <w:b w:val="false"/>
          <w:i w:val="false"/>
          <w:color w:val="000000"/>
          <w:sz w:val="28"/>
        </w:rPr>
        <w:t>
      2. Те же деяния, совершенные:</w:t>
      </w:r>
    </w:p>
    <w:bookmarkEnd w:id="113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привлечением денег или иного имущества либо права на него в крупном размере,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Start w:name="z835" w:id="113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3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привлечением денег, иного имущества либо права на него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с лишением права занимать определенные должности или заниматься определенной деятельностью на срок до семи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кроме организатора финансовой (инвестиционной) пирамиды, добровольно заявившее о пособничестве созданию финансовой (инвестиционной) пирамиды или руководстве ею или ее структурным подразделением, а также активно способствовавшее раскрытию или пресечению ее деятельности,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217-1. Реклама финансовой (инвестиционной) пирамиды</w:t>
      </w:r>
    </w:p>
    <w:bookmarkStart w:name="z2754" w:id="1133"/>
    <w:p>
      <w:pPr>
        <w:spacing w:after="0"/>
        <w:ind w:left="0"/>
        <w:jc w:val="both"/>
      </w:pPr>
      <w:r>
        <w:rPr>
          <w:rFonts w:ascii="Times New Roman"/>
          <w:b w:val="false"/>
          <w:i w:val="false"/>
          <w:color w:val="000000"/>
          <w:sz w:val="28"/>
        </w:rPr>
        <w:t>
      1. Реклама финансовой (инвестиционной) пирамиды, то есть личное и непосредственное распространение информации публично или с использованием средств массовой информации или электронных информационных ресурсов, повлекшее вовлечение в нее лиц с причинением значительного ущерба, –</w:t>
      </w:r>
    </w:p>
    <w:bookmarkEnd w:id="1133"/>
    <w:bookmarkStart w:name="z2755" w:id="113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134"/>
    <w:bookmarkStart w:name="z2756" w:id="113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135"/>
    <w:bookmarkStart w:name="z2757" w:id="1136"/>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1136"/>
    <w:bookmarkStart w:name="z2758" w:id="1137"/>
    <w:p>
      <w:pPr>
        <w:spacing w:after="0"/>
        <w:ind w:left="0"/>
        <w:jc w:val="both"/>
      </w:pPr>
      <w:r>
        <w:rPr>
          <w:rFonts w:ascii="Times New Roman"/>
          <w:b w:val="false"/>
          <w:i w:val="false"/>
          <w:color w:val="000000"/>
          <w:sz w:val="28"/>
        </w:rPr>
        <w:t>
      2) неоднократно;</w:t>
      </w:r>
    </w:p>
    <w:bookmarkEnd w:id="1137"/>
    <w:bookmarkStart w:name="z2759" w:id="1138"/>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End w:id="1138"/>
    <w:bookmarkStart w:name="z2760" w:id="1139"/>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217-1 в соответствии с Законом РК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140"/>
    <w:p>
      <w:pPr>
        <w:spacing w:after="0"/>
        <w:ind w:left="0"/>
        <w:jc w:val="left"/>
      </w:pPr>
      <w:r>
        <w:rPr>
          <w:rFonts w:ascii="Times New Roman"/>
          <w:b/>
          <w:i w:val="false"/>
          <w:color w:val="000000"/>
        </w:rPr>
        <w:t xml:space="preserve"> Статья 218. Легализация (отмывание) денег и (или) иного имущества, полученных преступным путем</w:t>
      </w:r>
    </w:p>
    <w:bookmarkEnd w:id="1140"/>
    <w:bookmarkStart w:name="z837" w:id="1141"/>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в том числе любые доходы от имущества, полученного преступным путем,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w:t>
      </w:r>
    </w:p>
    <w:bookmarkEnd w:id="1141"/>
    <w:bookmarkStart w:name="z2033" w:id="114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1142"/>
    <w:bookmarkStart w:name="z838" w:id="1143"/>
    <w:p>
      <w:pPr>
        <w:spacing w:after="0"/>
        <w:ind w:left="0"/>
        <w:jc w:val="both"/>
      </w:pPr>
      <w:r>
        <w:rPr>
          <w:rFonts w:ascii="Times New Roman"/>
          <w:b w:val="false"/>
          <w:i w:val="false"/>
          <w:color w:val="000000"/>
          <w:sz w:val="28"/>
        </w:rPr>
        <w:t>
      2. Те же деяния, совершенные:</w:t>
      </w:r>
    </w:p>
    <w:bookmarkEnd w:id="114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Start w:name="z839" w:id="114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44"/>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2) преступной группой;</w:t>
      </w:r>
    </w:p>
    <w:p>
      <w:pPr>
        <w:spacing w:after="0"/>
        <w:ind w:left="0"/>
        <w:jc w:val="both"/>
      </w:pPr>
      <w:r>
        <w:rPr>
          <w:rFonts w:ascii="Times New Roman"/>
          <w:b w:val="false"/>
          <w:i w:val="false"/>
          <w:color w:val="000000"/>
          <w:sz w:val="28"/>
        </w:rPr>
        <w:t xml:space="preserve">
      3) в крупных размерах,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добровольно заявившее о готовящейся либо совершенной легализации денег и (или)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218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145"/>
    <w:p>
      <w:pPr>
        <w:spacing w:after="0"/>
        <w:ind w:left="0"/>
        <w:jc w:val="left"/>
      </w:pPr>
      <w:r>
        <w:rPr>
          <w:rFonts w:ascii="Times New Roman"/>
          <w:b/>
          <w:i w:val="false"/>
          <w:color w:val="000000"/>
        </w:rPr>
        <w:t xml:space="preserve"> Статья 219. Незаконное получение кредита или нецелевое использование бюджетного кредита</w:t>
      </w:r>
    </w:p>
    <w:bookmarkEnd w:id="1145"/>
    <w:bookmarkStart w:name="z841" w:id="1146"/>
    <w:p>
      <w:pPr>
        <w:spacing w:after="0"/>
        <w:ind w:left="0"/>
        <w:jc w:val="both"/>
      </w:pPr>
      <w:r>
        <w:rPr>
          <w:rFonts w:ascii="Times New Roman"/>
          <w:b w:val="false"/>
          <w:i w:val="false"/>
          <w:color w:val="000000"/>
          <w:sz w:val="28"/>
        </w:rPr>
        <w:t xml:space="preserve">
      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 </w:t>
      </w:r>
    </w:p>
    <w:bookmarkEnd w:id="1146"/>
    <w:bookmarkStart w:name="z2034" w:id="114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47"/>
    <w:bookmarkStart w:name="z842" w:id="1148"/>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деяние причинило крупный ущерб гражданину, организации или государству, – </w:t>
      </w:r>
    </w:p>
    <w:bookmarkEnd w:id="114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1816" w:id="1149"/>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1150"/>
    <w:p>
      <w:pPr>
        <w:spacing w:after="0"/>
        <w:ind w:left="0"/>
        <w:jc w:val="left"/>
      </w:pPr>
      <w:r>
        <w:rPr>
          <w:rFonts w:ascii="Times New Roman"/>
          <w:b/>
          <w:i w:val="false"/>
          <w:color w:val="000000"/>
        </w:rPr>
        <w:t xml:space="preserve"> Статья 220. Нецелевое использование денег, полученных от размещения облигаций</w:t>
      </w:r>
    </w:p>
    <w:bookmarkEnd w:id="1150"/>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p>
    <w:bookmarkStart w:name="z2035" w:id="115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152"/>
    <w:p>
      <w:pPr>
        <w:spacing w:after="0"/>
        <w:ind w:left="0"/>
        <w:jc w:val="left"/>
      </w:pPr>
      <w:r>
        <w:rPr>
          <w:rFonts w:ascii="Times New Roman"/>
          <w:b/>
          <w:i w:val="false"/>
          <w:color w:val="000000"/>
        </w:rPr>
        <w:t xml:space="preserve"> Статья 221. Монополистическая деятельность</w:t>
      </w:r>
    </w:p>
    <w:bookmarkEnd w:id="1152"/>
    <w:bookmarkStart w:name="z845" w:id="1153"/>
    <w:p>
      <w:pPr>
        <w:spacing w:after="0"/>
        <w:ind w:left="0"/>
        <w:jc w:val="both"/>
      </w:pPr>
      <w:r>
        <w:rPr>
          <w:rFonts w:ascii="Times New Roman"/>
          <w:b w:val="false"/>
          <w:i w:val="false"/>
          <w:color w:val="000000"/>
          <w:sz w:val="28"/>
        </w:rPr>
        <w:t xml:space="preserve">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 </w:t>
      </w:r>
    </w:p>
    <w:bookmarkEnd w:id="1153"/>
    <w:bookmarkStart w:name="z2036" w:id="1154"/>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154"/>
    <w:bookmarkStart w:name="z846" w:id="1155"/>
    <w:p>
      <w:pPr>
        <w:spacing w:after="0"/>
        <w:ind w:left="0"/>
        <w:jc w:val="both"/>
      </w:pPr>
      <w:r>
        <w:rPr>
          <w:rFonts w:ascii="Times New Roman"/>
          <w:b w:val="false"/>
          <w:i w:val="false"/>
          <w:color w:val="000000"/>
          <w:sz w:val="28"/>
        </w:rPr>
        <w:t xml:space="preserve">
      2. Те же деяния, совершенные неоднократно либо лицом с использованием своего служебного положения, – </w:t>
      </w:r>
    </w:p>
    <w:bookmarkEnd w:id="1155"/>
    <w:bookmarkStart w:name="z2037" w:id="115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56"/>
    <w:bookmarkStart w:name="z847" w:id="1157"/>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w:t>
      </w:r>
    </w:p>
    <w:bookmarkEnd w:id="1157"/>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bookmarkStart w:name="z2038" w:id="1158"/>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или без таковой.</w:t>
      </w:r>
    </w:p>
    <w:bookmarkEnd w:id="1158"/>
    <w:bookmarkStart w:name="z1817" w:id="1159"/>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160"/>
    <w:p>
      <w:pPr>
        <w:spacing w:after="0"/>
        <w:ind w:left="0"/>
        <w:jc w:val="left"/>
      </w:pPr>
      <w:r>
        <w:rPr>
          <w:rFonts w:ascii="Times New Roman"/>
          <w:b/>
          <w:i w:val="false"/>
          <w:color w:val="000000"/>
        </w:rPr>
        <w:t xml:space="preserve"> Статья 222. Незаконное использование товарного знака, знака обслуживания, фирменного наименования, географического указания и наименования места происхождения товара</w:t>
      </w:r>
    </w:p>
    <w:bookmarkEnd w:id="1160"/>
    <w:bookmarkStart w:name="z849" w:id="1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Незаконное использование чужого товарного знака, знака обслуживания, фирменного наименования, географического указания и наименования места происхождения товара или сходных с ними обозначений для однородных товаров или услуг, если это деяние причинило крупный ущерб, –</w:t>
      </w:r>
    </w:p>
    <w:bookmarkEnd w:id="1161"/>
    <w:bookmarkStart w:name="z47" w:id="116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2"/>
    <w:bookmarkStart w:name="z48" w:id="1163"/>
    <w:p>
      <w:pPr>
        <w:spacing w:after="0"/>
        <w:ind w:left="0"/>
        <w:jc w:val="both"/>
      </w:pPr>
      <w:r>
        <w:rPr>
          <w:rFonts w:ascii="Times New Roman"/>
          <w:b w:val="false"/>
          <w:i w:val="false"/>
          <w:color w:val="000000"/>
          <w:sz w:val="28"/>
        </w:rPr>
        <w:t>
      2. Незаконное использование предупредительной маркировки в отношении не зарегистрированного в Республике Казахстан товарного знака, знака обслуживания, географического указания и наименования места происхождения товара, если это деяние причинило крупный ущерб, –</w:t>
      </w:r>
    </w:p>
    <w:bookmarkEnd w:id="1163"/>
    <w:bookmarkStart w:name="z49" w:id="1164"/>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4"/>
    <w:bookmarkStart w:name="z50" w:id="1165"/>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1166"/>
    <w:p>
      <w:pPr>
        <w:spacing w:after="0"/>
        <w:ind w:left="0"/>
        <w:jc w:val="left"/>
      </w:pPr>
      <w:r>
        <w:rPr>
          <w:rFonts w:ascii="Times New Roman"/>
          <w:b/>
          <w:i w:val="false"/>
          <w:color w:val="000000"/>
        </w:rPr>
        <w:t xml:space="preserve"> 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bookmarkEnd w:id="1166"/>
    <w:p>
      <w:pPr>
        <w:spacing w:after="0"/>
        <w:ind w:left="0"/>
        <w:jc w:val="both"/>
      </w:pPr>
      <w:r>
        <w:rPr>
          <w:rFonts w:ascii="Times New Roman"/>
          <w:b w:val="false"/>
          <w:i w:val="false"/>
          <w:color w:val="ff0000"/>
          <w:sz w:val="28"/>
        </w:rPr>
        <w:t xml:space="preserve">
      Сноска. Заголовок статьи 223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852" w:id="1167"/>
    <w:p>
      <w:pPr>
        <w:spacing w:after="0"/>
        <w:ind w:left="0"/>
        <w:jc w:val="both"/>
      </w:pPr>
      <w:r>
        <w:rPr>
          <w:rFonts w:ascii="Times New Roman"/>
          <w:b w:val="false"/>
          <w:i w:val="false"/>
          <w:color w:val="000000"/>
          <w:sz w:val="28"/>
        </w:rPr>
        <w:t>
      1. Сбор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налоговой тайной, полученной в ходе горизонтального мониторинга, тайной предоставления микрокредита,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bookmarkEnd w:id="1167"/>
    <w:bookmarkStart w:name="z2041" w:id="116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68"/>
    <w:bookmarkStart w:name="z853" w:id="1169"/>
    <w:p>
      <w:pPr>
        <w:spacing w:after="0"/>
        <w:ind w:left="0"/>
        <w:jc w:val="both"/>
      </w:pPr>
      <w:r>
        <w:rPr>
          <w:rFonts w:ascii="Times New Roman"/>
          <w:b w:val="false"/>
          <w:i w:val="false"/>
          <w:color w:val="000000"/>
          <w:sz w:val="28"/>
        </w:rPr>
        <w:t>
      2. Незаконное разглашение или использование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p>
    <w:bookmarkEnd w:id="1169"/>
    <w:bookmarkStart w:name="z2042" w:id="117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70"/>
    <w:bookmarkStart w:name="z854" w:id="1171"/>
    <w:p>
      <w:pPr>
        <w:spacing w:after="0"/>
        <w:ind w:left="0"/>
        <w:jc w:val="both"/>
      </w:pPr>
      <w:r>
        <w:rPr>
          <w:rFonts w:ascii="Times New Roman"/>
          <w:b w:val="false"/>
          <w:i w:val="false"/>
          <w:color w:val="000000"/>
          <w:sz w:val="28"/>
        </w:rPr>
        <w:t xml:space="preserve">
      3.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171"/>
    <w:bookmarkStart w:name="z2043" w:id="117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72"/>
    <w:bookmarkStart w:name="z1765" w:id="1173"/>
    <w:p>
      <w:pPr>
        <w:spacing w:after="0"/>
        <w:ind w:left="0"/>
        <w:jc w:val="both"/>
      </w:pPr>
      <w:r>
        <w:rPr>
          <w:rFonts w:ascii="Times New Roman"/>
          <w:b w:val="false"/>
          <w:i w:val="false"/>
          <w:color w:val="000000"/>
          <w:sz w:val="28"/>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bookmarkEnd w:id="1173"/>
    <w:bookmarkStart w:name="z2044" w:id="117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55" w:id="1175"/>
    <w:p>
      <w:pPr>
        <w:spacing w:after="0"/>
        <w:ind w:left="0"/>
        <w:jc w:val="left"/>
      </w:pPr>
      <w:r>
        <w:rPr>
          <w:rFonts w:ascii="Times New Roman"/>
          <w:b/>
          <w:i w:val="false"/>
          <w:color w:val="000000"/>
        </w:rPr>
        <w:t xml:space="preserve"> Статья 224. Нарушение эмитентом порядка выпуска эмиссионных ценных бумаг</w:t>
      </w:r>
    </w:p>
    <w:bookmarkEnd w:id="1175"/>
    <w:p>
      <w:pPr>
        <w:spacing w:after="0"/>
        <w:ind w:left="0"/>
        <w:jc w:val="both"/>
      </w:pPr>
      <w:r>
        <w:rPr>
          <w:rFonts w:ascii="Times New Roman"/>
          <w:b w:val="false"/>
          <w:i w:val="false"/>
          <w:color w:val="000000"/>
          <w:sz w:val="28"/>
        </w:rPr>
        <w:t xml:space="preserve">
      Внесение заведомо недостоверных сведений в проспект выпуска эмиссионных ценных бумаг, а равно составление заведомо недостоверного отчета об итогах размещения эмиссионных ценных бумаг, если эти деяния причинили крупный ущерб, – </w:t>
      </w:r>
    </w:p>
    <w:bookmarkStart w:name="z2045" w:id="1176"/>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177"/>
    <w:p>
      <w:pPr>
        <w:spacing w:after="0"/>
        <w:ind w:left="0"/>
        <w:jc w:val="left"/>
      </w:pPr>
      <w:r>
        <w:rPr>
          <w:rFonts w:ascii="Times New Roman"/>
          <w:b/>
          <w:i w:val="false"/>
          <w:color w:val="000000"/>
        </w:rPr>
        <w:t xml:space="preserve"> Статья 225. Непредоставление информации либо представление заведомо ложных сведений должностным лицом эмитента ценных бумаг</w:t>
      </w:r>
    </w:p>
    <w:bookmarkEnd w:id="1177"/>
    <w:p>
      <w:pPr>
        <w:spacing w:after="0"/>
        <w:ind w:left="0"/>
        <w:jc w:val="both"/>
      </w:pPr>
      <w:r>
        <w:rPr>
          <w:rFonts w:ascii="Times New Roman"/>
          <w:b w:val="false"/>
          <w:i w:val="false"/>
          <w:color w:val="000000"/>
          <w:sz w:val="28"/>
        </w:rPr>
        <w:t xml:space="preserve">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p>
    <w:bookmarkStart w:name="z2046" w:id="117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1179"/>
    <w:p>
      <w:pPr>
        <w:spacing w:after="0"/>
        <w:ind w:left="0"/>
        <w:jc w:val="left"/>
      </w:pPr>
      <w:r>
        <w:rPr>
          <w:rFonts w:ascii="Times New Roman"/>
          <w:b/>
          <w:i w:val="false"/>
          <w:color w:val="000000"/>
        </w:rPr>
        <w:t xml:space="preserve"> Статья 226. Внесение в реестр держателей ценных бумаг заведомо ложных сведений</w:t>
      </w:r>
    </w:p>
    <w:bookmarkEnd w:id="1179"/>
    <w:bookmarkStart w:name="z858" w:id="1180"/>
    <w:p>
      <w:pPr>
        <w:spacing w:after="0"/>
        <w:ind w:left="0"/>
        <w:jc w:val="both"/>
      </w:pPr>
      <w:r>
        <w:rPr>
          <w:rFonts w:ascii="Times New Roman"/>
          <w:b w:val="false"/>
          <w:i w:val="false"/>
          <w:color w:val="000000"/>
          <w:sz w:val="28"/>
        </w:rPr>
        <w:t>
      1. Внесение в реестр держателей ценных бумаг заведомо ложных сведений, повлекшее переход прав на эти ценные бумаги другому лицу, –</w:t>
      </w:r>
    </w:p>
    <w:bookmarkEnd w:id="1180"/>
    <w:bookmarkStart w:name="z2047" w:id="118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1181"/>
    <w:bookmarkStart w:name="z859" w:id="1182"/>
    <w:p>
      <w:pPr>
        <w:spacing w:after="0"/>
        <w:ind w:left="0"/>
        <w:jc w:val="both"/>
      </w:pPr>
      <w:r>
        <w:rPr>
          <w:rFonts w:ascii="Times New Roman"/>
          <w:b w:val="false"/>
          <w:i w:val="false"/>
          <w:color w:val="000000"/>
          <w:sz w:val="28"/>
        </w:rPr>
        <w:t xml:space="preserve">
      2. То же деяние, причинившее крупный ущерб, – </w:t>
      </w:r>
    </w:p>
    <w:bookmarkEnd w:id="1182"/>
    <w:bookmarkStart w:name="z2048" w:id="118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184"/>
    <w:p>
      <w:pPr>
        <w:spacing w:after="0"/>
        <w:ind w:left="0"/>
        <w:jc w:val="left"/>
      </w:pPr>
      <w:r>
        <w:rPr>
          <w:rFonts w:ascii="Times New Roman"/>
          <w:b/>
          <w:i w:val="false"/>
          <w:color w:val="000000"/>
        </w:rPr>
        <w:t xml:space="preserve"> Статья 227. Представление заведомо ложных сведений профессиональными участниками рынка ценных бумаг</w:t>
      </w:r>
    </w:p>
    <w:bookmarkEnd w:id="1184"/>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w:t>
      </w:r>
    </w:p>
    <w:bookmarkStart w:name="z2049" w:id="11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186"/>
    <w:p>
      <w:pPr>
        <w:spacing w:after="0"/>
        <w:ind w:left="0"/>
        <w:jc w:val="left"/>
      </w:pPr>
      <w:r>
        <w:rPr>
          <w:rFonts w:ascii="Times New Roman"/>
          <w:b/>
          <w:i w:val="false"/>
          <w:color w:val="000000"/>
        </w:rPr>
        <w:t xml:space="preserve"> Статья 228. Нарушение правил проведения операций с ценными бумагами</w:t>
      </w:r>
    </w:p>
    <w:bookmarkEnd w:id="1186"/>
    <w:bookmarkStart w:name="z862" w:id="1187"/>
    <w:p>
      <w:pPr>
        <w:spacing w:after="0"/>
        <w:ind w:left="0"/>
        <w:jc w:val="both"/>
      </w:pPr>
      <w:r>
        <w:rPr>
          <w:rFonts w:ascii="Times New Roman"/>
          <w:b w:val="false"/>
          <w:i w:val="false"/>
          <w:color w:val="000000"/>
          <w:sz w:val="28"/>
        </w:rPr>
        <w:t xml:space="preserve">
      1. Нарушение правил проведения операций с ценными бумагами, причинившее крупный ущерб, – </w:t>
      </w:r>
    </w:p>
    <w:bookmarkEnd w:id="1187"/>
    <w:bookmarkStart w:name="z2050" w:id="118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188"/>
    <w:bookmarkStart w:name="z863" w:id="1189"/>
    <w:p>
      <w:pPr>
        <w:spacing w:after="0"/>
        <w:ind w:left="0"/>
        <w:jc w:val="both"/>
      </w:pPr>
      <w:r>
        <w:rPr>
          <w:rFonts w:ascii="Times New Roman"/>
          <w:b w:val="false"/>
          <w:i w:val="false"/>
          <w:color w:val="000000"/>
          <w:sz w:val="28"/>
        </w:rPr>
        <w:t xml:space="preserve">
      2. То же деяние, совершенное неоднократно либо группой лиц по предварительному сговору, – </w:t>
      </w:r>
    </w:p>
    <w:bookmarkEnd w:id="1189"/>
    <w:bookmarkStart w:name="z2051" w:id="119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90"/>
    <w:bookmarkStart w:name="z864" w:id="119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191"/>
    <w:bookmarkStart w:name="z2052" w:id="1192"/>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193"/>
    <w:p>
      <w:pPr>
        <w:spacing w:after="0"/>
        <w:ind w:left="0"/>
        <w:jc w:val="left"/>
      </w:pPr>
      <w:r>
        <w:rPr>
          <w:rFonts w:ascii="Times New Roman"/>
          <w:b/>
          <w:i w:val="false"/>
          <w:color w:val="000000"/>
        </w:rPr>
        <w:t xml:space="preserve"> Статья 229. Манипулирование на рынке ценных бумаг</w:t>
      </w:r>
    </w:p>
    <w:bookmarkEnd w:id="1193"/>
    <w:bookmarkStart w:name="z866" w:id="1194"/>
    <w:p>
      <w:pPr>
        <w:spacing w:after="0"/>
        <w:ind w:left="0"/>
        <w:jc w:val="both"/>
      </w:pPr>
      <w:r>
        <w:rPr>
          <w:rFonts w:ascii="Times New Roman"/>
          <w:b w:val="false"/>
          <w:i w:val="false"/>
          <w:color w:val="000000"/>
          <w:sz w:val="28"/>
        </w:rPr>
        <w:t xml:space="preserve">
      1. Манипулирование на рынке ценных бумаг, то есть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либо на создание видимости торговли ценной бумагой, если эти действия причинили крупный ущерб гражданину, организации или государству, – </w:t>
      </w:r>
    </w:p>
    <w:bookmarkEnd w:id="1194"/>
    <w:bookmarkStart w:name="z2053" w:id="119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195"/>
    <w:bookmarkStart w:name="z867" w:id="1196"/>
    <w:p>
      <w:pPr>
        <w:spacing w:after="0"/>
        <w:ind w:left="0"/>
        <w:jc w:val="both"/>
      </w:pPr>
      <w:r>
        <w:rPr>
          <w:rFonts w:ascii="Times New Roman"/>
          <w:b w:val="false"/>
          <w:i w:val="false"/>
          <w:color w:val="000000"/>
          <w:sz w:val="28"/>
        </w:rPr>
        <w:t>
      2. То же деяние:</w:t>
      </w:r>
    </w:p>
    <w:bookmarkEnd w:id="1196"/>
    <w:p>
      <w:pPr>
        <w:spacing w:after="0"/>
        <w:ind w:left="0"/>
        <w:jc w:val="both"/>
      </w:pPr>
      <w:r>
        <w:rPr>
          <w:rFonts w:ascii="Times New Roman"/>
          <w:b w:val="false"/>
          <w:i w:val="false"/>
          <w:color w:val="000000"/>
          <w:sz w:val="28"/>
        </w:rPr>
        <w:t>
      1) совершенное неоднократно;</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054" w:id="119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97"/>
    <w:bookmarkStart w:name="z868" w:id="119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198"/>
    <w:bookmarkStart w:name="z2055" w:id="1199"/>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200"/>
    <w:p>
      <w:pPr>
        <w:spacing w:after="0"/>
        <w:ind w:left="0"/>
        <w:jc w:val="left"/>
      </w:pPr>
      <w:r>
        <w:rPr>
          <w:rFonts w:ascii="Times New Roman"/>
          <w:b/>
          <w:i w:val="false"/>
          <w:color w:val="000000"/>
        </w:rPr>
        <w:t xml:space="preserve"> Статья 230. Незаконные действия в отношении инсайдерской информации</w:t>
      </w:r>
    </w:p>
    <w:bookmarkEnd w:id="1200"/>
    <w:bookmarkStart w:name="z870" w:id="1201"/>
    <w:p>
      <w:pPr>
        <w:spacing w:after="0"/>
        <w:ind w:left="0"/>
        <w:jc w:val="both"/>
      </w:pPr>
      <w:r>
        <w:rPr>
          <w:rFonts w:ascii="Times New Roman"/>
          <w:b w:val="false"/>
          <w:i w:val="false"/>
          <w:color w:val="000000"/>
          <w:sz w:val="28"/>
        </w:rPr>
        <w:t xml:space="preserve">
      1. Умышленное использование инсайдерской информации при совершении сделки (сделок) с ценными бумагами (производными финансовыми инструментами) или умышленная незаконная передача инсайдерской информации третьим лицам либо умышленное незаконное предоставление третьим лицам доступа к инсайдерской информации, а равно умышленное предоставление третьим лицам рекомендаций о совершении сделки (сделок) с ценными бумагами (производными финансовыми инструментами), основанных на инсайдерской информации, если эти деяния причинили крупный ущерб гражданину, организации или государству, – </w:t>
      </w:r>
    </w:p>
    <w:bookmarkEnd w:id="1201"/>
    <w:bookmarkStart w:name="z2056" w:id="120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202"/>
    <w:bookmarkStart w:name="z871" w:id="1203"/>
    <w:p>
      <w:pPr>
        <w:spacing w:after="0"/>
        <w:ind w:left="0"/>
        <w:jc w:val="both"/>
      </w:pPr>
      <w:r>
        <w:rPr>
          <w:rFonts w:ascii="Times New Roman"/>
          <w:b w:val="false"/>
          <w:i w:val="false"/>
          <w:color w:val="000000"/>
          <w:sz w:val="28"/>
        </w:rPr>
        <w:t>
      2. Те же деяния:</w:t>
      </w:r>
    </w:p>
    <w:bookmarkEnd w:id="1203"/>
    <w:p>
      <w:pPr>
        <w:spacing w:after="0"/>
        <w:ind w:left="0"/>
        <w:jc w:val="both"/>
      </w:pPr>
      <w:r>
        <w:rPr>
          <w:rFonts w:ascii="Times New Roman"/>
          <w:b w:val="false"/>
          <w:i w:val="false"/>
          <w:color w:val="000000"/>
          <w:sz w:val="28"/>
        </w:rPr>
        <w:t>
      1) совершенные группой лиц по предварительному сговору;</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xml:space="preserve">
      3) совершенные лицом с использованием своего служебного положения, – </w:t>
      </w:r>
    </w:p>
    <w:bookmarkStart w:name="z2057" w:id="120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04"/>
    <w:bookmarkStart w:name="z872" w:id="120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05"/>
    <w:bookmarkStart w:name="z2058" w:id="120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207"/>
    <w:p>
      <w:pPr>
        <w:spacing w:after="0"/>
        <w:ind w:left="0"/>
        <w:jc w:val="left"/>
      </w:pPr>
      <w:r>
        <w:rPr>
          <w:rFonts w:ascii="Times New Roman"/>
          <w:b/>
          <w:i w:val="false"/>
          <w:color w:val="000000"/>
        </w:rPr>
        <w:t xml:space="preserve"> Статья 231. Изготовление, хранение, перемещение или сбыт поддельных денег или ценных бумаг</w:t>
      </w:r>
    </w:p>
    <w:bookmarkEnd w:id="1207"/>
    <w:bookmarkStart w:name="z874" w:id="1208"/>
    <w:p>
      <w:pPr>
        <w:spacing w:after="0"/>
        <w:ind w:left="0"/>
        <w:jc w:val="both"/>
      </w:pPr>
      <w:r>
        <w:rPr>
          <w:rFonts w:ascii="Times New Roman"/>
          <w:b w:val="false"/>
          <w:i w:val="false"/>
          <w:color w:val="000000"/>
          <w:sz w:val="28"/>
        </w:rPr>
        <w:t xml:space="preserve">
      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 </w:t>
      </w:r>
    </w:p>
    <w:bookmarkEnd w:id="1208"/>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875" w:id="1209"/>
    <w:p>
      <w:pPr>
        <w:spacing w:after="0"/>
        <w:ind w:left="0"/>
        <w:jc w:val="both"/>
      </w:pPr>
      <w:r>
        <w:rPr>
          <w:rFonts w:ascii="Times New Roman"/>
          <w:b w:val="false"/>
          <w:i w:val="false"/>
          <w:color w:val="000000"/>
          <w:sz w:val="28"/>
        </w:rPr>
        <w:t>
      2. Те же деяния, совершенные:</w:t>
      </w:r>
    </w:p>
    <w:bookmarkEnd w:id="120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с перемещением через Государственную границу Республики Казахстан,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876" w:id="12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10"/>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877" w:id="1211"/>
    <w:p>
      <w:pPr>
        <w:spacing w:after="0"/>
        <w:ind w:left="0"/>
        <w:jc w:val="left"/>
      </w:pPr>
      <w:r>
        <w:rPr>
          <w:rFonts w:ascii="Times New Roman"/>
          <w:b/>
          <w:i w:val="false"/>
          <w:color w:val="000000"/>
        </w:rPr>
        <w:t xml:space="preserve"> Статья 232. Изготовление или сбыт поддельных платежных карточек и иных платежных и расчетных документов</w:t>
      </w:r>
    </w:p>
    <w:bookmarkEnd w:id="1211"/>
    <w:bookmarkStart w:name="z878" w:id="1212"/>
    <w:p>
      <w:pPr>
        <w:spacing w:after="0"/>
        <w:ind w:left="0"/>
        <w:jc w:val="both"/>
      </w:pPr>
      <w:r>
        <w:rPr>
          <w:rFonts w:ascii="Times New Roman"/>
          <w:b w:val="false"/>
          <w:i w:val="false"/>
          <w:color w:val="000000"/>
          <w:sz w:val="28"/>
        </w:rPr>
        <w:t xml:space="preserve">
      1. Изготовление с целью сбыта или сбыт поддельных платежных карточек, а также иных платежных и расчетных документов, не являющихся ценными бумагами, – </w:t>
      </w:r>
    </w:p>
    <w:bookmarkEnd w:id="1212"/>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w:t>
      </w:r>
    </w:p>
    <w:bookmarkStart w:name="z879" w:id="1213"/>
    <w:p>
      <w:pPr>
        <w:spacing w:after="0"/>
        <w:ind w:left="0"/>
        <w:jc w:val="both"/>
      </w:pPr>
      <w:r>
        <w:rPr>
          <w:rFonts w:ascii="Times New Roman"/>
          <w:b w:val="false"/>
          <w:i w:val="false"/>
          <w:color w:val="000000"/>
          <w:sz w:val="28"/>
        </w:rPr>
        <w:t xml:space="preserve">
      2. Те же деяния, совершенные неоднократно или преступной группой, – </w:t>
      </w:r>
    </w:p>
    <w:bookmarkEnd w:id="1213"/>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214"/>
    <w:p>
      <w:pPr>
        <w:spacing w:after="0"/>
        <w:ind w:left="0"/>
        <w:jc w:val="left"/>
      </w:pPr>
      <w:r>
        <w:rPr>
          <w:rFonts w:ascii="Times New Roman"/>
          <w:b/>
          <w:i w:val="false"/>
          <w:color w:val="000000"/>
        </w:rPr>
        <w:t xml:space="preserve"> 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bookmarkEnd w:id="1214"/>
    <w:p>
      <w:pPr>
        <w:spacing w:after="0"/>
        <w:ind w:left="0"/>
        <w:jc w:val="both"/>
      </w:pPr>
      <w:r>
        <w:rPr>
          <w:rFonts w:ascii="Times New Roman"/>
          <w:b w:val="false"/>
          <w:i w:val="false"/>
          <w:color w:val="ff0000"/>
          <w:sz w:val="28"/>
        </w:rPr>
        <w:t xml:space="preserve">
      Сноска. Заголовок с изменением, внесенным Законом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w:t>
      </w:r>
    </w:p>
    <w:bookmarkStart w:name="z881" w:id="1215"/>
    <w:p>
      <w:pPr>
        <w:spacing w:after="0"/>
        <w:ind w:left="0"/>
        <w:jc w:val="both"/>
      </w:pPr>
      <w:r>
        <w:rPr>
          <w:rFonts w:ascii="Times New Roman"/>
          <w:b w:val="false"/>
          <w:i w:val="false"/>
          <w:color w:val="000000"/>
          <w:sz w:val="28"/>
        </w:rPr>
        <w:t xml:space="preserve">
      1. Нарушение порядка и правил маркировки подакцизных товаров средствами идентификации и (или) учетно-контрольными марками, повлекшее причинение значительного ущерба, – </w:t>
      </w:r>
    </w:p>
    <w:bookmarkEnd w:id="1215"/>
    <w:bookmarkStart w:name="z2059" w:id="1216"/>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16"/>
    <w:bookmarkStart w:name="z882" w:id="1217"/>
    <w:p>
      <w:pPr>
        <w:spacing w:after="0"/>
        <w:ind w:left="0"/>
        <w:jc w:val="both"/>
      </w:pPr>
      <w:r>
        <w:rPr>
          <w:rFonts w:ascii="Times New Roman"/>
          <w:b w:val="false"/>
          <w:i w:val="false"/>
          <w:color w:val="000000"/>
          <w:sz w:val="28"/>
        </w:rPr>
        <w:t xml:space="preserve">
      2. Изготовление или приобретение с целью сбыта, а равно использование или сбыт заведомо поддельных средств идентификации и (или) учетно-контрольных марок – </w:t>
      </w:r>
    </w:p>
    <w:bookmarkEnd w:id="1217"/>
    <w:bookmarkStart w:name="z2060" w:id="121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18"/>
    <w:bookmarkStart w:name="z1819" w:id="1219"/>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83" w:id="1220"/>
    <w:p>
      <w:pPr>
        <w:spacing w:after="0"/>
        <w:ind w:left="0"/>
        <w:jc w:val="left"/>
      </w:pPr>
      <w:r>
        <w:rPr>
          <w:rFonts w:ascii="Times New Roman"/>
          <w:b/>
          <w:i w:val="false"/>
          <w:color w:val="000000"/>
        </w:rPr>
        <w:t xml:space="preserve"> Статья 234. Экономическая контрабанда</w:t>
      </w:r>
    </w:p>
    <w:bookmarkEnd w:id="1220"/>
    <w:bookmarkStart w:name="z884" w:id="1221"/>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заведомо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bookmarkEnd w:id="1221"/>
    <w:bookmarkStart w:name="z2061" w:id="122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конфискацией имущества или без таковой.</w:t>
      </w:r>
    </w:p>
    <w:bookmarkEnd w:id="1222"/>
    <w:bookmarkStart w:name="z885" w:id="1223"/>
    <w:p>
      <w:pPr>
        <w:spacing w:after="0"/>
        <w:ind w:left="0"/>
        <w:jc w:val="both"/>
      </w:pPr>
      <w:r>
        <w:rPr>
          <w:rFonts w:ascii="Times New Roman"/>
          <w:b w:val="false"/>
          <w:i w:val="false"/>
          <w:color w:val="000000"/>
          <w:sz w:val="28"/>
        </w:rPr>
        <w:t>
      2. То же деяние, совершенное:</w:t>
      </w:r>
    </w:p>
    <w:bookmarkEnd w:id="1223"/>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в особо крупном размере;</w:t>
      </w:r>
    </w:p>
    <w:p>
      <w:pPr>
        <w:spacing w:after="0"/>
        <w:ind w:left="0"/>
        <w:jc w:val="both"/>
      </w:pPr>
      <w:r>
        <w:rPr>
          <w:rFonts w:ascii="Times New Roman"/>
          <w:b w:val="false"/>
          <w:i w:val="false"/>
          <w:color w:val="000000"/>
          <w:sz w:val="28"/>
        </w:rPr>
        <w:t xml:space="preserve">
      5) группой лиц по предварительному сговору, – </w:t>
      </w:r>
    </w:p>
    <w:bookmarkStart w:name="z2062" w:id="12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224"/>
    <w:bookmarkStart w:name="z886" w:id="122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25"/>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226"/>
    <w:p>
      <w:pPr>
        <w:spacing w:after="0"/>
        <w:ind w:left="0"/>
        <w:jc w:val="left"/>
      </w:pPr>
      <w:r>
        <w:rPr>
          <w:rFonts w:ascii="Times New Roman"/>
          <w:b/>
          <w:i w:val="false"/>
          <w:color w:val="000000"/>
        </w:rPr>
        <w:t xml:space="preserve"> Статья 235. Невыполнение требования репатриации национальной и (или) иностранной валюты</w:t>
      </w:r>
    </w:p>
    <w:bookmarkEnd w:id="1226"/>
    <w:p>
      <w:pPr>
        <w:spacing w:after="0"/>
        <w:ind w:left="0"/>
        <w:jc w:val="both"/>
      </w:pPr>
      <w:r>
        <w:rPr>
          <w:rFonts w:ascii="Times New Roman"/>
          <w:b w:val="false"/>
          <w:i w:val="false"/>
          <w:color w:val="ff0000"/>
          <w:sz w:val="28"/>
        </w:rPr>
        <w:t xml:space="preserve">
      Сноска. Заголовок статьи 235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Невыполнение требования репатриации национальной и (или) иностранной валюты путем невозвращения из-за границы лицом, выполняющим управленческие функции в коммерческой или иной организации, или индивидуальным предпринимателем средств в национальной и (или) иностранной валюте в крупном размере, подлежащих обязательному зачислению в соответствии с валютным законодательством Республики Казахстан, на счет в банке –</w:t>
      </w:r>
    </w:p>
    <w:bookmarkStart w:name="z2063" w:id="122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227"/>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возврата на счет в банке средств, подлежащих обязательному зачислению в соответствии с валютным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1228"/>
    <w:p>
      <w:pPr>
        <w:spacing w:after="0"/>
        <w:ind w:left="0"/>
        <w:jc w:val="left"/>
      </w:pPr>
      <w:r>
        <w:rPr>
          <w:rFonts w:ascii="Times New Roman"/>
          <w:b/>
          <w:i w:val="false"/>
          <w:color w:val="000000"/>
        </w:rPr>
        <w:t xml:space="preserve"> Статья 236. Уклонение от уплаты таможенных пошлин, таможенных сборов, налогов, специальных, антидемпинговых, компенсационных пошлин</w:t>
      </w:r>
    </w:p>
    <w:bookmarkEnd w:id="1228"/>
    <w:p>
      <w:pPr>
        <w:spacing w:after="0"/>
        <w:ind w:left="0"/>
        <w:jc w:val="both"/>
      </w:pPr>
      <w:r>
        <w:rPr>
          <w:rFonts w:ascii="Times New Roman"/>
          <w:b w:val="false"/>
          <w:i w:val="false"/>
          <w:color w:val="ff0000"/>
          <w:sz w:val="28"/>
        </w:rPr>
        <w:t xml:space="preserve">
      Сноска. Заголовок статьи 236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1229"/>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в крупных размерах –</w:t>
      </w:r>
    </w:p>
    <w:bookmarkEnd w:id="1229"/>
    <w:bookmarkStart w:name="z2064" w:id="123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30"/>
    <w:bookmarkStart w:name="z1713" w:id="1231"/>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 </w:t>
      </w:r>
    </w:p>
    <w:bookmarkEnd w:id="1231"/>
    <w:bookmarkStart w:name="z2065" w:id="123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232"/>
    <w:bookmarkStart w:name="z890" w:id="123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33"/>
    <w:p>
      <w:pPr>
        <w:spacing w:after="0"/>
        <w:ind w:left="0"/>
        <w:jc w:val="both"/>
      </w:pPr>
      <w:r>
        <w:rPr>
          <w:rFonts w:ascii="Times New Roman"/>
          <w:b w:val="false"/>
          <w:i w:val="false"/>
          <w:color w:val="000000"/>
          <w:sz w:val="28"/>
        </w:rPr>
        <w:t>
      наказываются лишением свободы на срок от двух до пяти лет.</w:t>
      </w:r>
    </w:p>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1234"/>
    <w:p>
      <w:pPr>
        <w:spacing w:after="0"/>
        <w:ind w:left="0"/>
        <w:jc w:val="left"/>
      </w:pPr>
      <w:r>
        <w:rPr>
          <w:rFonts w:ascii="Times New Roman"/>
          <w:b/>
          <w:i w:val="false"/>
          <w:color w:val="000000"/>
        </w:rPr>
        <w:t xml:space="preserve"> Статья 237. Неправомерные действия при реабилитации и банкротстве</w:t>
      </w:r>
    </w:p>
    <w:bookmarkEnd w:id="1234"/>
    <w:bookmarkStart w:name="z892" w:id="1235"/>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и причинили крупный ущерб, –</w:t>
      </w:r>
    </w:p>
    <w:bookmarkEnd w:id="1235"/>
    <w:bookmarkStart w:name="z2066" w:id="123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36"/>
    <w:bookmarkStart w:name="z893" w:id="1237"/>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 </w:t>
      </w:r>
    </w:p>
    <w:bookmarkEnd w:id="1237"/>
    <w:bookmarkStart w:name="z2067" w:id="123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1239"/>
    <w:p>
      <w:pPr>
        <w:spacing w:after="0"/>
        <w:ind w:left="0"/>
        <w:jc w:val="left"/>
      </w:pPr>
      <w:r>
        <w:rPr>
          <w:rFonts w:ascii="Times New Roman"/>
          <w:b/>
          <w:i w:val="false"/>
          <w:color w:val="000000"/>
        </w:rPr>
        <w:t xml:space="preserve"> Статья 238. Преднамеренное банкротство</w:t>
      </w:r>
    </w:p>
    <w:bookmarkEnd w:id="1239"/>
    <w:bookmarkStart w:name="z1773" w:id="1240"/>
    <w:p>
      <w:pPr>
        <w:spacing w:after="0"/>
        <w:ind w:left="0"/>
        <w:jc w:val="both"/>
      </w:pPr>
      <w:r>
        <w:rPr>
          <w:rFonts w:ascii="Times New Roman"/>
          <w:b w:val="false"/>
          <w:i w:val="false"/>
          <w:color w:val="000000"/>
          <w:sz w:val="28"/>
        </w:rPr>
        <w:t xml:space="preserve">
      1. Преднамеренное банкротство, то есть действия учредителя (участника),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 – </w:t>
      </w:r>
    </w:p>
    <w:bookmarkEnd w:id="1240"/>
    <w:bookmarkStart w:name="z2068" w:id="124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41"/>
    <w:bookmarkStart w:name="z1774" w:id="1242"/>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bookmarkEnd w:id="1242"/>
    <w:bookmarkStart w:name="z2069" w:id="124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238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1244"/>
    <w:p>
      <w:pPr>
        <w:spacing w:after="0"/>
        <w:ind w:left="0"/>
        <w:jc w:val="left"/>
      </w:pPr>
      <w:r>
        <w:rPr>
          <w:rFonts w:ascii="Times New Roman"/>
          <w:b/>
          <w:i w:val="false"/>
          <w:color w:val="000000"/>
        </w:rPr>
        <w:t xml:space="preserve"> Статья 239. Доведение до неплатежеспособности</w:t>
      </w:r>
    </w:p>
    <w:bookmarkEnd w:id="1244"/>
    <w:bookmarkStart w:name="z896" w:id="1245"/>
    <w:p>
      <w:pPr>
        <w:spacing w:after="0"/>
        <w:ind w:left="0"/>
        <w:jc w:val="both"/>
      </w:pPr>
      <w:r>
        <w:rPr>
          <w:rFonts w:ascii="Times New Roman"/>
          <w:b w:val="false"/>
          <w:i w:val="false"/>
          <w:color w:val="000000"/>
          <w:sz w:val="28"/>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лицом, 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крупный ущерб, – </w:t>
      </w:r>
    </w:p>
    <w:bookmarkEnd w:id="1245"/>
    <w:bookmarkStart w:name="z2070" w:id="124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46"/>
    <w:bookmarkStart w:name="z897" w:id="1247"/>
    <w:p>
      <w:pPr>
        <w:spacing w:after="0"/>
        <w:ind w:left="0"/>
        <w:jc w:val="both"/>
      </w:pPr>
      <w:r>
        <w:rPr>
          <w:rFonts w:ascii="Times New Roman"/>
          <w:b w:val="false"/>
          <w:i w:val="false"/>
          <w:color w:val="000000"/>
          <w:sz w:val="28"/>
        </w:rPr>
        <w:t>
      2. 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неплатежеспособности, повлекшей принудительную ликвидацию финансовой организации, либо к отнесению банка к категории неплатежеспособных банков, –</w:t>
      </w:r>
    </w:p>
    <w:bookmarkEnd w:id="1247"/>
    <w:bookmarkStart w:name="z2507" w:id="1248"/>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239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98" w:id="1249"/>
    <w:p>
      <w:pPr>
        <w:spacing w:after="0"/>
        <w:ind w:left="0"/>
        <w:jc w:val="left"/>
      </w:pPr>
      <w:r>
        <w:rPr>
          <w:rFonts w:ascii="Times New Roman"/>
          <w:b/>
          <w:i w:val="false"/>
          <w:color w:val="000000"/>
        </w:rPr>
        <w:t xml:space="preserve"> Статья 240. Ложное банкротство</w:t>
      </w:r>
    </w:p>
    <w:bookmarkEnd w:id="1249"/>
    <w:bookmarkStart w:name="z899" w:id="1250"/>
    <w:p>
      <w:pPr>
        <w:spacing w:after="0"/>
        <w:ind w:left="0"/>
        <w:jc w:val="both"/>
      </w:pPr>
      <w:r>
        <w:rPr>
          <w:rFonts w:ascii="Times New Roman"/>
          <w:b w:val="false"/>
          <w:i w:val="false"/>
          <w:color w:val="ff0000"/>
          <w:sz w:val="28"/>
        </w:rPr>
        <w:t xml:space="preserve">
      Сноска. Статья 240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0"/>
    <w:bookmarkStart w:name="z900" w:id="1251"/>
    <w:p>
      <w:pPr>
        <w:spacing w:after="0"/>
        <w:ind w:left="0"/>
        <w:jc w:val="left"/>
      </w:pPr>
      <w:r>
        <w:rPr>
          <w:rFonts w:ascii="Times New Roman"/>
          <w:b/>
          <w:i w:val="false"/>
          <w:color w:val="000000"/>
        </w:rPr>
        <w:t xml:space="preserve"> Статья 241. Нарушение законодательства Республики Казахстан о бухгалтерском учете и финансовой отчетности</w:t>
      </w:r>
    </w:p>
    <w:bookmarkEnd w:id="1251"/>
    <w:p>
      <w:pPr>
        <w:spacing w:after="0"/>
        <w:ind w:left="0"/>
        <w:jc w:val="both"/>
      </w:pPr>
      <w:r>
        <w:rPr>
          <w:rFonts w:ascii="Times New Roman"/>
          <w:b w:val="false"/>
          <w:i w:val="false"/>
          <w:color w:val="000000"/>
          <w:sz w:val="28"/>
        </w:rPr>
        <w:t xml:space="preserve">
      Уклонение уполномоченного для ведения бухгалтерского учета лица от документирования сведений, предусмотренных законодательством Республики Казахстан, 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 </w:t>
      </w:r>
    </w:p>
    <w:bookmarkStart w:name="z2074" w:id="1252"/>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лишением права занимать определенные должности или заниматься определенной деятельностью на срок до пяти лет.</w:t>
      </w:r>
    </w:p>
    <w:bookmarkEnd w:id="1252"/>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1253"/>
    <w:p>
      <w:pPr>
        <w:spacing w:after="0"/>
        <w:ind w:left="0"/>
        <w:jc w:val="left"/>
      </w:pPr>
      <w:r>
        <w:rPr>
          <w:rFonts w:ascii="Times New Roman"/>
          <w:b/>
          <w:i w:val="false"/>
          <w:color w:val="000000"/>
        </w:rPr>
        <w:t xml:space="preserve"> Статья 242. Представление заведомо ложных сведений о банковских операциях</w:t>
      </w:r>
    </w:p>
    <w:bookmarkEnd w:id="1253"/>
    <w:p>
      <w:pPr>
        <w:spacing w:after="0"/>
        <w:ind w:left="0"/>
        <w:jc w:val="both"/>
      </w:pPr>
      <w:r>
        <w:rPr>
          <w:rFonts w:ascii="Times New Roman"/>
          <w:b w:val="false"/>
          <w:i w:val="false"/>
          <w:color w:val="000000"/>
          <w:sz w:val="28"/>
        </w:rPr>
        <w:t>
      Представление работниками банка, филиала банка-нерезидента Республики Казахстан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банка-нерезидента Республики Казахстан, если эти действия повлекли или могли повлечь причинение крупного ущерба гражданину, организации или государству, –</w:t>
      </w:r>
    </w:p>
    <w:bookmarkStart w:name="z2075" w:id="125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255"/>
    <w:p>
      <w:pPr>
        <w:spacing w:after="0"/>
        <w:ind w:left="0"/>
        <w:jc w:val="left"/>
      </w:pPr>
      <w:r>
        <w:rPr>
          <w:rFonts w:ascii="Times New Roman"/>
          <w:b/>
          <w:i w:val="false"/>
          <w:color w:val="000000"/>
        </w:rPr>
        <w:t xml:space="preserve"> Статья 243. Незаконное использование денег банка, филиала банка – нерезидента Республики Казахстан</w:t>
      </w:r>
    </w:p>
    <w:bookmarkEnd w:id="1255"/>
    <w:bookmarkStart w:name="z2659" w:id="1256"/>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1256"/>
    <w:bookmarkStart w:name="z2660" w:id="125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57"/>
    <w:bookmarkStart w:name="z2661" w:id="1258"/>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1258"/>
    <w:bookmarkStart w:name="z2662" w:id="125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905" w:id="1260"/>
    <w:p>
      <w:pPr>
        <w:spacing w:after="0"/>
        <w:ind w:left="0"/>
        <w:jc w:val="left"/>
      </w:pPr>
      <w:r>
        <w:rPr>
          <w:rFonts w:ascii="Times New Roman"/>
          <w:b/>
          <w:i w:val="false"/>
          <w:color w:val="000000"/>
        </w:rPr>
        <w:t xml:space="preserve"> Статья 244. Уклонение гражданина от уплаты налога и (или) других обязательных платежей в бюджет</w:t>
      </w:r>
    </w:p>
    <w:bookmarkEnd w:id="1260"/>
    <w:bookmarkStart w:name="z1821" w:id="1261"/>
    <w:p>
      <w:pPr>
        <w:spacing w:after="0"/>
        <w:ind w:left="0"/>
        <w:jc w:val="both"/>
      </w:pPr>
      <w:r>
        <w:rPr>
          <w:rFonts w:ascii="Times New Roman"/>
          <w:b w:val="false"/>
          <w:i w:val="false"/>
          <w:color w:val="000000"/>
          <w:sz w:val="28"/>
        </w:rPr>
        <w:t xml:space="preserve">
      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с использованием счета-фактуры без фактического выполнения работ, оказания услуг, отгрузки товаров, если это деяние повлекло неуплату налога и (или) других обязательных платежей в бюджет в крупном размере, – </w:t>
      </w:r>
    </w:p>
    <w:bookmarkEnd w:id="1261"/>
    <w:bookmarkStart w:name="z1822" w:id="1262"/>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1262"/>
    <w:bookmarkStart w:name="z1823" w:id="1263"/>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264"/>
    <w:p>
      <w:pPr>
        <w:spacing w:after="0"/>
        <w:ind w:left="0"/>
        <w:jc w:val="left"/>
      </w:pPr>
      <w:r>
        <w:rPr>
          <w:rFonts w:ascii="Times New Roman"/>
          <w:b/>
          <w:i w:val="false"/>
          <w:color w:val="000000"/>
        </w:rPr>
        <w:t xml:space="preserve"> Статья 245. Уклонение от уплаты налога и (или) других обязательных платежей в бюджет с организаций</w:t>
      </w:r>
    </w:p>
    <w:bookmarkEnd w:id="1264"/>
    <w:bookmarkStart w:name="z909" w:id="1265"/>
    <w:p>
      <w:pPr>
        <w:spacing w:after="0"/>
        <w:ind w:left="0"/>
        <w:jc w:val="both"/>
      </w:pPr>
      <w:r>
        <w:rPr>
          <w:rFonts w:ascii="Times New Roman"/>
          <w:b w:val="false"/>
          <w:i w:val="false"/>
          <w:color w:val="000000"/>
          <w:sz w:val="28"/>
        </w:rPr>
        <w:t xml:space="preserve">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 </w:t>
      </w:r>
    </w:p>
    <w:bookmarkEnd w:id="1265"/>
    <w:bookmarkStart w:name="z2078" w:id="126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66"/>
    <w:bookmarkStart w:name="z910" w:id="1267"/>
    <w:p>
      <w:pPr>
        <w:spacing w:after="0"/>
        <w:ind w:left="0"/>
        <w:jc w:val="both"/>
      </w:pPr>
      <w:r>
        <w:rPr>
          <w:rFonts w:ascii="Times New Roman"/>
          <w:b w:val="false"/>
          <w:i w:val="false"/>
          <w:color w:val="000000"/>
          <w:sz w:val="28"/>
        </w:rPr>
        <w:t>
      2. То же деяние, совершенное:</w:t>
      </w:r>
    </w:p>
    <w:bookmarkEnd w:id="1267"/>
    <w:p>
      <w:pPr>
        <w:spacing w:after="0"/>
        <w:ind w:left="0"/>
        <w:jc w:val="both"/>
      </w:pPr>
      <w:r>
        <w:rPr>
          <w:rFonts w:ascii="Times New Roman"/>
          <w:b w:val="false"/>
          <w:i w:val="false"/>
          <w:color w:val="000000"/>
          <w:sz w:val="28"/>
        </w:rPr>
        <w:t>
      1) с использованием счета-фактуры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xml:space="preserve">
      2) группой лиц по предварительному сговору, – </w:t>
      </w:r>
    </w:p>
    <w:bookmarkStart w:name="z2079" w:id="126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68"/>
    <w:bookmarkStart w:name="z911" w:id="126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269"/>
    <w:bookmarkStart w:name="z2080" w:id="1270"/>
    <w:p>
      <w:pPr>
        <w:spacing w:after="0"/>
        <w:ind w:left="0"/>
        <w:jc w:val="both"/>
      </w:pPr>
      <w:r>
        <w:rPr>
          <w:rFonts w:ascii="Times New Roman"/>
          <w:b w:val="false"/>
          <w:i w:val="false"/>
          <w:color w:val="000000"/>
          <w:sz w:val="28"/>
        </w:rPr>
        <w:t>
      наказываются штрафом в размере от двукратной до трехкратной 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End w:id="1270"/>
    <w:bookmarkStart w:name="z1824" w:id="1271"/>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(за исключением деяния, совершенного преступной группой),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1272"/>
    <w:p>
      <w:pPr>
        <w:spacing w:after="0"/>
        <w:ind w:left="0"/>
        <w:jc w:val="left"/>
      </w:pPr>
      <w:r>
        <w:rPr>
          <w:rFonts w:ascii="Times New Roman"/>
          <w:b/>
          <w:i w:val="false"/>
          <w:color w:val="000000"/>
        </w:rPr>
        <w:t xml:space="preserve">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1272"/>
    <w:p>
      <w:pPr>
        <w:spacing w:after="0"/>
        <w:ind w:left="0"/>
        <w:jc w:val="both"/>
      </w:pPr>
      <w:r>
        <w:rPr>
          <w:rFonts w:ascii="Times New Roman"/>
          <w:b w:val="false"/>
          <w:i w:val="false"/>
          <w:color w:val="ff0000"/>
          <w:sz w:val="28"/>
        </w:rPr>
        <w:t xml:space="preserve">
      Сноска. Заголовок статьи 246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приостановлены расходные операции, –</w:t>
      </w:r>
    </w:p>
    <w:bookmarkStart w:name="z2081" w:id="127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1274"/>
    <w:p>
      <w:pPr>
        <w:spacing w:after="0"/>
        <w:ind w:left="0"/>
        <w:jc w:val="left"/>
      </w:pPr>
      <w:r>
        <w:rPr>
          <w:rFonts w:ascii="Times New Roman"/>
          <w:b/>
          <w:i w:val="false"/>
          <w:color w:val="000000"/>
        </w:rPr>
        <w:t xml:space="preserve"> Статья 247. Получение незаконного вознаграждения</w:t>
      </w:r>
    </w:p>
    <w:bookmarkEnd w:id="1274"/>
    <w:bookmarkStart w:name="z914" w:id="1275"/>
    <w:p>
      <w:pPr>
        <w:spacing w:after="0"/>
        <w:ind w:left="0"/>
        <w:jc w:val="both"/>
      </w:pPr>
      <w:r>
        <w:rPr>
          <w:rFonts w:ascii="Times New Roman"/>
          <w:b w:val="false"/>
          <w:i w:val="false"/>
          <w:color w:val="000000"/>
          <w:sz w:val="28"/>
        </w:rPr>
        <w:t xml:space="preserve">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
    <w:bookmarkEnd w:id="1275"/>
    <w:bookmarkStart w:name="z2082" w:id="127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76"/>
    <w:bookmarkStart w:name="z915" w:id="1277"/>
    <w:p>
      <w:pPr>
        <w:spacing w:after="0"/>
        <w:ind w:left="0"/>
        <w:jc w:val="both"/>
      </w:pPr>
      <w:r>
        <w:rPr>
          <w:rFonts w:ascii="Times New Roman"/>
          <w:b w:val="false"/>
          <w:i w:val="false"/>
          <w:color w:val="000000"/>
          <w:sz w:val="28"/>
        </w:rPr>
        <w:t xml:space="preserve">
      2. То же деяние, совершенное неоднократно, – </w:t>
      </w:r>
    </w:p>
    <w:bookmarkEnd w:id="1277"/>
    <w:bookmarkStart w:name="z2083" w:id="127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278"/>
    <w:bookmarkStart w:name="z916" w:id="127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связанные с получением вознаграждения в крупном размере либо сопряженные с вымогательством, – </w:t>
      </w:r>
    </w:p>
    <w:bookmarkEnd w:id="1279"/>
    <w:bookmarkStart w:name="z2084" w:id="128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bookmarkEnd w:id="1280"/>
    <w:p>
      <w:pPr>
        <w:spacing w:after="0"/>
        <w:ind w:left="0"/>
        <w:jc w:val="both"/>
      </w:pPr>
      <w:r>
        <w:rPr>
          <w:rFonts w:ascii="Times New Roman"/>
          <w:b w:val="false"/>
          <w:i w:val="false"/>
          <w:color w:val="000000"/>
          <w:sz w:val="28"/>
        </w:rPr>
        <w:t>
      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281"/>
    <w:p>
      <w:pPr>
        <w:spacing w:after="0"/>
        <w:ind w:left="0"/>
        <w:jc w:val="left"/>
      </w:pPr>
      <w:r>
        <w:rPr>
          <w:rFonts w:ascii="Times New Roman"/>
          <w:b/>
          <w:i w:val="false"/>
          <w:color w:val="000000"/>
        </w:rPr>
        <w:t xml:space="preserve"> Статья 248. Принуждение к совершению сделки или к отказу от ее совершения</w:t>
      </w:r>
    </w:p>
    <w:bookmarkEnd w:id="1281"/>
    <w:bookmarkStart w:name="z918" w:id="1282"/>
    <w:p>
      <w:pPr>
        <w:spacing w:after="0"/>
        <w:ind w:left="0"/>
        <w:jc w:val="both"/>
      </w:pPr>
      <w:r>
        <w:rPr>
          <w:rFonts w:ascii="Times New Roman"/>
          <w:b w:val="false"/>
          <w:i w:val="false"/>
          <w:color w:val="000000"/>
          <w:sz w:val="28"/>
        </w:rPr>
        <w:t xml:space="preserve">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 </w:t>
      </w:r>
    </w:p>
    <w:bookmarkEnd w:id="1282"/>
    <w:bookmarkStart w:name="z2085" w:id="128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83"/>
    <w:bookmarkStart w:name="z919" w:id="1284"/>
    <w:p>
      <w:pPr>
        <w:spacing w:after="0"/>
        <w:ind w:left="0"/>
        <w:jc w:val="both"/>
      </w:pPr>
      <w:r>
        <w:rPr>
          <w:rFonts w:ascii="Times New Roman"/>
          <w:b w:val="false"/>
          <w:i w:val="false"/>
          <w:color w:val="000000"/>
          <w:sz w:val="28"/>
        </w:rPr>
        <w:t>
      2. То же деяние, совершенное:</w:t>
      </w:r>
    </w:p>
    <w:bookmarkEnd w:id="128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насилия, – </w:t>
      </w:r>
    </w:p>
    <w:bookmarkStart w:name="z2086" w:id="12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85"/>
    <w:bookmarkStart w:name="z920" w:id="128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86"/>
    <w:p>
      <w:pPr>
        <w:spacing w:after="0"/>
        <w:ind w:left="0"/>
        <w:jc w:val="both"/>
      </w:pPr>
      <w:r>
        <w:rPr>
          <w:rFonts w:ascii="Times New Roman"/>
          <w:b w:val="false"/>
          <w:i w:val="false"/>
          <w:color w:val="000000"/>
          <w:sz w:val="28"/>
        </w:rPr>
        <w:t>
      наказываются лишением свободы на срок от двух до шести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1287"/>
    <w:p>
      <w:pPr>
        <w:spacing w:after="0"/>
        <w:ind w:left="0"/>
        <w:jc w:val="left"/>
      </w:pPr>
      <w:r>
        <w:rPr>
          <w:rFonts w:ascii="Times New Roman"/>
          <w:b/>
          <w:i w:val="false"/>
          <w:color w:val="000000"/>
        </w:rPr>
        <w:t xml:space="preserve"> Статья 249. Рейдерство</w:t>
      </w:r>
    </w:p>
    <w:bookmarkEnd w:id="1287"/>
    <w:bookmarkStart w:name="z922" w:id="1288"/>
    <w:p>
      <w:pPr>
        <w:spacing w:after="0"/>
        <w:ind w:left="0"/>
        <w:jc w:val="both"/>
      </w:pPr>
      <w:r>
        <w:rPr>
          <w:rFonts w:ascii="Times New Roman"/>
          <w:b w:val="false"/>
          <w:i w:val="false"/>
          <w:color w:val="000000"/>
          <w:sz w:val="28"/>
        </w:rPr>
        <w:t xml:space="preserve">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путем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умышленного создания препятствий при реализации права преимущественной покупки ценных бумаг либо путем иного ущемления прав и законных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исполнительного органа путем удержания учредительных или иных правоустанавливающих документов, печатей юридического лица,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 </w:t>
      </w:r>
    </w:p>
    <w:bookmarkEnd w:id="128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Start w:name="z2710" w:id="1289"/>
    <w:p>
      <w:pPr>
        <w:spacing w:after="0"/>
        <w:ind w:left="0"/>
        <w:jc w:val="both"/>
      </w:pPr>
      <w:r>
        <w:rPr>
          <w:rFonts w:ascii="Times New Roman"/>
          <w:b w:val="false"/>
          <w:i w:val="false"/>
          <w:color w:val="000000"/>
          <w:sz w:val="28"/>
        </w:rPr>
        <w:t>
      1-1. Незаконное приобретение права собственности на долю участия в юридическом лице, а равно имущества или ценных бумаг юридического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p>
    <w:bookmarkEnd w:id="1289"/>
    <w:bookmarkStart w:name="z2711" w:id="1290"/>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290"/>
    <w:bookmarkStart w:name="z923" w:id="1291"/>
    <w:p>
      <w:pPr>
        <w:spacing w:after="0"/>
        <w:ind w:left="0"/>
        <w:jc w:val="both"/>
      </w:pPr>
      <w:r>
        <w:rPr>
          <w:rFonts w:ascii="Times New Roman"/>
          <w:b w:val="false"/>
          <w:i w:val="false"/>
          <w:color w:val="000000"/>
          <w:sz w:val="28"/>
        </w:rPr>
        <w:t>
      2. Деяния, предусмотренные частями первой, 1-1 настоящей статьи, совершенные:</w:t>
      </w:r>
    </w:p>
    <w:bookmarkEnd w:id="129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bookmarkStart w:name="z2508" w:id="1292"/>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деятельностью на срок до восьми лет.</w:t>
      </w:r>
    </w:p>
    <w:bookmarkEnd w:id="1292"/>
    <w:bookmarkStart w:name="z924" w:id="1293"/>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29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а в случаях, предусмотренных пунктом 2),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294"/>
    <w:p>
      <w:pPr>
        <w:spacing w:after="0"/>
        <w:ind w:left="0"/>
        <w:jc w:val="left"/>
      </w:pPr>
      <w:r>
        <w:rPr>
          <w:rFonts w:ascii="Times New Roman"/>
          <w:b/>
          <w:i w:val="false"/>
          <w:color w:val="000000"/>
        </w:rPr>
        <w:t xml:space="preserve"> Глава 9. УГОЛОВНЫЕ ПРАВОНАРУШЕНИЯ ПРОТИВ ИНТЕРЕСОВ СЛУЖБЫ В</w:t>
      </w:r>
      <w:r>
        <w:br/>
      </w:r>
      <w:r>
        <w:rPr>
          <w:rFonts w:ascii="Times New Roman"/>
          <w:b/>
          <w:i w:val="false"/>
          <w:color w:val="000000"/>
        </w:rPr>
        <w:t>КОММЕРЧЕСКИХ И ИНЫХ ОРГАНИЗАЦИЯХ</w:t>
      </w:r>
    </w:p>
    <w:bookmarkEnd w:id="1294"/>
    <w:bookmarkStart w:name="z926" w:id="1295"/>
    <w:p>
      <w:pPr>
        <w:spacing w:after="0"/>
        <w:ind w:left="0"/>
        <w:jc w:val="left"/>
      </w:pPr>
      <w:r>
        <w:rPr>
          <w:rFonts w:ascii="Times New Roman"/>
          <w:b/>
          <w:i w:val="false"/>
          <w:color w:val="000000"/>
        </w:rPr>
        <w:t xml:space="preserve"> Статья 250. Злоупотребление полномочиями</w:t>
      </w:r>
    </w:p>
    <w:bookmarkEnd w:id="1295"/>
    <w:bookmarkStart w:name="z1776" w:id="1296"/>
    <w:p>
      <w:pPr>
        <w:spacing w:after="0"/>
        <w:ind w:left="0"/>
        <w:jc w:val="both"/>
      </w:pPr>
      <w:r>
        <w:rPr>
          <w:rFonts w:ascii="Times New Roman"/>
          <w:b w:val="false"/>
          <w:i w:val="false"/>
          <w:color w:val="000000"/>
          <w:sz w:val="28"/>
        </w:rPr>
        <w:t xml:space="preserve">
      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296"/>
    <w:bookmarkStart w:name="z2088" w:id="129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297"/>
    <w:bookmarkStart w:name="z1777" w:id="1298"/>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bookmarkEnd w:id="1298"/>
    <w:bookmarkStart w:name="z2089" w:id="129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являться крупным участником (крупным акционером) финансовой организации пожизненно.</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1300"/>
    <w:p>
      <w:pPr>
        <w:spacing w:after="0"/>
        <w:ind w:left="0"/>
        <w:jc w:val="left"/>
      </w:pPr>
      <w:r>
        <w:rPr>
          <w:rFonts w:ascii="Times New Roman"/>
          <w:b/>
          <w:i w:val="false"/>
          <w:color w:val="000000"/>
        </w:rPr>
        <w:t xml:space="preserve"> Статья 251. Злоупотребление полномочиями частными нотариусами, оценщиками, частными судебными исполнителями, медиаторами и аудиторами, работающими в составе аудиторской организации</w:t>
      </w:r>
    </w:p>
    <w:bookmarkEnd w:id="1300"/>
    <w:bookmarkStart w:name="z928" w:id="1301"/>
    <w:p>
      <w:pPr>
        <w:spacing w:after="0"/>
        <w:ind w:left="0"/>
        <w:jc w:val="both"/>
      </w:pPr>
      <w:r>
        <w:rPr>
          <w:rFonts w:ascii="Times New Roman"/>
          <w:b w:val="false"/>
          <w:i w:val="false"/>
          <w:color w:val="000000"/>
          <w:sz w:val="28"/>
        </w:rPr>
        <w:t xml:space="preserve">
      1. Использование частным нотариусом, оценщиком, частным судебным исполнителем,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w:t>
      </w:r>
    </w:p>
    <w:bookmarkEnd w:id="1301"/>
    <w:bookmarkStart w:name="z2090" w:id="130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302"/>
    <w:bookmarkStart w:name="z929" w:id="1303"/>
    <w:p>
      <w:pPr>
        <w:spacing w:after="0"/>
        <w:ind w:left="0"/>
        <w:jc w:val="both"/>
      </w:pPr>
      <w:r>
        <w:rPr>
          <w:rFonts w:ascii="Times New Roman"/>
          <w:b w:val="false"/>
          <w:i w:val="false"/>
          <w:color w:val="000000"/>
          <w:sz w:val="28"/>
        </w:rPr>
        <w:t>
      2. То же деяние, совершенное в отношении заведомо несовершеннолетнего или недееспособного лица либо неоднократно, –</w:t>
      </w:r>
    </w:p>
    <w:bookmarkEnd w:id="1303"/>
    <w:bookmarkStart w:name="z2091" w:id="130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1305"/>
    <w:p>
      <w:pPr>
        <w:spacing w:after="0"/>
        <w:ind w:left="0"/>
        <w:jc w:val="left"/>
      </w:pPr>
      <w:r>
        <w:rPr>
          <w:rFonts w:ascii="Times New Roman"/>
          <w:b/>
          <w:i w:val="false"/>
          <w:color w:val="000000"/>
        </w:rPr>
        <w:t xml:space="preserve"> Статья 252. Превышение полномочий служащими частных охранных служб</w:t>
      </w:r>
    </w:p>
    <w:bookmarkEnd w:id="1305"/>
    <w:bookmarkStart w:name="z931" w:id="1306"/>
    <w:p>
      <w:pPr>
        <w:spacing w:after="0"/>
        <w:ind w:left="0"/>
        <w:jc w:val="both"/>
      </w:pPr>
      <w:r>
        <w:rPr>
          <w:rFonts w:ascii="Times New Roman"/>
          <w:b w:val="false"/>
          <w:i w:val="false"/>
          <w:color w:val="000000"/>
          <w:sz w:val="28"/>
        </w:rPr>
        <w:t xml:space="preserve">
      1. Превышение руководителем или служащим частной охранной службы полномочий, предоставленных им в соответствии с лицензией, вопреки задачам своей деятельности, если это деяние совершено с применением насилия или угрозой его применения, – </w:t>
      </w:r>
    </w:p>
    <w:bookmarkEnd w:id="1306"/>
    <w:bookmarkStart w:name="z2092" w:id="130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307"/>
    <w:bookmarkStart w:name="z932" w:id="1308"/>
    <w:p>
      <w:pPr>
        <w:spacing w:after="0"/>
        <w:ind w:left="0"/>
        <w:jc w:val="both"/>
      </w:pPr>
      <w:r>
        <w:rPr>
          <w:rFonts w:ascii="Times New Roman"/>
          <w:b w:val="false"/>
          <w:i w:val="false"/>
          <w:color w:val="000000"/>
          <w:sz w:val="28"/>
        </w:rPr>
        <w:t>
      2. То же деяние, совершенное с применением оружия или специальных средств или причинившее тяжкие последствия, –</w:t>
      </w:r>
    </w:p>
    <w:bookmarkEnd w:id="1308"/>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309"/>
    <w:p>
      <w:pPr>
        <w:spacing w:after="0"/>
        <w:ind w:left="0"/>
        <w:jc w:val="left"/>
      </w:pPr>
      <w:r>
        <w:rPr>
          <w:rFonts w:ascii="Times New Roman"/>
          <w:b/>
          <w:i w:val="false"/>
          <w:color w:val="000000"/>
        </w:rPr>
        <w:t xml:space="preserve"> Статья 253. Коммерческий подкуп</w:t>
      </w:r>
    </w:p>
    <w:bookmarkEnd w:id="1309"/>
    <w:bookmarkStart w:name="z934" w:id="1310"/>
    <w:p>
      <w:pPr>
        <w:spacing w:after="0"/>
        <w:ind w:left="0"/>
        <w:jc w:val="both"/>
      </w:pPr>
      <w:r>
        <w:rPr>
          <w:rFonts w:ascii="Times New Roman"/>
          <w:b w:val="false"/>
          <w:i w:val="false"/>
          <w:color w:val="000000"/>
          <w:sz w:val="28"/>
        </w:rPr>
        <w:t xml:space="preserve">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 </w:t>
      </w:r>
    </w:p>
    <w:bookmarkEnd w:id="1310"/>
    <w:bookmarkStart w:name="z2093" w:id="1311"/>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311"/>
    <w:bookmarkStart w:name="z935" w:id="1312"/>
    <w:p>
      <w:pPr>
        <w:spacing w:after="0"/>
        <w:ind w:left="0"/>
        <w:jc w:val="both"/>
      </w:pPr>
      <w:r>
        <w:rPr>
          <w:rFonts w:ascii="Times New Roman"/>
          <w:b w:val="false"/>
          <w:i w:val="false"/>
          <w:color w:val="000000"/>
          <w:sz w:val="28"/>
        </w:rPr>
        <w:t xml:space="preserve">
      2. Те же деяния, совершенные неоднократно либо группой лиц по предварительному сговору, либо в крупном размере, – </w:t>
      </w:r>
    </w:p>
    <w:bookmarkEnd w:id="1312"/>
    <w:bookmarkStart w:name="z2094" w:id="1313"/>
    <w:p>
      <w:pPr>
        <w:spacing w:after="0"/>
        <w:ind w:left="0"/>
        <w:jc w:val="both"/>
      </w:pPr>
      <w:r>
        <w:rPr>
          <w:rFonts w:ascii="Times New Roman"/>
          <w:b w:val="false"/>
          <w:i w:val="false"/>
          <w:color w:val="000000"/>
          <w:sz w:val="28"/>
        </w:rPr>
        <w:t>
      наказываются штрафом в размере от тридцатикратной до сорокакратной суммы переданных денег или стоимости переданного имущества либо лишением свободы на срок от семи до двенадцати лет с конфискацией имущества.</w:t>
      </w:r>
    </w:p>
    <w:bookmarkEnd w:id="1313"/>
    <w:bookmarkStart w:name="z936" w:id="131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314"/>
    <w:bookmarkStart w:name="z2095" w:id="1315"/>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w:t>
      </w:r>
    </w:p>
    <w:bookmarkEnd w:id="1315"/>
    <w:bookmarkStart w:name="z937" w:id="1316"/>
    <w:p>
      <w:pPr>
        <w:spacing w:after="0"/>
        <w:ind w:left="0"/>
        <w:jc w:val="both"/>
      </w:pPr>
      <w:r>
        <w:rPr>
          <w:rFonts w:ascii="Times New Roman"/>
          <w:b w:val="false"/>
          <w:i w:val="false"/>
          <w:color w:val="000000"/>
          <w:sz w:val="28"/>
        </w:rPr>
        <w:t xml:space="preserve">
      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 </w:t>
      </w:r>
    </w:p>
    <w:bookmarkEnd w:id="1316"/>
    <w:bookmarkStart w:name="z2096" w:id="131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End w:id="1317"/>
    <w:bookmarkStart w:name="z938" w:id="1318"/>
    <w:p>
      <w:pPr>
        <w:spacing w:after="0"/>
        <w:ind w:left="0"/>
        <w:jc w:val="both"/>
      </w:pPr>
      <w:r>
        <w:rPr>
          <w:rFonts w:ascii="Times New Roman"/>
          <w:b w:val="false"/>
          <w:i w:val="false"/>
          <w:color w:val="000000"/>
          <w:sz w:val="28"/>
        </w:rPr>
        <w:t>
      5. Деяния, предусмотренные частью четвертой настоящей статьи, если они:</w:t>
      </w:r>
    </w:p>
    <w:bookmarkEnd w:id="1318"/>
    <w:p>
      <w:pPr>
        <w:spacing w:after="0"/>
        <w:ind w:left="0"/>
        <w:jc w:val="both"/>
      </w:pPr>
      <w:r>
        <w:rPr>
          <w:rFonts w:ascii="Times New Roman"/>
          <w:b w:val="false"/>
          <w:i w:val="false"/>
          <w:color w:val="000000"/>
          <w:sz w:val="28"/>
        </w:rPr>
        <w:t>
      1) совершены группой лиц по предварительному сговору;</w:t>
      </w:r>
    </w:p>
    <w:p>
      <w:pPr>
        <w:spacing w:after="0"/>
        <w:ind w:left="0"/>
        <w:jc w:val="both"/>
      </w:pPr>
      <w:r>
        <w:rPr>
          <w:rFonts w:ascii="Times New Roman"/>
          <w:b w:val="false"/>
          <w:i w:val="false"/>
          <w:color w:val="000000"/>
          <w:sz w:val="28"/>
        </w:rPr>
        <w:t>
      2) совершены неоднократно;</w:t>
      </w:r>
    </w:p>
    <w:p>
      <w:pPr>
        <w:spacing w:after="0"/>
        <w:ind w:left="0"/>
        <w:jc w:val="both"/>
      </w:pPr>
      <w:r>
        <w:rPr>
          <w:rFonts w:ascii="Times New Roman"/>
          <w:b w:val="false"/>
          <w:i w:val="false"/>
          <w:color w:val="000000"/>
          <w:sz w:val="28"/>
        </w:rPr>
        <w:t>
      3) сопряжены с вымогательством;</w:t>
      </w:r>
    </w:p>
    <w:p>
      <w:pPr>
        <w:spacing w:after="0"/>
        <w:ind w:left="0"/>
        <w:jc w:val="both"/>
      </w:pPr>
      <w:r>
        <w:rPr>
          <w:rFonts w:ascii="Times New Roman"/>
          <w:b w:val="false"/>
          <w:i w:val="false"/>
          <w:color w:val="000000"/>
          <w:sz w:val="28"/>
        </w:rPr>
        <w:t xml:space="preserve">
      4) в крупном размере, – </w:t>
      </w:r>
    </w:p>
    <w:bookmarkStart w:name="z2097" w:id="1319"/>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переданных денег или стоимости переданного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319"/>
    <w:bookmarkStart w:name="z939" w:id="1320"/>
    <w:p>
      <w:pPr>
        <w:spacing w:after="0"/>
        <w:ind w:left="0"/>
        <w:jc w:val="both"/>
      </w:pPr>
      <w:r>
        <w:rPr>
          <w:rFonts w:ascii="Times New Roman"/>
          <w:b w:val="false"/>
          <w:i w:val="false"/>
          <w:color w:val="000000"/>
          <w:sz w:val="28"/>
        </w:rPr>
        <w:t xml:space="preserve">
      6. Деяния, предусмотренные частями четвертой или пятой настоящей статьи, если они совершены преступной группой или в особо крупном размере, – </w:t>
      </w:r>
    </w:p>
    <w:bookmarkEnd w:id="1320"/>
    <w:bookmarkStart w:name="z2098" w:id="1321"/>
    <w:p>
      <w:pPr>
        <w:spacing w:after="0"/>
        <w:ind w:left="0"/>
        <w:jc w:val="both"/>
      </w:pPr>
      <w:r>
        <w:rPr>
          <w:rFonts w:ascii="Times New Roman"/>
          <w:b w:val="false"/>
          <w:i w:val="false"/>
          <w:color w:val="000000"/>
          <w:sz w:val="28"/>
        </w:rPr>
        <w:t>
      наказываются штрафом в размере от семидесятикратной до восьмидесятикратной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321"/>
    <w:bookmarkStart w:name="z467" w:id="1322"/>
    <w:p>
      <w:pPr>
        <w:spacing w:after="0"/>
        <w:ind w:left="0"/>
        <w:jc w:val="both"/>
      </w:pPr>
      <w:r>
        <w:rPr>
          <w:rFonts w:ascii="Times New Roman"/>
          <w:b w:val="false"/>
          <w:i w:val="false"/>
          <w:color w:val="000000"/>
          <w:sz w:val="28"/>
        </w:rPr>
        <w:t>
      Примечания.</w:t>
      </w:r>
    </w:p>
    <w:bookmarkEnd w:id="1322"/>
    <w:bookmarkStart w:name="z940" w:id="1323"/>
    <w:p>
      <w:pPr>
        <w:spacing w:after="0"/>
        <w:ind w:left="0"/>
        <w:jc w:val="both"/>
      </w:pP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правоохранительному или специальному государственному органу.</w:t>
      </w:r>
    </w:p>
    <w:bookmarkEnd w:id="1323"/>
    <w:bookmarkStart w:name="z941" w:id="1324"/>
    <w:p>
      <w:pPr>
        <w:spacing w:after="0"/>
        <w:ind w:left="0"/>
        <w:jc w:val="both"/>
      </w:pPr>
      <w:r>
        <w:rPr>
          <w:rFonts w:ascii="Times New Roman"/>
          <w:b w:val="false"/>
          <w:i w:val="false"/>
          <w:color w:val="000000"/>
          <w:sz w:val="28"/>
        </w:rPr>
        <w:t>
      2. Не являются преступлением в силу малозначительности и преследуются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1325"/>
    <w:p>
      <w:pPr>
        <w:spacing w:after="0"/>
        <w:ind w:left="0"/>
        <w:jc w:val="left"/>
      </w:pPr>
      <w:r>
        <w:rPr>
          <w:rFonts w:ascii="Times New Roman"/>
          <w:b/>
          <w:i w:val="false"/>
          <w:color w:val="000000"/>
        </w:rPr>
        <w:t xml:space="preserve"> Статья 254. Недобросовестное отношение к обязанностям</w:t>
      </w:r>
    </w:p>
    <w:bookmarkEnd w:id="1325"/>
    <w:p>
      <w:pPr>
        <w:spacing w:after="0"/>
        <w:ind w:left="0"/>
        <w:jc w:val="both"/>
      </w:pPr>
      <w:r>
        <w:rPr>
          <w:rFonts w:ascii="Times New Roman"/>
          <w:b w:val="false"/>
          <w:i w:val="false"/>
          <w:color w:val="000000"/>
          <w:sz w:val="28"/>
        </w:rPr>
        <w:t xml:space="preserve">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p>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943" w:id="1326"/>
    <w:p>
      <w:pPr>
        <w:spacing w:after="0"/>
        <w:ind w:left="0"/>
        <w:jc w:val="left"/>
      </w:pPr>
      <w:r>
        <w:rPr>
          <w:rFonts w:ascii="Times New Roman"/>
          <w:b/>
          <w:i w:val="false"/>
          <w:color w:val="000000"/>
        </w:rPr>
        <w:t xml:space="preserve"> Глава 10. УГОЛОВНЫЕ ПРАВОНАРУШЕНИЯ ПРОТИВ ОБЩЕСТВЕННОЙ</w:t>
      </w:r>
      <w:r>
        <w:br/>
      </w:r>
      <w:r>
        <w:rPr>
          <w:rFonts w:ascii="Times New Roman"/>
          <w:b/>
          <w:i w:val="false"/>
          <w:color w:val="000000"/>
        </w:rPr>
        <w:t>БЕЗОПАСНОСТИ И ОБЩЕСТВЕННОГО ПОРЯДКА</w:t>
      </w:r>
    </w:p>
    <w:bookmarkEnd w:id="1326"/>
    <w:bookmarkStart w:name="z944" w:id="1327"/>
    <w:p>
      <w:pPr>
        <w:spacing w:after="0"/>
        <w:ind w:left="0"/>
        <w:jc w:val="left"/>
      </w:pPr>
      <w:r>
        <w:rPr>
          <w:rFonts w:ascii="Times New Roman"/>
          <w:b/>
          <w:i w:val="false"/>
          <w:color w:val="000000"/>
        </w:rPr>
        <w:t xml:space="preserve"> Статья 255. Акт терроризма</w:t>
      </w:r>
    </w:p>
    <w:bookmarkEnd w:id="1327"/>
    <w:bookmarkStart w:name="z945" w:id="1328"/>
    <w:p>
      <w:pPr>
        <w:spacing w:after="0"/>
        <w:ind w:left="0"/>
        <w:jc w:val="both"/>
      </w:pPr>
      <w:r>
        <w:rPr>
          <w:rFonts w:ascii="Times New Roman"/>
          <w:b w:val="false"/>
          <w:i w:val="false"/>
          <w:color w:val="000000"/>
          <w:sz w:val="28"/>
        </w:rPr>
        <w:t xml:space="preserve">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 </w:t>
      </w:r>
    </w:p>
    <w:bookmarkEnd w:id="1328"/>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946" w:id="1329"/>
    <w:p>
      <w:pPr>
        <w:spacing w:after="0"/>
        <w:ind w:left="0"/>
        <w:jc w:val="both"/>
      </w:pPr>
      <w:r>
        <w:rPr>
          <w:rFonts w:ascii="Times New Roman"/>
          <w:b w:val="false"/>
          <w:i w:val="false"/>
          <w:color w:val="000000"/>
          <w:sz w:val="28"/>
        </w:rPr>
        <w:t>
      2. Те же деяния, совершенные:</w:t>
      </w:r>
    </w:p>
    <w:bookmarkEnd w:id="1329"/>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947" w:id="133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330"/>
    <w:p>
      <w:pPr>
        <w:spacing w:after="0"/>
        <w:ind w:left="0"/>
        <w:jc w:val="both"/>
      </w:pPr>
      <w:r>
        <w:rPr>
          <w:rFonts w:ascii="Times New Roman"/>
          <w:b w:val="false"/>
          <w:i w:val="false"/>
          <w:color w:val="000000"/>
          <w:sz w:val="28"/>
        </w:rPr>
        <w:t>
      1) соединены с применением или угрозой применения оружия массового уничтожения,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pPr>
        <w:spacing w:after="0"/>
        <w:ind w:left="0"/>
        <w:jc w:val="both"/>
      </w:pPr>
      <w:r>
        <w:rPr>
          <w:rFonts w:ascii="Times New Roman"/>
          <w:b w:val="false"/>
          <w:i w:val="false"/>
          <w:color w:val="000000"/>
          <w:sz w:val="28"/>
        </w:rPr>
        <w:t xml:space="preserve">
      2) повлекли по неосторожности смерть человека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948" w:id="1331"/>
    <w:p>
      <w:pPr>
        <w:spacing w:after="0"/>
        <w:ind w:left="0"/>
        <w:jc w:val="both"/>
      </w:pPr>
      <w:r>
        <w:rPr>
          <w:rFonts w:ascii="Times New Roman"/>
          <w:b w:val="false"/>
          <w:i w:val="false"/>
          <w:color w:val="000000"/>
          <w:sz w:val="28"/>
        </w:rPr>
        <w:t xml:space="preserve">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p>
    <w:bookmarkEnd w:id="1331"/>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both"/>
      </w:pP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332"/>
    <w:p>
      <w:pPr>
        <w:spacing w:after="0"/>
        <w:ind w:left="0"/>
        <w:jc w:val="left"/>
      </w:pPr>
      <w:r>
        <w:rPr>
          <w:rFonts w:ascii="Times New Roman"/>
          <w:b/>
          <w:i w:val="false"/>
          <w:color w:val="000000"/>
        </w:rPr>
        <w:t xml:space="preserve">  Статья 256. Пропаганда терроризма или публичные призывы к совершению акта терроризма</w:t>
      </w:r>
    </w:p>
    <w:bookmarkEnd w:id="1332"/>
    <w:bookmarkStart w:name="z951" w:id="1333"/>
    <w:p>
      <w:pPr>
        <w:spacing w:after="0"/>
        <w:ind w:left="0"/>
        <w:jc w:val="both"/>
      </w:pPr>
      <w:r>
        <w:rPr>
          <w:rFonts w:ascii="Times New Roman"/>
          <w:b w:val="false"/>
          <w:i w:val="false"/>
          <w:color w:val="000000"/>
          <w:sz w:val="28"/>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 </w:t>
      </w:r>
    </w:p>
    <w:bookmarkEnd w:id="1333"/>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2" w:id="1334"/>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133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1335"/>
    <w:p>
      <w:pPr>
        <w:spacing w:after="0"/>
        <w:ind w:left="0"/>
        <w:jc w:val="left"/>
      </w:pPr>
      <w:r>
        <w:rPr>
          <w:rFonts w:ascii="Times New Roman"/>
          <w:b/>
          <w:i w:val="false"/>
          <w:color w:val="000000"/>
        </w:rPr>
        <w:t xml:space="preserve">  Статья 257. Создание, руководство террористической группой и участие в ее деятельности</w:t>
      </w:r>
    </w:p>
    <w:bookmarkEnd w:id="1335"/>
    <w:bookmarkStart w:name="z954" w:id="1336"/>
    <w:p>
      <w:pPr>
        <w:spacing w:after="0"/>
        <w:ind w:left="0"/>
        <w:jc w:val="both"/>
      </w:pPr>
      <w:r>
        <w:rPr>
          <w:rFonts w:ascii="Times New Roman"/>
          <w:b w:val="false"/>
          <w:i w:val="false"/>
          <w:color w:val="000000"/>
          <w:sz w:val="28"/>
        </w:rPr>
        <w:t>
      1. Создание террористической группы, а равно руководство ею –</w:t>
      </w:r>
    </w:p>
    <w:bookmarkEnd w:id="1336"/>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 лишением гражданства Республики Казахстан или без такового.</w:t>
      </w:r>
    </w:p>
    <w:bookmarkStart w:name="z955" w:id="1337"/>
    <w:p>
      <w:pPr>
        <w:spacing w:after="0"/>
        <w:ind w:left="0"/>
        <w:jc w:val="both"/>
      </w:pPr>
      <w:r>
        <w:rPr>
          <w:rFonts w:ascii="Times New Roman"/>
          <w:b w:val="false"/>
          <w:i w:val="false"/>
          <w:color w:val="000000"/>
          <w:sz w:val="28"/>
        </w:rPr>
        <w:t xml:space="preserve">
      2. Участие в деятельности террористической группы или в совершаемых ею актах терроризма – </w:t>
      </w:r>
    </w:p>
    <w:bookmarkEnd w:id="1337"/>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56" w:id="133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1338"/>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339"/>
    <w:p>
      <w:pPr>
        <w:spacing w:after="0"/>
        <w:ind w:left="0"/>
        <w:jc w:val="left"/>
      </w:pPr>
      <w:r>
        <w:rPr>
          <w:rFonts w:ascii="Times New Roman"/>
          <w:b/>
          <w:i w:val="false"/>
          <w:color w:val="000000"/>
        </w:rPr>
        <w:t xml:space="preserve">  Статья 258. Финансирование террористической или экстремистской деятельности и иное пособничество терроризму либо экстремизму</w:t>
      </w:r>
    </w:p>
    <w:bookmarkEnd w:id="1339"/>
    <w:bookmarkStart w:name="z958" w:id="1340"/>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 </w:t>
      </w:r>
    </w:p>
    <w:bookmarkEnd w:id="1340"/>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9" w:id="1341"/>
    <w:p>
      <w:pPr>
        <w:spacing w:after="0"/>
        <w:ind w:left="0"/>
        <w:jc w:val="both"/>
      </w:pPr>
      <w:r>
        <w:rPr>
          <w:rFonts w:ascii="Times New Roman"/>
          <w:b w:val="false"/>
          <w:i w:val="false"/>
          <w:color w:val="000000"/>
          <w:sz w:val="28"/>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 </w:t>
      </w:r>
    </w:p>
    <w:bookmarkEnd w:id="134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450" w:id="1342"/>
    <w:p>
      <w:pPr>
        <w:spacing w:after="0"/>
        <w:ind w:left="0"/>
        <w:jc w:val="both"/>
      </w:pP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1343"/>
    <w:p>
      <w:pPr>
        <w:spacing w:after="0"/>
        <w:ind w:left="0"/>
        <w:jc w:val="left"/>
      </w:pPr>
      <w:r>
        <w:rPr>
          <w:rFonts w:ascii="Times New Roman"/>
          <w:b/>
          <w:i w:val="false"/>
          <w:color w:val="000000"/>
        </w:rPr>
        <w:t xml:space="preserve"> Статья 259. Вербовка или подготовка либо вооружение лиц в целях организации террористической либо экстремистской деятельности</w:t>
      </w:r>
    </w:p>
    <w:bookmarkEnd w:id="1343"/>
    <w:bookmarkStart w:name="z961" w:id="1344"/>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p>
    <w:bookmarkEnd w:id="1344"/>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62" w:id="1345"/>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или в отношении несовершеннолетнего, –</w:t>
      </w:r>
    </w:p>
    <w:bookmarkEnd w:id="1345"/>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346"/>
    <w:p>
      <w:pPr>
        <w:spacing w:after="0"/>
        <w:ind w:left="0"/>
        <w:jc w:val="left"/>
      </w:pPr>
      <w:r>
        <w:rPr>
          <w:rFonts w:ascii="Times New Roman"/>
          <w:b/>
          <w:i w:val="false"/>
          <w:color w:val="000000"/>
        </w:rPr>
        <w:t xml:space="preserve"> Статья 260. Прохождение террористической или экстремистской подготовки</w:t>
      </w:r>
    </w:p>
    <w:bookmarkEnd w:id="1346"/>
    <w:p>
      <w:pPr>
        <w:spacing w:after="0"/>
        <w:ind w:left="0"/>
        <w:jc w:val="both"/>
      </w:pPr>
      <w:r>
        <w:rPr>
          <w:rFonts w:ascii="Times New Roman"/>
          <w:b w:val="false"/>
          <w:i w:val="false"/>
          <w:color w:val="000000"/>
          <w:sz w:val="28"/>
        </w:rPr>
        <w:t xml:space="preserve">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492" w:id="1347"/>
    <w:p>
      <w:pPr>
        <w:spacing w:after="0"/>
        <w:ind w:left="0"/>
        <w:jc w:val="both"/>
      </w:pPr>
      <w:r>
        <w:rPr>
          <w:rFonts w:ascii="Times New Roman"/>
          <w:b w:val="false"/>
          <w:i w:val="false"/>
          <w:color w:val="000000"/>
          <w:sz w:val="28"/>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1348"/>
    <w:p>
      <w:pPr>
        <w:spacing w:after="0"/>
        <w:ind w:left="0"/>
        <w:jc w:val="left"/>
      </w:pPr>
      <w:r>
        <w:rPr>
          <w:rFonts w:ascii="Times New Roman"/>
          <w:b/>
          <w:i w:val="false"/>
          <w:color w:val="000000"/>
        </w:rPr>
        <w:t xml:space="preserve"> Статья 261. Захват заложника</w:t>
      </w:r>
    </w:p>
    <w:bookmarkEnd w:id="1348"/>
    <w:bookmarkStart w:name="z965" w:id="1349"/>
    <w:p>
      <w:pPr>
        <w:spacing w:after="0"/>
        <w:ind w:left="0"/>
        <w:jc w:val="both"/>
      </w:pPr>
      <w:r>
        <w:rPr>
          <w:rFonts w:ascii="Times New Roman"/>
          <w:b w:val="false"/>
          <w:i w:val="false"/>
          <w:color w:val="000000"/>
          <w:sz w:val="28"/>
        </w:rPr>
        <w:t>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bookmarkEnd w:id="1349"/>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966" w:id="1350"/>
    <w:p>
      <w:pPr>
        <w:spacing w:after="0"/>
        <w:ind w:left="0"/>
        <w:jc w:val="both"/>
      </w:pPr>
      <w:r>
        <w:rPr>
          <w:rFonts w:ascii="Times New Roman"/>
          <w:b w:val="false"/>
          <w:i w:val="false"/>
          <w:color w:val="000000"/>
          <w:sz w:val="28"/>
        </w:rPr>
        <w:t>
      2. Те же деяния, совершенные:</w:t>
      </w:r>
    </w:p>
    <w:bookmarkEnd w:id="135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лица, заведомо находящегося в беспомощном состоянии;</w:t>
      </w:r>
    </w:p>
    <w:p>
      <w:pPr>
        <w:spacing w:after="0"/>
        <w:ind w:left="0"/>
        <w:jc w:val="both"/>
      </w:pPr>
      <w:r>
        <w:rPr>
          <w:rFonts w:ascii="Times New Roman"/>
          <w:b w:val="false"/>
          <w:i w:val="false"/>
          <w:color w:val="000000"/>
          <w:sz w:val="28"/>
        </w:rPr>
        <w:t>
      8) в отношении двух или более лиц;</w:t>
      </w:r>
    </w:p>
    <w:p>
      <w:pPr>
        <w:spacing w:after="0"/>
        <w:ind w:left="0"/>
        <w:jc w:val="both"/>
      </w:pPr>
      <w:r>
        <w:rPr>
          <w:rFonts w:ascii="Times New Roman"/>
          <w:b w:val="false"/>
          <w:i w:val="false"/>
          <w:color w:val="000000"/>
          <w:sz w:val="28"/>
        </w:rPr>
        <w:t xml:space="preserve">
      9) из корыстных побуждений или по найму,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p>
    <w:bookmarkStart w:name="z967" w:id="13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351"/>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 с конфискацией имущества или без таковой.</w:t>
      </w:r>
    </w:p>
    <w:bookmarkStart w:name="z493" w:id="1352"/>
    <w:p>
      <w:pPr>
        <w:spacing w:after="0"/>
        <w:ind w:left="0"/>
        <w:jc w:val="both"/>
      </w:pPr>
      <w:r>
        <w:rPr>
          <w:rFonts w:ascii="Times New Roman"/>
          <w:b w:val="false"/>
          <w:i w:val="false"/>
          <w:color w:val="000000"/>
          <w:sz w:val="28"/>
        </w:rPr>
        <w:t>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353"/>
    <w:p>
      <w:pPr>
        <w:spacing w:after="0"/>
        <w:ind w:left="0"/>
        <w:jc w:val="left"/>
      </w:pPr>
      <w:r>
        <w:rPr>
          <w:rFonts w:ascii="Times New Roman"/>
          <w:b/>
          <w:i w:val="false"/>
          <w:color w:val="000000"/>
        </w:rPr>
        <w:t xml:space="preserve"> Статья 262. Создание и руководство организованной группой, преступной организацией, а равно участие в них</w:t>
      </w:r>
    </w:p>
    <w:bookmarkEnd w:id="1353"/>
    <w:bookmarkStart w:name="z969" w:id="1354"/>
    <w:p>
      <w:pPr>
        <w:spacing w:after="0"/>
        <w:ind w:left="0"/>
        <w:jc w:val="both"/>
      </w:pPr>
      <w:r>
        <w:rPr>
          <w:rFonts w:ascii="Times New Roman"/>
          <w:b w:val="false"/>
          <w:i w:val="false"/>
          <w:color w:val="000000"/>
          <w:sz w:val="28"/>
        </w:rPr>
        <w:t xml:space="preserve">
      1. Создание организованной группы или преступной организации, а равно руководство ею или структурным подразделением преступной организации – </w:t>
      </w:r>
    </w:p>
    <w:bookmarkEnd w:id="135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970" w:id="1355"/>
    <w:p>
      <w:pPr>
        <w:spacing w:after="0"/>
        <w:ind w:left="0"/>
        <w:jc w:val="both"/>
      </w:pPr>
      <w:r>
        <w:rPr>
          <w:rFonts w:ascii="Times New Roman"/>
          <w:b w:val="false"/>
          <w:i w:val="false"/>
          <w:color w:val="000000"/>
          <w:sz w:val="28"/>
        </w:rPr>
        <w:t>
      2. Участие в организованной группе или преступной организации –</w:t>
      </w:r>
    </w:p>
    <w:bookmarkEnd w:id="135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971" w:id="135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56"/>
    <w:p>
      <w:pPr>
        <w:spacing w:after="0"/>
        <w:ind w:left="0"/>
        <w:jc w:val="both"/>
      </w:pPr>
      <w:r>
        <w:rPr>
          <w:rFonts w:ascii="Times New Roman"/>
          <w:b w:val="false"/>
          <w:i w:val="false"/>
          <w:color w:val="000000"/>
          <w:sz w:val="28"/>
        </w:rPr>
        <w:t>
      наказываются лишением свободы на срок от восьми до тринадцати лет с конфискацией имущества.</w:t>
      </w:r>
    </w:p>
    <w:bookmarkStart w:name="z972" w:id="1357"/>
    <w:p>
      <w:pPr>
        <w:spacing w:after="0"/>
        <w:ind w:left="0"/>
        <w:jc w:val="both"/>
      </w:pPr>
      <w:r>
        <w:rPr>
          <w:rFonts w:ascii="Times New Roman"/>
          <w:b w:val="false"/>
          <w:i w:val="false"/>
          <w:color w:val="000000"/>
          <w:sz w:val="28"/>
        </w:rPr>
        <w:t xml:space="preserve">
      Примечание. В </w:t>
      </w:r>
      <w:r>
        <w:rPr>
          <w:rFonts w:ascii="Times New Roman"/>
          <w:b w:val="false"/>
          <w:i w:val="false"/>
          <w:color w:val="000000"/>
          <w:sz w:val="28"/>
        </w:rPr>
        <w:t>статьях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настоящего Кодекса лицо,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иного преступления.</w:t>
      </w:r>
    </w:p>
    <w:bookmarkEnd w:id="1357"/>
    <w:bookmarkStart w:name="z973" w:id="1358"/>
    <w:p>
      <w:pPr>
        <w:spacing w:after="0"/>
        <w:ind w:left="0"/>
        <w:jc w:val="left"/>
      </w:pPr>
      <w:r>
        <w:rPr>
          <w:rFonts w:ascii="Times New Roman"/>
          <w:b/>
          <w:i w:val="false"/>
          <w:color w:val="000000"/>
        </w:rPr>
        <w:t xml:space="preserve"> Статья 263. Создание и руководство преступным сообществом, а равно участие в нем</w:t>
      </w:r>
    </w:p>
    <w:bookmarkEnd w:id="1358"/>
    <w:bookmarkStart w:name="z974" w:id="1359"/>
    <w:p>
      <w:pPr>
        <w:spacing w:after="0"/>
        <w:ind w:left="0"/>
        <w:jc w:val="both"/>
      </w:pPr>
      <w:r>
        <w:rPr>
          <w:rFonts w:ascii="Times New Roman"/>
          <w:b w:val="false"/>
          <w:i w:val="false"/>
          <w:color w:val="000000"/>
          <w:sz w:val="28"/>
        </w:rPr>
        <w:t>
      1. Создание либо руководство преступным сообществом, а равно создание объединения руководителей или иных участников организованных групп (преступных организаций) или координация преступных действий самостоятельно действующих организованных групп (преступных организаций) в целях совершения одного или нескольких преступлений –</w:t>
      </w:r>
    </w:p>
    <w:bookmarkEnd w:id="135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975" w:id="1360"/>
    <w:p>
      <w:pPr>
        <w:spacing w:after="0"/>
        <w:ind w:left="0"/>
        <w:jc w:val="both"/>
      </w:pPr>
      <w:r>
        <w:rPr>
          <w:rFonts w:ascii="Times New Roman"/>
          <w:b w:val="false"/>
          <w:i w:val="false"/>
          <w:color w:val="000000"/>
          <w:sz w:val="28"/>
        </w:rPr>
        <w:t xml:space="preserve">
      2. Участие руководителей организованных групп, преступных организаций, структурных подразделений преступных организаций в преступном сообществе – </w:t>
      </w:r>
    </w:p>
    <w:bookmarkEnd w:id="1360"/>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76" w:id="1361"/>
    <w:p>
      <w:pPr>
        <w:spacing w:after="0"/>
        <w:ind w:left="0"/>
        <w:jc w:val="both"/>
      </w:pPr>
      <w:r>
        <w:rPr>
          <w:rFonts w:ascii="Times New Roman"/>
          <w:b w:val="false"/>
          <w:i w:val="false"/>
          <w:color w:val="000000"/>
          <w:sz w:val="28"/>
        </w:rPr>
        <w:t>
      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связи, –</w:t>
      </w:r>
    </w:p>
    <w:bookmarkEnd w:id="1361"/>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p>
    <w:bookmarkStart w:name="z977" w:id="136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лицом с использованием своего служебного положения, – </w:t>
      </w:r>
    </w:p>
    <w:bookmarkEnd w:id="1362"/>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78" w:id="1363"/>
    <w:p>
      <w:pPr>
        <w:spacing w:after="0"/>
        <w:ind w:left="0"/>
        <w:jc w:val="both"/>
      </w:pP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(преступных организаций), –</w:t>
      </w:r>
    </w:p>
    <w:bookmarkEnd w:id="1363"/>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Start w:name="z979" w:id="1364"/>
    <w:p>
      <w:pPr>
        <w:spacing w:after="0"/>
        <w:ind w:left="0"/>
        <w:jc w:val="left"/>
      </w:pPr>
      <w:r>
        <w:rPr>
          <w:rFonts w:ascii="Times New Roman"/>
          <w:b/>
          <w:i w:val="false"/>
          <w:color w:val="000000"/>
        </w:rPr>
        <w:t xml:space="preserve"> Статья 264. Создание и руководство транснациональной организованной группой, транснациональной преступной организацией, а равно участие в них</w:t>
      </w:r>
    </w:p>
    <w:bookmarkEnd w:id="1364"/>
    <w:bookmarkStart w:name="z980" w:id="1365"/>
    <w:p>
      <w:pPr>
        <w:spacing w:after="0"/>
        <w:ind w:left="0"/>
        <w:jc w:val="both"/>
      </w:pPr>
      <w:r>
        <w:rPr>
          <w:rFonts w:ascii="Times New Roman"/>
          <w:b w:val="false"/>
          <w:i w:val="false"/>
          <w:color w:val="000000"/>
          <w:sz w:val="28"/>
        </w:rPr>
        <w:t>
      1. Создание транснациональной организованной группы или транснациональной преступной организации, а равно руководство ею или структурным подразделением транснациональной преступной организации –</w:t>
      </w:r>
    </w:p>
    <w:bookmarkEnd w:id="136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981" w:id="1366"/>
    <w:p>
      <w:pPr>
        <w:spacing w:after="0"/>
        <w:ind w:left="0"/>
        <w:jc w:val="both"/>
      </w:pPr>
      <w:r>
        <w:rPr>
          <w:rFonts w:ascii="Times New Roman"/>
          <w:b w:val="false"/>
          <w:i w:val="false"/>
          <w:color w:val="000000"/>
          <w:sz w:val="28"/>
        </w:rPr>
        <w:t xml:space="preserve">
      2. Участие в транснациональной организованной группе или транснациональной преступной организации – </w:t>
      </w:r>
    </w:p>
    <w:bookmarkEnd w:id="1366"/>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82" w:id="136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67"/>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83" w:id="1368"/>
    <w:p>
      <w:pPr>
        <w:spacing w:after="0"/>
        <w:ind w:left="0"/>
        <w:jc w:val="left"/>
      </w:pPr>
      <w:r>
        <w:rPr>
          <w:rFonts w:ascii="Times New Roman"/>
          <w:b/>
          <w:i w:val="false"/>
          <w:color w:val="000000"/>
        </w:rPr>
        <w:t xml:space="preserve"> Статья 265. Создание и руководство транснациональным преступным сообществом, а равно участие в нем</w:t>
      </w:r>
    </w:p>
    <w:bookmarkEnd w:id="1368"/>
    <w:bookmarkStart w:name="z984" w:id="1369"/>
    <w:p>
      <w:pPr>
        <w:spacing w:after="0"/>
        <w:ind w:left="0"/>
        <w:jc w:val="both"/>
      </w:pPr>
      <w:r>
        <w:rPr>
          <w:rFonts w:ascii="Times New Roman"/>
          <w:b w:val="false"/>
          <w:i w:val="false"/>
          <w:color w:val="000000"/>
          <w:sz w:val="28"/>
        </w:rPr>
        <w:t xml:space="preserve">
      1. Создание транснационального преступного сообщества, а равно руководство им – </w:t>
      </w:r>
    </w:p>
    <w:bookmarkEnd w:id="136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85" w:id="1370"/>
    <w:p>
      <w:pPr>
        <w:spacing w:after="0"/>
        <w:ind w:left="0"/>
        <w:jc w:val="both"/>
      </w:pPr>
      <w:r>
        <w:rPr>
          <w:rFonts w:ascii="Times New Roman"/>
          <w:b w:val="false"/>
          <w:i w:val="false"/>
          <w:color w:val="000000"/>
          <w:sz w:val="28"/>
        </w:rPr>
        <w:t>
      2. Участие в транснациональном преступном сообществе –</w:t>
      </w:r>
    </w:p>
    <w:bookmarkEnd w:id="1370"/>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86" w:id="137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71"/>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bookmarkStart w:name="z987" w:id="1372"/>
    <w:p>
      <w:pPr>
        <w:spacing w:after="0"/>
        <w:ind w:left="0"/>
        <w:jc w:val="left"/>
      </w:pPr>
      <w:r>
        <w:rPr>
          <w:rFonts w:ascii="Times New Roman"/>
          <w:b/>
          <w:i w:val="false"/>
          <w:color w:val="000000"/>
        </w:rPr>
        <w:t xml:space="preserve"> Статья 266. Финансирование деятельности преступной группы, а равно хранение, распределение имущества, разработка каналов финансирования</w:t>
      </w:r>
    </w:p>
    <w:bookmarkEnd w:id="1372"/>
    <w:bookmarkStart w:name="z988" w:id="1373"/>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знавшим об их использовании для обеспечения 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преступного сообщества или банды, – </w:t>
      </w:r>
    </w:p>
    <w:bookmarkEnd w:id="1373"/>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989" w:id="1374"/>
    <w:p>
      <w:pPr>
        <w:spacing w:after="0"/>
        <w:ind w:left="0"/>
        <w:jc w:val="both"/>
      </w:pPr>
      <w:r>
        <w:rPr>
          <w:rFonts w:ascii="Times New Roman"/>
          <w:b w:val="false"/>
          <w:i w:val="false"/>
          <w:color w:val="000000"/>
          <w:sz w:val="28"/>
        </w:rPr>
        <w:t>
      2. Хранение, распределение имущества, а также разработка каналов финансирования, совершенные участником преступной группы, –</w:t>
      </w:r>
    </w:p>
    <w:bookmarkEnd w:id="1374"/>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990" w:id="137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или лицом, выполняющим управленческие функции в коммерческой или иной организации, либо лидером общественного объединения, – </w:t>
      </w:r>
    </w:p>
    <w:bookmarkEnd w:id="137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от семи до десяти лет.</w:t>
      </w:r>
    </w:p>
    <w:bookmarkStart w:name="z1749" w:id="1376"/>
    <w:p>
      <w:pPr>
        <w:spacing w:after="0"/>
        <w:ind w:left="0"/>
        <w:jc w:val="both"/>
      </w:pPr>
      <w:r>
        <w:rPr>
          <w:rFonts w:ascii="Times New Roman"/>
          <w:b w:val="false"/>
          <w:i w:val="false"/>
          <w:color w:val="000000"/>
          <w:sz w:val="28"/>
        </w:rPr>
        <w:t>
      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377"/>
    <w:p>
      <w:pPr>
        <w:spacing w:after="0"/>
        <w:ind w:left="0"/>
        <w:jc w:val="left"/>
      </w:pPr>
      <w:r>
        <w:rPr>
          <w:rFonts w:ascii="Times New Roman"/>
          <w:b/>
          <w:i w:val="false"/>
          <w:color w:val="000000"/>
        </w:rPr>
        <w:t xml:space="preserve"> Статья 267. Организация незаконного военизированного формирования</w:t>
      </w:r>
    </w:p>
    <w:bookmarkEnd w:id="1377"/>
    <w:bookmarkStart w:name="z992" w:id="1378"/>
    <w:p>
      <w:pPr>
        <w:spacing w:after="0"/>
        <w:ind w:left="0"/>
        <w:jc w:val="both"/>
      </w:pPr>
      <w:r>
        <w:rPr>
          <w:rFonts w:ascii="Times New Roman"/>
          <w:b w:val="false"/>
          <w:i w:val="false"/>
          <w:color w:val="000000"/>
          <w:sz w:val="28"/>
        </w:rPr>
        <w:t xml:space="preserve">
      1. Создание незаконного военизированного формирования, а равно руководство таким формированием – </w:t>
      </w:r>
    </w:p>
    <w:bookmarkEnd w:id="1378"/>
    <w:p>
      <w:pPr>
        <w:spacing w:after="0"/>
        <w:ind w:left="0"/>
        <w:jc w:val="both"/>
      </w:pPr>
      <w:r>
        <w:rPr>
          <w:rFonts w:ascii="Times New Roman"/>
          <w:b w:val="false"/>
          <w:i w:val="false"/>
          <w:color w:val="000000"/>
          <w:sz w:val="28"/>
        </w:rPr>
        <w:t>
      наказываются лишением свободы на срок от двух до семи лет.</w:t>
      </w:r>
    </w:p>
    <w:bookmarkStart w:name="z993" w:id="1379"/>
    <w:p>
      <w:pPr>
        <w:spacing w:after="0"/>
        <w:ind w:left="0"/>
        <w:jc w:val="both"/>
      </w:pPr>
      <w:r>
        <w:rPr>
          <w:rFonts w:ascii="Times New Roman"/>
          <w:b w:val="false"/>
          <w:i w:val="false"/>
          <w:color w:val="000000"/>
          <w:sz w:val="28"/>
        </w:rPr>
        <w:t>
      2. Участие в незаконном военизированном формировании –</w:t>
      </w:r>
    </w:p>
    <w:bookmarkEnd w:id="137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1750" w:id="1380"/>
    <w:p>
      <w:pPr>
        <w:spacing w:after="0"/>
        <w:ind w:left="0"/>
        <w:jc w:val="both"/>
      </w:pPr>
      <w:r>
        <w:rPr>
          <w:rFonts w:ascii="Times New Roman"/>
          <w:b w:val="false"/>
          <w:i w:val="false"/>
          <w:color w:val="000000"/>
          <w:sz w:val="28"/>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1381"/>
    <w:p>
      <w:pPr>
        <w:spacing w:after="0"/>
        <w:ind w:left="0"/>
        <w:jc w:val="left"/>
      </w:pPr>
      <w:r>
        <w:rPr>
          <w:rFonts w:ascii="Times New Roman"/>
          <w:b/>
          <w:i w:val="false"/>
          <w:color w:val="000000"/>
        </w:rPr>
        <w:t xml:space="preserve"> Статья 268. Бандитизм</w:t>
      </w:r>
    </w:p>
    <w:bookmarkEnd w:id="1381"/>
    <w:bookmarkStart w:name="z996" w:id="1382"/>
    <w:p>
      <w:pPr>
        <w:spacing w:after="0"/>
        <w:ind w:left="0"/>
        <w:jc w:val="both"/>
      </w:pPr>
      <w:r>
        <w:rPr>
          <w:rFonts w:ascii="Times New Roman"/>
          <w:b w:val="false"/>
          <w:i w:val="false"/>
          <w:color w:val="000000"/>
          <w:sz w:val="28"/>
        </w:rPr>
        <w:t xml:space="preserve">
      1. Создание устойчивой вооруженной группы (банды), а равно руководство такой группой (бандой) – </w:t>
      </w:r>
    </w:p>
    <w:bookmarkEnd w:id="1382"/>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97" w:id="1383"/>
    <w:p>
      <w:pPr>
        <w:spacing w:after="0"/>
        <w:ind w:left="0"/>
        <w:jc w:val="both"/>
      </w:pPr>
      <w:r>
        <w:rPr>
          <w:rFonts w:ascii="Times New Roman"/>
          <w:b w:val="false"/>
          <w:i w:val="false"/>
          <w:color w:val="000000"/>
          <w:sz w:val="28"/>
        </w:rPr>
        <w:t xml:space="preserve">
      2. Участие в устойчивой вооруженной группе (банде) или в совершаемых ею нападениях – </w:t>
      </w:r>
    </w:p>
    <w:bookmarkEnd w:id="1383"/>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98" w:id="138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8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99" w:id="1385"/>
    <w:p>
      <w:pPr>
        <w:spacing w:after="0"/>
        <w:ind w:left="0"/>
        <w:jc w:val="left"/>
      </w:pPr>
      <w:r>
        <w:rPr>
          <w:rFonts w:ascii="Times New Roman"/>
          <w:b/>
          <w:i w:val="false"/>
          <w:color w:val="000000"/>
        </w:rPr>
        <w:t xml:space="preserve"> Статья 269. Нападение на здания, сооружения, средства сообщения и связи или их захват</w:t>
      </w:r>
    </w:p>
    <w:bookmarkEnd w:id="1385"/>
    <w:bookmarkStart w:name="z1000" w:id="1386"/>
    <w:p>
      <w:pPr>
        <w:spacing w:after="0"/>
        <w:ind w:left="0"/>
        <w:jc w:val="both"/>
      </w:pPr>
      <w:r>
        <w:rPr>
          <w:rFonts w:ascii="Times New Roman"/>
          <w:b w:val="false"/>
          <w:i w:val="false"/>
          <w:color w:val="000000"/>
          <w:sz w:val="28"/>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 </w:t>
      </w:r>
    </w:p>
    <w:bookmarkEnd w:id="1386"/>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или без таковой.</w:t>
      </w:r>
    </w:p>
    <w:bookmarkStart w:name="z1001" w:id="1387"/>
    <w:p>
      <w:pPr>
        <w:spacing w:after="0"/>
        <w:ind w:left="0"/>
        <w:jc w:val="both"/>
      </w:pPr>
      <w:r>
        <w:rPr>
          <w:rFonts w:ascii="Times New Roman"/>
          <w:b w:val="false"/>
          <w:i w:val="false"/>
          <w:color w:val="000000"/>
          <w:sz w:val="28"/>
        </w:rPr>
        <w:t>
      2. Те же деяния, совершенные:</w:t>
      </w:r>
    </w:p>
    <w:bookmarkEnd w:id="138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либо предметов, используемых в качестве оружия;</w:t>
      </w:r>
    </w:p>
    <w:p>
      <w:pPr>
        <w:spacing w:after="0"/>
        <w:ind w:left="0"/>
        <w:jc w:val="both"/>
      </w:pPr>
      <w:r>
        <w:rPr>
          <w:rFonts w:ascii="Times New Roman"/>
          <w:b w:val="false"/>
          <w:i w:val="false"/>
          <w:color w:val="000000"/>
          <w:sz w:val="28"/>
        </w:rPr>
        <w:t>
      5) из корыстных побуждений или по найму;</w:t>
      </w:r>
    </w:p>
    <w:p>
      <w:pPr>
        <w:spacing w:after="0"/>
        <w:ind w:left="0"/>
        <w:jc w:val="both"/>
      </w:pPr>
      <w:r>
        <w:rPr>
          <w:rFonts w:ascii="Times New Roman"/>
          <w:b w:val="false"/>
          <w:i w:val="false"/>
          <w:color w:val="000000"/>
          <w:sz w:val="28"/>
        </w:rPr>
        <w:t xml:space="preserve">
      6) в отношении зданий государственных органов или государственных учреждений,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3" w:id="138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388"/>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269-1. Незаконное проникновение на охраняемый объект </w:t>
      </w:r>
    </w:p>
    <w:bookmarkStart w:name="z2713" w:id="1389"/>
    <w:p>
      <w:pPr>
        <w:spacing w:after="0"/>
        <w:ind w:left="0"/>
        <w:jc w:val="both"/>
      </w:pPr>
      <w:r>
        <w:rPr>
          <w:rFonts w:ascii="Times New Roman"/>
          <w:b w:val="false"/>
          <w:i w:val="false"/>
          <w:color w:val="000000"/>
          <w:sz w:val="28"/>
        </w:rPr>
        <w:t>
      1.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bookmarkEnd w:id="1389"/>
    <w:bookmarkStart w:name="z2714" w:id="139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390"/>
    <w:bookmarkStart w:name="z2715" w:id="1391"/>
    <w:p>
      <w:pPr>
        <w:spacing w:after="0"/>
        <w:ind w:left="0"/>
        <w:jc w:val="both"/>
      </w:pPr>
      <w:r>
        <w:rPr>
          <w:rFonts w:ascii="Times New Roman"/>
          <w:b w:val="false"/>
          <w:i w:val="false"/>
          <w:color w:val="000000"/>
          <w:sz w:val="28"/>
        </w:rPr>
        <w:t xml:space="preserve">
      2. То же деяние, совершенное: </w:t>
      </w:r>
    </w:p>
    <w:bookmarkEnd w:id="1391"/>
    <w:bookmarkStart w:name="z2716" w:id="1392"/>
    <w:p>
      <w:pPr>
        <w:spacing w:after="0"/>
        <w:ind w:left="0"/>
        <w:jc w:val="both"/>
      </w:pPr>
      <w:r>
        <w:rPr>
          <w:rFonts w:ascii="Times New Roman"/>
          <w:b w:val="false"/>
          <w:i w:val="false"/>
          <w:color w:val="000000"/>
          <w:sz w:val="28"/>
        </w:rPr>
        <w:t>
      1) с причинением крупного ущерба;</w:t>
      </w:r>
    </w:p>
    <w:bookmarkEnd w:id="1392"/>
    <w:bookmarkStart w:name="z2717" w:id="1393"/>
    <w:p>
      <w:pPr>
        <w:spacing w:after="0"/>
        <w:ind w:left="0"/>
        <w:jc w:val="both"/>
      </w:pPr>
      <w:r>
        <w:rPr>
          <w:rFonts w:ascii="Times New Roman"/>
          <w:b w:val="false"/>
          <w:i w:val="false"/>
          <w:color w:val="000000"/>
          <w:sz w:val="28"/>
        </w:rPr>
        <w:t>
      2) с применением насилия либо с угрозой его применения;</w:t>
      </w:r>
    </w:p>
    <w:bookmarkEnd w:id="1393"/>
    <w:bookmarkStart w:name="z2718" w:id="1394"/>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взрывчатых веществ или взрывных устройств; </w:t>
      </w:r>
    </w:p>
    <w:bookmarkEnd w:id="1394"/>
    <w:bookmarkStart w:name="z2719" w:id="1395"/>
    <w:p>
      <w:pPr>
        <w:spacing w:after="0"/>
        <w:ind w:left="0"/>
        <w:jc w:val="both"/>
      </w:pPr>
      <w:r>
        <w:rPr>
          <w:rFonts w:ascii="Times New Roman"/>
          <w:b w:val="false"/>
          <w:i w:val="false"/>
          <w:color w:val="000000"/>
          <w:sz w:val="28"/>
        </w:rPr>
        <w:t>
      4) группой лиц или группой лиц по предварительному сговору, –</w:t>
      </w:r>
    </w:p>
    <w:bookmarkEnd w:id="1395"/>
    <w:bookmarkStart w:name="z2720" w:id="1396"/>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1396"/>
    <w:bookmarkStart w:name="z2721" w:id="139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397"/>
    <w:bookmarkStart w:name="z2722" w:id="1398"/>
    <w:p>
      <w:pPr>
        <w:spacing w:after="0"/>
        <w:ind w:left="0"/>
        <w:jc w:val="both"/>
      </w:pPr>
      <w:r>
        <w:rPr>
          <w:rFonts w:ascii="Times New Roman"/>
          <w:b w:val="false"/>
          <w:i w:val="false"/>
          <w:color w:val="000000"/>
          <w:sz w:val="28"/>
        </w:rPr>
        <w:t>
      1) повлекшие по неосторожности смерть человека или иные тяжкие последствия;</w:t>
      </w:r>
    </w:p>
    <w:bookmarkEnd w:id="1398"/>
    <w:bookmarkStart w:name="z2723" w:id="1399"/>
    <w:p>
      <w:pPr>
        <w:spacing w:after="0"/>
        <w:ind w:left="0"/>
        <w:jc w:val="both"/>
      </w:pPr>
      <w:r>
        <w:rPr>
          <w:rFonts w:ascii="Times New Roman"/>
          <w:b w:val="false"/>
          <w:i w:val="false"/>
          <w:color w:val="000000"/>
          <w:sz w:val="28"/>
        </w:rPr>
        <w:t>
      2) совершенные преступной группой, –</w:t>
      </w:r>
    </w:p>
    <w:bookmarkEnd w:id="1399"/>
    <w:bookmarkStart w:name="z2724" w:id="1400"/>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269-1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401"/>
    <w:p>
      <w:pPr>
        <w:spacing w:after="0"/>
        <w:ind w:left="0"/>
        <w:jc w:val="left"/>
      </w:pPr>
      <w:r>
        <w:rPr>
          <w:rFonts w:ascii="Times New Roman"/>
          <w:b/>
          <w:i w:val="false"/>
          <w:color w:val="000000"/>
        </w:rPr>
        <w:t xml:space="preserve"> Статья 270. Угон, а равно захват воздушного или водного судна либо железнодорожного подвижного состава</w:t>
      </w:r>
    </w:p>
    <w:bookmarkEnd w:id="1401"/>
    <w:bookmarkStart w:name="z1005" w:id="1402"/>
    <w:p>
      <w:pPr>
        <w:spacing w:after="0"/>
        <w:ind w:left="0"/>
        <w:jc w:val="both"/>
      </w:pPr>
      <w:r>
        <w:rPr>
          <w:rFonts w:ascii="Times New Roman"/>
          <w:b w:val="false"/>
          <w:i w:val="false"/>
          <w:color w:val="000000"/>
          <w:sz w:val="28"/>
        </w:rPr>
        <w:t xml:space="preserve">
      1. Угон воздушного или водного судна либо железнодорожного подвижного состава, а равно захват такого судна или состава в целях угона – </w:t>
      </w:r>
    </w:p>
    <w:bookmarkEnd w:id="1402"/>
    <w:p>
      <w:pPr>
        <w:spacing w:after="0"/>
        <w:ind w:left="0"/>
        <w:jc w:val="both"/>
      </w:pPr>
      <w:r>
        <w:rPr>
          <w:rFonts w:ascii="Times New Roman"/>
          <w:b w:val="false"/>
          <w:i w:val="false"/>
          <w:color w:val="000000"/>
          <w:sz w:val="28"/>
        </w:rPr>
        <w:t>
      наказываются лишением свободы на срок от двух до восьми лет с конфискацией имущества или без таковой.</w:t>
      </w:r>
    </w:p>
    <w:bookmarkStart w:name="z1006" w:id="1403"/>
    <w:p>
      <w:pPr>
        <w:spacing w:after="0"/>
        <w:ind w:left="0"/>
        <w:jc w:val="both"/>
      </w:pPr>
      <w:r>
        <w:rPr>
          <w:rFonts w:ascii="Times New Roman"/>
          <w:b w:val="false"/>
          <w:i w:val="false"/>
          <w:color w:val="000000"/>
          <w:sz w:val="28"/>
        </w:rPr>
        <w:t>
      2. Те же деяния, совершенные:</w:t>
      </w:r>
    </w:p>
    <w:bookmarkEnd w:id="140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7" w:id="140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04"/>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1405"/>
    <w:p>
      <w:pPr>
        <w:spacing w:after="0"/>
        <w:ind w:left="0"/>
        <w:jc w:val="left"/>
      </w:pPr>
      <w:r>
        <w:rPr>
          <w:rFonts w:ascii="Times New Roman"/>
          <w:b/>
          <w:i w:val="false"/>
          <w:color w:val="000000"/>
        </w:rPr>
        <w:t xml:space="preserve"> Статья 271. Пиратство</w:t>
      </w:r>
    </w:p>
    <w:bookmarkEnd w:id="1405"/>
    <w:bookmarkStart w:name="z1009" w:id="1406"/>
    <w:p>
      <w:pPr>
        <w:spacing w:after="0"/>
        <w:ind w:left="0"/>
        <w:jc w:val="both"/>
      </w:pPr>
      <w:r>
        <w:rPr>
          <w:rFonts w:ascii="Times New Roman"/>
          <w:b w:val="false"/>
          <w:i w:val="false"/>
          <w:color w:val="000000"/>
          <w:sz w:val="28"/>
        </w:rPr>
        <w:t xml:space="preserve">
      1. Нападение на морское или речное судно с целью завладения чужим имуществом, совершенное с применением насилия либо с угрозой его применения, – </w:t>
      </w:r>
    </w:p>
    <w:bookmarkEnd w:id="1406"/>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1010" w:id="1407"/>
    <w:p>
      <w:pPr>
        <w:spacing w:after="0"/>
        <w:ind w:left="0"/>
        <w:jc w:val="both"/>
      </w:pPr>
      <w:r>
        <w:rPr>
          <w:rFonts w:ascii="Times New Roman"/>
          <w:b w:val="false"/>
          <w:i w:val="false"/>
          <w:color w:val="000000"/>
          <w:sz w:val="28"/>
        </w:rPr>
        <w:t xml:space="preserve">
      2. То же деяние, совершенное неоднократно либо с применением оружия или предметов, используемых в качестве оружия, – </w:t>
      </w:r>
    </w:p>
    <w:bookmarkEnd w:id="1407"/>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1011" w:id="14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0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12" w:id="1409"/>
    <w:p>
      <w:pPr>
        <w:spacing w:after="0"/>
        <w:ind w:left="0"/>
        <w:jc w:val="left"/>
      </w:pPr>
      <w:r>
        <w:rPr>
          <w:rFonts w:ascii="Times New Roman"/>
          <w:b/>
          <w:i w:val="false"/>
          <w:color w:val="000000"/>
        </w:rPr>
        <w:t xml:space="preserve"> Статья 272. Массовые беспорядки</w:t>
      </w:r>
    </w:p>
    <w:bookmarkEnd w:id="1409"/>
    <w:bookmarkStart w:name="z1013" w:id="1410"/>
    <w:p>
      <w:pPr>
        <w:spacing w:after="0"/>
        <w:ind w:left="0"/>
        <w:jc w:val="both"/>
      </w:pPr>
      <w:r>
        <w:rPr>
          <w:rFonts w:ascii="Times New Roman"/>
          <w:b w:val="false"/>
          <w:i w:val="false"/>
          <w:color w:val="000000"/>
          <w:sz w:val="28"/>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в том числе с использованием средств, полученных из иностранных источников, – </w:t>
      </w:r>
    </w:p>
    <w:bookmarkEnd w:id="1410"/>
    <w:p>
      <w:pPr>
        <w:spacing w:after="0"/>
        <w:ind w:left="0"/>
        <w:jc w:val="both"/>
      </w:pPr>
      <w:r>
        <w:rPr>
          <w:rFonts w:ascii="Times New Roman"/>
          <w:b w:val="false"/>
          <w:i w:val="false"/>
          <w:color w:val="000000"/>
          <w:sz w:val="28"/>
        </w:rPr>
        <w:t>
      наказывается лишением свободы на срок от четырех до десяти лет.</w:t>
      </w:r>
    </w:p>
    <w:bookmarkStart w:name="z1014" w:id="1411"/>
    <w:p>
      <w:pPr>
        <w:spacing w:after="0"/>
        <w:ind w:left="0"/>
        <w:jc w:val="both"/>
      </w:pPr>
      <w:r>
        <w:rPr>
          <w:rFonts w:ascii="Times New Roman"/>
          <w:b w:val="false"/>
          <w:i w:val="false"/>
          <w:color w:val="000000"/>
          <w:sz w:val="28"/>
        </w:rPr>
        <w:t xml:space="preserve">
      2. Участие в массовых беспорядках, предусмотренных частью первой настоящей статьи, – </w:t>
      </w:r>
    </w:p>
    <w:bookmarkEnd w:id="1411"/>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015" w:id="1412"/>
    <w:p>
      <w:pPr>
        <w:spacing w:after="0"/>
        <w:ind w:left="0"/>
        <w:jc w:val="both"/>
      </w:pPr>
      <w:r>
        <w:rPr>
          <w:rFonts w:ascii="Times New Roman"/>
          <w:b w:val="false"/>
          <w:i w:val="false"/>
          <w:color w:val="000000"/>
          <w:sz w:val="28"/>
        </w:rPr>
        <w:t>
      3. Призывы к активному неподчинению законным требованиям представителей власти и к массовым беспорядкам либо провокация массовых беспорядков, а равно призывы к насилию над гражданами –</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третьей предусмотрено изменение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272 предусмотрено дополнить частью четвертой в соответствии с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272 с изменением, внесенным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016" w:id="1413"/>
    <w:p>
      <w:pPr>
        <w:spacing w:after="0"/>
        <w:ind w:left="0"/>
        <w:jc w:val="left"/>
      </w:pPr>
      <w:r>
        <w:rPr>
          <w:rFonts w:ascii="Times New Roman"/>
          <w:b/>
          <w:i w:val="false"/>
          <w:color w:val="000000"/>
        </w:rPr>
        <w:t xml:space="preserve"> Статья 273. Заведомо ложное сообщение об акте терроризма</w:t>
      </w:r>
    </w:p>
    <w:bookmarkEnd w:id="1413"/>
    <w:p>
      <w:pPr>
        <w:spacing w:after="0"/>
        <w:ind w:left="0"/>
        <w:jc w:val="both"/>
      </w:pPr>
      <w:r>
        <w:rPr>
          <w:rFonts w:ascii="Times New Roman"/>
          <w:b w:val="false"/>
          <w:i w:val="false"/>
          <w:color w:val="000000"/>
          <w:sz w:val="28"/>
        </w:rPr>
        <w:t>
      Заведомо ложное сообщение о готовящемся акте терроризма –</w:t>
      </w:r>
    </w:p>
    <w:bookmarkStart w:name="z2099" w:id="141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415"/>
    <w:p>
      <w:pPr>
        <w:spacing w:after="0"/>
        <w:ind w:left="0"/>
        <w:jc w:val="left"/>
      </w:pPr>
      <w:r>
        <w:rPr>
          <w:rFonts w:ascii="Times New Roman"/>
          <w:b/>
          <w:i w:val="false"/>
          <w:color w:val="000000"/>
        </w:rPr>
        <w:t xml:space="preserve"> Статья 274. Распространение заведомо ложной информации</w:t>
      </w:r>
    </w:p>
    <w:bookmarkEnd w:id="1415"/>
    <w:bookmarkStart w:name="z1018" w:id="1416"/>
    <w:p>
      <w:pPr>
        <w:spacing w:after="0"/>
        <w:ind w:left="0"/>
        <w:jc w:val="both"/>
      </w:pPr>
      <w:r>
        <w:rPr>
          <w:rFonts w:ascii="Times New Roman"/>
          <w:b w:val="false"/>
          <w:i w:val="false"/>
          <w:color w:val="000000"/>
          <w:sz w:val="28"/>
        </w:rPr>
        <w:t xml:space="preserve">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 </w:t>
      </w:r>
    </w:p>
    <w:bookmarkEnd w:id="1416"/>
    <w:bookmarkStart w:name="z2100" w:id="141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417"/>
    <w:bookmarkStart w:name="z1019" w:id="1418"/>
    <w:p>
      <w:pPr>
        <w:spacing w:after="0"/>
        <w:ind w:left="0"/>
        <w:jc w:val="both"/>
      </w:pPr>
      <w:r>
        <w:rPr>
          <w:rFonts w:ascii="Times New Roman"/>
          <w:b w:val="false"/>
          <w:i w:val="false"/>
          <w:color w:val="000000"/>
          <w:sz w:val="28"/>
        </w:rPr>
        <w:t>
      2. То же деяние, совершенное:</w:t>
      </w:r>
    </w:p>
    <w:bookmarkEnd w:id="141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с использованием средств массовой информации или сетей телекоммуникаций, – </w:t>
      </w:r>
    </w:p>
    <w:bookmarkStart w:name="z2101" w:id="141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419"/>
    <w:bookmarkStart w:name="z1020" w:id="142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 </w:t>
      </w:r>
    </w:p>
    <w:bookmarkEnd w:id="1420"/>
    <w:bookmarkStart w:name="z2102" w:id="1421"/>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421"/>
    <w:bookmarkStart w:name="z1021" w:id="142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42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условиях чрезвычайного положения или в боевой обстановке, или в военное время, либо при проведении публичных мероприятий, –</w:t>
      </w:r>
    </w:p>
    <w:bookmarkStart w:name="z2103" w:id="1423"/>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Незаконный экспорт и импорт технологий, научно-технической информации и услуг, используемых при создании оружия массового уничтожения, вооружения и военной техники</w:t>
      </w:r>
    </w:p>
    <w:p>
      <w:pPr>
        <w:spacing w:after="0"/>
        <w:ind w:left="0"/>
        <w:jc w:val="both"/>
      </w:pPr>
      <w:r>
        <w:rPr>
          <w:rFonts w:ascii="Times New Roman"/>
          <w:b w:val="false"/>
          <w:i w:val="false"/>
          <w:color w:val="ff0000"/>
          <w:sz w:val="28"/>
        </w:rPr>
        <w:t xml:space="preserve">
      Сноска. Заголовок статьи 275 - в редакции Закона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Незаконный экспорт и импорт технологий, научно-технической информации и услуг, которые могут быть использованы при создании оружия массового уничтожения, средств его доставки, вооружения и военной техники и в отношении которых установлен контроль специфических товаров,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1424"/>
    <w:p>
      <w:pPr>
        <w:spacing w:after="0"/>
        <w:ind w:left="0"/>
        <w:jc w:val="left"/>
      </w:pPr>
      <w:r>
        <w:rPr>
          <w:rFonts w:ascii="Times New Roman"/>
          <w:b/>
          <w:i w:val="false"/>
          <w:color w:val="000000"/>
        </w:rPr>
        <w:t xml:space="preserve"> Статья 276. Нарушение правил безопасности на объектах использования атомной энергии</w:t>
      </w:r>
    </w:p>
    <w:bookmarkEnd w:id="1424"/>
    <w:bookmarkStart w:name="z1024" w:id="1425"/>
    <w:p>
      <w:pPr>
        <w:spacing w:after="0"/>
        <w:ind w:left="0"/>
        <w:jc w:val="both"/>
      </w:pPr>
      <w:r>
        <w:rPr>
          <w:rFonts w:ascii="Times New Roman"/>
          <w:b w:val="false"/>
          <w:i w:val="false"/>
          <w:color w:val="000000"/>
          <w:sz w:val="28"/>
        </w:rPr>
        <w:t xml:space="preserve">
      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 </w:t>
      </w:r>
    </w:p>
    <w:bookmarkEnd w:id="1425"/>
    <w:bookmarkStart w:name="z2104" w:id="1426"/>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двух лет.</w:t>
      </w:r>
    </w:p>
    <w:bookmarkEnd w:id="1426"/>
    <w:bookmarkStart w:name="z1025" w:id="1427"/>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427"/>
    <w:bookmarkStart w:name="z2105" w:id="142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28"/>
    <w:bookmarkStart w:name="z1026" w:id="1429"/>
    <w:p>
      <w:pPr>
        <w:spacing w:after="0"/>
        <w:ind w:left="0"/>
        <w:jc w:val="both"/>
      </w:pPr>
      <w:r>
        <w:rPr>
          <w:rFonts w:ascii="Times New Roman"/>
          <w:b w:val="false"/>
          <w:i w:val="false"/>
          <w:color w:val="000000"/>
          <w:sz w:val="28"/>
        </w:rPr>
        <w:t xml:space="preserve">
      3. То же деяние, повлекшее по неосторожности смерть человека или радиоактивное заражение окружающей среды или иные тяжкие последствия, – </w:t>
      </w:r>
    </w:p>
    <w:bookmarkEnd w:id="1429"/>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1430"/>
    <w:p>
      <w:pPr>
        <w:spacing w:after="0"/>
        <w:ind w:left="0"/>
        <w:jc w:val="left"/>
      </w:pPr>
      <w:r>
        <w:rPr>
          <w:rFonts w:ascii="Times New Roman"/>
          <w:b/>
          <w:i w:val="false"/>
          <w:color w:val="000000"/>
        </w:rPr>
        <w:t xml:space="preserve"> Статья 277. Нарушение правил безопасности при ведении горных или строительных работ</w:t>
      </w:r>
    </w:p>
    <w:bookmarkEnd w:id="1430"/>
    <w:bookmarkStart w:name="z1028" w:id="1431"/>
    <w:p>
      <w:pPr>
        <w:spacing w:after="0"/>
        <w:ind w:left="0"/>
        <w:jc w:val="both"/>
      </w:pPr>
      <w:r>
        <w:rPr>
          <w:rFonts w:ascii="Times New Roman"/>
          <w:b w:val="false"/>
          <w:i w:val="false"/>
          <w:color w:val="000000"/>
          <w:sz w:val="28"/>
        </w:rPr>
        <w:t xml:space="preserve">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 </w:t>
      </w:r>
    </w:p>
    <w:bookmarkEnd w:id="1431"/>
    <w:bookmarkStart w:name="z2106" w:id="143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2"/>
    <w:bookmarkStart w:name="z1029" w:id="1433"/>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33"/>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0" w:id="143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34"/>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1435"/>
    <w:p>
      <w:pPr>
        <w:spacing w:after="0"/>
        <w:ind w:left="0"/>
        <w:jc w:val="left"/>
      </w:pPr>
      <w:r>
        <w:rPr>
          <w:rFonts w:ascii="Times New Roman"/>
          <w:b/>
          <w:i w:val="false"/>
          <w:color w:val="000000"/>
        </w:rPr>
        <w:t xml:space="preserve"> Статья 278. Недоброкачественное строительство</w:t>
      </w:r>
    </w:p>
    <w:bookmarkEnd w:id="1435"/>
    <w:bookmarkStart w:name="z1032" w:id="1436"/>
    <w:p>
      <w:pPr>
        <w:spacing w:after="0"/>
        <w:ind w:left="0"/>
        <w:jc w:val="both"/>
      </w:pPr>
      <w:r>
        <w:rPr>
          <w:rFonts w:ascii="Times New Roman"/>
          <w:b w:val="false"/>
          <w:i w:val="false"/>
          <w:color w:val="000000"/>
          <w:sz w:val="28"/>
        </w:rPr>
        <w:t xml:space="preserve">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p>
    <w:bookmarkEnd w:id="1436"/>
    <w:bookmarkStart w:name="z2107" w:id="143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7"/>
    <w:bookmarkStart w:name="z1033" w:id="1438"/>
    <w:p>
      <w:pPr>
        <w:spacing w:after="0"/>
        <w:ind w:left="0"/>
        <w:jc w:val="both"/>
      </w:pPr>
      <w:r>
        <w:rPr>
          <w:rFonts w:ascii="Times New Roman"/>
          <w:b w:val="false"/>
          <w:i w:val="false"/>
          <w:color w:val="000000"/>
          <w:sz w:val="28"/>
        </w:rPr>
        <w:t xml:space="preserve">
      2. Те же деяния, повлекшие по неосторожности смерть человека или иные тяжкие последствия, – </w:t>
      </w:r>
    </w:p>
    <w:bookmarkEnd w:id="1438"/>
    <w:p>
      <w:pPr>
        <w:spacing w:after="0"/>
        <w:ind w:left="0"/>
        <w:jc w:val="both"/>
      </w:pP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4" w:id="1439"/>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439"/>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440"/>
    <w:p>
      <w:pPr>
        <w:spacing w:after="0"/>
        <w:ind w:left="0"/>
        <w:jc w:val="left"/>
      </w:pPr>
      <w:r>
        <w:rPr>
          <w:rFonts w:ascii="Times New Roman"/>
          <w:b/>
          <w:i w:val="false"/>
          <w:color w:val="000000"/>
        </w:rPr>
        <w:t xml:space="preserve"> Статья 279. Нарушение правил или требований нормативов в сфере архитектурной, градостроительной и строительной деятельности</w:t>
      </w:r>
    </w:p>
    <w:bookmarkEnd w:id="1440"/>
    <w:bookmarkStart w:name="z1036" w:id="1441"/>
    <w:p>
      <w:pPr>
        <w:spacing w:after="0"/>
        <w:ind w:left="0"/>
        <w:jc w:val="both"/>
      </w:pPr>
      <w:r>
        <w:rPr>
          <w:rFonts w:ascii="Times New Roman"/>
          <w:b w:val="false"/>
          <w:i w:val="false"/>
          <w:color w:val="000000"/>
          <w:sz w:val="28"/>
        </w:rPr>
        <w:t xml:space="preserve">
      1. Нарушение правил или требований нормативов в сфере архитектурной, градостроительной и строительной деятельности, повлекшее по неосторожности смерть человека или иные тяжкие последствия, – </w:t>
      </w:r>
    </w:p>
    <w:bookmarkEnd w:id="1441"/>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7" w:id="1442"/>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442"/>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8" w:id="1443"/>
    <w:p>
      <w:pPr>
        <w:spacing w:after="0"/>
        <w:ind w:left="0"/>
        <w:jc w:val="left"/>
      </w:pPr>
      <w:r>
        <w:rPr>
          <w:rFonts w:ascii="Times New Roman"/>
          <w:b/>
          <w:i w:val="false"/>
          <w:color w:val="000000"/>
        </w:rPr>
        <w:t xml:space="preserve"> Статья 280. Ненадлежащее выполнение экспертных работ или инжиниринговых услуг</w:t>
      </w:r>
    </w:p>
    <w:bookmarkEnd w:id="1443"/>
    <w:bookmarkStart w:name="z1039" w:id="1444"/>
    <w:p>
      <w:pPr>
        <w:spacing w:after="0"/>
        <w:ind w:left="0"/>
        <w:jc w:val="both"/>
      </w:pPr>
      <w:r>
        <w:rPr>
          <w:rFonts w:ascii="Times New Roman"/>
          <w:b w:val="false"/>
          <w:i w:val="false"/>
          <w:color w:val="000000"/>
          <w:sz w:val="28"/>
        </w:rPr>
        <w:t xml:space="preserve">
      1. Ненадлежащее выполнение экспертных работ или инжиниринговых услуг, повлекшее по неосторожности смерть человека или иные тяжкие последствия, – </w:t>
      </w:r>
    </w:p>
    <w:bookmarkEnd w:id="1444"/>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0" w:id="1445"/>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445"/>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1" w:id="1446"/>
    <w:p>
      <w:pPr>
        <w:spacing w:after="0"/>
        <w:ind w:left="0"/>
        <w:jc w:val="left"/>
      </w:pPr>
      <w:r>
        <w:rPr>
          <w:rFonts w:ascii="Times New Roman"/>
          <w:b/>
          <w:i w:val="false"/>
          <w:color w:val="000000"/>
        </w:rPr>
        <w:t xml:space="preserve"> Статья 281. Нарушение правил безопасности на взрывоопасных объектах</w:t>
      </w:r>
    </w:p>
    <w:bookmarkEnd w:id="1446"/>
    <w:bookmarkStart w:name="z1042" w:id="1447"/>
    <w:p>
      <w:pPr>
        <w:spacing w:after="0"/>
        <w:ind w:left="0"/>
        <w:jc w:val="both"/>
      </w:pPr>
      <w:r>
        <w:rPr>
          <w:rFonts w:ascii="Times New Roman"/>
          <w:b w:val="false"/>
          <w:i w:val="false"/>
          <w:color w:val="000000"/>
          <w:sz w:val="28"/>
        </w:rPr>
        <w:t>
      1. Нарушение правил безопасности на взрывоопасных объектах или во взрывоопасных цехах, если это повлекло по неосторожности причинение тяжкого или средней тяжести вреда здоровью человека, –</w:t>
      </w:r>
    </w:p>
    <w:bookmarkEnd w:id="1447"/>
    <w:bookmarkStart w:name="z2108" w:id="144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48"/>
    <w:bookmarkStart w:name="z1043" w:id="1449"/>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49"/>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4" w:id="1450"/>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50"/>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1451"/>
    <w:p>
      <w:pPr>
        <w:spacing w:after="0"/>
        <w:ind w:left="0"/>
        <w:jc w:val="left"/>
      </w:pPr>
      <w:r>
        <w:rPr>
          <w:rFonts w:ascii="Times New Roman"/>
          <w:b/>
          <w:i w:val="false"/>
          <w:color w:val="000000"/>
        </w:rPr>
        <w:t xml:space="preserve"> Статья 282. Нарушение правил безопасности при осуществлении космической деятельности</w:t>
      </w:r>
    </w:p>
    <w:bookmarkEnd w:id="1451"/>
    <w:bookmarkStart w:name="z1046" w:id="1452"/>
    <w:p>
      <w:pPr>
        <w:spacing w:after="0"/>
        <w:ind w:left="0"/>
        <w:jc w:val="both"/>
      </w:pPr>
      <w:r>
        <w:rPr>
          <w:rFonts w:ascii="Times New Roman"/>
          <w:b w:val="false"/>
          <w:i w:val="false"/>
          <w:color w:val="000000"/>
          <w:sz w:val="28"/>
        </w:rPr>
        <w:t xml:space="preserve">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 – </w:t>
      </w:r>
    </w:p>
    <w:bookmarkEnd w:id="1452"/>
    <w:bookmarkStart w:name="z2109" w:id="145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53"/>
    <w:bookmarkStart w:name="z1047" w:id="1454"/>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54"/>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8" w:id="145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55"/>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456"/>
    <w:p>
      <w:pPr>
        <w:spacing w:after="0"/>
        <w:ind w:left="0"/>
        <w:jc w:val="left"/>
      </w:pPr>
      <w:r>
        <w:rPr>
          <w:rFonts w:ascii="Times New Roman"/>
          <w:b/>
          <w:i w:val="false"/>
          <w:color w:val="000000"/>
        </w:rPr>
        <w:t xml:space="preserve"> Статья 283. Незаконное обращение с радиоактивными веществами, радиоактивными отходами, ядерными материалами, а также патогенными биологическими агентами, вызывающими особо опасные инфекционные заболевания</w:t>
      </w:r>
    </w:p>
    <w:bookmarkEnd w:id="1456"/>
    <w:p>
      <w:pPr>
        <w:spacing w:after="0"/>
        <w:ind w:left="0"/>
        <w:jc w:val="both"/>
      </w:pPr>
      <w:r>
        <w:rPr>
          <w:rFonts w:ascii="Times New Roman"/>
          <w:b w:val="false"/>
          <w:i w:val="false"/>
          <w:color w:val="ff0000"/>
          <w:sz w:val="28"/>
        </w:rPr>
        <w:t xml:space="preserve">
      Сноска. Заголовок статьи 283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0" w:id="1457"/>
    <w:p>
      <w:pPr>
        <w:spacing w:after="0"/>
        <w:ind w:left="0"/>
        <w:jc w:val="both"/>
      </w:pPr>
      <w:r>
        <w:rPr>
          <w:rFonts w:ascii="Times New Roman"/>
          <w:b w:val="false"/>
          <w:i w:val="false"/>
          <w:color w:val="000000"/>
          <w:sz w:val="28"/>
        </w:rPr>
        <w:t xml:space="preserve">
      1. Незаконные приобретение, хранение, транспортировка, использование, передача, переработка, разрушение, распыление или захоронение радиоактивных веществ, радиоактивных отходов или ядерных материалов – </w:t>
      </w:r>
    </w:p>
    <w:bookmarkEnd w:id="145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bookmarkStart w:name="z1051" w:id="1458"/>
    <w:p>
      <w:pPr>
        <w:spacing w:after="0"/>
        <w:ind w:left="0"/>
        <w:jc w:val="both"/>
      </w:pPr>
      <w:r>
        <w:rPr>
          <w:rFonts w:ascii="Times New Roman"/>
          <w:b w:val="false"/>
          <w:i w:val="false"/>
          <w:color w:val="000000"/>
          <w:sz w:val="28"/>
        </w:rPr>
        <w:t xml:space="preserve">
      2. Незаконный сбыт радиоактивных веществ, радиоактивных отходов или ядерных материалов, а равно незаконные приобретение, хранение, транспортировка радиоактивных веществ, радиоактивных отходов или ядерных материалов с целью сбыта – </w:t>
      </w:r>
    </w:p>
    <w:bookmarkEnd w:id="1458"/>
    <w:p>
      <w:pPr>
        <w:spacing w:after="0"/>
        <w:ind w:left="0"/>
        <w:jc w:val="both"/>
      </w:pP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p>
    <w:bookmarkStart w:name="z1052" w:id="145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по неосторожности смерть человека или иные тяжкие последствия, –</w:t>
      </w:r>
    </w:p>
    <w:bookmarkEnd w:id="1459"/>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2761" w:id="1460"/>
    <w:p>
      <w:pPr>
        <w:spacing w:after="0"/>
        <w:ind w:left="0"/>
        <w:jc w:val="both"/>
      </w:pPr>
      <w:r>
        <w:rPr>
          <w:rFonts w:ascii="Times New Roman"/>
          <w:b w:val="false"/>
          <w:i w:val="false"/>
          <w:color w:val="000000"/>
          <w:sz w:val="28"/>
        </w:rPr>
        <w:t xml:space="preserve">
      4. Обращение с патогенными биологическими агентами, вызывающими особо опасные инфекционные заболевания, без соответствующего разрешения – </w:t>
      </w:r>
    </w:p>
    <w:bookmarkEnd w:id="1460"/>
    <w:bookmarkStart w:name="z2762" w:id="1461"/>
    <w:p>
      <w:pPr>
        <w:spacing w:after="0"/>
        <w:ind w:left="0"/>
        <w:jc w:val="both"/>
      </w:pPr>
      <w:r>
        <w:rPr>
          <w:rFonts w:ascii="Times New Roman"/>
          <w:b w:val="false"/>
          <w:i w:val="false"/>
          <w:color w:val="000000"/>
          <w:sz w:val="28"/>
        </w:rPr>
        <w:t>
      наказывается лишением свободы на срок от двух до шести лет с конфискацией имущества или без таковой.</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283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3" w:id="1462"/>
    <w:p>
      <w:pPr>
        <w:spacing w:after="0"/>
        <w:ind w:left="0"/>
        <w:jc w:val="left"/>
      </w:pPr>
      <w:r>
        <w:rPr>
          <w:rFonts w:ascii="Times New Roman"/>
          <w:b/>
          <w:i w:val="false"/>
          <w:color w:val="000000"/>
        </w:rPr>
        <w:t xml:space="preserve"> Статья 284.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w:t>
      </w:r>
    </w:p>
    <w:bookmarkEnd w:id="1462"/>
    <w:p>
      <w:pPr>
        <w:spacing w:after="0"/>
        <w:ind w:left="0"/>
        <w:jc w:val="both"/>
      </w:pPr>
      <w:r>
        <w:rPr>
          <w:rFonts w:ascii="Times New Roman"/>
          <w:b w:val="false"/>
          <w:i w:val="false"/>
          <w:color w:val="ff0000"/>
          <w:sz w:val="28"/>
        </w:rPr>
        <w:t xml:space="preserve">
      Сноска. Заголовок статьи 284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4" w:id="1463"/>
    <w:p>
      <w:pPr>
        <w:spacing w:after="0"/>
        <w:ind w:left="0"/>
        <w:jc w:val="both"/>
      </w:pPr>
      <w:r>
        <w:rPr>
          <w:rFonts w:ascii="Times New Roman"/>
          <w:b w:val="false"/>
          <w:i w:val="false"/>
          <w:color w:val="000000"/>
          <w:sz w:val="28"/>
        </w:rPr>
        <w:t xml:space="preserve">
      1.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 – </w:t>
      </w:r>
    </w:p>
    <w:bookmarkEnd w:id="146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55" w:id="1464"/>
    <w:p>
      <w:pPr>
        <w:spacing w:after="0"/>
        <w:ind w:left="0"/>
        <w:jc w:val="both"/>
      </w:pPr>
      <w:r>
        <w:rPr>
          <w:rFonts w:ascii="Times New Roman"/>
          <w:b w:val="false"/>
          <w:i w:val="false"/>
          <w:color w:val="000000"/>
          <w:sz w:val="28"/>
        </w:rPr>
        <w:t>
      2. То же деяние, совершенное:</w:t>
      </w:r>
    </w:p>
    <w:bookmarkEnd w:id="146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или без таковой.</w:t>
      </w:r>
    </w:p>
    <w:bookmarkStart w:name="z1056" w:id="146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465"/>
    <w:p>
      <w:pPr>
        <w:spacing w:after="0"/>
        <w:ind w:left="0"/>
        <w:jc w:val="both"/>
      </w:pPr>
      <w:r>
        <w:rPr>
          <w:rFonts w:ascii="Times New Roman"/>
          <w:b w:val="false"/>
          <w:i w:val="false"/>
          <w:color w:val="000000"/>
          <w:sz w:val="28"/>
        </w:rPr>
        <w:t>
      1) с применением насилия, опасного для жизни или здоровья, либо угрозой применения такого насилия;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7" w:id="1466"/>
    <w:p>
      <w:pPr>
        <w:spacing w:after="0"/>
        <w:ind w:left="0"/>
        <w:jc w:val="left"/>
      </w:pPr>
      <w:r>
        <w:rPr>
          <w:rFonts w:ascii="Times New Roman"/>
          <w:b/>
          <w:i w:val="false"/>
          <w:color w:val="000000"/>
        </w:rPr>
        <w:t xml:space="preserve"> Статья 285. Нарушение правил обращения с радиоактивными веществами, радиоактивными отходами, ядерными материалами или требований по обращению с патогенными биологическими агентами, вызывающими особо опасные инфекционные заболевания</w:t>
      </w:r>
    </w:p>
    <w:bookmarkEnd w:id="1466"/>
    <w:p>
      <w:pPr>
        <w:spacing w:after="0"/>
        <w:ind w:left="0"/>
        <w:jc w:val="both"/>
      </w:pPr>
      <w:r>
        <w:rPr>
          <w:rFonts w:ascii="Times New Roman"/>
          <w:b w:val="false"/>
          <w:i w:val="false"/>
          <w:color w:val="ff0000"/>
          <w:sz w:val="28"/>
        </w:rPr>
        <w:t xml:space="preserve">
      Сноска. Заголовок статьи 285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8" w:id="1467"/>
    <w:p>
      <w:pPr>
        <w:spacing w:after="0"/>
        <w:ind w:left="0"/>
        <w:jc w:val="both"/>
      </w:pPr>
      <w:r>
        <w:rPr>
          <w:rFonts w:ascii="Times New Roman"/>
          <w:b w:val="false"/>
          <w:i w:val="false"/>
          <w:color w:val="000000"/>
          <w:sz w:val="28"/>
        </w:rPr>
        <w:t>
      1. Нарушение правил хранения, использования, учета, захоронения, перевозки радиоактивных веществ, радиоактивных отходов или ядерных материалов и других правил обращения с ними, если это могло повлечь смерть человека или иные тяжкие последствия, –</w:t>
      </w:r>
    </w:p>
    <w:bookmarkEnd w:id="146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059" w:id="1468"/>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68"/>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3" w:id="1469"/>
    <w:p>
      <w:pPr>
        <w:spacing w:after="0"/>
        <w:ind w:left="0"/>
        <w:jc w:val="both"/>
      </w:pPr>
      <w:r>
        <w:rPr>
          <w:rFonts w:ascii="Times New Roman"/>
          <w:b w:val="false"/>
          <w:i w:val="false"/>
          <w:color w:val="000000"/>
          <w:sz w:val="28"/>
        </w:rPr>
        <w:t>
      3. Нарушение требований по обращению с патогенными биологическими агентами, вызывающими особо опасные инфекционные заболевания, повлекшее по неосторожности смерть человека или иные тяжкие последствия, –</w:t>
      </w:r>
    </w:p>
    <w:bookmarkEnd w:id="1469"/>
    <w:bookmarkStart w:name="z2764" w:id="1470"/>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285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60" w:id="1471"/>
    <w:p>
      <w:pPr>
        <w:spacing w:after="0"/>
        <w:ind w:left="0"/>
        <w:jc w:val="left"/>
      </w:pPr>
      <w:r>
        <w:rPr>
          <w:rFonts w:ascii="Times New Roman"/>
          <w:b/>
          <w:i w:val="false"/>
          <w:color w:val="000000"/>
        </w:rPr>
        <w:t xml:space="preserve"> Статья 286. Контрабанда изъятых из обращения предметов или предметов, обращение которых ограничено</w:t>
      </w:r>
    </w:p>
    <w:bookmarkEnd w:id="1471"/>
    <w:bookmarkStart w:name="z1061" w:id="1472"/>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газового пистолета и револьвера, газового оружия с возможностью стрельбы патронами травматического действия, пневматического оружия с дульной энергией свыше 7,5 Дж, охолощенного, сигнального и метательного оружия, основных (составных) частей к ним, боеприпасов, ядерного, химического, биологического или других видов оружия массового уничтожения, материалов, оборудования или компонентов, которые могут быть использованы для создания оружия массового уничтожения, а также материалов и оборудования, которые могут быть использованы для создания средств доставки оружия массового уничтожения, вооружения и военной техники, в отношении которых установлен контроль специфических товаров, –</w:t>
      </w:r>
    </w:p>
    <w:bookmarkEnd w:id="147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2" w:id="1473"/>
    <w:p>
      <w:pPr>
        <w:spacing w:after="0"/>
        <w:ind w:left="0"/>
        <w:jc w:val="both"/>
      </w:pPr>
      <w:r>
        <w:rPr>
          <w:rFonts w:ascii="Times New Roman"/>
          <w:b w:val="false"/>
          <w:i w:val="false"/>
          <w:color w:val="000000"/>
          <w:sz w:val="28"/>
        </w:rPr>
        <w:t>
      2. Те же деяния, совершенные:</w:t>
      </w:r>
    </w:p>
    <w:bookmarkEnd w:id="1473"/>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должностным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группой лиц по предварительному сговору;</w:t>
      </w:r>
    </w:p>
    <w:p>
      <w:pPr>
        <w:spacing w:after="0"/>
        <w:ind w:left="0"/>
        <w:jc w:val="both"/>
      </w:pPr>
      <w:r>
        <w:rPr>
          <w:rFonts w:ascii="Times New Roman"/>
          <w:b w:val="false"/>
          <w:i w:val="false"/>
          <w:color w:val="000000"/>
          <w:sz w:val="28"/>
        </w:rPr>
        <w:t xml:space="preserve">
      5) в отношении наркотических средств, психотропных веществ, их аналогов, прекурсоров в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63" w:id="147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7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64" w:id="1475"/>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наркотическими средствами, психотропными веществами, их аналогами, совершенные в особо крупном размере, – </w:t>
      </w:r>
    </w:p>
    <w:bookmarkEnd w:id="147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1476"/>
    <w:p>
      <w:pPr>
        <w:spacing w:after="0"/>
        <w:ind w:left="0"/>
        <w:jc w:val="left"/>
      </w:pPr>
      <w:r>
        <w:rPr>
          <w:rFonts w:ascii="Times New Roman"/>
          <w:b/>
          <w:i w:val="false"/>
          <w:color w:val="000000"/>
        </w:rPr>
        <w:t xml:space="preserve"> Статья 287. Незаконные приобретение, передача, сбыт, хранение, перевозка или ношение оружия, боеприпасов, взрывчатых веществ и взрывных устройств</w:t>
      </w:r>
    </w:p>
    <w:bookmarkEnd w:id="1476"/>
    <w:bookmarkStart w:name="z1066" w:id="1477"/>
    <w:p>
      <w:pPr>
        <w:spacing w:after="0"/>
        <w:ind w:left="0"/>
        <w:jc w:val="both"/>
      </w:pPr>
      <w:r>
        <w:rPr>
          <w:rFonts w:ascii="Times New Roman"/>
          <w:b w:val="false"/>
          <w:i w:val="false"/>
          <w:color w:val="000000"/>
          <w:sz w:val="28"/>
        </w:rPr>
        <w:t xml:space="preserve">
      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bookmarkEnd w:id="1477"/>
    <w:bookmarkStart w:name="z2110" w:id="147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конфискацией имущества или без таковой.</w:t>
      </w:r>
    </w:p>
    <w:bookmarkEnd w:id="1478"/>
    <w:bookmarkStart w:name="z1067" w:id="1479"/>
    <w:p>
      <w:pPr>
        <w:spacing w:after="0"/>
        <w:ind w:left="0"/>
        <w:jc w:val="both"/>
      </w:pPr>
      <w:r>
        <w:rPr>
          <w:rFonts w:ascii="Times New Roman"/>
          <w:b w:val="false"/>
          <w:i w:val="false"/>
          <w:color w:val="000000"/>
          <w:sz w:val="28"/>
        </w:rPr>
        <w:t>
      2. Незаконные приобретение, передача, сбыт, хранение, перевозка или ношение огнестрельного бесствольного оружия, газового оружия с возможностью стрельбы патронами травматического действия, короткоствольного гладкоствольного оружия, а равно патронов к ним –</w:t>
      </w:r>
    </w:p>
    <w:bookmarkEnd w:id="1479"/>
    <w:bookmarkStart w:name="z2509" w:id="148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480"/>
    <w:bookmarkStart w:name="z1068" w:id="1481"/>
    <w:p>
      <w:pPr>
        <w:spacing w:after="0"/>
        <w:ind w:left="0"/>
        <w:jc w:val="both"/>
      </w:pPr>
      <w:r>
        <w:rPr>
          <w:rFonts w:ascii="Times New Roman"/>
          <w:b w:val="false"/>
          <w:i w:val="false"/>
          <w:color w:val="000000"/>
          <w:sz w:val="28"/>
        </w:rPr>
        <w:t xml:space="preserve">
      3. Незаконные приобретение, передача, сбыт, хранение, перевозка или ношение огнестрельного оружия (кроме гладкоствольного охотничьего), боеприпасов, взрывчатых веществ или взрывных устройств – </w:t>
      </w:r>
    </w:p>
    <w:bookmarkEnd w:id="1481"/>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9" w:id="1482"/>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группой лиц по предварительному сговору или неоднократно, – </w:t>
      </w:r>
    </w:p>
    <w:bookmarkEnd w:id="1482"/>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1070" w:id="1483"/>
    <w:p>
      <w:pPr>
        <w:spacing w:after="0"/>
        <w:ind w:left="0"/>
        <w:jc w:val="both"/>
      </w:pPr>
      <w:r>
        <w:rPr>
          <w:rFonts w:ascii="Times New Roman"/>
          <w:b w:val="false"/>
          <w:i w:val="false"/>
          <w:color w:val="000000"/>
          <w:sz w:val="28"/>
        </w:rPr>
        <w:t xml:space="preserve">
      5. Деяния, предусмотренные частями третьей или четвертой настоящей статьи, совершенные преступной группой, – </w:t>
      </w:r>
    </w:p>
    <w:bookmarkEnd w:id="1483"/>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bookmarkStart w:name="z1002" w:id="1484"/>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 Не признается добровольной сдача предметов, указанных в настоящей статье, в случае их изъятия при задержании лица, а также при производстве следственных действий по их обнаружению и изъятию.</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485"/>
    <w:p>
      <w:pPr>
        <w:spacing w:after="0"/>
        <w:ind w:left="0"/>
        <w:jc w:val="left"/>
      </w:pPr>
      <w:r>
        <w:rPr>
          <w:rFonts w:ascii="Times New Roman"/>
          <w:b/>
          <w:i w:val="false"/>
          <w:color w:val="000000"/>
        </w:rPr>
        <w:t xml:space="preserve"> Статья 288. Незаконное изготовление оружия</w:t>
      </w:r>
    </w:p>
    <w:bookmarkEnd w:id="1485"/>
    <w:bookmarkStart w:name="z1072" w:id="1486"/>
    <w:p>
      <w:pPr>
        <w:spacing w:after="0"/>
        <w:ind w:left="0"/>
        <w:jc w:val="both"/>
      </w:pPr>
      <w:r>
        <w:rPr>
          <w:rFonts w:ascii="Times New Roman"/>
          <w:b w:val="false"/>
          <w:i w:val="false"/>
          <w:color w:val="000000"/>
          <w:sz w:val="28"/>
        </w:rPr>
        <w:t xml:space="preserve">
      1. Незаконные изготовление или ремонт огнестрельного оружия, его основных (составных) частей, а равно незаконное изготовление боеприпасов, взрывчатых веществ или взрывных устройств – </w:t>
      </w:r>
    </w:p>
    <w:bookmarkEnd w:id="148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73" w:id="1487"/>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неоднократно, – </w:t>
      </w:r>
    </w:p>
    <w:bookmarkEnd w:id="1487"/>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074" w:id="148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88"/>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075" w:id="1489"/>
    <w:p>
      <w:pPr>
        <w:spacing w:after="0"/>
        <w:ind w:left="0"/>
        <w:jc w:val="both"/>
      </w:pPr>
      <w:r>
        <w:rPr>
          <w:rFonts w:ascii="Times New Roman"/>
          <w:b w:val="false"/>
          <w:i w:val="false"/>
          <w:color w:val="000000"/>
          <w:sz w:val="28"/>
        </w:rPr>
        <w:t xml:space="preserve">
      4. Незаконное изготовление газового оружия, холодного оружия, в том числе метательного оружия, – </w:t>
      </w:r>
    </w:p>
    <w:bookmarkEnd w:id="1489"/>
    <w:bookmarkStart w:name="z2510" w:id="149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w:t>
      </w:r>
    </w:p>
    <w:bookmarkEnd w:id="1490"/>
    <w:bookmarkStart w:name="z1751" w:id="1491"/>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6" w:id="1492"/>
    <w:p>
      <w:pPr>
        <w:spacing w:after="0"/>
        <w:ind w:left="0"/>
        <w:jc w:val="left"/>
      </w:pPr>
      <w:r>
        <w:rPr>
          <w:rFonts w:ascii="Times New Roman"/>
          <w:b/>
          <w:i w:val="false"/>
          <w:color w:val="000000"/>
        </w:rPr>
        <w:t xml:space="preserve"> Статья 289. Небрежное хранение огнестрельного оружия</w:t>
      </w:r>
    </w:p>
    <w:bookmarkEnd w:id="1492"/>
    <w:p>
      <w:pPr>
        <w:spacing w:after="0"/>
        <w:ind w:left="0"/>
        <w:jc w:val="both"/>
      </w:pPr>
      <w:r>
        <w:rPr>
          <w:rFonts w:ascii="Times New Roman"/>
          <w:b w:val="false"/>
          <w:i w:val="false"/>
          <w:color w:val="000000"/>
          <w:sz w:val="28"/>
        </w:rPr>
        <w:t xml:space="preserve">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bookmarkStart w:name="z2111" w:id="149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1494"/>
    <w:p>
      <w:pPr>
        <w:spacing w:after="0"/>
        <w:ind w:left="0"/>
        <w:jc w:val="left"/>
      </w:pPr>
      <w:r>
        <w:rPr>
          <w:rFonts w:ascii="Times New Roman"/>
          <w:b/>
          <w:i w:val="false"/>
          <w:color w:val="000000"/>
        </w:rPr>
        <w:t xml:space="preserve"> Статья 290. Ненадлежащее исполнение обязанностей по охране оружия, боеприпасов, взрывчатых веществ или взрывных устройств</w:t>
      </w:r>
    </w:p>
    <w:bookmarkEnd w:id="1494"/>
    <w:bookmarkStart w:name="z1078" w:id="1495"/>
    <w:p>
      <w:pPr>
        <w:spacing w:after="0"/>
        <w:ind w:left="0"/>
        <w:jc w:val="both"/>
      </w:pPr>
      <w:r>
        <w:rPr>
          <w:rFonts w:ascii="Times New Roman"/>
          <w:b w:val="false"/>
          <w:i w:val="false"/>
          <w:color w:val="000000"/>
          <w:sz w:val="28"/>
        </w:rPr>
        <w:t xml:space="preserve">
      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 </w:t>
      </w:r>
    </w:p>
    <w:bookmarkEnd w:id="1495"/>
    <w:bookmarkStart w:name="z2112" w:id="149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96"/>
    <w:bookmarkStart w:name="z1079" w:id="1497"/>
    <w:p>
      <w:pPr>
        <w:spacing w:after="0"/>
        <w:ind w:left="0"/>
        <w:jc w:val="both"/>
      </w:pPr>
      <w:r>
        <w:rPr>
          <w:rFonts w:ascii="Times New Roman"/>
          <w:b w:val="false"/>
          <w:i w:val="false"/>
          <w:color w:val="000000"/>
          <w:sz w:val="28"/>
        </w:rPr>
        <w:t>
      2. Ненадлежащее исполнение обязанностей по охране оружия массового уничтожения либо материалов или оборудования, которые могут быть использованы при создании оружия массового уничтожения, если это повлекло тяжкие последствия либо создало угрозу их наступления, –</w:t>
      </w:r>
    </w:p>
    <w:bookmarkEnd w:id="1497"/>
    <w:p>
      <w:pPr>
        <w:spacing w:after="0"/>
        <w:ind w:left="0"/>
        <w:jc w:val="both"/>
      </w:pPr>
      <w:r>
        <w:rPr>
          <w:rFonts w:ascii="Times New Roman"/>
          <w:b w:val="false"/>
          <w:i w:val="false"/>
          <w:color w:val="000000"/>
          <w:sz w:val="28"/>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1498"/>
    <w:p>
      <w:pPr>
        <w:spacing w:after="0"/>
        <w:ind w:left="0"/>
        <w:jc w:val="left"/>
      </w:pPr>
      <w:r>
        <w:rPr>
          <w:rFonts w:ascii="Times New Roman"/>
          <w:b/>
          <w:i w:val="false"/>
          <w:color w:val="000000"/>
        </w:rPr>
        <w:t xml:space="preserve"> Статья 291. Хищение либо вымогательство оружия, боеприпасов, взрывчатых веществ и взрывных устройств</w:t>
      </w:r>
    </w:p>
    <w:bookmarkEnd w:id="1498"/>
    <w:bookmarkStart w:name="z1081" w:id="1499"/>
    <w:p>
      <w:pPr>
        <w:spacing w:after="0"/>
        <w:ind w:left="0"/>
        <w:jc w:val="both"/>
      </w:pPr>
      <w:r>
        <w:rPr>
          <w:rFonts w:ascii="Times New Roman"/>
          <w:b w:val="false"/>
          <w:i w:val="false"/>
          <w:color w:val="000000"/>
          <w:sz w:val="28"/>
        </w:rPr>
        <w:t xml:space="preserve">
      1. Хищение либо вымогательство огнестрельного оружия, его основных (составных) частей, боеприпасов, взрывчатых веществ или взрывных устройств – </w:t>
      </w:r>
    </w:p>
    <w:bookmarkEnd w:id="1499"/>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082" w:id="1500"/>
    <w:p>
      <w:pPr>
        <w:spacing w:after="0"/>
        <w:ind w:left="0"/>
        <w:jc w:val="both"/>
      </w:pPr>
      <w:r>
        <w:rPr>
          <w:rFonts w:ascii="Times New Roman"/>
          <w:b w:val="false"/>
          <w:i w:val="false"/>
          <w:color w:val="000000"/>
          <w:sz w:val="28"/>
        </w:rPr>
        <w:t xml:space="preserve">
      2. Хищение либо вымогательство оружия массового уничтожения, а равно материалов или оборудования, которые могут быть использованы при создании оружия массового уничтожения, – </w:t>
      </w:r>
    </w:p>
    <w:bookmarkEnd w:id="1500"/>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083" w:id="150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501"/>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группой лиц по предварительному сговору,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или без таковой.</w:t>
      </w:r>
    </w:p>
    <w:bookmarkStart w:name="z1084" w:id="150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50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503"/>
    <w:p>
      <w:pPr>
        <w:spacing w:after="0"/>
        <w:ind w:left="0"/>
        <w:jc w:val="left"/>
      </w:pPr>
      <w:r>
        <w:rPr>
          <w:rFonts w:ascii="Times New Roman"/>
          <w:b/>
          <w:i w:val="false"/>
          <w:color w:val="000000"/>
        </w:rPr>
        <w:t xml:space="preserve"> Статья 292. Нарушение требований пожарной безопасности</w:t>
      </w:r>
    </w:p>
    <w:bookmarkEnd w:id="1503"/>
    <w:bookmarkStart w:name="z1086" w:id="1504"/>
    <w:p>
      <w:pPr>
        <w:spacing w:after="0"/>
        <w:ind w:left="0"/>
        <w:jc w:val="both"/>
      </w:pPr>
      <w:r>
        <w:rPr>
          <w:rFonts w:ascii="Times New Roman"/>
          <w:b w:val="false"/>
          <w:i w:val="false"/>
          <w:color w:val="000000"/>
          <w:sz w:val="28"/>
        </w:rPr>
        <w:t>
      1. Нарушение требований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w:t>
      </w:r>
    </w:p>
    <w:bookmarkEnd w:id="1504"/>
    <w:bookmarkStart w:name="z2113" w:id="150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505"/>
    <w:bookmarkStart w:name="z1087" w:id="1506"/>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06"/>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088" w:id="150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07"/>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508"/>
    <w:p>
      <w:pPr>
        <w:spacing w:after="0"/>
        <w:ind w:left="0"/>
        <w:jc w:val="left"/>
      </w:pPr>
      <w:r>
        <w:rPr>
          <w:rFonts w:ascii="Times New Roman"/>
          <w:b/>
          <w:i w:val="false"/>
          <w:color w:val="000000"/>
        </w:rPr>
        <w:t xml:space="preserve"> Статья 293. Хулиганство</w:t>
      </w:r>
    </w:p>
    <w:bookmarkEnd w:id="1508"/>
    <w:bookmarkStart w:name="z1090" w:id="1509"/>
    <w:p>
      <w:pPr>
        <w:spacing w:after="0"/>
        <w:ind w:left="0"/>
        <w:jc w:val="both"/>
      </w:pPr>
      <w:r>
        <w:rPr>
          <w:rFonts w:ascii="Times New Roman"/>
          <w:b w:val="false"/>
          <w:i w:val="false"/>
          <w:color w:val="000000"/>
          <w:sz w:val="28"/>
        </w:rPr>
        <w:t>
      1. Хулиганство, то есть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bookmarkEnd w:id="1509"/>
    <w:bookmarkStart w:name="z2114" w:id="151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510"/>
    <w:bookmarkStart w:name="z1091" w:id="1511"/>
    <w:p>
      <w:pPr>
        <w:spacing w:after="0"/>
        <w:ind w:left="0"/>
        <w:jc w:val="both"/>
      </w:pPr>
      <w:r>
        <w:rPr>
          <w:rFonts w:ascii="Times New Roman"/>
          <w:b w:val="false"/>
          <w:i w:val="false"/>
          <w:color w:val="000000"/>
          <w:sz w:val="28"/>
        </w:rPr>
        <w:t>
      2. То же деяние, если оно:</w:t>
      </w:r>
    </w:p>
    <w:bookmarkEnd w:id="1511"/>
    <w:p>
      <w:pPr>
        <w:spacing w:after="0"/>
        <w:ind w:left="0"/>
        <w:jc w:val="both"/>
      </w:pPr>
      <w:r>
        <w:rPr>
          <w:rFonts w:ascii="Times New Roman"/>
          <w:b w:val="false"/>
          <w:i w:val="false"/>
          <w:color w:val="000000"/>
          <w:sz w:val="28"/>
        </w:rPr>
        <w:t>
      1) совершено группой лиц, группой лиц по предварительному сговору;</w:t>
      </w:r>
    </w:p>
    <w:p>
      <w:pPr>
        <w:spacing w:after="0"/>
        <w:ind w:left="0"/>
        <w:jc w:val="both"/>
      </w:pPr>
      <w:r>
        <w:rPr>
          <w:rFonts w:ascii="Times New Roman"/>
          <w:b w:val="false"/>
          <w:i w:val="false"/>
          <w:color w:val="000000"/>
          <w:sz w:val="28"/>
        </w:rPr>
        <w:t>
      2)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pPr>
        <w:spacing w:after="0"/>
        <w:ind w:left="0"/>
        <w:jc w:val="both"/>
      </w:pPr>
      <w:r>
        <w:rPr>
          <w:rFonts w:ascii="Times New Roman"/>
          <w:b w:val="false"/>
          <w:i w:val="false"/>
          <w:color w:val="000000"/>
          <w:sz w:val="28"/>
        </w:rPr>
        <w:t>
      3) совершено неоднократно;</w:t>
      </w:r>
    </w:p>
    <w:p>
      <w:pPr>
        <w:spacing w:after="0"/>
        <w:ind w:left="0"/>
        <w:jc w:val="both"/>
      </w:pPr>
      <w:r>
        <w:rPr>
          <w:rFonts w:ascii="Times New Roman"/>
          <w:b w:val="false"/>
          <w:i w:val="false"/>
          <w:color w:val="000000"/>
          <w:sz w:val="28"/>
        </w:rPr>
        <w:t xml:space="preserve">
      4) совершено на борту воздушного, речного, морского судна, железнодорожного транспорта, – </w:t>
      </w:r>
    </w:p>
    <w:bookmarkStart w:name="z2115" w:id="151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предусмотрена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293 предусмотрено дополнить частью четвертой в соответствии с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1513"/>
    <w:p>
      <w:pPr>
        <w:spacing w:after="0"/>
        <w:ind w:left="0"/>
        <w:jc w:val="left"/>
      </w:pPr>
      <w:r>
        <w:rPr>
          <w:rFonts w:ascii="Times New Roman"/>
          <w:b/>
          <w:i w:val="false"/>
          <w:color w:val="000000"/>
        </w:rPr>
        <w:t xml:space="preserve"> Статья 294. Вандализм</w:t>
      </w:r>
    </w:p>
    <w:bookmarkEnd w:id="1513"/>
    <w:bookmarkStart w:name="z2765" w:id="1514"/>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w:t>
      </w:r>
    </w:p>
    <w:bookmarkEnd w:id="1514"/>
    <w:bookmarkStart w:name="z2766" w:id="1515"/>
    <w:p>
      <w:pPr>
        <w:spacing w:after="0"/>
        <w:ind w:left="0"/>
        <w:jc w:val="both"/>
      </w:pPr>
      <w:r>
        <w:rPr>
          <w:rFonts w:ascii="Times New Roman"/>
          <w:b w:val="false"/>
          <w:i w:val="false"/>
          <w:color w:val="000000"/>
          <w:sz w:val="28"/>
        </w:rPr>
        <w:t>
      наказывается штрафом в размере от пятидесяти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 в редакции Закона РК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516"/>
    <w:p>
      <w:pPr>
        <w:spacing w:after="0"/>
        <w:ind w:left="0"/>
        <w:jc w:val="left"/>
      </w:pPr>
      <w:r>
        <w:rPr>
          <w:rFonts w:ascii="Times New Roman"/>
          <w:b/>
          <w:i w:val="false"/>
          <w:color w:val="000000"/>
        </w:rPr>
        <w:t xml:space="preserve"> Статья 295. Незаконное проведение археологических работ</w:t>
      </w:r>
    </w:p>
    <w:bookmarkEnd w:id="1516"/>
    <w:bookmarkStart w:name="z1095" w:id="1517"/>
    <w:p>
      <w:pPr>
        <w:spacing w:after="0"/>
        <w:ind w:left="0"/>
        <w:jc w:val="both"/>
      </w:pPr>
      <w:r>
        <w:rPr>
          <w:rFonts w:ascii="Times New Roman"/>
          <w:b w:val="false"/>
          <w:i w:val="false"/>
          <w:color w:val="000000"/>
          <w:sz w:val="28"/>
        </w:rPr>
        <w:t xml:space="preserve">
      1. Незаконное проведение археологических работ – </w:t>
      </w:r>
    </w:p>
    <w:bookmarkEnd w:id="1517"/>
    <w:bookmarkStart w:name="z2117" w:id="151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18"/>
    <w:bookmarkStart w:name="z1096" w:id="1519"/>
    <w:p>
      <w:pPr>
        <w:spacing w:after="0"/>
        <w:ind w:left="0"/>
        <w:jc w:val="both"/>
      </w:pPr>
      <w:r>
        <w:rPr>
          <w:rFonts w:ascii="Times New Roman"/>
          <w:b w:val="false"/>
          <w:i w:val="false"/>
          <w:color w:val="000000"/>
          <w:sz w:val="28"/>
        </w:rPr>
        <w:t>
      2. То же деяние, совершенное:</w:t>
      </w:r>
    </w:p>
    <w:bookmarkEnd w:id="151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использованием специальных технических средств поиска (металлоискатели, радары, магнитные приборы, другие технические средства, позволяющие определить наличие археологических предметов в месте залегания) или землеройных машин, – </w:t>
      </w:r>
    </w:p>
    <w:bookmarkStart w:name="z2118" w:id="152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или без такового.</w:t>
      </w:r>
    </w:p>
    <w:bookmarkEnd w:id="1520"/>
    <w:bookmarkStart w:name="z1097" w:id="152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521"/>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Незаконный оборот драгоценных металлов и драгоценных камней, сырьевых товаров, содержащих драгоценные металлы</w:t>
      </w:r>
    </w:p>
    <w:bookmarkStart w:name="z2726" w:id="1522"/>
    <w:p>
      <w:pPr>
        <w:spacing w:after="0"/>
        <w:ind w:left="0"/>
        <w:jc w:val="both"/>
      </w:pPr>
      <w:r>
        <w:rPr>
          <w:rFonts w:ascii="Times New Roman"/>
          <w:b w:val="false"/>
          <w:i w:val="false"/>
          <w:color w:val="000000"/>
          <w:sz w:val="28"/>
        </w:rPr>
        <w:t>
      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bookmarkEnd w:id="1522"/>
    <w:bookmarkStart w:name="z2727" w:id="152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523"/>
    <w:bookmarkStart w:name="z2728" w:id="1524"/>
    <w:p>
      <w:pPr>
        <w:spacing w:after="0"/>
        <w:ind w:left="0"/>
        <w:jc w:val="both"/>
      </w:pPr>
      <w:r>
        <w:rPr>
          <w:rFonts w:ascii="Times New Roman"/>
          <w:b w:val="false"/>
          <w:i w:val="false"/>
          <w:color w:val="000000"/>
          <w:sz w:val="28"/>
        </w:rPr>
        <w:t>
      2. Те же деяния, совершенные в крупном размере или причинившие крупный ущерб, –</w:t>
      </w:r>
    </w:p>
    <w:bookmarkEnd w:id="1524"/>
    <w:bookmarkStart w:name="z2729" w:id="152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25"/>
    <w:bookmarkStart w:name="z2730" w:id="152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bookmarkEnd w:id="1526"/>
    <w:bookmarkStart w:name="z2731" w:id="1527"/>
    <w:p>
      <w:pPr>
        <w:spacing w:after="0"/>
        <w:ind w:left="0"/>
        <w:jc w:val="both"/>
      </w:pP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295-1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528"/>
    <w:p>
      <w:pPr>
        <w:spacing w:after="0"/>
        <w:ind w:left="0"/>
        <w:jc w:val="left"/>
      </w:pPr>
      <w:r>
        <w:rPr>
          <w:rFonts w:ascii="Times New Roman"/>
          <w:b/>
          <w:i w:val="false"/>
          <w:color w:val="000000"/>
        </w:rPr>
        <w:t xml:space="preserve"> Глава 11. УГОЛОВНЫЕ ПРАВОНАРУШЕНИЯ ПРОТИВ ЗДОРОВЬЯ НАСЕЛЕНИЯ И</w:t>
      </w:r>
      <w:r>
        <w:br/>
      </w:r>
      <w:r>
        <w:rPr>
          <w:rFonts w:ascii="Times New Roman"/>
          <w:b/>
          <w:i w:val="false"/>
          <w:color w:val="000000"/>
        </w:rPr>
        <w:t>НРАВСТВЕННОСТИ</w:t>
      </w:r>
    </w:p>
    <w:bookmarkEnd w:id="1528"/>
    <w:bookmarkStart w:name="z1099" w:id="1529"/>
    <w:p>
      <w:pPr>
        <w:spacing w:after="0"/>
        <w:ind w:left="0"/>
        <w:jc w:val="left"/>
      </w:pPr>
      <w:r>
        <w:rPr>
          <w:rFonts w:ascii="Times New Roman"/>
          <w:b/>
          <w:i w:val="false"/>
          <w:color w:val="000000"/>
        </w:rPr>
        <w:t xml:space="preserve"> Статья 296. Незаконное обращение с наркотическими средствами, психотропными веществами, их аналогами без цели сбыта</w:t>
      </w:r>
    </w:p>
    <w:bookmarkEnd w:id="1529"/>
    <w:p>
      <w:pPr>
        <w:spacing w:after="0"/>
        <w:ind w:left="0"/>
        <w:jc w:val="both"/>
      </w:pPr>
      <w:r>
        <w:rPr>
          <w:rFonts w:ascii="Times New Roman"/>
          <w:b w:val="false"/>
          <w:i w:val="false"/>
          <w:color w:val="ff0000"/>
          <w:sz w:val="28"/>
        </w:rPr>
        <w:t xml:space="preserve">
      Сноска. Заголовок статьи 296 с изменением, внесенным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00" w:id="1530"/>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в общественных местах – </w:t>
      </w:r>
    </w:p>
    <w:bookmarkEnd w:id="1530"/>
    <w:bookmarkStart w:name="z2119" w:id="153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531"/>
    <w:bookmarkStart w:name="z1101" w:id="1532"/>
    <w:p>
      <w:pPr>
        <w:spacing w:after="0"/>
        <w:ind w:left="0"/>
        <w:jc w:val="both"/>
      </w:pPr>
      <w:r>
        <w:rPr>
          <w:rFonts w:ascii="Times New Roman"/>
          <w:b w:val="false"/>
          <w:i w:val="false"/>
          <w:color w:val="000000"/>
          <w:sz w:val="28"/>
        </w:rPr>
        <w:t xml:space="preserve">
      2. Незаконные изготовление, переработка, приобретение, хранение, перевозка без цели сбыта наркотических средств, психотропных веществ, их аналогов– </w:t>
      </w:r>
    </w:p>
    <w:bookmarkEnd w:id="1532"/>
    <w:bookmarkStart w:name="z2120" w:id="153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533"/>
    <w:bookmarkStart w:name="z1102" w:id="1534"/>
    <w:p>
      <w:pPr>
        <w:spacing w:after="0"/>
        <w:ind w:left="0"/>
        <w:jc w:val="both"/>
      </w:pPr>
      <w:r>
        <w:rPr>
          <w:rFonts w:ascii="Times New Roman"/>
          <w:b w:val="false"/>
          <w:i w:val="false"/>
          <w:color w:val="000000"/>
          <w:sz w:val="28"/>
        </w:rPr>
        <w:t xml:space="preserve">
      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bookmarkEnd w:id="1534"/>
    <w:bookmarkStart w:name="z2121" w:id="153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535"/>
    <w:bookmarkStart w:name="z1103" w:id="1536"/>
    <w:p>
      <w:pPr>
        <w:spacing w:after="0"/>
        <w:ind w:left="0"/>
        <w:jc w:val="both"/>
      </w:pPr>
      <w:r>
        <w:rPr>
          <w:rFonts w:ascii="Times New Roman"/>
          <w:b w:val="false"/>
          <w:i w:val="false"/>
          <w:color w:val="000000"/>
          <w:sz w:val="28"/>
        </w:rPr>
        <w:t>
      4. Незаконные изготовление, переработка, приобретение, хранение, перевозка без цели сбыта наркотических средств, психотропных веществ, их аналогов в особо крупном размере –</w:t>
      </w:r>
    </w:p>
    <w:bookmarkEnd w:id="1536"/>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752" w:id="1537"/>
    <w:p>
      <w:pPr>
        <w:spacing w:after="0"/>
        <w:ind w:left="0"/>
        <w:jc w:val="both"/>
      </w:pPr>
      <w:r>
        <w:rPr>
          <w:rFonts w:ascii="Times New Roman"/>
          <w:b w:val="false"/>
          <w:i w:val="false"/>
          <w:color w:val="000000"/>
          <w:sz w:val="28"/>
        </w:rPr>
        <w:t>
      Примечания.</w:t>
      </w:r>
    </w:p>
    <w:bookmarkEnd w:id="1537"/>
    <w:bookmarkStart w:name="z1104" w:id="1538"/>
    <w:p>
      <w:pPr>
        <w:spacing w:after="0"/>
        <w:ind w:left="0"/>
        <w:jc w:val="both"/>
      </w:pPr>
      <w:r>
        <w:rPr>
          <w:rFonts w:ascii="Times New Roman"/>
          <w:b w:val="false"/>
          <w:i w:val="false"/>
          <w:color w:val="000000"/>
          <w:sz w:val="28"/>
        </w:rPr>
        <w:t>
      1. Размер наркотических средств и психотропных веществ определяется Сводной таблицей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утверждаемой Правительством Республики Казахстан. Небольшой, крупный и особо крупный размеры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p>
    <w:bookmarkEnd w:id="1538"/>
    <w:bookmarkStart w:name="z1105" w:id="1539"/>
    <w:p>
      <w:pPr>
        <w:spacing w:after="0"/>
        <w:ind w:left="0"/>
        <w:jc w:val="both"/>
      </w:pPr>
      <w:r>
        <w:rPr>
          <w:rFonts w:ascii="Times New Roman"/>
          <w:b w:val="false"/>
          <w:i w:val="false"/>
          <w:color w:val="000000"/>
          <w:sz w:val="28"/>
        </w:rPr>
        <w:t>
      2. Лицо, добровольно сдавшее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связи с потреблением наркотических средств, психотропных веществ, их аналогов в немедицинских целях, либо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прекурсоров, изобличению лиц, их совершивших, обнаружению имущества, добытого преступным путем, освобождается от уголовной ответственности по настоящей статье.</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06" w:id="1540"/>
    <w:p>
      <w:pPr>
        <w:spacing w:after="0"/>
        <w:ind w:left="0"/>
        <w:jc w:val="left"/>
      </w:pPr>
      <w:r>
        <w:rPr>
          <w:rFonts w:ascii="Times New Roman"/>
          <w:b/>
          <w:i w:val="false"/>
          <w:color w:val="000000"/>
        </w:rPr>
        <w:t xml:space="preserve"> Статья 297.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bookmarkEnd w:id="1540"/>
    <w:bookmarkStart w:name="z1107" w:id="1541"/>
    <w:p>
      <w:pPr>
        <w:spacing w:after="0"/>
        <w:ind w:left="0"/>
        <w:jc w:val="both"/>
      </w:pPr>
      <w:r>
        <w:rPr>
          <w:rFonts w:ascii="Times New Roman"/>
          <w:b w:val="false"/>
          <w:i w:val="false"/>
          <w:color w:val="000000"/>
          <w:sz w:val="28"/>
        </w:rPr>
        <w:t xml:space="preserve">
      1.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 – </w:t>
      </w:r>
    </w:p>
    <w:bookmarkEnd w:id="154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1108" w:id="1542"/>
    <w:p>
      <w:pPr>
        <w:spacing w:after="0"/>
        <w:ind w:left="0"/>
        <w:jc w:val="both"/>
      </w:pPr>
      <w:r>
        <w:rPr>
          <w:rFonts w:ascii="Times New Roman"/>
          <w:b w:val="false"/>
          <w:i w:val="false"/>
          <w:color w:val="000000"/>
          <w:sz w:val="28"/>
        </w:rPr>
        <w:t xml:space="preserve">
      2. Те же деяния, совершенные в отношении наркотических средств, психотропных веществ, их аналогов в крупном размере, – </w:t>
      </w:r>
    </w:p>
    <w:bookmarkEnd w:id="1542"/>
    <w:p>
      <w:pPr>
        <w:spacing w:after="0"/>
        <w:ind w:left="0"/>
        <w:jc w:val="both"/>
      </w:pPr>
      <w:r>
        <w:rPr>
          <w:rFonts w:ascii="Times New Roman"/>
          <w:b w:val="false"/>
          <w:i w:val="false"/>
          <w:color w:val="000000"/>
          <w:sz w:val="28"/>
        </w:rPr>
        <w:t>
      наказываются лишением свободы на срок от шести до двенадцати лет с конфискацией имущества.</w:t>
      </w:r>
    </w:p>
    <w:bookmarkStart w:name="z1109" w:id="15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4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w:t>
      </w:r>
    </w:p>
    <w:p>
      <w:pPr>
        <w:spacing w:after="0"/>
        <w:ind w:left="0"/>
        <w:jc w:val="both"/>
      </w:pPr>
      <w:r>
        <w:rPr>
          <w:rFonts w:ascii="Times New Roman"/>
          <w:b w:val="false"/>
          <w:i w:val="false"/>
          <w:color w:val="000000"/>
          <w:sz w:val="28"/>
        </w:rPr>
        <w:t>
      4) должностным лицом с использованием служебного положения;</w:t>
      </w:r>
    </w:p>
    <w:bookmarkStart w:name="z2511" w:id="1544"/>
    <w:p>
      <w:pPr>
        <w:spacing w:after="0"/>
        <w:ind w:left="0"/>
        <w:jc w:val="both"/>
      </w:pPr>
      <w:r>
        <w:rPr>
          <w:rFonts w:ascii="Times New Roman"/>
          <w:b w:val="false"/>
          <w:i w:val="false"/>
          <w:color w:val="000000"/>
          <w:sz w:val="28"/>
        </w:rPr>
        <w:t xml:space="preserve">
      5) посредством использования электронных информационных ресурсов; </w:t>
      </w:r>
    </w:p>
    <w:bookmarkEnd w:id="1544"/>
    <w:bookmarkStart w:name="z2512" w:id="1545"/>
    <w:p>
      <w:pPr>
        <w:spacing w:after="0"/>
        <w:ind w:left="0"/>
        <w:jc w:val="both"/>
      </w:pPr>
      <w:r>
        <w:rPr>
          <w:rFonts w:ascii="Times New Roman"/>
          <w:b w:val="false"/>
          <w:i w:val="false"/>
          <w:color w:val="000000"/>
          <w:sz w:val="28"/>
        </w:rPr>
        <w:t>
      6) в общественном месте, –</w:t>
      </w:r>
    </w:p>
    <w:bookmarkEnd w:id="154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0" w:id="154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а равно сбыт наркотических средств, психотропных веществ, их аналогов в организациях образования либо заведомо несовершеннолетнему лицу –</w:t>
      </w:r>
    </w:p>
    <w:bookmarkEnd w:id="154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1547"/>
    <w:p>
      <w:pPr>
        <w:spacing w:after="0"/>
        <w:ind w:left="0"/>
        <w:jc w:val="left"/>
      </w:pPr>
      <w:r>
        <w:rPr>
          <w:rFonts w:ascii="Times New Roman"/>
          <w:b/>
          <w:i w:val="false"/>
          <w:color w:val="000000"/>
        </w:rPr>
        <w:t xml:space="preserve"> Статья 298. Хищение либо вымогательство наркотических средств, психотропных веществ, их аналогов</w:t>
      </w:r>
    </w:p>
    <w:bookmarkEnd w:id="1547"/>
    <w:bookmarkStart w:name="z1112" w:id="1548"/>
    <w:p>
      <w:pPr>
        <w:spacing w:after="0"/>
        <w:ind w:left="0"/>
        <w:jc w:val="both"/>
      </w:pPr>
      <w:r>
        <w:rPr>
          <w:rFonts w:ascii="Times New Roman"/>
          <w:b w:val="false"/>
          <w:i w:val="false"/>
          <w:color w:val="000000"/>
          <w:sz w:val="28"/>
        </w:rPr>
        <w:t xml:space="preserve">
      1. Хищение либо вымогательство наркотических средств, психотропных веществ, их аналогов – </w:t>
      </w:r>
    </w:p>
    <w:bookmarkEnd w:id="1548"/>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1113" w:id="1549"/>
    <w:p>
      <w:pPr>
        <w:spacing w:after="0"/>
        <w:ind w:left="0"/>
        <w:jc w:val="both"/>
      </w:pPr>
      <w:r>
        <w:rPr>
          <w:rFonts w:ascii="Times New Roman"/>
          <w:b w:val="false"/>
          <w:i w:val="false"/>
          <w:color w:val="000000"/>
          <w:sz w:val="28"/>
        </w:rPr>
        <w:t>
      2. То же деяние, совершенное:</w:t>
      </w:r>
    </w:p>
    <w:bookmarkEnd w:id="154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w:t>
      </w:r>
    </w:p>
    <w:bookmarkStart w:name="z1114" w:id="155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5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отношении наркотических средств, психотропных веществ, их аналогов в крупном размере;</w:t>
      </w:r>
    </w:p>
    <w:p>
      <w:pPr>
        <w:spacing w:after="0"/>
        <w:ind w:left="0"/>
        <w:jc w:val="both"/>
      </w:pPr>
      <w:r>
        <w:rPr>
          <w:rFonts w:ascii="Times New Roman"/>
          <w:b w:val="false"/>
          <w:i w:val="false"/>
          <w:color w:val="000000"/>
          <w:sz w:val="28"/>
        </w:rPr>
        <w:t xml:space="preserve">
      3)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5" w:id="155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в отношении наркотических средств, психотропных веществ, их аналогов в особо крупном размере, –</w:t>
      </w:r>
    </w:p>
    <w:bookmarkEnd w:id="1551"/>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1552"/>
    <w:p>
      <w:pPr>
        <w:spacing w:after="0"/>
        <w:ind w:left="0"/>
        <w:jc w:val="left"/>
      </w:pPr>
      <w:r>
        <w:rPr>
          <w:rFonts w:ascii="Times New Roman"/>
          <w:b/>
          <w:i w:val="false"/>
          <w:color w:val="000000"/>
        </w:rPr>
        <w:t xml:space="preserve"> Статья 299. Склонение к потреблению наркотических средств, психотропных веществ, их аналогов</w:t>
      </w:r>
    </w:p>
    <w:bookmarkEnd w:id="1552"/>
    <w:bookmarkStart w:name="z1117" w:id="1553"/>
    <w:p>
      <w:pPr>
        <w:spacing w:after="0"/>
        <w:ind w:left="0"/>
        <w:jc w:val="both"/>
      </w:pPr>
      <w:r>
        <w:rPr>
          <w:rFonts w:ascii="Times New Roman"/>
          <w:b w:val="false"/>
          <w:i w:val="false"/>
          <w:color w:val="000000"/>
          <w:sz w:val="28"/>
        </w:rPr>
        <w:t xml:space="preserve">
      1. Склонение к потреблению наркотических средств, психотропных веществ, их аналогов – </w:t>
      </w:r>
    </w:p>
    <w:bookmarkEnd w:id="1553"/>
    <w:bookmarkStart w:name="z2122" w:id="155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554"/>
    <w:bookmarkStart w:name="z1118" w:id="1555"/>
    <w:p>
      <w:pPr>
        <w:spacing w:after="0"/>
        <w:ind w:left="0"/>
        <w:jc w:val="both"/>
      </w:pPr>
      <w:r>
        <w:rPr>
          <w:rFonts w:ascii="Times New Roman"/>
          <w:b w:val="false"/>
          <w:i w:val="false"/>
          <w:color w:val="000000"/>
          <w:sz w:val="28"/>
        </w:rPr>
        <w:t>
      2. То же деяние, совершенное:</w:t>
      </w:r>
    </w:p>
    <w:bookmarkEnd w:id="155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bookmarkStart w:name="z2513" w:id="1556"/>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1556"/>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119" w:id="155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57"/>
    <w:p>
      <w:pPr>
        <w:spacing w:after="0"/>
        <w:ind w:left="0"/>
        <w:jc w:val="both"/>
      </w:pPr>
      <w:r>
        <w:rPr>
          <w:rFonts w:ascii="Times New Roman"/>
          <w:b w:val="false"/>
          <w:i w:val="false"/>
          <w:color w:val="000000"/>
          <w:sz w:val="28"/>
        </w:rPr>
        <w:t>
      1) в отношении заведомо несовершеннолетнего либо двух или более лиц;</w:t>
      </w:r>
    </w:p>
    <w:p>
      <w:pPr>
        <w:spacing w:after="0"/>
        <w:ind w:left="0"/>
        <w:jc w:val="both"/>
      </w:pPr>
      <w:r>
        <w:rPr>
          <w:rFonts w:ascii="Times New Roman"/>
          <w:b w:val="false"/>
          <w:i w:val="false"/>
          <w:color w:val="000000"/>
          <w:sz w:val="28"/>
        </w:rPr>
        <w:t>
      2) с применением насилия или угрозы его применения;</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120" w:id="1558"/>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 </w:t>
      </w:r>
    </w:p>
    <w:bookmarkEnd w:id="1558"/>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299-1. Пропаганда или незаконная реклама наркотических средств, психотропных веществ или их аналогов, прекурсоров</w:t>
      </w:r>
    </w:p>
    <w:bookmarkStart w:name="z2515" w:id="1559"/>
    <w:p>
      <w:pPr>
        <w:spacing w:after="0"/>
        <w:ind w:left="0"/>
        <w:jc w:val="both"/>
      </w:pPr>
      <w:r>
        <w:rPr>
          <w:rFonts w:ascii="Times New Roman"/>
          <w:b w:val="false"/>
          <w:i w:val="false"/>
          <w:color w:val="000000"/>
          <w:sz w:val="28"/>
        </w:rPr>
        <w:t xml:space="preserve">
      1. Пропаганда или незаконная реклама наркотических средств, психотропных веществ или их аналогов, прекурсоров, – </w:t>
      </w:r>
    </w:p>
    <w:bookmarkEnd w:id="1559"/>
    <w:bookmarkStart w:name="z2516" w:id="1560"/>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 или без таковой.</w:t>
      </w:r>
    </w:p>
    <w:bookmarkEnd w:id="1560"/>
    <w:bookmarkStart w:name="z2517" w:id="1561"/>
    <w:p>
      <w:pPr>
        <w:spacing w:after="0"/>
        <w:ind w:left="0"/>
        <w:jc w:val="both"/>
      </w:pPr>
      <w:r>
        <w:rPr>
          <w:rFonts w:ascii="Times New Roman"/>
          <w:b w:val="false"/>
          <w:i w:val="false"/>
          <w:color w:val="000000"/>
          <w:sz w:val="28"/>
        </w:rPr>
        <w:t>
      2. Те же действия, совершенные:</w:t>
      </w:r>
    </w:p>
    <w:bookmarkEnd w:id="1561"/>
    <w:bookmarkStart w:name="z2518" w:id="1562"/>
    <w:p>
      <w:pPr>
        <w:spacing w:after="0"/>
        <w:ind w:left="0"/>
        <w:jc w:val="both"/>
      </w:pPr>
      <w:r>
        <w:rPr>
          <w:rFonts w:ascii="Times New Roman"/>
          <w:b w:val="false"/>
          <w:i w:val="false"/>
          <w:color w:val="000000"/>
          <w:sz w:val="28"/>
        </w:rPr>
        <w:t>
      1) группой лиц по предварительному сговору;</w:t>
      </w:r>
    </w:p>
    <w:bookmarkEnd w:id="1562"/>
    <w:bookmarkStart w:name="z2519" w:id="1563"/>
    <w:p>
      <w:pPr>
        <w:spacing w:after="0"/>
        <w:ind w:left="0"/>
        <w:jc w:val="both"/>
      </w:pPr>
      <w:r>
        <w:rPr>
          <w:rFonts w:ascii="Times New Roman"/>
          <w:b w:val="false"/>
          <w:i w:val="false"/>
          <w:color w:val="000000"/>
          <w:sz w:val="28"/>
        </w:rPr>
        <w:t>
      2) неоднократно;</w:t>
      </w:r>
    </w:p>
    <w:bookmarkEnd w:id="1563"/>
    <w:bookmarkStart w:name="z2520" w:id="1564"/>
    <w:p>
      <w:pPr>
        <w:spacing w:after="0"/>
        <w:ind w:left="0"/>
        <w:jc w:val="both"/>
      </w:pPr>
      <w:r>
        <w:rPr>
          <w:rFonts w:ascii="Times New Roman"/>
          <w:b w:val="false"/>
          <w:i w:val="false"/>
          <w:color w:val="000000"/>
          <w:sz w:val="28"/>
        </w:rPr>
        <w:t>
      3) в организациях образования, а также на объектах массового скопления людей;</w:t>
      </w:r>
    </w:p>
    <w:bookmarkEnd w:id="1564"/>
    <w:bookmarkStart w:name="z2521" w:id="1565"/>
    <w:p>
      <w:pPr>
        <w:spacing w:after="0"/>
        <w:ind w:left="0"/>
        <w:jc w:val="both"/>
      </w:pPr>
      <w:r>
        <w:rPr>
          <w:rFonts w:ascii="Times New Roman"/>
          <w:b w:val="false"/>
          <w:i w:val="false"/>
          <w:color w:val="000000"/>
          <w:sz w:val="28"/>
        </w:rPr>
        <w:t>
      4) с использованием средств массовой информации или электронных информационных ресурсов;</w:t>
      </w:r>
    </w:p>
    <w:bookmarkEnd w:id="1565"/>
    <w:bookmarkStart w:name="z2522" w:id="1566"/>
    <w:p>
      <w:pPr>
        <w:spacing w:after="0"/>
        <w:ind w:left="0"/>
        <w:jc w:val="both"/>
      </w:pPr>
      <w:r>
        <w:rPr>
          <w:rFonts w:ascii="Times New Roman"/>
          <w:b w:val="false"/>
          <w:i w:val="false"/>
          <w:color w:val="000000"/>
          <w:sz w:val="28"/>
        </w:rPr>
        <w:t xml:space="preserve">
      5) с использованием служебного положения, – </w:t>
      </w:r>
    </w:p>
    <w:bookmarkEnd w:id="1566"/>
    <w:bookmarkStart w:name="z2523" w:id="1567"/>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299-1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1568"/>
    <w:p>
      <w:pPr>
        <w:spacing w:after="0"/>
        <w:ind w:left="0"/>
        <w:jc w:val="left"/>
      </w:pPr>
      <w:r>
        <w:rPr>
          <w:rFonts w:ascii="Times New Roman"/>
          <w:b/>
          <w:i w:val="false"/>
          <w:color w:val="000000"/>
        </w:rPr>
        <w:t xml:space="preserve"> Статья 300. Незаконное культивирование запрещенных к возделыванию растений, содержащих наркотические вещества</w:t>
      </w:r>
    </w:p>
    <w:bookmarkEnd w:id="1568"/>
    <w:bookmarkStart w:name="z1122" w:id="1569"/>
    <w:p>
      <w:pPr>
        <w:spacing w:after="0"/>
        <w:ind w:left="0"/>
        <w:jc w:val="both"/>
      </w:pPr>
      <w:r>
        <w:rPr>
          <w:rFonts w:ascii="Times New Roman"/>
          <w:b w:val="false"/>
          <w:i w:val="false"/>
          <w:color w:val="000000"/>
          <w:sz w:val="28"/>
        </w:rPr>
        <w:t xml:space="preserve">
      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 </w:t>
      </w:r>
    </w:p>
    <w:bookmarkEnd w:id="1569"/>
    <w:bookmarkStart w:name="z2123" w:id="157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570"/>
    <w:bookmarkStart w:name="z1123" w:id="1571"/>
    <w:p>
      <w:pPr>
        <w:spacing w:after="0"/>
        <w:ind w:left="0"/>
        <w:jc w:val="both"/>
      </w:pPr>
      <w:r>
        <w:rPr>
          <w:rFonts w:ascii="Times New Roman"/>
          <w:b w:val="false"/>
          <w:i w:val="false"/>
          <w:color w:val="000000"/>
          <w:sz w:val="28"/>
        </w:rPr>
        <w:t>
      2. То же деяние, совершенное:</w:t>
      </w:r>
    </w:p>
    <w:bookmarkEnd w:id="157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1572"/>
    <w:p>
      <w:pPr>
        <w:spacing w:after="0"/>
        <w:ind w:left="0"/>
        <w:jc w:val="left"/>
      </w:pPr>
      <w:r>
        <w:rPr>
          <w:rFonts w:ascii="Times New Roman"/>
          <w:b/>
          <w:i w:val="false"/>
          <w:color w:val="000000"/>
        </w:rPr>
        <w:t xml:space="preserve"> 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bookmarkEnd w:id="1572"/>
    <w:p>
      <w:pPr>
        <w:spacing w:after="0"/>
        <w:ind w:left="0"/>
        <w:jc w:val="both"/>
      </w:pPr>
      <w:r>
        <w:rPr>
          <w:rFonts w:ascii="Times New Roman"/>
          <w:b w:val="false"/>
          <w:i w:val="false"/>
          <w:color w:val="ff0000"/>
          <w:sz w:val="28"/>
        </w:rPr>
        <w:t xml:space="preserve">
      Сноска. Заголовок статьи 301 с изменениями, внесенными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25" w:id="1573"/>
    <w:p>
      <w:pPr>
        <w:spacing w:after="0"/>
        <w:ind w:left="0"/>
        <w:jc w:val="both"/>
      </w:pPr>
      <w:r>
        <w:rPr>
          <w:rFonts w:ascii="Times New Roman"/>
          <w:b w:val="false"/>
          <w:i w:val="false"/>
          <w:color w:val="000000"/>
          <w:sz w:val="28"/>
        </w:rPr>
        <w:t xml:space="preserve">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психотропными веществами, их аналогами, либо инструментов или оборудования для их изготовления или переработки, – </w:t>
      </w:r>
    </w:p>
    <w:bookmarkEnd w:id="1573"/>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1126" w:id="1574"/>
    <w:p>
      <w:pPr>
        <w:spacing w:after="0"/>
        <w:ind w:left="0"/>
        <w:jc w:val="both"/>
      </w:pPr>
      <w:r>
        <w:rPr>
          <w:rFonts w:ascii="Times New Roman"/>
          <w:b w:val="false"/>
          <w:i w:val="false"/>
          <w:color w:val="000000"/>
          <w:sz w:val="28"/>
        </w:rPr>
        <w:t>
      2. Незаконные изготовление, приобретение, хранение, перевозка, пересылка с целью сбыта, а равно незаконный сбыт веществ, их аналогов, инструментов или оборудования, используемых для изготовления или переработки наркотических средств, психотропных веществ, –</w:t>
      </w:r>
    </w:p>
    <w:bookmarkEnd w:id="1574"/>
    <w:bookmarkStart w:name="z2524" w:id="1575"/>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bookmarkEnd w:id="1575"/>
    <w:bookmarkStart w:name="z1127" w:id="157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76"/>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неоднократно;</w:t>
      </w:r>
    </w:p>
    <w:bookmarkStart w:name="z2525" w:id="1577"/>
    <w:p>
      <w:pPr>
        <w:spacing w:after="0"/>
        <w:ind w:left="0"/>
        <w:jc w:val="both"/>
      </w:pPr>
      <w:r>
        <w:rPr>
          <w:rFonts w:ascii="Times New Roman"/>
          <w:b w:val="false"/>
          <w:i w:val="false"/>
          <w:color w:val="000000"/>
          <w:sz w:val="28"/>
        </w:rPr>
        <w:t>
      4) посредством электронных информационных ресурсов, –</w:t>
      </w:r>
    </w:p>
    <w:bookmarkEnd w:id="1577"/>
    <w:bookmarkStart w:name="z2526" w:id="1578"/>
    <w:p>
      <w:pPr>
        <w:spacing w:after="0"/>
        <w:ind w:left="0"/>
        <w:jc w:val="both"/>
      </w:pPr>
      <w:r>
        <w:rPr>
          <w:rFonts w:ascii="Times New Roman"/>
          <w:b w:val="false"/>
          <w:i w:val="false"/>
          <w:color w:val="000000"/>
          <w:sz w:val="28"/>
        </w:rPr>
        <w:t>
      наказываются лишением свободы на срок от семи до десяти лет с конфискацией имущества или без таковой.</w:t>
      </w:r>
    </w:p>
    <w:bookmarkEnd w:id="1578"/>
    <w:bookmarkStart w:name="z1128" w:id="1579"/>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 </w:t>
      </w:r>
    </w:p>
    <w:bookmarkEnd w:id="1579"/>
    <w:bookmarkStart w:name="z2527" w:id="158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581"/>
    <w:p>
      <w:pPr>
        <w:spacing w:after="0"/>
        <w:ind w:left="0"/>
        <w:jc w:val="left"/>
      </w:pPr>
      <w:r>
        <w:rPr>
          <w:rFonts w:ascii="Times New Roman"/>
          <w:b/>
          <w:i w:val="false"/>
          <w:color w:val="000000"/>
        </w:rPr>
        <w:t xml:space="preserve"> Статья 302. Организация или содержание притонов для потребления наркотических средств, психотропных веществ, их аналогов и предоставление помещений для тех же целей</w:t>
      </w:r>
    </w:p>
    <w:bookmarkEnd w:id="1581"/>
    <w:bookmarkStart w:name="z1130" w:id="1582"/>
    <w:p>
      <w:pPr>
        <w:spacing w:after="0"/>
        <w:ind w:left="0"/>
        <w:jc w:val="both"/>
      </w:pPr>
      <w:r>
        <w:rPr>
          <w:rFonts w:ascii="Times New Roman"/>
          <w:b w:val="false"/>
          <w:i w:val="false"/>
          <w:color w:val="000000"/>
          <w:sz w:val="28"/>
        </w:rPr>
        <w:t xml:space="preserve">
      1. Организация или содержание притонов для потребления наркотических средств, психотропных веществ, их аналогов, а равно предоставление помещений для тех же целей – </w:t>
      </w:r>
    </w:p>
    <w:bookmarkEnd w:id="1582"/>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31" w:id="1583"/>
    <w:p>
      <w:pPr>
        <w:spacing w:after="0"/>
        <w:ind w:left="0"/>
        <w:jc w:val="both"/>
      </w:pPr>
      <w:r>
        <w:rPr>
          <w:rFonts w:ascii="Times New Roman"/>
          <w:b w:val="false"/>
          <w:i w:val="false"/>
          <w:color w:val="000000"/>
          <w:sz w:val="28"/>
        </w:rPr>
        <w:t>
      2. Те же деяния, совершенные:</w:t>
      </w:r>
    </w:p>
    <w:bookmarkEnd w:id="1583"/>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132" w:id="1584"/>
    <w:p>
      <w:pPr>
        <w:spacing w:after="0"/>
        <w:ind w:left="0"/>
        <w:jc w:val="left"/>
      </w:pPr>
      <w:r>
        <w:rPr>
          <w:rFonts w:ascii="Times New Roman"/>
          <w:b/>
          <w:i w:val="false"/>
          <w:color w:val="000000"/>
        </w:rPr>
        <w:t xml:space="preserve"> Статья 303. Нарушение правил обращения с наркотическими средствами, психотропными или ядовитыми веществами</w:t>
      </w:r>
    </w:p>
    <w:bookmarkEnd w:id="1584"/>
    <w:bookmarkStart w:name="z1133" w:id="1585"/>
    <w:p>
      <w:pPr>
        <w:spacing w:after="0"/>
        <w:ind w:left="0"/>
        <w:jc w:val="both"/>
      </w:pPr>
      <w:r>
        <w:rPr>
          <w:rFonts w:ascii="Times New Roman"/>
          <w:b w:val="false"/>
          <w:i w:val="false"/>
          <w:color w:val="000000"/>
          <w:sz w:val="28"/>
        </w:rPr>
        <w:t xml:space="preserve">
      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 </w:t>
      </w:r>
    </w:p>
    <w:bookmarkEnd w:id="1585"/>
    <w:bookmarkStart w:name="z2124" w:id="158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586"/>
    <w:bookmarkStart w:name="z1134" w:id="1587"/>
    <w:p>
      <w:pPr>
        <w:spacing w:after="0"/>
        <w:ind w:left="0"/>
        <w:jc w:val="both"/>
      </w:pPr>
      <w:r>
        <w:rPr>
          <w:rFonts w:ascii="Times New Roman"/>
          <w:b w:val="false"/>
          <w:i w:val="false"/>
          <w:color w:val="000000"/>
          <w:sz w:val="28"/>
        </w:rPr>
        <w:t>
      2. То же деяние, повлекшее хищение наркотических средств, психотропных или ядовитых веществ либо иные тяжкие последствия, –</w:t>
      </w:r>
    </w:p>
    <w:bookmarkEnd w:id="1587"/>
    <w:bookmarkStart w:name="z2125" w:id="158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5" w:id="1589"/>
    <w:p>
      <w:pPr>
        <w:spacing w:after="0"/>
        <w:ind w:left="0"/>
        <w:jc w:val="left"/>
      </w:pPr>
      <w:r>
        <w:rPr>
          <w:rFonts w:ascii="Times New Roman"/>
          <w:b/>
          <w:i w:val="false"/>
          <w:color w:val="000000"/>
        </w:rPr>
        <w:t xml:space="preserve"> Статья 304. Нарушение санитарных правил или гигиенических нормативов</w:t>
      </w:r>
    </w:p>
    <w:bookmarkEnd w:id="1589"/>
    <w:bookmarkStart w:name="z1136" w:id="1590"/>
    <w:p>
      <w:pPr>
        <w:spacing w:after="0"/>
        <w:ind w:left="0"/>
        <w:jc w:val="both"/>
      </w:pPr>
      <w:r>
        <w:rPr>
          <w:rFonts w:ascii="Times New Roman"/>
          <w:b w:val="false"/>
          <w:i w:val="false"/>
          <w:color w:val="000000"/>
          <w:sz w:val="28"/>
        </w:rPr>
        <w:t xml:space="preserve">
      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 </w:t>
      </w:r>
    </w:p>
    <w:bookmarkEnd w:id="1590"/>
    <w:bookmarkStart w:name="z2126" w:id="159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1"/>
    <w:bookmarkStart w:name="z1137" w:id="1592"/>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59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1138" w:id="1593"/>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93"/>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594"/>
    <w:p>
      <w:pPr>
        <w:spacing w:after="0"/>
        <w:ind w:left="0"/>
        <w:jc w:val="left"/>
      </w:pPr>
      <w:r>
        <w:rPr>
          <w:rFonts w:ascii="Times New Roman"/>
          <w:b/>
          <w:i w:val="false"/>
          <w:color w:val="000000"/>
        </w:rPr>
        <w:t xml:space="preserve"> Статья 305. Сокрытие информации об обстоятельствах, создающих опасность для жизни или здоровья людей</w:t>
      </w:r>
    </w:p>
    <w:bookmarkEnd w:id="1594"/>
    <w:bookmarkStart w:name="z1140" w:id="1595"/>
    <w:p>
      <w:pPr>
        <w:spacing w:after="0"/>
        <w:ind w:left="0"/>
        <w:jc w:val="both"/>
      </w:pPr>
      <w:r>
        <w:rPr>
          <w:rFonts w:ascii="Times New Roman"/>
          <w:b w:val="false"/>
          <w:i w:val="false"/>
          <w:color w:val="000000"/>
          <w:sz w:val="28"/>
        </w:rPr>
        <w:t xml:space="preserve">
      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совершенное лицом, обязанным обеспечивать население такой информацией, – </w:t>
      </w:r>
    </w:p>
    <w:bookmarkEnd w:id="1595"/>
    <w:bookmarkStart w:name="z2127" w:id="159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6"/>
    <w:bookmarkStart w:name="z1141" w:id="1597"/>
    <w:p>
      <w:pPr>
        <w:spacing w:after="0"/>
        <w:ind w:left="0"/>
        <w:jc w:val="both"/>
      </w:pPr>
      <w:r>
        <w:rPr>
          <w:rFonts w:ascii="Times New Roman"/>
          <w:b w:val="false"/>
          <w:i w:val="false"/>
          <w:color w:val="000000"/>
          <w:sz w:val="28"/>
        </w:rPr>
        <w:t xml:space="preserve">
      2. То же деяние, повлекшее по неосторожности причинение вреда здоровью человека либо иные тяжкие последствия, – </w:t>
      </w:r>
    </w:p>
    <w:bookmarkEnd w:id="1597"/>
    <w:bookmarkStart w:name="z2128" w:id="159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599"/>
    <w:p>
      <w:pPr>
        <w:spacing w:after="0"/>
        <w:ind w:left="0"/>
        <w:jc w:val="left"/>
      </w:pPr>
      <w:r>
        <w:rPr>
          <w:rFonts w:ascii="Times New Roman"/>
          <w:b/>
          <w:i w:val="false"/>
          <w:color w:val="000000"/>
        </w:rPr>
        <w:t xml:space="preserve"> Статья 306. Выпуск или продажа товаров, выполнение работ либо оказание услуг, не отвечающих требованиям безопасности</w:t>
      </w:r>
    </w:p>
    <w:bookmarkEnd w:id="1599"/>
    <w:bookmarkStart w:name="z1143" w:id="1600"/>
    <w:p>
      <w:pPr>
        <w:spacing w:after="0"/>
        <w:ind w:left="0"/>
        <w:jc w:val="both"/>
      </w:pPr>
      <w:r>
        <w:rPr>
          <w:rFonts w:ascii="Times New Roman"/>
          <w:b w:val="false"/>
          <w:i w:val="false"/>
          <w:color w:val="000000"/>
          <w:sz w:val="28"/>
        </w:rPr>
        <w:t xml:space="preserve">
      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bookmarkEnd w:id="1600"/>
    <w:bookmarkStart w:name="z2129" w:id="160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601"/>
    <w:bookmarkStart w:name="z1144" w:id="1602"/>
    <w:p>
      <w:pPr>
        <w:spacing w:after="0"/>
        <w:ind w:left="0"/>
        <w:jc w:val="both"/>
      </w:pPr>
      <w:r>
        <w:rPr>
          <w:rFonts w:ascii="Times New Roman"/>
          <w:b w:val="false"/>
          <w:i w:val="false"/>
          <w:color w:val="000000"/>
          <w:sz w:val="28"/>
        </w:rPr>
        <w:t>
      2. Те же деяния, если они:</w:t>
      </w:r>
    </w:p>
    <w:bookmarkEnd w:id="1602"/>
    <w:p>
      <w:pPr>
        <w:spacing w:after="0"/>
        <w:ind w:left="0"/>
        <w:jc w:val="both"/>
      </w:pPr>
      <w:r>
        <w:rPr>
          <w:rFonts w:ascii="Times New Roman"/>
          <w:b w:val="false"/>
          <w:i w:val="false"/>
          <w:color w:val="000000"/>
          <w:sz w:val="28"/>
        </w:rPr>
        <w:t>
      1) совершены в отношении товаров, работ или услуг, предназначенных для малолетних;</w:t>
      </w:r>
    </w:p>
    <w:bookmarkStart w:name="z1145" w:id="1603"/>
    <w:p>
      <w:pPr>
        <w:spacing w:after="0"/>
        <w:ind w:left="0"/>
        <w:jc w:val="both"/>
      </w:pPr>
      <w:r>
        <w:rPr>
          <w:rFonts w:ascii="Times New Roman"/>
          <w:b w:val="false"/>
          <w:i w:val="false"/>
          <w:color w:val="000000"/>
          <w:sz w:val="28"/>
        </w:rPr>
        <w:t xml:space="preserve">
      2) повлекли по неосторожности причинение вреда здоровью двух или более лиц, – </w:t>
      </w:r>
    </w:p>
    <w:bookmarkEnd w:id="1603"/>
    <w:bookmarkStart w:name="z2130" w:id="160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04"/>
    <w:bookmarkStart w:name="z1146" w:id="160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605"/>
    <w:p>
      <w:pPr>
        <w:spacing w:after="0"/>
        <w:ind w:left="0"/>
        <w:jc w:val="both"/>
      </w:pPr>
      <w:r>
        <w:rPr>
          <w:rFonts w:ascii="Times New Roman"/>
          <w:b w:val="false"/>
          <w:i w:val="false"/>
          <w:color w:val="000000"/>
          <w:sz w:val="28"/>
        </w:rPr>
        <w:t>
      наказываются лишением свободы на срок от четырех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1606"/>
    <w:p>
      <w:pPr>
        <w:spacing w:after="0"/>
        <w:ind w:left="0"/>
        <w:jc w:val="left"/>
      </w:pPr>
      <w:r>
        <w:rPr>
          <w:rFonts w:ascii="Times New Roman"/>
          <w:b/>
          <w:i w:val="false"/>
          <w:color w:val="000000"/>
        </w:rPr>
        <w:t xml:space="preserve"> Статья 307. Организация незаконного игорного бизнеса</w:t>
      </w:r>
    </w:p>
    <w:bookmarkEnd w:id="1606"/>
    <w:bookmarkStart w:name="z1148" w:id="1607"/>
    <w:p>
      <w:pPr>
        <w:spacing w:after="0"/>
        <w:ind w:left="0"/>
        <w:jc w:val="both"/>
      </w:pPr>
      <w:r>
        <w:rPr>
          <w:rFonts w:ascii="Times New Roman"/>
          <w:b w:val="false"/>
          <w:i w:val="false"/>
          <w:color w:val="000000"/>
          <w:sz w:val="28"/>
        </w:rPr>
        <w:t>
      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 законодательством Республики Казахстан об игорном бизнесе, либо осуществление деятельности в сфере игорного бизнеса без лицензии –</w:t>
      </w:r>
    </w:p>
    <w:bookmarkEnd w:id="1607"/>
    <w:bookmarkStart w:name="z2131" w:id="160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608"/>
    <w:bookmarkStart w:name="z1149" w:id="1609"/>
    <w:p>
      <w:pPr>
        <w:spacing w:after="0"/>
        <w:ind w:left="0"/>
        <w:jc w:val="both"/>
      </w:pPr>
      <w:r>
        <w:rPr>
          <w:rFonts w:ascii="Times New Roman"/>
          <w:b w:val="false"/>
          <w:i w:val="false"/>
          <w:color w:val="000000"/>
          <w:sz w:val="28"/>
        </w:rPr>
        <w:t>
      2. Те же деяния, совершенные:</w:t>
      </w:r>
    </w:p>
    <w:bookmarkEnd w:id="1609"/>
    <w:p>
      <w:pPr>
        <w:spacing w:after="0"/>
        <w:ind w:left="0"/>
        <w:jc w:val="both"/>
      </w:pPr>
      <w:r>
        <w:rPr>
          <w:rFonts w:ascii="Times New Roman"/>
          <w:b w:val="false"/>
          <w:i w:val="false"/>
          <w:color w:val="000000"/>
          <w:sz w:val="28"/>
        </w:rPr>
        <w:t>
      1) с использованием несовершеннолетнего или с его участием в азартных играх;</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с извлечением дохода в крупном размере;</w:t>
      </w:r>
    </w:p>
    <w:p>
      <w:pPr>
        <w:spacing w:after="0"/>
        <w:ind w:left="0"/>
        <w:jc w:val="both"/>
      </w:pPr>
      <w:r>
        <w:rPr>
          <w:rFonts w:ascii="Times New Roman"/>
          <w:b w:val="false"/>
          <w:i w:val="false"/>
          <w:color w:val="000000"/>
          <w:sz w:val="28"/>
        </w:rPr>
        <w:t>
      4)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1150" w:id="161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1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извлечением дохода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 </w:t>
      </w:r>
    </w:p>
    <w:bookmarkStart w:name="z2132" w:id="1611"/>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 а в случаях, предусмотренных пунктом 2), лишением свободы на тот же срок либо штрафом в размере от десятикратной до двадцатикратной суммы полученного дохода, с конфискацией имущества, пунктом 3), с пожизненным лишением права занимать определенные должности или заниматься определенной деятельностью.</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612"/>
    <w:p>
      <w:pPr>
        <w:spacing w:after="0"/>
        <w:ind w:left="0"/>
        <w:jc w:val="left"/>
      </w:pPr>
      <w:r>
        <w:rPr>
          <w:rFonts w:ascii="Times New Roman"/>
          <w:b/>
          <w:i w:val="false"/>
          <w:color w:val="000000"/>
        </w:rPr>
        <w:t xml:space="preserve"> Статья 308. Вовлечение в занятие проституцией</w:t>
      </w:r>
    </w:p>
    <w:bookmarkEnd w:id="1612"/>
    <w:bookmarkStart w:name="z1152" w:id="1613"/>
    <w:p>
      <w:pPr>
        <w:spacing w:after="0"/>
        <w:ind w:left="0"/>
        <w:jc w:val="both"/>
      </w:pPr>
      <w:r>
        <w:rPr>
          <w:rFonts w:ascii="Times New Roman"/>
          <w:b w:val="false"/>
          <w:i w:val="false"/>
          <w:color w:val="000000"/>
          <w:sz w:val="28"/>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p>
    <w:bookmarkEnd w:id="1613"/>
    <w:bookmarkStart w:name="z2133" w:id="161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614"/>
    <w:bookmarkStart w:name="z1153" w:id="1615"/>
    <w:p>
      <w:pPr>
        <w:spacing w:after="0"/>
        <w:ind w:left="0"/>
        <w:jc w:val="both"/>
      </w:pPr>
      <w:r>
        <w:rPr>
          <w:rFonts w:ascii="Times New Roman"/>
          <w:b w:val="false"/>
          <w:i w:val="false"/>
          <w:color w:val="000000"/>
          <w:sz w:val="28"/>
        </w:rPr>
        <w:t xml:space="preserve">
      2. То же деяние, совершенное группой лиц по предварительному сговору либо неоднократно, – </w:t>
      </w:r>
    </w:p>
    <w:bookmarkEnd w:id="1615"/>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w:t>
      </w:r>
    </w:p>
    <w:bookmarkStart w:name="z1154" w:id="161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16"/>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617"/>
    <w:p>
      <w:pPr>
        <w:spacing w:after="0"/>
        <w:ind w:left="0"/>
        <w:jc w:val="left"/>
      </w:pPr>
      <w:r>
        <w:rPr>
          <w:rFonts w:ascii="Times New Roman"/>
          <w:b/>
          <w:i w:val="false"/>
          <w:color w:val="000000"/>
        </w:rPr>
        <w:t xml:space="preserve"> Статья 309. Организация или содержание притонов для занятия проституцией и сводничество</w:t>
      </w:r>
    </w:p>
    <w:bookmarkEnd w:id="1617"/>
    <w:bookmarkStart w:name="z1156" w:id="1618"/>
    <w:p>
      <w:pPr>
        <w:spacing w:after="0"/>
        <w:ind w:left="0"/>
        <w:jc w:val="both"/>
      </w:pPr>
      <w:r>
        <w:rPr>
          <w:rFonts w:ascii="Times New Roman"/>
          <w:b w:val="false"/>
          <w:i w:val="false"/>
          <w:color w:val="000000"/>
          <w:sz w:val="28"/>
        </w:rPr>
        <w:t xml:space="preserve">
      1. Организация или содержание притонов для занятий проституцией, а равно сводничество с корыстной целью – </w:t>
      </w:r>
    </w:p>
    <w:bookmarkEnd w:id="1618"/>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w:t>
      </w:r>
    </w:p>
    <w:bookmarkStart w:name="z1157" w:id="1619"/>
    <w:p>
      <w:pPr>
        <w:spacing w:after="0"/>
        <w:ind w:left="0"/>
        <w:jc w:val="both"/>
      </w:pPr>
      <w:r>
        <w:rPr>
          <w:rFonts w:ascii="Times New Roman"/>
          <w:b w:val="false"/>
          <w:i w:val="false"/>
          <w:color w:val="000000"/>
          <w:sz w:val="28"/>
        </w:rPr>
        <w:t>
      2. Те же деяния, совершенные:</w:t>
      </w:r>
    </w:p>
    <w:bookmarkEnd w:id="161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сопряженное с вовлечением несовершеннолетнего в занятие проституцией, – </w:t>
      </w:r>
    </w:p>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58" w:id="162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20"/>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1159" w:id="1621"/>
    <w:p>
      <w:pPr>
        <w:spacing w:after="0"/>
        <w:ind w:left="0"/>
        <w:jc w:val="left"/>
      </w:pPr>
      <w:r>
        <w:rPr>
          <w:rFonts w:ascii="Times New Roman"/>
          <w:b/>
          <w:i w:val="false"/>
          <w:color w:val="000000"/>
        </w:rPr>
        <w:t xml:space="preserve"> Статья 310. Организация или содержание притонов для одурманивания с использованием лекарственных или других средств</w:t>
      </w:r>
    </w:p>
    <w:bookmarkEnd w:id="1621"/>
    <w:bookmarkStart w:name="z1160" w:id="1622"/>
    <w:p>
      <w:pPr>
        <w:spacing w:after="0"/>
        <w:ind w:left="0"/>
        <w:jc w:val="both"/>
      </w:pPr>
      <w:r>
        <w:rPr>
          <w:rFonts w:ascii="Times New Roman"/>
          <w:b w:val="false"/>
          <w:i w:val="false"/>
          <w:color w:val="000000"/>
          <w:sz w:val="28"/>
        </w:rPr>
        <w:t>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психотропным веществам, их аналогам, а равно предоставление помещения для этих целей –</w:t>
      </w:r>
    </w:p>
    <w:bookmarkEnd w:id="1622"/>
    <w:bookmarkStart w:name="z2134" w:id="162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623"/>
    <w:bookmarkStart w:name="z1161" w:id="1624"/>
    <w:p>
      <w:pPr>
        <w:spacing w:after="0"/>
        <w:ind w:left="0"/>
        <w:jc w:val="both"/>
      </w:pPr>
      <w:r>
        <w:rPr>
          <w:rFonts w:ascii="Times New Roman"/>
          <w:b w:val="false"/>
          <w:i w:val="false"/>
          <w:color w:val="000000"/>
          <w:sz w:val="28"/>
        </w:rPr>
        <w:t xml:space="preserve">
      2. Те же деяния, совершенные преступной группой, – </w:t>
      </w:r>
    </w:p>
    <w:bookmarkEnd w:id="1624"/>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625"/>
    <w:p>
      <w:pPr>
        <w:spacing w:after="0"/>
        <w:ind w:left="0"/>
        <w:jc w:val="left"/>
      </w:pPr>
      <w:r>
        <w:rPr>
          <w:rFonts w:ascii="Times New Roman"/>
          <w:b/>
          <w:i w:val="false"/>
          <w:color w:val="000000"/>
        </w:rPr>
        <w:t xml:space="preserve"> Статья 311. Незаконное распространение порнографических материалов или предметов</w:t>
      </w:r>
    </w:p>
    <w:bookmarkEnd w:id="1625"/>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незаконные перемещение или торговля печатными изданиями, кино- или видеоматериалами, изображениями или иными предметами порнографического характера – </w:t>
      </w:r>
    </w:p>
    <w:bookmarkStart w:name="z2135" w:id="162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627"/>
    <w:p>
      <w:pPr>
        <w:spacing w:after="0"/>
        <w:ind w:left="0"/>
        <w:jc w:val="left"/>
      </w:pPr>
      <w:r>
        <w:rPr>
          <w:rFonts w:ascii="Times New Roman"/>
          <w:b/>
          <w:i w:val="false"/>
          <w:color w:val="000000"/>
        </w:rPr>
        <w:t xml:space="preserve"> Статья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1627"/>
    <w:bookmarkStart w:name="z1164" w:id="1628"/>
    <w:p>
      <w:pPr>
        <w:spacing w:after="0"/>
        <w:ind w:left="0"/>
        <w:jc w:val="both"/>
      </w:pPr>
      <w:r>
        <w:rPr>
          <w:rFonts w:ascii="Times New Roman"/>
          <w:b w:val="false"/>
          <w:i w:val="false"/>
          <w:color w:val="000000"/>
          <w:sz w:val="28"/>
        </w:rPr>
        <w:t xml:space="preserve">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t>
      </w:r>
    </w:p>
    <w:bookmarkEnd w:id="1628"/>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bookmarkStart w:name="z2528" w:id="1629"/>
    <w:p>
      <w:pPr>
        <w:spacing w:after="0"/>
        <w:ind w:left="0"/>
        <w:jc w:val="both"/>
      </w:pPr>
      <w:r>
        <w:rPr>
          <w:rFonts w:ascii="Times New Roman"/>
          <w:b w:val="false"/>
          <w:i w:val="false"/>
          <w:color w:val="000000"/>
          <w:sz w:val="28"/>
        </w:rPr>
        <w:t>
      2. Привлечение несовершеннолетних для участия в качестве моделей или актеров в изготовлении материалов и (или) предметов порнографического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bookmarkEnd w:id="1629"/>
    <w:bookmarkStart w:name="z2529" w:id="1630"/>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1630"/>
    <w:bookmarkStart w:name="z2530" w:id="163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31"/>
    <w:bookmarkStart w:name="z2531" w:id="1632"/>
    <w:p>
      <w:pPr>
        <w:spacing w:after="0"/>
        <w:ind w:left="0"/>
        <w:jc w:val="both"/>
      </w:pPr>
      <w:r>
        <w:rPr>
          <w:rFonts w:ascii="Times New Roman"/>
          <w:b w:val="false"/>
          <w:i w:val="false"/>
          <w:color w:val="000000"/>
          <w:sz w:val="28"/>
        </w:rPr>
        <w:t>
      1) родителем, педагогом либо иным лицом, на которое законом Республики Казахстан возложены обязанности по воспитанию несовершеннолетнего;</w:t>
      </w:r>
    </w:p>
    <w:bookmarkEnd w:id="1632"/>
    <w:bookmarkStart w:name="z2532" w:id="1633"/>
    <w:p>
      <w:pPr>
        <w:spacing w:after="0"/>
        <w:ind w:left="0"/>
        <w:jc w:val="both"/>
      </w:pPr>
      <w:r>
        <w:rPr>
          <w:rFonts w:ascii="Times New Roman"/>
          <w:b w:val="false"/>
          <w:i w:val="false"/>
          <w:color w:val="000000"/>
          <w:sz w:val="28"/>
        </w:rPr>
        <w:t>
      2) в отношении заведомо малолетнего;</w:t>
      </w:r>
    </w:p>
    <w:bookmarkEnd w:id="1633"/>
    <w:bookmarkStart w:name="z2533" w:id="1634"/>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1634"/>
    <w:bookmarkStart w:name="z2534" w:id="1635"/>
    <w:p>
      <w:pPr>
        <w:spacing w:after="0"/>
        <w:ind w:left="0"/>
        <w:jc w:val="both"/>
      </w:pPr>
      <w:r>
        <w:rPr>
          <w:rFonts w:ascii="Times New Roman"/>
          <w:b w:val="false"/>
          <w:i w:val="false"/>
          <w:color w:val="000000"/>
          <w:sz w:val="28"/>
        </w:rPr>
        <w:t>
      4) неоднократно, –</w:t>
      </w:r>
    </w:p>
    <w:bookmarkEnd w:id="1635"/>
    <w:bookmarkStart w:name="z2535" w:id="1636"/>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637"/>
    <w:p>
      <w:pPr>
        <w:spacing w:after="0"/>
        <w:ind w:left="0"/>
        <w:jc w:val="left"/>
      </w:pPr>
      <w:r>
        <w:rPr>
          <w:rFonts w:ascii="Times New Roman"/>
          <w:b/>
          <w:i w:val="false"/>
          <w:color w:val="000000"/>
        </w:rPr>
        <w:t xml:space="preserve"> Статья 313. Незаконное распространение произведений, пропагандирующих культ жестокости и насилия</w:t>
      </w:r>
    </w:p>
    <w:bookmarkEnd w:id="1637"/>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 </w:t>
      </w:r>
    </w:p>
    <w:bookmarkStart w:name="z2136" w:id="163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1639"/>
    <w:p>
      <w:pPr>
        <w:spacing w:after="0"/>
        <w:ind w:left="0"/>
        <w:jc w:val="left"/>
      </w:pPr>
      <w:r>
        <w:rPr>
          <w:rFonts w:ascii="Times New Roman"/>
          <w:b/>
          <w:i w:val="false"/>
          <w:color w:val="000000"/>
        </w:rPr>
        <w:t xml:space="preserve"> Статья 314. Надругательство над телами умерших и местами их захоронения</w:t>
      </w:r>
    </w:p>
    <w:bookmarkEnd w:id="1639"/>
    <w:bookmarkStart w:name="z1169" w:id="1640"/>
    <w:p>
      <w:pPr>
        <w:spacing w:after="0"/>
        <w:ind w:left="0"/>
        <w:jc w:val="both"/>
      </w:pPr>
      <w:r>
        <w:rPr>
          <w:rFonts w:ascii="Times New Roman"/>
          <w:b w:val="false"/>
          <w:i w:val="false"/>
          <w:color w:val="000000"/>
          <w:sz w:val="28"/>
        </w:rPr>
        <w:t xml:space="preserve">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p>
    <w:bookmarkEnd w:id="1640"/>
    <w:bookmarkStart w:name="z2137" w:id="164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641"/>
    <w:bookmarkStart w:name="z1170" w:id="1642"/>
    <w:p>
      <w:pPr>
        <w:spacing w:after="0"/>
        <w:ind w:left="0"/>
        <w:jc w:val="both"/>
      </w:pPr>
      <w:r>
        <w:rPr>
          <w:rFonts w:ascii="Times New Roman"/>
          <w:b w:val="false"/>
          <w:i w:val="false"/>
          <w:color w:val="000000"/>
          <w:sz w:val="28"/>
        </w:rPr>
        <w:t>
      2. Те же деяния, совершенные:</w:t>
      </w:r>
    </w:p>
    <w:bookmarkEnd w:id="1642"/>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3) по мотиву национальной, расовой или религиозной ненависти либо вражды;</w:t>
      </w:r>
    </w:p>
    <w:p>
      <w:pPr>
        <w:spacing w:after="0"/>
        <w:ind w:left="0"/>
        <w:jc w:val="both"/>
      </w:pPr>
      <w:r>
        <w:rPr>
          <w:rFonts w:ascii="Times New Roman"/>
          <w:b w:val="false"/>
          <w:i w:val="false"/>
          <w:color w:val="000000"/>
          <w:sz w:val="28"/>
        </w:rPr>
        <w:t>
      4) с применением насилия или угрозой его применения, –</w:t>
      </w:r>
    </w:p>
    <w:bookmarkStart w:name="z2138" w:id="164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644"/>
    <w:p>
      <w:pPr>
        <w:spacing w:after="0"/>
        <w:ind w:left="0"/>
        <w:jc w:val="left"/>
      </w:pPr>
      <w:r>
        <w:rPr>
          <w:rFonts w:ascii="Times New Roman"/>
          <w:b/>
          <w:i w:val="false"/>
          <w:color w:val="000000"/>
        </w:rPr>
        <w:t xml:space="preserve"> Статья 315. Незаконное изъятие органов и тканей трупа человека</w:t>
      </w:r>
    </w:p>
    <w:bookmarkEnd w:id="1644"/>
    <w:bookmarkStart w:name="z1172" w:id="1645"/>
    <w:p>
      <w:pPr>
        <w:spacing w:after="0"/>
        <w:ind w:left="0"/>
        <w:jc w:val="both"/>
      </w:pPr>
      <w:r>
        <w:rPr>
          <w:rFonts w:ascii="Times New Roman"/>
          <w:b w:val="false"/>
          <w:i w:val="false"/>
          <w:color w:val="000000"/>
          <w:sz w:val="28"/>
        </w:rPr>
        <w:t xml:space="preserve">
      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тканей трупа человека – </w:t>
      </w:r>
    </w:p>
    <w:bookmarkEnd w:id="1645"/>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173" w:id="1646"/>
    <w:p>
      <w:pPr>
        <w:spacing w:after="0"/>
        <w:ind w:left="0"/>
        <w:jc w:val="both"/>
      </w:pPr>
      <w:r>
        <w:rPr>
          <w:rFonts w:ascii="Times New Roman"/>
          <w:b w:val="false"/>
          <w:i w:val="false"/>
          <w:color w:val="000000"/>
          <w:sz w:val="28"/>
        </w:rPr>
        <w:t>
      2. Те же деяния, совершенные:</w:t>
      </w:r>
    </w:p>
    <w:bookmarkEnd w:id="1646"/>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174" w:id="1647"/>
    <w:p>
      <w:pPr>
        <w:spacing w:after="0"/>
        <w:ind w:left="0"/>
        <w:jc w:val="left"/>
      </w:pPr>
      <w:r>
        <w:rPr>
          <w:rFonts w:ascii="Times New Roman"/>
          <w:b/>
          <w:i w:val="false"/>
          <w:color w:val="000000"/>
        </w:rPr>
        <w:t xml:space="preserve"> Статья 316. Жестокое обращение с животным</w:t>
      </w:r>
    </w:p>
    <w:bookmarkEnd w:id="1647"/>
    <w:bookmarkStart w:name="z1175" w:id="1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Жестокое обращение с животным, повлекшее его увечье, –</w:t>
      </w:r>
    </w:p>
    <w:bookmarkEnd w:id="1648"/>
    <w:bookmarkStart w:name="z9" w:id="164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649"/>
    <w:bookmarkStart w:name="z10" w:id="1650"/>
    <w:p>
      <w:pPr>
        <w:spacing w:after="0"/>
        <w:ind w:left="0"/>
        <w:jc w:val="both"/>
      </w:pPr>
      <w:r>
        <w:rPr>
          <w:rFonts w:ascii="Times New Roman"/>
          <w:b w:val="false"/>
          <w:i w:val="false"/>
          <w:color w:val="000000"/>
          <w:sz w:val="28"/>
        </w:rPr>
        <w:t>
      2. Жестокое обращение с животным, повлекшее его гибель, –</w:t>
      </w:r>
    </w:p>
    <w:bookmarkEnd w:id="1650"/>
    <w:bookmarkStart w:name="z11" w:id="165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651"/>
    <w:bookmarkStart w:name="z12" w:id="165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52"/>
    <w:bookmarkStart w:name="z13" w:id="1653"/>
    <w:p>
      <w:pPr>
        <w:spacing w:after="0"/>
        <w:ind w:left="0"/>
        <w:jc w:val="both"/>
      </w:pPr>
      <w:r>
        <w:rPr>
          <w:rFonts w:ascii="Times New Roman"/>
          <w:b w:val="false"/>
          <w:i w:val="false"/>
          <w:color w:val="000000"/>
          <w:sz w:val="28"/>
        </w:rPr>
        <w:t>
      1) в отношении двух и более животных;</w:t>
      </w:r>
    </w:p>
    <w:bookmarkEnd w:id="1653"/>
    <w:bookmarkStart w:name="z14" w:id="1654"/>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654"/>
    <w:p>
      <w:pPr>
        <w:spacing w:after="0"/>
        <w:ind w:left="0"/>
        <w:jc w:val="both"/>
      </w:pPr>
      <w:r>
        <w:rPr>
          <w:rFonts w:ascii="Times New Roman"/>
          <w:b w:val="false"/>
          <w:i w:val="false"/>
          <w:color w:val="000000"/>
          <w:sz w:val="28"/>
        </w:rPr>
        <w:t>
      3) неоднократно;</w:t>
      </w:r>
    </w:p>
    <w:p>
      <w:pPr>
        <w:spacing w:after="0"/>
        <w:ind w:left="0"/>
        <w:jc w:val="both"/>
      </w:pPr>
      <w:r>
        <w:rPr>
          <w:rFonts w:ascii="Times New Roman"/>
          <w:b w:val="false"/>
          <w:i w:val="false"/>
          <w:color w:val="000000"/>
          <w:sz w:val="28"/>
        </w:rPr>
        <w:t>
      4) в присутствии малолетних;</w:t>
      </w:r>
    </w:p>
    <w:bookmarkStart w:name="z17" w:id="1655"/>
    <w:p>
      <w:pPr>
        <w:spacing w:after="0"/>
        <w:ind w:left="0"/>
        <w:jc w:val="both"/>
      </w:pPr>
      <w:r>
        <w:rPr>
          <w:rFonts w:ascii="Times New Roman"/>
          <w:b w:val="false"/>
          <w:i w:val="false"/>
          <w:color w:val="000000"/>
          <w:sz w:val="28"/>
        </w:rPr>
        <w:t>
      5) публично или с использованием средств массовой информации или сетей телекоммуникаций, –</w:t>
      </w:r>
    </w:p>
    <w:bookmarkEnd w:id="1655"/>
    <w:bookmarkStart w:name="z18" w:id="1656"/>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 в редакции Закона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657"/>
    <w:p>
      <w:pPr>
        <w:spacing w:after="0"/>
        <w:ind w:left="0"/>
        <w:jc w:val="left"/>
      </w:pPr>
      <w:r>
        <w:rPr>
          <w:rFonts w:ascii="Times New Roman"/>
          <w:b/>
          <w:i w:val="false"/>
          <w:color w:val="000000"/>
        </w:rPr>
        <w:t xml:space="preserve"> Глава 12. МЕДИЦИНСКИЕ УГОЛОВНЫЕ ПРАВОНАРУШЕНИЯ</w:t>
      </w:r>
    </w:p>
    <w:bookmarkEnd w:id="1657"/>
    <w:bookmarkStart w:name="z1178" w:id="1658"/>
    <w:p>
      <w:pPr>
        <w:spacing w:after="0"/>
        <w:ind w:left="0"/>
        <w:jc w:val="left"/>
      </w:pPr>
      <w:r>
        <w:rPr>
          <w:rFonts w:ascii="Times New Roman"/>
          <w:b/>
          <w:i w:val="false"/>
          <w:color w:val="000000"/>
        </w:rPr>
        <w:t xml:space="preserve"> Статья 317. Ненадлежащее выполнение профессиональных обязанностей медицинским или фармацевтическим работником</w:t>
      </w:r>
    </w:p>
    <w:bookmarkEnd w:id="1658"/>
    <w:bookmarkStart w:name="z1179" w:id="1659"/>
    <w:p>
      <w:pPr>
        <w:spacing w:after="0"/>
        <w:ind w:left="0"/>
        <w:jc w:val="both"/>
      </w:pPr>
      <w:r>
        <w:rPr>
          <w:rFonts w:ascii="Times New Roman"/>
          <w:b w:val="false"/>
          <w:i w:val="false"/>
          <w:color w:val="000000"/>
          <w:sz w:val="28"/>
        </w:rPr>
        <w:t>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bookmarkEnd w:id="1659"/>
    <w:bookmarkStart w:name="z2141" w:id="166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1660"/>
    <w:bookmarkStart w:name="z1180" w:id="1661"/>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 причинение тяжкого вреда здоровью, –</w:t>
      </w:r>
    </w:p>
    <w:bookmarkEnd w:id="1661"/>
    <w:bookmarkStart w:name="z2142" w:id="166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662"/>
    <w:bookmarkStart w:name="z1181" w:id="1663"/>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1663"/>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182" w:id="1664"/>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1664"/>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183" w:id="1665"/>
    <w:p>
      <w:pPr>
        <w:spacing w:after="0"/>
        <w:ind w:left="0"/>
        <w:jc w:val="both"/>
      </w:pPr>
      <w:r>
        <w:rPr>
          <w:rFonts w:ascii="Times New Roman"/>
          <w:b w:val="false"/>
          <w:i w:val="false"/>
          <w:color w:val="000000"/>
          <w:sz w:val="28"/>
        </w:rPr>
        <w:t xml:space="preserve">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 </w:t>
      </w:r>
    </w:p>
    <w:bookmarkEnd w:id="166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666"/>
    <w:p>
      <w:pPr>
        <w:spacing w:after="0"/>
        <w:ind w:left="0"/>
        <w:jc w:val="left"/>
      </w:pPr>
      <w:r>
        <w:rPr>
          <w:rFonts w:ascii="Times New Roman"/>
          <w:b/>
          <w:i w:val="false"/>
          <w:color w:val="000000"/>
        </w:rPr>
        <w:t xml:space="preserve"> Статья 318.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End w:id="1666"/>
    <w:bookmarkStart w:name="z1185" w:id="1667"/>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67"/>
    <w:bookmarkStart w:name="z1186" w:id="1668"/>
    <w:p>
      <w:pPr>
        <w:spacing w:after="0"/>
        <w:ind w:left="0"/>
        <w:jc w:val="both"/>
      </w:pPr>
      <w:r>
        <w:rPr>
          <w:rFonts w:ascii="Times New Roman"/>
          <w:b w:val="false"/>
          <w:i w:val="false"/>
          <w:color w:val="000000"/>
          <w:sz w:val="28"/>
        </w:rPr>
        <w:t>
      2.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совершенное должностным лицом либо повлекшее тяжкие последствия, –</w:t>
      </w:r>
    </w:p>
    <w:bookmarkEnd w:id="1668"/>
    <w:bookmarkStart w:name="z2144" w:id="166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670"/>
    <w:p>
      <w:pPr>
        <w:spacing w:after="0"/>
        <w:ind w:left="0"/>
        <w:jc w:val="left"/>
      </w:pPr>
      <w:r>
        <w:rPr>
          <w:rFonts w:ascii="Times New Roman"/>
          <w:b/>
          <w:i w:val="false"/>
          <w:color w:val="000000"/>
        </w:rPr>
        <w:t xml:space="preserve"> Статья 319. Незаконное проведение искусственного прерывания беременности</w:t>
      </w:r>
    </w:p>
    <w:bookmarkEnd w:id="1670"/>
    <w:p>
      <w:pPr>
        <w:spacing w:after="0"/>
        <w:ind w:left="0"/>
        <w:jc w:val="both"/>
      </w:pPr>
      <w:r>
        <w:rPr>
          <w:rFonts w:ascii="Times New Roman"/>
          <w:b w:val="false"/>
          <w:i w:val="false"/>
          <w:color w:val="ff0000"/>
          <w:sz w:val="28"/>
        </w:rPr>
        <w:t xml:space="preserve">
      Сноска. Заголовок статьи 319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8" w:id="1671"/>
    <w:p>
      <w:pPr>
        <w:spacing w:after="0"/>
        <w:ind w:left="0"/>
        <w:jc w:val="both"/>
      </w:pPr>
      <w:r>
        <w:rPr>
          <w:rFonts w:ascii="Times New Roman"/>
          <w:b w:val="false"/>
          <w:i w:val="false"/>
          <w:color w:val="000000"/>
          <w:sz w:val="28"/>
        </w:rPr>
        <w:t>
      1. Проведение искусственного прерывания беременности лицом, не имеющим высшего медицинского образования соответствующего профиля, –</w:t>
      </w:r>
    </w:p>
    <w:bookmarkEnd w:id="1671"/>
    <w:bookmarkStart w:name="z2145" w:id="167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672"/>
    <w:bookmarkStart w:name="z1189" w:id="167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неоднократно, – </w:t>
      </w:r>
    </w:p>
    <w:bookmarkEnd w:id="1673"/>
    <w:bookmarkStart w:name="z2146" w:id="167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674"/>
    <w:bookmarkStart w:name="z1190" w:id="1675"/>
    <w:p>
      <w:pPr>
        <w:spacing w:after="0"/>
        <w:ind w:left="0"/>
        <w:jc w:val="both"/>
      </w:pPr>
      <w:r>
        <w:rPr>
          <w:rFonts w:ascii="Times New Roman"/>
          <w:b w:val="false"/>
          <w:i w:val="false"/>
          <w:color w:val="000000"/>
          <w:sz w:val="28"/>
        </w:rPr>
        <w:t xml:space="preserve">
      3. Незаконное проведение искусственного прерывания беременности лицом, имеющим высшее медицинское образование соответствующего профиля, – </w:t>
      </w:r>
    </w:p>
    <w:bookmarkEnd w:id="1675"/>
    <w:bookmarkStart w:name="z2147" w:id="1676"/>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676"/>
    <w:bookmarkStart w:name="z1191" w:id="1677"/>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неоднократно, – </w:t>
      </w:r>
    </w:p>
    <w:bookmarkEnd w:id="1677"/>
    <w:bookmarkStart w:name="z2148" w:id="167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678"/>
    <w:bookmarkStart w:name="z1192" w:id="1679"/>
    <w:p>
      <w:pPr>
        <w:spacing w:after="0"/>
        <w:ind w:left="0"/>
        <w:jc w:val="both"/>
      </w:pPr>
      <w:r>
        <w:rPr>
          <w:rFonts w:ascii="Times New Roman"/>
          <w:b w:val="false"/>
          <w:i w:val="false"/>
          <w:color w:val="000000"/>
          <w:sz w:val="28"/>
        </w:rPr>
        <w:t>
      5. Незаконное проведение искусственного прерывания беременности, повлекшее по неосторожности смерть потерпевшей либо причинение тяжкого вреда ее здоровью, –</w:t>
      </w:r>
    </w:p>
    <w:bookmarkEnd w:id="1679"/>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680"/>
    <w:p>
      <w:pPr>
        <w:spacing w:after="0"/>
        <w:ind w:left="0"/>
        <w:jc w:val="left"/>
      </w:pPr>
      <w:r>
        <w:rPr>
          <w:rFonts w:ascii="Times New Roman"/>
          <w:b/>
          <w:i w:val="false"/>
          <w:color w:val="000000"/>
        </w:rPr>
        <w:t xml:space="preserve"> Статья 320. Неоказание медицинской помощи</w:t>
      </w:r>
    </w:p>
    <w:bookmarkEnd w:id="1680"/>
    <w:p>
      <w:pPr>
        <w:spacing w:after="0"/>
        <w:ind w:left="0"/>
        <w:jc w:val="both"/>
      </w:pPr>
      <w:r>
        <w:rPr>
          <w:rFonts w:ascii="Times New Roman"/>
          <w:b w:val="false"/>
          <w:i w:val="false"/>
          <w:color w:val="ff0000"/>
          <w:sz w:val="28"/>
        </w:rPr>
        <w:t xml:space="preserve">
      Сноска. Заголовок статьи 320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4" w:id="1681"/>
    <w:p>
      <w:pPr>
        <w:spacing w:after="0"/>
        <w:ind w:left="0"/>
        <w:jc w:val="both"/>
      </w:pPr>
      <w:r>
        <w:rPr>
          <w:rFonts w:ascii="Times New Roman"/>
          <w:b w:val="false"/>
          <w:i w:val="false"/>
          <w:color w:val="000000"/>
          <w:sz w:val="28"/>
        </w:rPr>
        <w:t>
      1. Неоказание медицинской помощи больному без уважительных причин лицом, обязанным ее оказывать в соответствии с законами Республики Казахстан и (или) стандартами организации оказания медицинской помощи, и (или) правилами оказания медицинской помощи, если это повлекло по неосторожности причинение средней тяжести вреда здоровью больного, –</w:t>
      </w:r>
    </w:p>
    <w:bookmarkEnd w:id="1681"/>
    <w:bookmarkStart w:name="z2149" w:id="168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682"/>
    <w:bookmarkStart w:name="z1195" w:id="1683"/>
    <w:p>
      <w:pPr>
        <w:spacing w:after="0"/>
        <w:ind w:left="0"/>
        <w:jc w:val="both"/>
      </w:pPr>
      <w:r>
        <w:rPr>
          <w:rFonts w:ascii="Times New Roman"/>
          <w:b w:val="false"/>
          <w:i w:val="false"/>
          <w:color w:val="000000"/>
          <w:sz w:val="28"/>
        </w:rPr>
        <w:t xml:space="preserve">
      2. То же деяние, если оно повлекло по неосторожности смерть больного либо причинение тяжкого вреда его здоровью, – </w:t>
      </w:r>
    </w:p>
    <w:bookmarkEnd w:id="168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684"/>
    <w:p>
      <w:pPr>
        <w:spacing w:after="0"/>
        <w:ind w:left="0"/>
        <w:jc w:val="left"/>
      </w:pPr>
      <w:r>
        <w:rPr>
          <w:rFonts w:ascii="Times New Roman"/>
          <w:b/>
          <w:i w:val="false"/>
          <w:color w:val="000000"/>
        </w:rPr>
        <w:t xml:space="preserve"> Статья 321. Разглашение тайны медицинского работника</w:t>
      </w:r>
    </w:p>
    <w:bookmarkEnd w:id="1684"/>
    <w:p>
      <w:pPr>
        <w:spacing w:after="0"/>
        <w:ind w:left="0"/>
        <w:jc w:val="both"/>
      </w:pPr>
      <w:r>
        <w:rPr>
          <w:rFonts w:ascii="Times New Roman"/>
          <w:b w:val="false"/>
          <w:i w:val="false"/>
          <w:color w:val="ff0000"/>
          <w:sz w:val="28"/>
        </w:rPr>
        <w:t xml:space="preserve">
      Сноска. Заголовок статьи 321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7" w:id="1685"/>
    <w:p>
      <w:pPr>
        <w:spacing w:after="0"/>
        <w:ind w:left="0"/>
        <w:jc w:val="both"/>
      </w:pPr>
      <w:r>
        <w:rPr>
          <w:rFonts w:ascii="Times New Roman"/>
          <w:b w:val="false"/>
          <w:i w:val="false"/>
          <w:color w:val="000000"/>
          <w:sz w:val="28"/>
        </w:rPr>
        <w:t xml:space="preserve">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 – </w:t>
      </w:r>
    </w:p>
    <w:bookmarkEnd w:id="1685"/>
    <w:bookmarkStart w:name="z2150" w:id="168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686"/>
    <w:bookmarkStart w:name="z1198" w:id="1687"/>
    <w:p>
      <w:pPr>
        <w:spacing w:after="0"/>
        <w:ind w:left="0"/>
        <w:jc w:val="both"/>
      </w:pPr>
      <w:r>
        <w:rPr>
          <w:rFonts w:ascii="Times New Roman"/>
          <w:b w:val="false"/>
          <w:i w:val="false"/>
          <w:color w:val="000000"/>
          <w:sz w:val="28"/>
        </w:rPr>
        <w:t xml:space="preserve">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деяние повлекло тяжкие последствия, – </w:t>
      </w:r>
    </w:p>
    <w:bookmarkEnd w:id="1687"/>
    <w:bookmarkStart w:name="z2151" w:id="168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1689"/>
    <w:p>
      <w:pPr>
        <w:spacing w:after="0"/>
        <w:ind w:left="0"/>
        <w:jc w:val="left"/>
      </w:pPr>
      <w:r>
        <w:rPr>
          <w:rFonts w:ascii="Times New Roman"/>
          <w:b/>
          <w:i w:val="false"/>
          <w:color w:val="000000"/>
        </w:rPr>
        <w:t xml:space="preserve"> Статья 322.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bookmarkEnd w:id="1689"/>
    <w:bookmarkStart w:name="z1200" w:id="1690"/>
    <w:p>
      <w:pPr>
        <w:spacing w:after="0"/>
        <w:ind w:left="0"/>
        <w:jc w:val="both"/>
      </w:pPr>
      <w:r>
        <w:rPr>
          <w:rFonts w:ascii="Times New Roman"/>
          <w:b w:val="false"/>
          <w:i w:val="false"/>
          <w:color w:val="000000"/>
          <w:sz w:val="28"/>
        </w:rPr>
        <w:t xml:space="preserve">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 </w:t>
      </w:r>
    </w:p>
    <w:bookmarkEnd w:id="1690"/>
    <w:bookmarkStart w:name="z2152" w:id="169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 заниматься определенной деятельностью на срок до двух лет или без такового.</w:t>
      </w:r>
    </w:p>
    <w:bookmarkEnd w:id="1691"/>
    <w:bookmarkStart w:name="z1201" w:id="1692"/>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692"/>
    <w:bookmarkStart w:name="z2153" w:id="169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93"/>
    <w:bookmarkStart w:name="z1202" w:id="169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694"/>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3" w:id="1695"/>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169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4" w:id="1696"/>
    <w:p>
      <w:pPr>
        <w:spacing w:after="0"/>
        <w:ind w:left="0"/>
        <w:jc w:val="both"/>
      </w:pPr>
      <w:r>
        <w:rPr>
          <w:rFonts w:ascii="Times New Roman"/>
          <w:b w:val="false"/>
          <w:i w:val="false"/>
          <w:color w:val="000000"/>
          <w:sz w:val="28"/>
        </w:rPr>
        <w:t xml:space="preserve">
      5. Незаконная выдача либо подделка рецептов или иных документов, дающих право на получение наркотических средств или психотропных веществ, – </w:t>
      </w:r>
    </w:p>
    <w:bookmarkEnd w:id="1696"/>
    <w:bookmarkStart w:name="z2154" w:id="169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698"/>
    <w:p>
      <w:pPr>
        <w:spacing w:after="0"/>
        <w:ind w:left="0"/>
        <w:jc w:val="left"/>
      </w:pPr>
      <w:r>
        <w:rPr>
          <w:rFonts w:ascii="Times New Roman"/>
          <w:b/>
          <w:i w:val="false"/>
          <w:color w:val="000000"/>
        </w:rPr>
        <w:t xml:space="preserve"> Статья 323. Обращение с фальсифицированными лекарственными средствами или медицинскими изделиями</w:t>
      </w:r>
    </w:p>
    <w:bookmarkEnd w:id="1698"/>
    <w:p>
      <w:pPr>
        <w:spacing w:after="0"/>
        <w:ind w:left="0"/>
        <w:jc w:val="both"/>
      </w:pPr>
      <w:r>
        <w:rPr>
          <w:rFonts w:ascii="Times New Roman"/>
          <w:b w:val="false"/>
          <w:i w:val="false"/>
          <w:color w:val="ff0000"/>
          <w:sz w:val="28"/>
        </w:rPr>
        <w:t xml:space="preserve">
      Сноска. Заголовок статьи 323 –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6" w:id="1699"/>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тяжкие последствия, –</w:t>
      </w:r>
    </w:p>
    <w:bookmarkEnd w:id="1699"/>
    <w:bookmarkStart w:name="z2155" w:id="170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bookmarkEnd w:id="1700"/>
    <w:bookmarkStart w:name="z1207" w:id="1701"/>
    <w:p>
      <w:pPr>
        <w:spacing w:after="0"/>
        <w:ind w:left="0"/>
        <w:jc w:val="both"/>
      </w:pPr>
      <w:r>
        <w:rPr>
          <w:rFonts w:ascii="Times New Roman"/>
          <w:b w:val="false"/>
          <w:i w:val="false"/>
          <w:color w:val="000000"/>
          <w:sz w:val="28"/>
        </w:rPr>
        <w:t>
      2. Те же деяния, совершенные:</w:t>
      </w:r>
    </w:p>
    <w:bookmarkEnd w:id="170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bookmarkStart w:name="z2156" w:id="170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702"/>
    <w:bookmarkStart w:name="z1208" w:id="170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703"/>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704"/>
    <w:p>
      <w:pPr>
        <w:spacing w:after="0"/>
        <w:ind w:left="0"/>
        <w:jc w:val="left"/>
      </w:pPr>
      <w:r>
        <w:rPr>
          <w:rFonts w:ascii="Times New Roman"/>
          <w:b/>
          <w:i w:val="false"/>
          <w:color w:val="000000"/>
        </w:rPr>
        <w:t xml:space="preserve"> Глава 13. ЭКОЛОГИЧЕСКИЕ УГОЛОВНЫЕ ПРАВОНАРУШЕНИЯ</w:t>
      </w:r>
    </w:p>
    <w:bookmarkEnd w:id="1704"/>
    <w:bookmarkStart w:name="z1210" w:id="1705"/>
    <w:p>
      <w:pPr>
        <w:spacing w:after="0"/>
        <w:ind w:left="0"/>
        <w:jc w:val="left"/>
      </w:pPr>
      <w:r>
        <w:rPr>
          <w:rFonts w:ascii="Times New Roman"/>
          <w:b/>
          <w:i w:val="false"/>
          <w:color w:val="000000"/>
        </w:rPr>
        <w:t xml:space="preserve"> Статья 324. Нарушение экологических требований к хозяйственной или иной деятельности</w:t>
      </w:r>
    </w:p>
    <w:bookmarkEnd w:id="1705"/>
    <w:bookmarkStart w:name="z1211" w:id="1706"/>
    <w:p>
      <w:pPr>
        <w:spacing w:after="0"/>
        <w:ind w:left="0"/>
        <w:jc w:val="both"/>
      </w:pPr>
      <w:r>
        <w:rPr>
          <w:rFonts w:ascii="Times New Roman"/>
          <w:b w:val="false"/>
          <w:i w:val="false"/>
          <w:color w:val="000000"/>
          <w:sz w:val="28"/>
        </w:rPr>
        <w:t xml:space="preserve">
      1. Нарушение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повлекло или могло повлечь причинение крупного ущерба, или причинило вред здоровью человека, – </w:t>
      </w:r>
    </w:p>
    <w:bookmarkEnd w:id="1706"/>
    <w:bookmarkStart w:name="z2157" w:id="170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07"/>
    <w:bookmarkStart w:name="z1212" w:id="1708"/>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причинение особо крупного ущерба либо смерть человека, либо массовое заболевание людей, – </w:t>
      </w:r>
    </w:p>
    <w:bookmarkEnd w:id="1708"/>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1709"/>
    <w:p>
      <w:pPr>
        <w:spacing w:after="0"/>
        <w:ind w:left="0"/>
        <w:jc w:val="left"/>
      </w:pPr>
      <w:r>
        <w:rPr>
          <w:rFonts w:ascii="Times New Roman"/>
          <w:b/>
          <w:i w:val="false"/>
          <w:color w:val="000000"/>
        </w:rPr>
        <w:t xml:space="preserve"> Статья 325. Нарушение экологических требований при обращении с экологически потенциально опасными химическими или биологическими веществами</w:t>
      </w:r>
    </w:p>
    <w:bookmarkEnd w:id="1709"/>
    <w:bookmarkStart w:name="z1214" w:id="1710"/>
    <w:p>
      <w:pPr>
        <w:spacing w:after="0"/>
        <w:ind w:left="0"/>
        <w:jc w:val="both"/>
      </w:pPr>
      <w:r>
        <w:rPr>
          <w:rFonts w:ascii="Times New Roman"/>
          <w:b w:val="false"/>
          <w:i w:val="false"/>
          <w:color w:val="000000"/>
          <w:sz w:val="28"/>
        </w:rPr>
        <w:t xml:space="preserve">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значительного ущерба или причинило вред здоровью человека, – </w:t>
      </w:r>
    </w:p>
    <w:bookmarkEnd w:id="1710"/>
    <w:bookmarkStart w:name="z2158" w:id="171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11"/>
    <w:bookmarkStart w:name="z1215" w:id="1712"/>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712"/>
    <w:bookmarkStart w:name="z2159" w:id="171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13"/>
    <w:bookmarkStart w:name="z1216" w:id="171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ущерба либо смерть человека, либо массовое заболевание людей, – </w:t>
      </w:r>
    </w:p>
    <w:bookmarkEnd w:id="1714"/>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715"/>
    <w:p>
      <w:pPr>
        <w:spacing w:after="0"/>
        <w:ind w:left="0"/>
        <w:jc w:val="left"/>
      </w:pPr>
      <w:r>
        <w:rPr>
          <w:rFonts w:ascii="Times New Roman"/>
          <w:b/>
          <w:i w:val="false"/>
          <w:color w:val="000000"/>
        </w:rPr>
        <w:t xml:space="preserve"> Статья 326. Нарушение экологических требований при обращении с микробиологическими или другими биологическими агентами или токсинами</w:t>
      </w:r>
    </w:p>
    <w:bookmarkEnd w:id="1715"/>
    <w:bookmarkStart w:name="z1218" w:id="1716"/>
    <w:p>
      <w:pPr>
        <w:spacing w:after="0"/>
        <w:ind w:left="0"/>
        <w:jc w:val="both"/>
      </w:pPr>
      <w:r>
        <w:rPr>
          <w:rFonts w:ascii="Times New Roman"/>
          <w:b w:val="false"/>
          <w:i w:val="false"/>
          <w:color w:val="000000"/>
          <w:sz w:val="28"/>
        </w:rPr>
        <w:t xml:space="preserve">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незаконный их ввоз в Республику Казахстан для переработки, хранения или захоронения, если это деяние повлекло или могло повлечь причинение значительного ущерба или причинило вред здоровью человека, – </w:t>
      </w:r>
    </w:p>
    <w:bookmarkEnd w:id="1716"/>
    <w:bookmarkStart w:name="z2160" w:id="171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17"/>
    <w:bookmarkStart w:name="z1219" w:id="1718"/>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71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220" w:id="171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ущерба либо смерть человека, либо массовое заболевание людей, – </w:t>
      </w:r>
    </w:p>
    <w:bookmarkEnd w:id="1719"/>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720"/>
    <w:p>
      <w:pPr>
        <w:spacing w:after="0"/>
        <w:ind w:left="0"/>
        <w:jc w:val="left"/>
      </w:pPr>
      <w:r>
        <w:rPr>
          <w:rFonts w:ascii="Times New Roman"/>
          <w:b/>
          <w:i w:val="false"/>
          <w:color w:val="000000"/>
        </w:rPr>
        <w:t xml:space="preserve"> Статья 327. Нарушение ветеринарных правил или правил, установленных для борьбы с болезнями и вредителями растений</w:t>
      </w:r>
    </w:p>
    <w:bookmarkEnd w:id="1720"/>
    <w:bookmarkStart w:name="z1222" w:id="1721"/>
    <w:p>
      <w:pPr>
        <w:spacing w:after="0"/>
        <w:ind w:left="0"/>
        <w:jc w:val="both"/>
      </w:pPr>
      <w:r>
        <w:rPr>
          <w:rFonts w:ascii="Times New Roman"/>
          <w:b w:val="false"/>
          <w:i w:val="false"/>
          <w:color w:val="000000"/>
          <w:sz w:val="28"/>
        </w:rPr>
        <w:t xml:space="preserve">
      1. Нарушение ветеринарных правил, повлекшее распространение эпизоотий или иные тяжкие последствия, – </w:t>
      </w:r>
    </w:p>
    <w:bookmarkEnd w:id="1721"/>
    <w:bookmarkStart w:name="z2161" w:id="172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722"/>
    <w:bookmarkStart w:name="z1223" w:id="1723"/>
    <w:p>
      <w:pPr>
        <w:spacing w:after="0"/>
        <w:ind w:left="0"/>
        <w:jc w:val="both"/>
      </w:pPr>
      <w:r>
        <w:rPr>
          <w:rFonts w:ascii="Times New Roman"/>
          <w:b w:val="false"/>
          <w:i w:val="false"/>
          <w:color w:val="000000"/>
          <w:sz w:val="28"/>
        </w:rPr>
        <w:t xml:space="preserve">
      2. Нарушение правил, установленных для борьбы с болезнями и вредителями растений, повлекшее тяжкие последствия, – </w:t>
      </w:r>
    </w:p>
    <w:bookmarkEnd w:id="1723"/>
    <w:bookmarkStart w:name="z2162" w:id="17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725"/>
    <w:p>
      <w:pPr>
        <w:spacing w:after="0"/>
        <w:ind w:left="0"/>
        <w:jc w:val="left"/>
      </w:pPr>
      <w:r>
        <w:rPr>
          <w:rFonts w:ascii="Times New Roman"/>
          <w:b/>
          <w:i w:val="false"/>
          <w:color w:val="000000"/>
        </w:rPr>
        <w:t xml:space="preserve"> Статья 328. Загрязнение, засорение или истощение вод</w:t>
      </w:r>
    </w:p>
    <w:bookmarkEnd w:id="1725"/>
    <w:bookmarkStart w:name="z1225" w:id="1726"/>
    <w:p>
      <w:pPr>
        <w:spacing w:after="0"/>
        <w:ind w:left="0"/>
        <w:jc w:val="both"/>
      </w:pPr>
      <w:r>
        <w:rPr>
          <w:rFonts w:ascii="Times New Roman"/>
          <w:b w:val="false"/>
          <w:i w:val="false"/>
          <w:color w:val="000000"/>
          <w:sz w:val="28"/>
        </w:rPr>
        <w:t xml:space="preserve">
      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повлекло или могло повлечь причинение значительного ущерба или причинило вред здоровью человека, – </w:t>
      </w:r>
    </w:p>
    <w:bookmarkEnd w:id="1726"/>
    <w:bookmarkStart w:name="z2163" w:id="172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27"/>
    <w:bookmarkStart w:name="z1226" w:id="1728"/>
    <w:p>
      <w:pPr>
        <w:spacing w:after="0"/>
        <w:ind w:left="0"/>
        <w:jc w:val="both"/>
      </w:pPr>
      <w:r>
        <w:rPr>
          <w:rFonts w:ascii="Times New Roman"/>
          <w:b w:val="false"/>
          <w:i w:val="false"/>
          <w:color w:val="000000"/>
          <w:sz w:val="28"/>
        </w:rPr>
        <w:t xml:space="preserve">
      2. Те же деяния, причинившие либо создавшие угрозу причинения крупного ущерба, а равно совершенные на особо охраняемых природных территориях либо на территориях с чрезвычайной экологической ситуацией, – </w:t>
      </w:r>
    </w:p>
    <w:bookmarkEnd w:id="1728"/>
    <w:bookmarkStart w:name="z2164" w:id="172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29"/>
    <w:bookmarkStart w:name="z1227" w:id="173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ущерба либо смерть человека, либо массовое заболевание людей, – </w:t>
      </w:r>
    </w:p>
    <w:bookmarkEnd w:id="1730"/>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1731"/>
    <w:p>
      <w:pPr>
        <w:spacing w:after="0"/>
        <w:ind w:left="0"/>
        <w:jc w:val="left"/>
      </w:pPr>
      <w:r>
        <w:rPr>
          <w:rFonts w:ascii="Times New Roman"/>
          <w:b/>
          <w:i w:val="false"/>
          <w:color w:val="000000"/>
        </w:rPr>
        <w:t xml:space="preserve"> Статья 329. Загрязнение атмосферы</w:t>
      </w:r>
    </w:p>
    <w:bookmarkEnd w:id="1731"/>
    <w:bookmarkStart w:name="z1229" w:id="1732"/>
    <w:p>
      <w:pPr>
        <w:spacing w:after="0"/>
        <w:ind w:left="0"/>
        <w:jc w:val="both"/>
      </w:pPr>
      <w:r>
        <w:rPr>
          <w:rFonts w:ascii="Times New Roman"/>
          <w:b w:val="false"/>
          <w:i w:val="false"/>
          <w:color w:val="000000"/>
          <w:sz w:val="28"/>
        </w:rPr>
        <w:t xml:space="preserve">
      1. Загрязнение атмосферного воздуха или иное изменение его природных свойств вследствие нарушения экологических требований, если это деяние повлекло причинение крупного ущерба или причинило вред здоровью человека, – </w:t>
      </w:r>
    </w:p>
    <w:bookmarkEnd w:id="1732"/>
    <w:bookmarkStart w:name="z2165" w:id="17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33"/>
    <w:bookmarkStart w:name="z1230" w:id="1734"/>
    <w:p>
      <w:pPr>
        <w:spacing w:after="0"/>
        <w:ind w:left="0"/>
        <w:jc w:val="both"/>
      </w:pPr>
      <w:r>
        <w:rPr>
          <w:rFonts w:ascii="Times New Roman"/>
          <w:b w:val="false"/>
          <w:i w:val="false"/>
          <w:color w:val="000000"/>
          <w:sz w:val="28"/>
        </w:rPr>
        <w:t xml:space="preserve">
      2. То же деяние, повлекшее причинение особо крупного ущерба либо смерть человека, либо массовое заболевание людей, – </w:t>
      </w:r>
    </w:p>
    <w:bookmarkEnd w:id="1734"/>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1735"/>
    <w:p>
      <w:pPr>
        <w:spacing w:after="0"/>
        <w:ind w:left="0"/>
        <w:jc w:val="left"/>
      </w:pPr>
      <w:r>
        <w:rPr>
          <w:rFonts w:ascii="Times New Roman"/>
          <w:b/>
          <w:i w:val="false"/>
          <w:color w:val="000000"/>
        </w:rPr>
        <w:t xml:space="preserve"> Статья 330. Загрязнение морской среды</w:t>
      </w:r>
    </w:p>
    <w:bookmarkEnd w:id="1735"/>
    <w:bookmarkStart w:name="z1232" w:id="1736"/>
    <w:p>
      <w:pPr>
        <w:spacing w:after="0"/>
        <w:ind w:left="0"/>
        <w:jc w:val="both"/>
      </w:pPr>
      <w:r>
        <w:rPr>
          <w:rFonts w:ascii="Times New Roman"/>
          <w:b w:val="false"/>
          <w:i w:val="false"/>
          <w:color w:val="000000"/>
          <w:sz w:val="28"/>
        </w:rPr>
        <w:t xml:space="preserve">
      1. Загрязнение морской среды вследствие нарушения экологических требований, если это деяние повлекло причинение крупного ущерба или причинило вред здоровью человека, – </w:t>
      </w:r>
    </w:p>
    <w:bookmarkEnd w:id="1736"/>
    <w:bookmarkStart w:name="z2166" w:id="173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37"/>
    <w:bookmarkStart w:name="z1233" w:id="1738"/>
    <w:p>
      <w:pPr>
        <w:spacing w:after="0"/>
        <w:ind w:left="0"/>
        <w:jc w:val="both"/>
      </w:pPr>
      <w:r>
        <w:rPr>
          <w:rFonts w:ascii="Times New Roman"/>
          <w:b w:val="false"/>
          <w:i w:val="false"/>
          <w:color w:val="000000"/>
          <w:sz w:val="28"/>
        </w:rPr>
        <w:t xml:space="preserve">
      2. То же деяние, повлекшее причинение особо крупного ущерба либо смерть человека, либо массовое заболевание людей, – </w:t>
      </w:r>
    </w:p>
    <w:bookmarkEnd w:id="1738"/>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739"/>
    <w:p>
      <w:pPr>
        <w:spacing w:after="0"/>
        <w:ind w:left="0"/>
        <w:jc w:val="left"/>
      </w:pPr>
      <w:r>
        <w:rPr>
          <w:rFonts w:ascii="Times New Roman"/>
          <w:b/>
          <w:i w:val="false"/>
          <w:color w:val="000000"/>
        </w:rPr>
        <w:t xml:space="preserve"> Статья 331. Нарушение законодательства о континентальном шельфе Республики Казахстан и исключительной экономической зоне Республики Казахстан</w:t>
      </w:r>
    </w:p>
    <w:bookmarkEnd w:id="1739"/>
    <w:bookmarkStart w:name="z1235" w:id="1740"/>
    <w:p>
      <w:pPr>
        <w:spacing w:after="0"/>
        <w:ind w:left="0"/>
        <w:jc w:val="both"/>
      </w:pPr>
      <w:r>
        <w:rPr>
          <w:rFonts w:ascii="Times New Roman"/>
          <w:b w:val="false"/>
          <w:i w:val="false"/>
          <w:color w:val="000000"/>
          <w:sz w:val="28"/>
        </w:rPr>
        <w:t xml:space="preserve">
      1. Незаконные возведение сооружений на континентальном шельфе Республики Казахстан,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p>
    <w:bookmarkEnd w:id="1740"/>
    <w:bookmarkStart w:name="z2167" w:id="174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741"/>
    <w:bookmarkStart w:name="z1236" w:id="1742"/>
    <w:p>
      <w:pPr>
        <w:spacing w:after="0"/>
        <w:ind w:left="0"/>
        <w:jc w:val="both"/>
      </w:pPr>
      <w:r>
        <w:rPr>
          <w:rFonts w:ascii="Times New Roman"/>
          <w:b w:val="false"/>
          <w:i w:val="false"/>
          <w:color w:val="000000"/>
          <w:sz w:val="28"/>
        </w:rPr>
        <w:t xml:space="preserve">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p>
    <w:bookmarkEnd w:id="1742"/>
    <w:bookmarkStart w:name="z2168" w:id="174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1744"/>
    <w:p>
      <w:pPr>
        <w:spacing w:after="0"/>
        <w:ind w:left="0"/>
        <w:jc w:val="left"/>
      </w:pPr>
      <w:r>
        <w:rPr>
          <w:rFonts w:ascii="Times New Roman"/>
          <w:b/>
          <w:i w:val="false"/>
          <w:color w:val="000000"/>
        </w:rPr>
        <w:t xml:space="preserve"> Статья 332. Порча земли</w:t>
      </w:r>
    </w:p>
    <w:bookmarkEnd w:id="1744"/>
    <w:bookmarkStart w:name="z1238" w:id="1745"/>
    <w:p>
      <w:pPr>
        <w:spacing w:after="0"/>
        <w:ind w:left="0"/>
        <w:jc w:val="both"/>
      </w:pPr>
      <w:r>
        <w:rPr>
          <w:rFonts w:ascii="Times New Roman"/>
          <w:b w:val="false"/>
          <w:i w:val="false"/>
          <w:color w:val="000000"/>
          <w:sz w:val="28"/>
        </w:rPr>
        <w:t xml:space="preserve">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повлекли или могли повлечь причинение крупного ущерба или причинили вред здоровью человека, – </w:t>
      </w:r>
    </w:p>
    <w:bookmarkEnd w:id="1745"/>
    <w:bookmarkStart w:name="z2169" w:id="174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46"/>
    <w:bookmarkStart w:name="z1239" w:id="1747"/>
    <w:p>
      <w:pPr>
        <w:spacing w:after="0"/>
        <w:ind w:left="0"/>
        <w:jc w:val="both"/>
      </w:pPr>
      <w:r>
        <w:rPr>
          <w:rFonts w:ascii="Times New Roman"/>
          <w:b w:val="false"/>
          <w:i w:val="false"/>
          <w:color w:val="000000"/>
          <w:sz w:val="28"/>
        </w:rPr>
        <w:t>
      2. Деяния, предусмотренные частью первой настоящей статьи, повлекшие:</w:t>
      </w:r>
    </w:p>
    <w:bookmarkEnd w:id="1747"/>
    <w:bookmarkStart w:name="z2767" w:id="1748"/>
    <w:p>
      <w:pPr>
        <w:spacing w:after="0"/>
        <w:ind w:left="0"/>
        <w:jc w:val="both"/>
      </w:pPr>
      <w:r>
        <w:rPr>
          <w:rFonts w:ascii="Times New Roman"/>
          <w:b w:val="false"/>
          <w:i w:val="false"/>
          <w:color w:val="000000"/>
          <w:sz w:val="28"/>
        </w:rPr>
        <w:t>
      1) причинение особо крупного ущерба или наступление иных тяжких последствий;</w:t>
      </w:r>
    </w:p>
    <w:bookmarkEnd w:id="1748"/>
    <w:bookmarkStart w:name="z2768" w:id="1749"/>
    <w:p>
      <w:pPr>
        <w:spacing w:after="0"/>
        <w:ind w:left="0"/>
        <w:jc w:val="both"/>
      </w:pPr>
      <w:r>
        <w:rPr>
          <w:rFonts w:ascii="Times New Roman"/>
          <w:b w:val="false"/>
          <w:i w:val="false"/>
          <w:color w:val="000000"/>
          <w:sz w:val="28"/>
        </w:rPr>
        <w:t>
      2) причинение крупного ущерба на особо охраняемых природных территориях или в зоне чрезвычайной экологической ситуации либо в зоне экологического бедствия, –</w:t>
      </w:r>
    </w:p>
    <w:bookmarkEnd w:id="1749"/>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9" w:id="1750"/>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причинение особо крупного ущерба или наступление иных тяжких последствий на особо охраняемых природных территориях, –</w:t>
      </w:r>
    </w:p>
    <w:bookmarkEnd w:id="1750"/>
    <w:bookmarkStart w:name="z2770" w:id="1751"/>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или без такового.</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1752"/>
    <w:p>
      <w:pPr>
        <w:spacing w:after="0"/>
        <w:ind w:left="0"/>
        <w:jc w:val="left"/>
      </w:pPr>
      <w:r>
        <w:rPr>
          <w:rFonts w:ascii="Times New Roman"/>
          <w:b/>
          <w:i w:val="false"/>
          <w:color w:val="000000"/>
        </w:rPr>
        <w:t xml:space="preserve"> Статья 333. Нарушение правил охраны и использования недр</w:t>
      </w:r>
    </w:p>
    <w:bookmarkEnd w:id="1752"/>
    <w:bookmarkStart w:name="z1241" w:id="1753"/>
    <w:p>
      <w:pPr>
        <w:spacing w:after="0"/>
        <w:ind w:left="0"/>
        <w:jc w:val="both"/>
      </w:pPr>
      <w:r>
        <w:rPr>
          <w:rFonts w:ascii="Times New Roman"/>
          <w:b w:val="false"/>
          <w:i w:val="false"/>
          <w:color w:val="000000"/>
          <w:sz w:val="28"/>
        </w:rPr>
        <w:t>
      1. Нарушение правил охраны и использования недр при проектировании и проведении операций по недропользованию, а равно общих экологических требований на всех стадиях недропользования, если это деяние повлекло или могло повлечь причинение крупного ущерба, или причинило вред здоровью человека, –</w:t>
      </w:r>
    </w:p>
    <w:bookmarkEnd w:id="1753"/>
    <w:bookmarkStart w:name="z2170" w:id="175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54"/>
    <w:bookmarkStart w:name="z1242" w:id="1755"/>
    <w:p>
      <w:pPr>
        <w:spacing w:after="0"/>
        <w:ind w:left="0"/>
        <w:jc w:val="both"/>
      </w:pPr>
      <w:r>
        <w:rPr>
          <w:rFonts w:ascii="Times New Roman"/>
          <w:b w:val="false"/>
          <w:i w:val="false"/>
          <w:color w:val="000000"/>
          <w:sz w:val="28"/>
        </w:rPr>
        <w:t xml:space="preserve">
      2. То же деяние, повлекшее причинение особо крупного ущерба либо смерть человека, либо массовое заболевание людей, – </w:t>
      </w:r>
    </w:p>
    <w:bookmarkEnd w:id="175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1756"/>
    <w:p>
      <w:pPr>
        <w:spacing w:after="0"/>
        <w:ind w:left="0"/>
        <w:jc w:val="left"/>
      </w:pPr>
      <w:r>
        <w:rPr>
          <w:rFonts w:ascii="Times New Roman"/>
          <w:b/>
          <w:i w:val="false"/>
          <w:color w:val="000000"/>
        </w:rPr>
        <w:t xml:space="preserve"> Статья 334. Самовольное пользование недрами</w:t>
      </w:r>
    </w:p>
    <w:bookmarkEnd w:id="1756"/>
    <w:bookmarkStart w:name="z2771" w:id="1757"/>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если эти деяния причинили значительный ущерб, –</w:t>
      </w:r>
    </w:p>
    <w:bookmarkEnd w:id="1757"/>
    <w:bookmarkStart w:name="z2772" w:id="175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758"/>
    <w:bookmarkStart w:name="z2773" w:id="1759"/>
    <w:p>
      <w:pPr>
        <w:spacing w:after="0"/>
        <w:ind w:left="0"/>
        <w:jc w:val="both"/>
      </w:pPr>
      <w:r>
        <w:rPr>
          <w:rFonts w:ascii="Times New Roman"/>
          <w:b w:val="false"/>
          <w:i w:val="false"/>
          <w:color w:val="000000"/>
          <w:sz w:val="28"/>
        </w:rPr>
        <w:t>
      2. Те же деяния, совершенные:</w:t>
      </w:r>
    </w:p>
    <w:bookmarkEnd w:id="1759"/>
    <w:bookmarkStart w:name="z2774" w:id="1760"/>
    <w:p>
      <w:pPr>
        <w:spacing w:after="0"/>
        <w:ind w:left="0"/>
        <w:jc w:val="both"/>
      </w:pPr>
      <w:r>
        <w:rPr>
          <w:rFonts w:ascii="Times New Roman"/>
          <w:b w:val="false"/>
          <w:i w:val="false"/>
          <w:color w:val="000000"/>
          <w:sz w:val="28"/>
        </w:rPr>
        <w:t>
      1) с причинением крупного ущерба;</w:t>
      </w:r>
    </w:p>
    <w:bookmarkEnd w:id="1760"/>
    <w:bookmarkStart w:name="z2775" w:id="1761"/>
    <w:p>
      <w:pPr>
        <w:spacing w:after="0"/>
        <w:ind w:left="0"/>
        <w:jc w:val="both"/>
      </w:pPr>
      <w:r>
        <w:rPr>
          <w:rFonts w:ascii="Times New Roman"/>
          <w:b w:val="false"/>
          <w:i w:val="false"/>
          <w:color w:val="000000"/>
          <w:sz w:val="28"/>
        </w:rPr>
        <w:t>
      2) группой лиц или группой лиц по предварительному сговору;</w:t>
      </w:r>
    </w:p>
    <w:bookmarkEnd w:id="1761"/>
    <w:bookmarkStart w:name="z2776" w:id="1762"/>
    <w:p>
      <w:pPr>
        <w:spacing w:after="0"/>
        <w:ind w:left="0"/>
        <w:jc w:val="both"/>
      </w:pPr>
      <w:r>
        <w:rPr>
          <w:rFonts w:ascii="Times New Roman"/>
          <w:b w:val="false"/>
          <w:i w:val="false"/>
          <w:color w:val="000000"/>
          <w:sz w:val="28"/>
        </w:rPr>
        <w:t>
      3) неоднократно, –</w:t>
      </w:r>
    </w:p>
    <w:bookmarkEnd w:id="1762"/>
    <w:bookmarkStart w:name="z2777" w:id="1763"/>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763"/>
    <w:bookmarkStart w:name="z2778" w:id="176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64"/>
    <w:bookmarkStart w:name="z2779" w:id="1765"/>
    <w:p>
      <w:pPr>
        <w:spacing w:after="0"/>
        <w:ind w:left="0"/>
        <w:jc w:val="both"/>
      </w:pPr>
      <w:r>
        <w:rPr>
          <w:rFonts w:ascii="Times New Roman"/>
          <w:b w:val="false"/>
          <w:i w:val="false"/>
          <w:color w:val="000000"/>
          <w:sz w:val="28"/>
        </w:rPr>
        <w:t>
      1) преступной группой;</w:t>
      </w:r>
    </w:p>
    <w:bookmarkEnd w:id="1765"/>
    <w:bookmarkStart w:name="z2780" w:id="1766"/>
    <w:p>
      <w:pPr>
        <w:spacing w:after="0"/>
        <w:ind w:left="0"/>
        <w:jc w:val="both"/>
      </w:pPr>
      <w:r>
        <w:rPr>
          <w:rFonts w:ascii="Times New Roman"/>
          <w:b w:val="false"/>
          <w:i w:val="false"/>
          <w:color w:val="000000"/>
          <w:sz w:val="28"/>
        </w:rPr>
        <w:t>
      2) на особо охраняемых природных территориях;</w:t>
      </w:r>
    </w:p>
    <w:bookmarkEnd w:id="1766"/>
    <w:bookmarkStart w:name="z2781" w:id="1767"/>
    <w:p>
      <w:pPr>
        <w:spacing w:after="0"/>
        <w:ind w:left="0"/>
        <w:jc w:val="both"/>
      </w:pPr>
      <w:r>
        <w:rPr>
          <w:rFonts w:ascii="Times New Roman"/>
          <w:b w:val="false"/>
          <w:i w:val="false"/>
          <w:color w:val="000000"/>
          <w:sz w:val="28"/>
        </w:rPr>
        <w:t>
      3) с причинением особо крупного ущерба, –</w:t>
      </w:r>
    </w:p>
    <w:bookmarkEnd w:id="1767"/>
    <w:bookmarkStart w:name="z2782" w:id="1768"/>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десяти лет или без такового.</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 в редакции Закона РК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769"/>
    <w:p>
      <w:pPr>
        <w:spacing w:after="0"/>
        <w:ind w:left="0"/>
        <w:jc w:val="left"/>
      </w:pPr>
      <w:r>
        <w:rPr>
          <w:rFonts w:ascii="Times New Roman"/>
          <w:b/>
          <w:i w:val="false"/>
          <w:color w:val="000000"/>
        </w:rPr>
        <w:t xml:space="preserve"> Статья 335. Незаконная добыча рыбных ресурсов, других водных животных или растений</w:t>
      </w:r>
    </w:p>
    <w:bookmarkEnd w:id="1769"/>
    <w:bookmarkStart w:name="z1248" w:id="1770"/>
    <w:p>
      <w:pPr>
        <w:spacing w:after="0"/>
        <w:ind w:left="0"/>
        <w:jc w:val="both"/>
      </w:pPr>
      <w:r>
        <w:rPr>
          <w:rFonts w:ascii="Times New Roman"/>
          <w:b w:val="false"/>
          <w:i w:val="false"/>
          <w:color w:val="000000"/>
          <w:sz w:val="28"/>
        </w:rPr>
        <w:t>
      1. Незаконная добыча рыбных ресурсов, других водных животных или растений, если это деяние совершено:</w:t>
      </w:r>
    </w:p>
    <w:bookmarkEnd w:id="1770"/>
    <w:p>
      <w:pPr>
        <w:spacing w:after="0"/>
        <w:ind w:left="0"/>
        <w:jc w:val="both"/>
      </w:pPr>
      <w:r>
        <w:rPr>
          <w:rFonts w:ascii="Times New Roman"/>
          <w:b w:val="false"/>
          <w:i w:val="false"/>
          <w:color w:val="000000"/>
          <w:sz w:val="28"/>
        </w:rPr>
        <w:t>
      1) с причинением значительного ущерба;</w:t>
      </w:r>
    </w:p>
    <w:p>
      <w:pPr>
        <w:spacing w:after="0"/>
        <w:ind w:left="0"/>
        <w:jc w:val="both"/>
      </w:pPr>
      <w:r>
        <w:rPr>
          <w:rFonts w:ascii="Times New Roman"/>
          <w:b w:val="false"/>
          <w:i w:val="false"/>
          <w:color w:val="000000"/>
          <w:sz w:val="28"/>
        </w:rPr>
        <w:t xml:space="preserve">
      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bookmarkStart w:name="z2536" w:id="177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71"/>
    <w:bookmarkStart w:name="z1249" w:id="1772"/>
    <w:p>
      <w:pPr>
        <w:spacing w:after="0"/>
        <w:ind w:left="0"/>
        <w:jc w:val="both"/>
      </w:pPr>
      <w:r>
        <w:rPr>
          <w:rFonts w:ascii="Times New Roman"/>
          <w:b w:val="false"/>
          <w:i w:val="false"/>
          <w:color w:val="000000"/>
          <w:sz w:val="28"/>
        </w:rPr>
        <w:t xml:space="preserve">
      2. То же деяние, совершенное неоднократно, – </w:t>
      </w:r>
    </w:p>
    <w:bookmarkEnd w:id="1772"/>
    <w:bookmarkStart w:name="z2537" w:id="177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73"/>
    <w:bookmarkStart w:name="z1250" w:id="177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74"/>
    <w:bookmarkStart w:name="z1251" w:id="1775"/>
    <w:p>
      <w:pPr>
        <w:spacing w:after="0"/>
        <w:ind w:left="0"/>
        <w:jc w:val="both"/>
      </w:pPr>
      <w:r>
        <w:rPr>
          <w:rFonts w:ascii="Times New Roman"/>
          <w:b w:val="false"/>
          <w:i w:val="false"/>
          <w:color w:val="000000"/>
          <w:sz w:val="28"/>
        </w:rPr>
        <w:t>
      1) в отношении редких и находящихся под угрозой исчезновения видов животных, а также животных, на которых введен запрет на пользование, в том числе осетровых видов рыб;</w:t>
      </w:r>
    </w:p>
    <w:bookmarkEnd w:id="1775"/>
    <w:p>
      <w:pPr>
        <w:spacing w:after="0"/>
        <w:ind w:left="0"/>
        <w:jc w:val="both"/>
      </w:pPr>
      <w:r>
        <w:rPr>
          <w:rFonts w:ascii="Times New Roman"/>
          <w:b w:val="false"/>
          <w:i w:val="false"/>
          <w:color w:val="000000"/>
          <w:sz w:val="28"/>
        </w:rPr>
        <w:t>
      2) на нерестилищах, в местах размножения других водных животных или на миграционных путях к ним;</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применением самоходного транспортного плавающего средства;</w:t>
      </w:r>
    </w:p>
    <w:p>
      <w:pPr>
        <w:spacing w:after="0"/>
        <w:ind w:left="0"/>
        <w:jc w:val="both"/>
      </w:pPr>
      <w:r>
        <w:rPr>
          <w:rFonts w:ascii="Times New Roman"/>
          <w:b w:val="false"/>
          <w:i w:val="false"/>
          <w:color w:val="000000"/>
          <w:sz w:val="28"/>
        </w:rPr>
        <w:t xml:space="preserve">
      6) на особо охраняемых природных территориях и на территориях с чрезвычайной экологической ситуацией, – </w:t>
      </w:r>
    </w:p>
    <w:bookmarkStart w:name="z2175" w:id="1776"/>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776"/>
    <w:bookmarkStart w:name="z2538" w:id="1777"/>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777"/>
    <w:bookmarkStart w:name="z2539" w:id="1778"/>
    <w:p>
      <w:pPr>
        <w:spacing w:after="0"/>
        <w:ind w:left="0"/>
        <w:jc w:val="both"/>
      </w:pPr>
      <w:r>
        <w:rPr>
          <w:rFonts w:ascii="Times New Roman"/>
          <w:b w:val="false"/>
          <w:i w:val="false"/>
          <w:color w:val="000000"/>
          <w:sz w:val="28"/>
        </w:rPr>
        <w:t>
      1) с причинением крупного ущерба;</w:t>
      </w:r>
    </w:p>
    <w:bookmarkEnd w:id="1778"/>
    <w:bookmarkStart w:name="z2540" w:id="1779"/>
    <w:p>
      <w:pPr>
        <w:spacing w:after="0"/>
        <w:ind w:left="0"/>
        <w:jc w:val="both"/>
      </w:pPr>
      <w:r>
        <w:rPr>
          <w:rFonts w:ascii="Times New Roman"/>
          <w:b w:val="false"/>
          <w:i w:val="false"/>
          <w:color w:val="000000"/>
          <w:sz w:val="28"/>
        </w:rPr>
        <w:t>
      2) преступной группой;</w:t>
      </w:r>
    </w:p>
    <w:bookmarkEnd w:id="1779"/>
    <w:bookmarkStart w:name="z2541" w:id="1780"/>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1780"/>
    <w:bookmarkStart w:name="z2542" w:id="1781"/>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3" w:id="1782"/>
    <w:p>
      <w:pPr>
        <w:spacing w:after="0"/>
        <w:ind w:left="0"/>
        <w:jc w:val="left"/>
      </w:pPr>
      <w:r>
        <w:rPr>
          <w:rFonts w:ascii="Times New Roman"/>
          <w:b/>
          <w:i w:val="false"/>
          <w:color w:val="000000"/>
        </w:rPr>
        <w:t xml:space="preserve"> Статья 336. Нарушение правил охраны рыбных запасов</w:t>
      </w:r>
    </w:p>
    <w:bookmarkEnd w:id="1782"/>
    <w:p>
      <w:pPr>
        <w:spacing w:after="0"/>
        <w:ind w:left="0"/>
        <w:jc w:val="both"/>
      </w:pPr>
      <w:r>
        <w:rPr>
          <w:rFonts w:ascii="Times New Roman"/>
          <w:b w:val="false"/>
          <w:i w:val="false"/>
          <w:color w:val="000000"/>
          <w:sz w:val="28"/>
        </w:rPr>
        <w:t xml:space="preserve">
      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bookmarkStart w:name="z2176" w:id="178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4" w:id="1784"/>
    <w:p>
      <w:pPr>
        <w:spacing w:after="0"/>
        <w:ind w:left="0"/>
        <w:jc w:val="left"/>
      </w:pPr>
      <w:r>
        <w:rPr>
          <w:rFonts w:ascii="Times New Roman"/>
          <w:b/>
          <w:i w:val="false"/>
          <w:color w:val="000000"/>
        </w:rPr>
        <w:t xml:space="preserve"> Статья 337. Незаконная охота</w:t>
      </w:r>
    </w:p>
    <w:bookmarkEnd w:id="1784"/>
    <w:bookmarkStart w:name="z1255" w:id="1785"/>
    <w:p>
      <w:pPr>
        <w:spacing w:after="0"/>
        <w:ind w:left="0"/>
        <w:jc w:val="both"/>
      </w:pPr>
      <w:r>
        <w:rPr>
          <w:rFonts w:ascii="Times New Roman"/>
          <w:b w:val="false"/>
          <w:i w:val="false"/>
          <w:color w:val="000000"/>
          <w:sz w:val="28"/>
        </w:rPr>
        <w:t>
      1. Незаконная охота, в том числе с применением огнестрельного, пневматического, метательного,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взрывчатых устройств или иных средств массового уничтожения животных, авиа-, авто-, мототранспортных средств, в том числе снегоходной техники, либо маломерных судов –</w:t>
      </w:r>
    </w:p>
    <w:bookmarkEnd w:id="1785"/>
    <w:bookmarkStart w:name="z2543" w:id="178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786"/>
    <w:bookmarkStart w:name="z1256" w:id="1787"/>
    <w:p>
      <w:pPr>
        <w:spacing w:after="0"/>
        <w:ind w:left="0"/>
        <w:jc w:val="both"/>
      </w:pPr>
      <w:r>
        <w:rPr>
          <w:rFonts w:ascii="Times New Roman"/>
          <w:b w:val="false"/>
          <w:i w:val="false"/>
          <w:color w:val="000000"/>
          <w:sz w:val="28"/>
        </w:rPr>
        <w:t>
      2. Незаконная охота, предусмотренная частью первой настоящей статьи, совершенная неоднократно, –</w:t>
      </w:r>
    </w:p>
    <w:bookmarkEnd w:id="1787"/>
    <w:bookmarkStart w:name="z2544" w:id="178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788"/>
    <w:bookmarkStart w:name="z1257" w:id="17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Незаконная охота, предусмотренная частями первой или второй настоящей статьи, совершенная группой лиц, группой лиц по предварительному сговору, –</w:t>
      </w:r>
    </w:p>
    <w:bookmarkEnd w:id="1789"/>
    <w:bookmarkStart w:name="z2546" w:id="179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90"/>
    <w:bookmarkStart w:name="z1258" w:id="17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Незаконная охота, предусмотренная частями первой, второй или третьей настоящей статьи, совершенная:</w:t>
      </w:r>
    </w:p>
    <w:bookmarkEnd w:id="1791"/>
    <w:bookmarkStart w:name="z2548" w:id="1792"/>
    <w:p>
      <w:pPr>
        <w:spacing w:after="0"/>
        <w:ind w:left="0"/>
        <w:jc w:val="both"/>
      </w:pP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p>
    <w:bookmarkEnd w:id="1792"/>
    <w:bookmarkStart w:name="z2549" w:id="1793"/>
    <w:p>
      <w:pPr>
        <w:spacing w:after="0"/>
        <w:ind w:left="0"/>
        <w:jc w:val="both"/>
      </w:pP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p>
    <w:bookmarkEnd w:id="1793"/>
    <w:bookmarkStart w:name="z2550" w:id="1794"/>
    <w:p>
      <w:pPr>
        <w:spacing w:after="0"/>
        <w:ind w:left="0"/>
        <w:jc w:val="both"/>
      </w:pPr>
      <w:r>
        <w:rPr>
          <w:rFonts w:ascii="Times New Roman"/>
          <w:b w:val="false"/>
          <w:i w:val="false"/>
          <w:color w:val="000000"/>
          <w:sz w:val="28"/>
        </w:rPr>
        <w:t>
      3) лицом с использованием своего служебного положения;</w:t>
      </w:r>
    </w:p>
    <w:bookmarkEnd w:id="1794"/>
    <w:bookmarkStart w:name="z2551" w:id="1795"/>
    <w:p>
      <w:pPr>
        <w:spacing w:after="0"/>
        <w:ind w:left="0"/>
        <w:jc w:val="both"/>
      </w:pPr>
      <w:r>
        <w:rPr>
          <w:rFonts w:ascii="Times New Roman"/>
          <w:b w:val="false"/>
          <w:i w:val="false"/>
          <w:color w:val="000000"/>
          <w:sz w:val="28"/>
        </w:rPr>
        <w:t>
      4) с причинением крупного ущерба, –</w:t>
      </w:r>
    </w:p>
    <w:bookmarkEnd w:id="1795"/>
    <w:bookmarkStart w:name="z2552" w:id="1796"/>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3" w:id="1797"/>
    <w:p>
      <w:pPr>
        <w:spacing w:after="0"/>
        <w:ind w:left="0"/>
        <w:jc w:val="both"/>
      </w:pPr>
      <w:r>
        <w:rPr>
          <w:rFonts w:ascii="Times New Roman"/>
          <w:b w:val="false"/>
          <w:i w:val="false"/>
          <w:color w:val="000000"/>
          <w:sz w:val="28"/>
        </w:rPr>
        <w:t>
      6. Незаконная охота, предусмотренная частями первой, второй, третьей или четвертой настоящей статьи, совершенная:</w:t>
      </w:r>
    </w:p>
    <w:bookmarkEnd w:id="1797"/>
    <w:bookmarkStart w:name="z2554" w:id="1798"/>
    <w:p>
      <w:pPr>
        <w:spacing w:after="0"/>
        <w:ind w:left="0"/>
        <w:jc w:val="both"/>
      </w:pPr>
      <w:r>
        <w:rPr>
          <w:rFonts w:ascii="Times New Roman"/>
          <w:b w:val="false"/>
          <w:i w:val="false"/>
          <w:color w:val="000000"/>
          <w:sz w:val="28"/>
        </w:rPr>
        <w:t>
      1) преступной группой;</w:t>
      </w:r>
    </w:p>
    <w:bookmarkEnd w:id="1798"/>
    <w:bookmarkStart w:name="z2555" w:id="1799"/>
    <w:p>
      <w:pPr>
        <w:spacing w:after="0"/>
        <w:ind w:left="0"/>
        <w:jc w:val="both"/>
      </w:pPr>
      <w:r>
        <w:rPr>
          <w:rFonts w:ascii="Times New Roman"/>
          <w:b w:val="false"/>
          <w:i w:val="false"/>
          <w:color w:val="000000"/>
          <w:sz w:val="28"/>
        </w:rPr>
        <w:t>
      2) с причинением особо крупного ущерба;</w:t>
      </w:r>
    </w:p>
    <w:bookmarkEnd w:id="1799"/>
    <w:bookmarkStart w:name="z2556" w:id="1800"/>
    <w:p>
      <w:pPr>
        <w:spacing w:after="0"/>
        <w:ind w:left="0"/>
        <w:jc w:val="both"/>
      </w:pPr>
      <w:r>
        <w:rPr>
          <w:rFonts w:ascii="Times New Roman"/>
          <w:b w:val="false"/>
          <w:i w:val="false"/>
          <w:color w:val="000000"/>
          <w:sz w:val="28"/>
        </w:rPr>
        <w:t xml:space="preserve">
      3) лицом, лишенным права заниматься охотой по вступившему в законную силу приговору суда, – </w:t>
      </w:r>
    </w:p>
    <w:bookmarkEnd w:id="1800"/>
    <w:bookmarkStart w:name="z2557" w:id="1801"/>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0" w:id="1802"/>
    <w:p>
      <w:pPr>
        <w:spacing w:after="0"/>
        <w:ind w:left="0"/>
        <w:jc w:val="left"/>
      </w:pPr>
      <w:r>
        <w:rPr>
          <w:rFonts w:ascii="Times New Roman"/>
          <w:b/>
          <w:i w:val="false"/>
          <w:color w:val="000000"/>
        </w:rPr>
        <w:t xml:space="preserve"> Статья 338. Нарушение правил охраны животного мира</w:t>
      </w:r>
    </w:p>
    <w:bookmarkEnd w:id="1802"/>
    <w:p>
      <w:pPr>
        <w:spacing w:after="0"/>
        <w:ind w:left="0"/>
        <w:jc w:val="both"/>
      </w:pPr>
      <w:r>
        <w:rPr>
          <w:rFonts w:ascii="Times New Roman"/>
          <w:b w:val="false"/>
          <w:i w:val="false"/>
          <w:color w:val="000000"/>
          <w:sz w:val="28"/>
        </w:rPr>
        <w:t xml:space="preserve">
      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мира, а равно нарушение порядка использования или охраны охотничьих угодий, рыбохозяйственных водоемов, причинившие крупный ущерб, – </w:t>
      </w:r>
    </w:p>
    <w:bookmarkStart w:name="z2181" w:id="180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1" w:id="1804"/>
    <w:p>
      <w:pPr>
        <w:spacing w:after="0"/>
        <w:ind w:left="0"/>
        <w:jc w:val="left"/>
      </w:pPr>
      <w:r>
        <w:rPr>
          <w:rFonts w:ascii="Times New Roman"/>
          <w:b/>
          <w:i w:val="false"/>
          <w:color w:val="000000"/>
        </w:rPr>
        <w:t xml:space="preserve"> Статья 339.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w:t>
      </w:r>
    </w:p>
    <w:bookmarkEnd w:id="1804"/>
    <w:bookmarkStart w:name="z2383" w:id="1805"/>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их частей или дериватов, а равно уничтожение мест их обитания –</w:t>
      </w:r>
    </w:p>
    <w:bookmarkEnd w:id="180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Start w:name="z2558" w:id="1806"/>
    <w:p>
      <w:pPr>
        <w:spacing w:after="0"/>
        <w:ind w:left="0"/>
        <w:jc w:val="both"/>
      </w:pPr>
      <w:r>
        <w:rPr>
          <w:rFonts w:ascii="Times New Roman"/>
          <w:b w:val="false"/>
          <w:i w:val="false"/>
          <w:color w:val="000000"/>
          <w:sz w:val="28"/>
        </w:rPr>
        <w:t>
      1-1. Незаконные добывание, уничтожение сайгака, а равно приобретение, хранение, сбыт, ввоз, вывоз, пересылка, перевозка незаконно добытого сайгака или его дериватов, в том числе рогов, –</w:t>
      </w:r>
    </w:p>
    <w:bookmarkEnd w:id="1806"/>
    <w:bookmarkStart w:name="z2559" w:id="1807"/>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w:t>
      </w:r>
    </w:p>
    <w:bookmarkEnd w:id="1807"/>
    <w:bookmarkStart w:name="z2560" w:id="1808"/>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1808"/>
    <w:bookmarkStart w:name="z2561" w:id="1809"/>
    <w:p>
      <w:pPr>
        <w:spacing w:after="0"/>
        <w:ind w:left="0"/>
        <w:jc w:val="both"/>
      </w:pPr>
      <w:r>
        <w:rPr>
          <w:rFonts w:ascii="Times New Roman"/>
          <w:b w:val="false"/>
          <w:i w:val="false"/>
          <w:color w:val="000000"/>
          <w:sz w:val="28"/>
        </w:rPr>
        <w:t>
      1) неоднократно;</w:t>
      </w:r>
    </w:p>
    <w:bookmarkEnd w:id="1809"/>
    <w:bookmarkStart w:name="z2562" w:id="1810"/>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810"/>
    <w:bookmarkStart w:name="z2563" w:id="1811"/>
    <w:p>
      <w:pPr>
        <w:spacing w:after="0"/>
        <w:ind w:left="0"/>
        <w:jc w:val="both"/>
      </w:pPr>
      <w:r>
        <w:rPr>
          <w:rFonts w:ascii="Times New Roman"/>
          <w:b w:val="false"/>
          <w:i w:val="false"/>
          <w:color w:val="000000"/>
          <w:sz w:val="28"/>
        </w:rPr>
        <w:t>
      3) на особо охраняемых природных территориях;</w:t>
      </w:r>
    </w:p>
    <w:bookmarkEnd w:id="1811"/>
    <w:bookmarkStart w:name="z2564" w:id="1812"/>
    <w:p>
      <w:pPr>
        <w:spacing w:after="0"/>
        <w:ind w:left="0"/>
        <w:jc w:val="both"/>
      </w:pPr>
      <w:r>
        <w:rPr>
          <w:rFonts w:ascii="Times New Roman"/>
          <w:b w:val="false"/>
          <w:i w:val="false"/>
          <w:color w:val="000000"/>
          <w:sz w:val="28"/>
        </w:rPr>
        <w:t>
      4) лицом с использованием своего служебного положения;</w:t>
      </w:r>
    </w:p>
    <w:bookmarkEnd w:id="1812"/>
    <w:bookmarkStart w:name="z2565" w:id="1813"/>
    <w:p>
      <w:pPr>
        <w:spacing w:after="0"/>
        <w:ind w:left="0"/>
        <w:jc w:val="both"/>
      </w:pPr>
      <w:r>
        <w:rPr>
          <w:rFonts w:ascii="Times New Roman"/>
          <w:b w:val="false"/>
          <w:i w:val="false"/>
          <w:color w:val="000000"/>
          <w:sz w:val="28"/>
        </w:rPr>
        <w:t>
      5) с причинением крупного ущерба, –</w:t>
      </w:r>
    </w:p>
    <w:bookmarkEnd w:id="1813"/>
    <w:bookmarkStart w:name="z2566" w:id="1814"/>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814"/>
    <w:bookmarkStart w:name="z2567" w:id="1815"/>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815"/>
    <w:bookmarkStart w:name="z2568" w:id="1816"/>
    <w:p>
      <w:pPr>
        <w:spacing w:after="0"/>
        <w:ind w:left="0"/>
        <w:jc w:val="both"/>
      </w:pPr>
      <w:r>
        <w:rPr>
          <w:rFonts w:ascii="Times New Roman"/>
          <w:b w:val="false"/>
          <w:i w:val="false"/>
          <w:color w:val="000000"/>
          <w:sz w:val="28"/>
        </w:rPr>
        <w:t>
      1) преступной группой;</w:t>
      </w:r>
    </w:p>
    <w:bookmarkEnd w:id="1816"/>
    <w:bookmarkStart w:name="z2569" w:id="1817"/>
    <w:p>
      <w:pPr>
        <w:spacing w:after="0"/>
        <w:ind w:left="0"/>
        <w:jc w:val="both"/>
      </w:pPr>
      <w:r>
        <w:rPr>
          <w:rFonts w:ascii="Times New Roman"/>
          <w:b w:val="false"/>
          <w:i w:val="false"/>
          <w:color w:val="000000"/>
          <w:sz w:val="28"/>
        </w:rPr>
        <w:t>
      2) с причинением особо крупного ущерба, –</w:t>
      </w:r>
    </w:p>
    <w:bookmarkEnd w:id="1817"/>
    <w:bookmarkStart w:name="z2570" w:id="1818"/>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2" w:id="1819"/>
    <w:p>
      <w:pPr>
        <w:spacing w:after="0"/>
        <w:ind w:left="0"/>
        <w:jc w:val="left"/>
      </w:pPr>
      <w:r>
        <w:rPr>
          <w:rFonts w:ascii="Times New Roman"/>
          <w:b/>
          <w:i w:val="false"/>
          <w:color w:val="000000"/>
        </w:rPr>
        <w:t xml:space="preserve"> Статья 340. Незаконная порубка, уничтожение или повреждение деревьев и кустарников</w:t>
      </w:r>
    </w:p>
    <w:bookmarkEnd w:id="1819"/>
    <w:bookmarkStart w:name="z1263" w:id="1820"/>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с причинением значительного ущерба –</w:t>
      </w:r>
    </w:p>
    <w:bookmarkEnd w:id="1820"/>
    <w:bookmarkStart w:name="z2183" w:id="182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bookmarkEnd w:id="1821"/>
    <w:bookmarkStart w:name="z1264" w:id="1822"/>
    <w:p>
      <w:pPr>
        <w:spacing w:after="0"/>
        <w:ind w:left="0"/>
        <w:jc w:val="both"/>
      </w:pPr>
      <w:r>
        <w:rPr>
          <w:rFonts w:ascii="Times New Roman"/>
          <w:b w:val="false"/>
          <w:i w:val="false"/>
          <w:color w:val="000000"/>
          <w:sz w:val="28"/>
        </w:rPr>
        <w:t xml:space="preserve">
      2. Незаконная порубка, уничтожение или повреждение деревьев и кустарников, входящих в лесной фонд, с причинением значительного ущерба – </w:t>
      </w:r>
    </w:p>
    <w:bookmarkEnd w:id="1822"/>
    <w:bookmarkStart w:name="z2184" w:id="182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23"/>
    <w:bookmarkStart w:name="z1265" w:id="182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24"/>
    <w:bookmarkStart w:name="z2783" w:id="1825"/>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1825"/>
    <w:bookmarkStart w:name="z2784" w:id="1826"/>
    <w:p>
      <w:pPr>
        <w:spacing w:after="0"/>
        <w:ind w:left="0"/>
        <w:jc w:val="both"/>
      </w:pPr>
      <w:r>
        <w:rPr>
          <w:rFonts w:ascii="Times New Roman"/>
          <w:b w:val="false"/>
          <w:i w:val="false"/>
          <w:color w:val="000000"/>
          <w:sz w:val="28"/>
        </w:rPr>
        <w:t>
      2) неоднократно;</w:t>
      </w:r>
    </w:p>
    <w:bookmarkEnd w:id="1826"/>
    <w:bookmarkStart w:name="z2785" w:id="1827"/>
    <w:p>
      <w:pPr>
        <w:spacing w:after="0"/>
        <w:ind w:left="0"/>
        <w:jc w:val="both"/>
      </w:pPr>
      <w:r>
        <w:rPr>
          <w:rFonts w:ascii="Times New Roman"/>
          <w:b w:val="false"/>
          <w:i w:val="false"/>
          <w:color w:val="000000"/>
          <w:sz w:val="28"/>
        </w:rPr>
        <w:t>
      3) лицом с использованием своего служебного положения;</w:t>
      </w:r>
    </w:p>
    <w:bookmarkEnd w:id="1827"/>
    <w:bookmarkStart w:name="z2786" w:id="1828"/>
    <w:p>
      <w:pPr>
        <w:spacing w:after="0"/>
        <w:ind w:left="0"/>
        <w:jc w:val="both"/>
      </w:pPr>
      <w:r>
        <w:rPr>
          <w:rFonts w:ascii="Times New Roman"/>
          <w:b w:val="false"/>
          <w:i w:val="false"/>
          <w:color w:val="000000"/>
          <w:sz w:val="28"/>
        </w:rPr>
        <w:t>
      4) с причинением крупного ущерба;</w:t>
      </w:r>
    </w:p>
    <w:bookmarkEnd w:id="1828"/>
    <w:bookmarkStart w:name="z2787" w:id="1829"/>
    <w:p>
      <w:pPr>
        <w:spacing w:after="0"/>
        <w:ind w:left="0"/>
        <w:jc w:val="both"/>
      </w:pPr>
      <w:r>
        <w:rPr>
          <w:rFonts w:ascii="Times New Roman"/>
          <w:b w:val="false"/>
          <w:i w:val="false"/>
          <w:color w:val="000000"/>
          <w:sz w:val="28"/>
        </w:rPr>
        <w:t>
      5) на особо охраняемых природных территориях, –</w:t>
      </w:r>
    </w:p>
    <w:bookmarkEnd w:id="1829"/>
    <w:bookmarkStart w:name="z2788" w:id="183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30"/>
    <w:bookmarkStart w:name="z1266" w:id="183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183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1832"/>
    <w:p>
      <w:pPr>
        <w:spacing w:after="0"/>
        <w:ind w:left="0"/>
        <w:jc w:val="left"/>
      </w:pPr>
      <w:r>
        <w:rPr>
          <w:rFonts w:ascii="Times New Roman"/>
          <w:b/>
          <w:i w:val="false"/>
          <w:color w:val="000000"/>
        </w:rPr>
        <w:t xml:space="preserve"> Статья 341. Уничтожение или повреждение лесов</w:t>
      </w:r>
    </w:p>
    <w:bookmarkEnd w:id="1832"/>
    <w:bookmarkStart w:name="z1268" w:id="1833"/>
    <w:p>
      <w:pPr>
        <w:spacing w:after="0"/>
        <w:ind w:left="0"/>
        <w:jc w:val="both"/>
      </w:pPr>
      <w:r>
        <w:rPr>
          <w:rFonts w:ascii="Times New Roman"/>
          <w:b w:val="false"/>
          <w:i w:val="false"/>
          <w:color w:val="000000"/>
          <w:sz w:val="28"/>
        </w:rPr>
        <w:t xml:space="preserve">
      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неосторожного обращения с огнем или иным источником повышенной опасности, если это деяние причинило крупный ущерб, – </w:t>
      </w:r>
    </w:p>
    <w:bookmarkEnd w:id="18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Start w:name="z1269" w:id="1834"/>
    <w:p>
      <w:pPr>
        <w:spacing w:after="0"/>
        <w:ind w:left="0"/>
        <w:jc w:val="both"/>
      </w:pPr>
      <w:r>
        <w:rPr>
          <w:rFonts w:ascii="Times New Roman"/>
          <w:b w:val="false"/>
          <w:i w:val="false"/>
          <w:color w:val="000000"/>
          <w:sz w:val="28"/>
        </w:rPr>
        <w:t xml:space="preserve">
      2. Умышленное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отбросами, – </w:t>
      </w:r>
    </w:p>
    <w:bookmarkEnd w:id="1834"/>
    <w:p>
      <w:pPr>
        <w:spacing w:after="0"/>
        <w:ind w:left="0"/>
        <w:jc w:val="both"/>
      </w:pPr>
      <w:r>
        <w:rPr>
          <w:rFonts w:ascii="Times New Roman"/>
          <w:b w:val="false"/>
          <w:i w:val="false"/>
          <w:color w:val="000000"/>
          <w:sz w:val="28"/>
        </w:rPr>
        <w:t>
      наказывается лишением свободы на срок от трех до восьми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835"/>
    <w:p>
      <w:pPr>
        <w:spacing w:after="0"/>
        <w:ind w:left="0"/>
        <w:jc w:val="left"/>
      </w:pPr>
      <w:r>
        <w:rPr>
          <w:rFonts w:ascii="Times New Roman"/>
          <w:b/>
          <w:i w:val="false"/>
          <w:color w:val="000000"/>
        </w:rPr>
        <w:t xml:space="preserve"> Статья 342. Нарушение режима охраны особо охраняемых природных территорий</w:t>
      </w:r>
    </w:p>
    <w:bookmarkEnd w:id="1835"/>
    <w:p>
      <w:pPr>
        <w:spacing w:after="0"/>
        <w:ind w:left="0"/>
        <w:jc w:val="both"/>
      </w:pPr>
      <w:r>
        <w:rPr>
          <w:rFonts w:ascii="Times New Roman"/>
          <w:b w:val="false"/>
          <w:i w:val="false"/>
          <w:color w:val="ff0000"/>
          <w:sz w:val="28"/>
        </w:rPr>
        <w:t xml:space="preserve">
      Сноска. Заголовок статьй 342 - в редакции Закона РК от 03.01.2023 </w:t>
      </w:r>
      <w:r>
        <w:rPr>
          <w:rFonts w:ascii="Times New Roman"/>
          <w:b w:val="false"/>
          <w:i w:val="false"/>
          <w:color w:val="ff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p>
    <w:bookmarkStart w:name="z1271" w:id="1836"/>
    <w:p>
      <w:pPr>
        <w:spacing w:after="0"/>
        <w:ind w:left="0"/>
        <w:jc w:val="both"/>
      </w:pPr>
      <w:r>
        <w:rPr>
          <w:rFonts w:ascii="Times New Roman"/>
          <w:b w:val="false"/>
          <w:i w:val="false"/>
          <w:color w:val="000000"/>
          <w:sz w:val="28"/>
        </w:rPr>
        <w:t xml:space="preserve">
      1. Нарушение режима охраны особо охраняемых природных территорий, повлекшее причинение значительного ущерба, – </w:t>
      </w:r>
    </w:p>
    <w:bookmarkEnd w:id="1836"/>
    <w:bookmarkStart w:name="z2186" w:id="183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1837"/>
    <w:bookmarkStart w:name="z1272" w:id="1838"/>
    <w:p>
      <w:pPr>
        <w:spacing w:after="0"/>
        <w:ind w:left="0"/>
        <w:jc w:val="both"/>
      </w:pPr>
      <w:r>
        <w:rPr>
          <w:rFonts w:ascii="Times New Roman"/>
          <w:b w:val="false"/>
          <w:i w:val="false"/>
          <w:color w:val="000000"/>
          <w:sz w:val="28"/>
        </w:rPr>
        <w:t>
      2. Умышленное повреждение или уничтожение объектов государственного природно-заповедного фонда на особо охраняемых природных территориях, повлекшее причинение значительного ущерба, –</w:t>
      </w:r>
    </w:p>
    <w:bookmarkEnd w:id="1838"/>
    <w:bookmarkStart w:name="z2187" w:id="18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1839"/>
    <w:bookmarkStart w:name="z2789" w:id="1840"/>
    <w:p>
      <w:pPr>
        <w:spacing w:after="0"/>
        <w:ind w:left="0"/>
        <w:jc w:val="both"/>
      </w:pPr>
      <w:r>
        <w:rPr>
          <w:rFonts w:ascii="Times New Roman"/>
          <w:b w:val="false"/>
          <w:i w:val="false"/>
          <w:color w:val="000000"/>
          <w:sz w:val="28"/>
        </w:rPr>
        <w:t>
      3. Деяния, предусмотренные частью второй настоящей статьи, если они совершены:</w:t>
      </w:r>
    </w:p>
    <w:bookmarkEnd w:id="1840"/>
    <w:bookmarkStart w:name="z2790" w:id="1841"/>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1841"/>
    <w:bookmarkStart w:name="z2791" w:id="1842"/>
    <w:p>
      <w:pPr>
        <w:spacing w:after="0"/>
        <w:ind w:left="0"/>
        <w:jc w:val="both"/>
      </w:pPr>
      <w:r>
        <w:rPr>
          <w:rFonts w:ascii="Times New Roman"/>
          <w:b w:val="false"/>
          <w:i w:val="false"/>
          <w:color w:val="000000"/>
          <w:sz w:val="28"/>
        </w:rPr>
        <w:t>
      2) лицом с использованием своего служебного положения;</w:t>
      </w:r>
    </w:p>
    <w:bookmarkEnd w:id="1842"/>
    <w:bookmarkStart w:name="z2792" w:id="1843"/>
    <w:p>
      <w:pPr>
        <w:spacing w:after="0"/>
        <w:ind w:left="0"/>
        <w:jc w:val="both"/>
      </w:pPr>
      <w:r>
        <w:rPr>
          <w:rFonts w:ascii="Times New Roman"/>
          <w:b w:val="false"/>
          <w:i w:val="false"/>
          <w:color w:val="000000"/>
          <w:sz w:val="28"/>
        </w:rPr>
        <w:t>
      3) неоднократно;</w:t>
      </w:r>
    </w:p>
    <w:bookmarkEnd w:id="1843"/>
    <w:bookmarkStart w:name="z2793" w:id="1844"/>
    <w:p>
      <w:pPr>
        <w:spacing w:after="0"/>
        <w:ind w:left="0"/>
        <w:jc w:val="both"/>
      </w:pPr>
      <w:r>
        <w:rPr>
          <w:rFonts w:ascii="Times New Roman"/>
          <w:b w:val="false"/>
          <w:i w:val="false"/>
          <w:color w:val="000000"/>
          <w:sz w:val="28"/>
        </w:rPr>
        <w:t>
      4) с причинением крупного ущерба, –</w:t>
      </w:r>
    </w:p>
    <w:bookmarkEnd w:id="1844"/>
    <w:bookmarkStart w:name="z2794" w:id="1845"/>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45"/>
    <w:bookmarkStart w:name="z2795" w:id="184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особо крупного ущерба, –</w:t>
      </w:r>
    </w:p>
    <w:bookmarkEnd w:id="1846"/>
    <w:bookmarkStart w:name="z2796" w:id="1847"/>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1848"/>
    <w:p>
      <w:pPr>
        <w:spacing w:after="0"/>
        <w:ind w:left="0"/>
        <w:jc w:val="left"/>
      </w:pPr>
      <w:r>
        <w:rPr>
          <w:rFonts w:ascii="Times New Roman"/>
          <w:b/>
          <w:i w:val="false"/>
          <w:color w:val="000000"/>
        </w:rPr>
        <w:t xml:space="preserve"> Статья 343. Непринятие мер по ремедиации (устранению) экологического ущерба</w:t>
      </w:r>
    </w:p>
    <w:bookmarkEnd w:id="1848"/>
    <w:p>
      <w:pPr>
        <w:spacing w:after="0"/>
        <w:ind w:left="0"/>
        <w:jc w:val="both"/>
      </w:pPr>
      <w:bookmarkStart w:name="z1274" w:id="1849"/>
      <w:r>
        <w:rPr>
          <w:rFonts w:ascii="Times New Roman"/>
          <w:b w:val="false"/>
          <w:i w:val="false"/>
          <w:color w:val="ff0000"/>
          <w:sz w:val="28"/>
        </w:rPr>
        <w:t xml:space="preserve">
      Сноска. Заголовок статьи 343 в редакции Закона РК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p>
    <w:bookmarkEnd w:id="1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02.01.2021 </w:t>
      </w:r>
      <w:r>
        <w:rPr>
          <w:rFonts w:ascii="Times New Roman"/>
          <w:b w:val="false"/>
          <w:i w:val="false"/>
          <w:color w:val="000000"/>
          <w:sz w:val="28"/>
        </w:rPr>
        <w:t>№ 401-VI</w:t>
      </w:r>
      <w:r>
        <w:rPr>
          <w:rFonts w:ascii="Times New Roman"/>
          <w:b w:val="false"/>
          <w:i w:val="false"/>
          <w:color w:val="000000"/>
          <w:sz w:val="28"/>
        </w:rPr>
        <w:t xml:space="preserve"> (вводится в действие с 01.07.2021).</w:t>
      </w:r>
    </w:p>
    <w:bookmarkStart w:name="z1275" w:id="1850"/>
    <w:p>
      <w:pPr>
        <w:spacing w:after="0"/>
        <w:ind w:left="0"/>
        <w:jc w:val="both"/>
      </w:pPr>
      <w:r>
        <w:rPr>
          <w:rFonts w:ascii="Times New Roman"/>
          <w:b w:val="false"/>
          <w:i w:val="false"/>
          <w:color w:val="000000"/>
          <w:sz w:val="28"/>
        </w:rPr>
        <w:t xml:space="preserve">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 </w:t>
      </w:r>
    </w:p>
    <w:bookmarkEnd w:id="1850"/>
    <w:bookmarkStart w:name="z2189" w:id="185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51"/>
    <w:bookmarkStart w:name="z1276" w:id="1852"/>
    <w:p>
      <w:pPr>
        <w:spacing w:after="0"/>
        <w:ind w:left="0"/>
        <w:jc w:val="both"/>
      </w:pPr>
      <w:r>
        <w:rPr>
          <w:rFonts w:ascii="Times New Roman"/>
          <w:b w:val="false"/>
          <w:i w:val="false"/>
          <w:color w:val="000000"/>
          <w:sz w:val="28"/>
        </w:rPr>
        <w:t xml:space="preserve">
      3. Деяния, предусмотренные частью второй настоящей статьи, повлекшие смерть человека либо массовое заболевание людей, либо причинение особо крупного ущерба, – </w:t>
      </w:r>
    </w:p>
    <w:bookmarkEnd w:id="1852"/>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7" w:id="1853"/>
    <w:p>
      <w:pPr>
        <w:spacing w:after="0"/>
        <w:ind w:left="0"/>
        <w:jc w:val="left"/>
      </w:pPr>
      <w:r>
        <w:rPr>
          <w:rFonts w:ascii="Times New Roman"/>
          <w:b/>
          <w:i w:val="false"/>
          <w:color w:val="000000"/>
        </w:rPr>
        <w:t xml:space="preserve"> Глава 14. ТРАНСПОРТНЫЕ УГОЛОВНЫЕ ПРАВОНАРУШЕНИЯ</w:t>
      </w:r>
    </w:p>
    <w:bookmarkEnd w:id="1853"/>
    <w:bookmarkStart w:name="z1278" w:id="1854"/>
    <w:p>
      <w:pPr>
        <w:spacing w:after="0"/>
        <w:ind w:left="0"/>
        <w:jc w:val="left"/>
      </w:pPr>
      <w:r>
        <w:rPr>
          <w:rFonts w:ascii="Times New Roman"/>
          <w:b/>
          <w:i w:val="false"/>
          <w:color w:val="000000"/>
        </w:rPr>
        <w:t xml:space="preserve"> Статья 344. Нарушение правил безопасности движения или эксплуатации железнодорожного, воздушного, морского или речного транспорта</w:t>
      </w:r>
    </w:p>
    <w:bookmarkEnd w:id="1854"/>
    <w:bookmarkStart w:name="z1279" w:id="1855"/>
    <w:p>
      <w:pPr>
        <w:spacing w:after="0"/>
        <w:ind w:left="0"/>
        <w:jc w:val="both"/>
      </w:pPr>
      <w:r>
        <w:rPr>
          <w:rFonts w:ascii="Times New Roman"/>
          <w:b w:val="false"/>
          <w:i w:val="false"/>
          <w:color w:val="000000"/>
          <w:sz w:val="28"/>
        </w:rPr>
        <w:t xml:space="preserve">
      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это деяние повлекло по неосторожности причинение тяжкого или средней тяжести вреда здоровью человека либо причинение крупного ущерба, – </w:t>
      </w:r>
    </w:p>
    <w:bookmarkEnd w:id="1855"/>
    <w:bookmarkStart w:name="z2190" w:id="185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56"/>
    <w:bookmarkStart w:name="z1280" w:id="1857"/>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857"/>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281" w:id="185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858"/>
    <w:p>
      <w:pPr>
        <w:spacing w:after="0"/>
        <w:ind w:left="0"/>
        <w:jc w:val="both"/>
      </w:pPr>
      <w:r>
        <w:rPr>
          <w:rFonts w:ascii="Times New Roman"/>
          <w:b w:val="false"/>
          <w:i w:val="false"/>
          <w:color w:val="000000"/>
          <w:sz w:val="28"/>
        </w:rPr>
        <w:t>
      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1859"/>
    <w:p>
      <w:pPr>
        <w:spacing w:after="0"/>
        <w:ind w:left="0"/>
        <w:jc w:val="left"/>
      </w:pPr>
      <w:r>
        <w:rPr>
          <w:rFonts w:ascii="Times New Roman"/>
          <w:b/>
          <w:i w:val="false"/>
          <w:color w:val="000000"/>
        </w:rPr>
        <w:t xml:space="preserve"> Статья 345. Нарушение правил дорожного движения или эксплуатации транспортных средств лицами, управляющими транспортными средствами</w:t>
      </w:r>
    </w:p>
    <w:bookmarkEnd w:id="1859"/>
    <w:bookmarkStart w:name="z1283" w:id="1860"/>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bookmarkEnd w:id="1860"/>
    <w:bookmarkStart w:name="z2191" w:id="186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1861"/>
    <w:bookmarkStart w:name="z1284" w:id="1862"/>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62"/>
    <w:bookmarkStart w:name="z2192" w:id="18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63"/>
    <w:bookmarkStart w:name="z1285" w:id="186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64"/>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286" w:id="186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65"/>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Start w:name="z2572" w:id="1866"/>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bookmarkEnd w:id="1866"/>
    <w:bookmarkStart w:name="z2573" w:id="186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1867"/>
    <w:bookmarkStart w:name="z2574" w:id="186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68"/>
    <w:bookmarkStart w:name="z2575" w:id="186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1869"/>
    <w:bookmarkStart w:name="z2576" w:id="1870"/>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70"/>
    <w:bookmarkStart w:name="z2577" w:id="1871"/>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сроком на десять лет.</w:t>
      </w:r>
    </w:p>
    <w:bookmarkEnd w:id="1871"/>
    <w:bookmarkStart w:name="z2578" w:id="187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72"/>
    <w:bookmarkStart w:name="z2579" w:id="1873"/>
    <w:p>
      <w:pPr>
        <w:spacing w:after="0"/>
        <w:ind w:left="0"/>
        <w:jc w:val="both"/>
      </w:pPr>
      <w:r>
        <w:rPr>
          <w:rFonts w:ascii="Times New Roman"/>
          <w:b w:val="false"/>
          <w:i w:val="false"/>
          <w:color w:val="000000"/>
          <w:sz w:val="28"/>
        </w:rPr>
        <w:t>
      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p>
    <w:bookmarkEnd w:id="1873"/>
    <w:bookmarkStart w:name="z2580" w:id="1874"/>
    <w:p>
      <w:pPr>
        <w:spacing w:after="0"/>
        <w:ind w:left="0"/>
        <w:jc w:val="both"/>
      </w:pPr>
      <w:r>
        <w:rPr>
          <w:rFonts w:ascii="Times New Roman"/>
          <w:b w:val="false"/>
          <w:i w:val="false"/>
          <w:color w:val="000000"/>
          <w:sz w:val="28"/>
        </w:rPr>
        <w:t>
      Примечание.</w:t>
      </w:r>
    </w:p>
    <w:bookmarkEnd w:id="1874"/>
    <w:bookmarkStart w:name="z2581" w:id="1875"/>
    <w:p>
      <w:pPr>
        <w:spacing w:after="0"/>
        <w:ind w:left="0"/>
        <w:jc w:val="both"/>
      </w:pPr>
      <w:r>
        <w:rPr>
          <w:rFonts w:ascii="Times New Roman"/>
          <w:b w:val="false"/>
          <w:i w:val="false"/>
          <w:color w:val="000000"/>
          <w:sz w:val="28"/>
        </w:rPr>
        <w:t>
      К лицам, указанным в настоящей статье, не относятся лица, лишенные права управления транспортными средствами.</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345-1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1876"/>
    <w:p>
      <w:pPr>
        <w:spacing w:after="0"/>
        <w:ind w:left="0"/>
        <w:jc w:val="left"/>
      </w:pPr>
      <w:r>
        <w:rPr>
          <w:rFonts w:ascii="Times New Roman"/>
          <w:b/>
          <w:i w:val="false"/>
          <w:color w:val="000000"/>
        </w:rPr>
        <w:t xml:space="preserve">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1876"/>
    <w:bookmarkStart w:name="z1288" w:id="18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 </w:t>
      </w:r>
    </w:p>
    <w:bookmarkEnd w:id="1877"/>
    <w:bookmarkStart w:name="z2583" w:id="187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1878"/>
    <w:bookmarkStart w:name="z2584" w:id="1879"/>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человека, –</w:t>
      </w:r>
    </w:p>
    <w:bookmarkEnd w:id="1879"/>
    <w:bookmarkStart w:name="z2585" w:id="1880"/>
    <w:p>
      <w:pPr>
        <w:spacing w:after="0"/>
        <w:ind w:left="0"/>
        <w:jc w:val="both"/>
      </w:pPr>
      <w:r>
        <w:rPr>
          <w:rFonts w:ascii="Times New Roman"/>
          <w:b w:val="false"/>
          <w:i w:val="false"/>
          <w:color w:val="000000"/>
          <w:sz w:val="28"/>
        </w:rPr>
        <w:t>
      наказываются лишением свободы на срок от четырех до шести лет с пожизненным лишением права занимать определенные должности или заниматься определенной деятельностью.</w:t>
      </w:r>
    </w:p>
    <w:bookmarkEnd w:id="1880"/>
    <w:bookmarkStart w:name="z2586" w:id="1881"/>
    <w:p>
      <w:pPr>
        <w:spacing w:after="0"/>
        <w:ind w:left="0"/>
        <w:jc w:val="both"/>
      </w:pPr>
      <w:r>
        <w:rPr>
          <w:rFonts w:ascii="Times New Roman"/>
          <w:b w:val="false"/>
          <w:i w:val="false"/>
          <w:color w:val="000000"/>
          <w:sz w:val="28"/>
        </w:rPr>
        <w:t xml:space="preserve">
      3. Те же деяния, повлекшие по неосторожности причинение средней тяжести вреда здоровью человека, – </w:t>
      </w:r>
    </w:p>
    <w:bookmarkEnd w:id="1881"/>
    <w:bookmarkStart w:name="z2587" w:id="1882"/>
    <w:p>
      <w:pPr>
        <w:spacing w:after="0"/>
        <w:ind w:left="0"/>
        <w:jc w:val="both"/>
      </w:pPr>
      <w:r>
        <w:rPr>
          <w:rFonts w:ascii="Times New Roman"/>
          <w:b w:val="false"/>
          <w:i w:val="false"/>
          <w:color w:val="000000"/>
          <w:sz w:val="28"/>
        </w:rPr>
        <w:t>
      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деятельностью.</w:t>
      </w:r>
    </w:p>
    <w:bookmarkEnd w:id="1882"/>
    <w:bookmarkStart w:name="z2588" w:id="1883"/>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причинение тяжкого вреда здоровью человека, –</w:t>
      </w:r>
    </w:p>
    <w:bookmarkEnd w:id="1883"/>
    <w:bookmarkStart w:name="z2589" w:id="1884"/>
    <w:p>
      <w:pPr>
        <w:spacing w:after="0"/>
        <w:ind w:left="0"/>
        <w:jc w:val="both"/>
      </w:pPr>
      <w:r>
        <w:rPr>
          <w:rFonts w:ascii="Times New Roman"/>
          <w:b w:val="false"/>
          <w:i w:val="false"/>
          <w:color w:val="000000"/>
          <w:sz w:val="28"/>
        </w:rPr>
        <w:t>
      наказываются лишением свободы на срок от шести до восьми лет с пожизненным лишением права занимать определенные должности или заниматься определенной деятельностью.</w:t>
      </w:r>
    </w:p>
    <w:bookmarkEnd w:id="1884"/>
    <w:bookmarkStart w:name="z2590" w:id="1885"/>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человека, – </w:t>
      </w:r>
    </w:p>
    <w:bookmarkEnd w:id="1885"/>
    <w:bookmarkStart w:name="z2591" w:id="1886"/>
    <w:p>
      <w:pPr>
        <w:spacing w:after="0"/>
        <w:ind w:left="0"/>
        <w:jc w:val="both"/>
      </w:pPr>
      <w:r>
        <w:rPr>
          <w:rFonts w:ascii="Times New Roman"/>
          <w:b w:val="false"/>
          <w:i w:val="false"/>
          <w:color w:val="000000"/>
          <w:sz w:val="28"/>
        </w:rPr>
        <w:t>
      наказываются лишением свободы на срок от семи до девяти лет с пожизненным лишением права занимать определенные должности или заниматься определенной деятельностью.</w:t>
      </w:r>
    </w:p>
    <w:bookmarkEnd w:id="1886"/>
    <w:bookmarkStart w:name="z2592" w:id="1887"/>
    <w:p>
      <w:pPr>
        <w:spacing w:after="0"/>
        <w:ind w:left="0"/>
        <w:jc w:val="both"/>
      </w:pPr>
      <w:r>
        <w:rPr>
          <w:rFonts w:ascii="Times New Roman"/>
          <w:b w:val="false"/>
          <w:i w:val="false"/>
          <w:color w:val="000000"/>
          <w:sz w:val="28"/>
        </w:rPr>
        <w:t xml:space="preserve">
      6. Деяния, предусмотренные частью первой настоящей статьи, повлекшие по неосторожности смерть двух или более лиц, – </w:t>
      </w:r>
    </w:p>
    <w:bookmarkEnd w:id="1887"/>
    <w:bookmarkStart w:name="z2593" w:id="1888"/>
    <w:p>
      <w:pPr>
        <w:spacing w:after="0"/>
        <w:ind w:left="0"/>
        <w:jc w:val="both"/>
      </w:pPr>
      <w:r>
        <w:rPr>
          <w:rFonts w:ascii="Times New Roman"/>
          <w:b w:val="false"/>
          <w:i w:val="false"/>
          <w:color w:val="000000"/>
          <w:sz w:val="28"/>
        </w:rPr>
        <w:t>
      наказываются лишением свободы на срок от восьми до десяти лет с пожизненным лишением права занимать определенные должности или заниматься определенной деятельностью.</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93" w:id="1889"/>
    <w:p>
      <w:pPr>
        <w:spacing w:after="0"/>
        <w:ind w:left="0"/>
        <w:jc w:val="left"/>
      </w:pPr>
      <w:r>
        <w:rPr>
          <w:rFonts w:ascii="Times New Roman"/>
          <w:b/>
          <w:i w:val="false"/>
          <w:color w:val="000000"/>
        </w:rPr>
        <w:t xml:space="preserve"> Статья 347. Оставление места дорожно-транспортного происшествия</w:t>
      </w:r>
    </w:p>
    <w:bookmarkEnd w:id="1889"/>
    <w:p>
      <w:pPr>
        <w:spacing w:after="0"/>
        <w:ind w:left="0"/>
        <w:jc w:val="both"/>
      </w:pPr>
      <w:r>
        <w:rPr>
          <w:rFonts w:ascii="Times New Roman"/>
          <w:b w:val="false"/>
          <w:i w:val="false"/>
          <w:color w:val="000000"/>
          <w:sz w:val="28"/>
        </w:rPr>
        <w:t xml:space="preserve">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тяжких последствий,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настоящего Кодекса, – </w:t>
      </w:r>
    </w:p>
    <w:bookmarkStart w:name="z2196" w:id="189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90"/>
    <w:bookmarkStart w:name="z1753" w:id="1891"/>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1892"/>
    <w:p>
      <w:pPr>
        <w:spacing w:after="0"/>
        <w:ind w:left="0"/>
        <w:jc w:val="left"/>
      </w:pPr>
      <w:r>
        <w:rPr>
          <w:rFonts w:ascii="Times New Roman"/>
          <w:b/>
          <w:i w:val="false"/>
          <w:color w:val="000000"/>
        </w:rPr>
        <w:t xml:space="preserve"> Статья 348. Недоброкачественный ремонт транспортных средств или выпуск их в эксплуатацию с техническими неисправностями</w:t>
      </w:r>
    </w:p>
    <w:bookmarkEnd w:id="1892"/>
    <w:bookmarkStart w:name="z1295" w:id="1893"/>
    <w:p>
      <w:pPr>
        <w:spacing w:after="0"/>
        <w:ind w:left="0"/>
        <w:jc w:val="both"/>
      </w:pPr>
      <w:r>
        <w:rPr>
          <w:rFonts w:ascii="Times New Roman"/>
          <w:b w:val="false"/>
          <w:i w:val="false"/>
          <w:color w:val="000000"/>
          <w:sz w:val="28"/>
        </w:rPr>
        <w:t xml:space="preserve">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 здоровью человека, – </w:t>
      </w:r>
    </w:p>
    <w:bookmarkEnd w:id="1893"/>
    <w:bookmarkStart w:name="z2197" w:id="18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894"/>
    <w:bookmarkStart w:name="z1296" w:id="1895"/>
    <w:p>
      <w:pPr>
        <w:spacing w:after="0"/>
        <w:ind w:left="0"/>
        <w:jc w:val="both"/>
      </w:pPr>
      <w:r>
        <w:rPr>
          <w:rFonts w:ascii="Times New Roman"/>
          <w:b w:val="false"/>
          <w:i w:val="false"/>
          <w:color w:val="000000"/>
          <w:sz w:val="28"/>
        </w:rPr>
        <w:t xml:space="preserve">
      2. Те же деяния, повлекшие по неосторожности причинение тяжкого вреда здоровью человека, – </w:t>
      </w:r>
    </w:p>
    <w:bookmarkEnd w:id="1895"/>
    <w:bookmarkStart w:name="z2198" w:id="189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96"/>
    <w:bookmarkStart w:name="z1297" w:id="1897"/>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1897"/>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298" w:id="1898"/>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1898"/>
    <w:p>
      <w:pPr>
        <w:spacing w:after="0"/>
        <w:ind w:left="0"/>
        <w:jc w:val="both"/>
      </w:pPr>
      <w:r>
        <w:rPr>
          <w:rFonts w:ascii="Times New Roman"/>
          <w:b w:val="false"/>
          <w:i w:val="false"/>
          <w:color w:val="000000"/>
          <w:sz w:val="28"/>
        </w:rPr>
        <w:t>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899"/>
    <w:p>
      <w:pPr>
        <w:spacing w:after="0"/>
        <w:ind w:left="0"/>
        <w:jc w:val="left"/>
      </w:pPr>
      <w:r>
        <w:rPr>
          <w:rFonts w:ascii="Times New Roman"/>
          <w:b/>
          <w:i w:val="false"/>
          <w:color w:val="000000"/>
        </w:rPr>
        <w:t xml:space="preserve"> Статья 349. Допуск к управлению транспортным средством водителя, не имеющего права управления</w:t>
      </w:r>
    </w:p>
    <w:bookmarkEnd w:id="1899"/>
    <w:bookmarkStart w:name="z1300" w:id="1900"/>
    <w:p>
      <w:pPr>
        <w:spacing w:after="0"/>
        <w:ind w:left="0"/>
        <w:jc w:val="both"/>
      </w:pPr>
      <w:r>
        <w:rPr>
          <w:rFonts w:ascii="Times New Roman"/>
          <w:b w:val="false"/>
          <w:i w:val="false"/>
          <w:color w:val="000000"/>
          <w:sz w:val="28"/>
        </w:rPr>
        <w:t xml:space="preserve">
      1. Допуск должностным лицом либо собственником или владельцем транспортного средства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по неосторожности причинение средней тяжести вреда здоровью человека, – </w:t>
      </w:r>
    </w:p>
    <w:bookmarkEnd w:id="1900"/>
    <w:bookmarkStart w:name="z2199" w:id="190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901"/>
    <w:bookmarkStart w:name="z1301" w:id="1902"/>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902"/>
    <w:bookmarkStart w:name="z2200" w:id="190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03"/>
    <w:bookmarkStart w:name="z1302" w:id="190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904"/>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03" w:id="190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0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1906"/>
    <w:p>
      <w:pPr>
        <w:spacing w:after="0"/>
        <w:ind w:left="0"/>
        <w:jc w:val="left"/>
      </w:pPr>
      <w:r>
        <w:rPr>
          <w:rFonts w:ascii="Times New Roman"/>
          <w:b/>
          <w:i w:val="false"/>
          <w:color w:val="000000"/>
        </w:rPr>
        <w:t xml:space="preserve"> Статья 350. Умышленное приведение в негодность транспортных средств или путей сообщения</w:t>
      </w:r>
    </w:p>
    <w:bookmarkEnd w:id="1906"/>
    <w:bookmarkStart w:name="z1305" w:id="1907"/>
    <w:p>
      <w:pPr>
        <w:spacing w:after="0"/>
        <w:ind w:left="0"/>
        <w:jc w:val="both"/>
      </w:pPr>
      <w:r>
        <w:rPr>
          <w:rFonts w:ascii="Times New Roman"/>
          <w:b w:val="false"/>
          <w:i w:val="false"/>
          <w:color w:val="000000"/>
          <w:sz w:val="28"/>
        </w:rPr>
        <w:t xml:space="preserve">
      1. Умышленные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 </w:t>
      </w:r>
    </w:p>
    <w:bookmarkEnd w:id="1907"/>
    <w:bookmarkStart w:name="z2201" w:id="190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908"/>
    <w:bookmarkStart w:name="z1306" w:id="1909"/>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1909"/>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307" w:id="1910"/>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910"/>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911"/>
    <w:p>
      <w:pPr>
        <w:spacing w:after="0"/>
        <w:ind w:left="0"/>
        <w:jc w:val="left"/>
      </w:pPr>
      <w:r>
        <w:rPr>
          <w:rFonts w:ascii="Times New Roman"/>
          <w:b/>
          <w:i w:val="false"/>
          <w:color w:val="000000"/>
        </w:rPr>
        <w:t xml:space="preserve"> Статья 351. Нарушение правил, обеспечивающих безопасную работу транспорта</w:t>
      </w:r>
    </w:p>
    <w:bookmarkEnd w:id="1911"/>
    <w:bookmarkStart w:name="z1309" w:id="1912"/>
    <w:p>
      <w:pPr>
        <w:spacing w:after="0"/>
        <w:ind w:left="0"/>
        <w:jc w:val="both"/>
      </w:pPr>
      <w:r>
        <w:rPr>
          <w:rFonts w:ascii="Times New Roman"/>
          <w:b w:val="false"/>
          <w:i w:val="false"/>
          <w:color w:val="000000"/>
          <w:sz w:val="28"/>
        </w:rPr>
        <w:t xml:space="preserve">
      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bookmarkEnd w:id="1912"/>
    <w:bookmarkStart w:name="z2202" w:id="191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13"/>
    <w:bookmarkStart w:name="z1310" w:id="1914"/>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914"/>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1311" w:id="191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915"/>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1916"/>
    <w:p>
      <w:pPr>
        <w:spacing w:after="0"/>
        <w:ind w:left="0"/>
        <w:jc w:val="left"/>
      </w:pPr>
      <w:r>
        <w:rPr>
          <w:rFonts w:ascii="Times New Roman"/>
          <w:b/>
          <w:i w:val="false"/>
          <w:color w:val="000000"/>
        </w:rPr>
        <w:t xml:space="preserve"> Статья 352. Самовольная без надобности остановка поезда</w:t>
      </w:r>
    </w:p>
    <w:bookmarkEnd w:id="1916"/>
    <w:bookmarkStart w:name="z1313" w:id="1917"/>
    <w:p>
      <w:pPr>
        <w:spacing w:after="0"/>
        <w:ind w:left="0"/>
        <w:jc w:val="both"/>
      </w:pPr>
      <w:r>
        <w:rPr>
          <w:rFonts w:ascii="Times New Roman"/>
          <w:b w:val="false"/>
          <w:i w:val="false"/>
          <w:color w:val="000000"/>
          <w:sz w:val="28"/>
        </w:rPr>
        <w:t>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w:t>
      </w:r>
    </w:p>
    <w:bookmarkEnd w:id="1917"/>
    <w:p>
      <w:pPr>
        <w:spacing w:after="0"/>
        <w:ind w:left="0"/>
        <w:jc w:val="both"/>
      </w:pPr>
      <w:r>
        <w:rPr>
          <w:rFonts w:ascii="Times New Roman"/>
          <w:b w:val="false"/>
          <w:i w:val="false"/>
          <w:color w:val="000000"/>
          <w:sz w:val="28"/>
        </w:rPr>
        <w:t>
      наказывается лишением свободы на срок от двух до восьми лет.</w:t>
      </w:r>
    </w:p>
    <w:bookmarkStart w:name="z1314" w:id="1918"/>
    <w:p>
      <w:pPr>
        <w:spacing w:after="0"/>
        <w:ind w:left="0"/>
        <w:jc w:val="left"/>
      </w:pPr>
      <w:r>
        <w:rPr>
          <w:rFonts w:ascii="Times New Roman"/>
          <w:b/>
          <w:i w:val="false"/>
          <w:color w:val="000000"/>
        </w:rPr>
        <w:t xml:space="preserve"> Статья 353. Нарушение действующих на транспорте правил</w:t>
      </w:r>
    </w:p>
    <w:bookmarkEnd w:id="1918"/>
    <w:bookmarkStart w:name="z1315" w:id="1919"/>
    <w:p>
      <w:pPr>
        <w:spacing w:after="0"/>
        <w:ind w:left="0"/>
        <w:jc w:val="both"/>
      </w:pP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p>
    <w:bookmarkEnd w:id="1919"/>
    <w:bookmarkStart w:name="z2203" w:id="192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920"/>
    <w:bookmarkStart w:name="z1316" w:id="192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92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317" w:id="192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922"/>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18" w:id="1923"/>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23"/>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924"/>
    <w:p>
      <w:pPr>
        <w:spacing w:after="0"/>
        <w:ind w:left="0"/>
        <w:jc w:val="left"/>
      </w:pPr>
      <w:r>
        <w:rPr>
          <w:rFonts w:ascii="Times New Roman"/>
          <w:b/>
          <w:i w:val="false"/>
          <w:color w:val="000000"/>
        </w:rPr>
        <w:t xml:space="preserve"> Статья 354. Нарушение правил безопасности при строительстве, эксплуатации или ремонте магистральных трубопроводов</w:t>
      </w:r>
    </w:p>
    <w:bookmarkEnd w:id="1924"/>
    <w:bookmarkStart w:name="z1320" w:id="1925"/>
    <w:p>
      <w:pPr>
        <w:spacing w:after="0"/>
        <w:ind w:left="0"/>
        <w:jc w:val="both"/>
      </w:pPr>
      <w:r>
        <w:rPr>
          <w:rFonts w:ascii="Times New Roman"/>
          <w:b w:val="false"/>
          <w:i w:val="false"/>
          <w:color w:val="000000"/>
          <w:sz w:val="28"/>
        </w:rPr>
        <w:t xml:space="preserve">
      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 </w:t>
      </w:r>
    </w:p>
    <w:bookmarkEnd w:id="1925"/>
    <w:bookmarkStart w:name="z2204" w:id="192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26"/>
    <w:bookmarkStart w:name="z1321" w:id="1927"/>
    <w:p>
      <w:pPr>
        <w:spacing w:after="0"/>
        <w:ind w:left="0"/>
        <w:jc w:val="both"/>
      </w:pPr>
      <w:r>
        <w:rPr>
          <w:rFonts w:ascii="Times New Roman"/>
          <w:b w:val="false"/>
          <w:i w:val="false"/>
          <w:color w:val="000000"/>
          <w:sz w:val="28"/>
        </w:rPr>
        <w:t>
      2. То же деяние, повлекшее по неосторожности причинение тяжкого вреда здоровью человека либо причинение крупного ущерба, –</w:t>
      </w:r>
    </w:p>
    <w:bookmarkEnd w:id="1927"/>
    <w:bookmarkStart w:name="z2205" w:id="192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28"/>
    <w:bookmarkStart w:name="z1322" w:id="192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929"/>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323" w:id="193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30"/>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1931"/>
    <w:p>
      <w:pPr>
        <w:spacing w:after="0"/>
        <w:ind w:left="0"/>
        <w:jc w:val="left"/>
      </w:pPr>
      <w:r>
        <w:rPr>
          <w:rFonts w:ascii="Times New Roman"/>
          <w:b/>
          <w:i w:val="false"/>
          <w:color w:val="000000"/>
        </w:rPr>
        <w:t xml:space="preserve"> Статья 355. Умышленное повреждение или разрушение трубопроводов</w:t>
      </w:r>
    </w:p>
    <w:bookmarkEnd w:id="1931"/>
    <w:bookmarkStart w:name="z1325" w:id="1932"/>
    <w:p>
      <w:pPr>
        <w:spacing w:after="0"/>
        <w:ind w:left="0"/>
        <w:jc w:val="both"/>
      </w:pPr>
      <w:r>
        <w:rPr>
          <w:rFonts w:ascii="Times New Roman"/>
          <w:b w:val="false"/>
          <w:i w:val="false"/>
          <w:color w:val="000000"/>
          <w:sz w:val="28"/>
        </w:rPr>
        <w:t xml:space="preserve">
      1. Умышленное повреждение или разрушение трубопроводов, в том числе нефтегазопроводов, – </w:t>
      </w:r>
    </w:p>
    <w:bookmarkEnd w:id="1932"/>
    <w:bookmarkStart w:name="z2206" w:id="19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33"/>
    <w:bookmarkStart w:name="z1326" w:id="1934"/>
    <w:p>
      <w:pPr>
        <w:spacing w:after="0"/>
        <w:ind w:left="0"/>
        <w:jc w:val="both"/>
      </w:pPr>
      <w:r>
        <w:rPr>
          <w:rFonts w:ascii="Times New Roman"/>
          <w:b w:val="false"/>
          <w:i w:val="false"/>
          <w:color w:val="000000"/>
          <w:sz w:val="28"/>
        </w:rPr>
        <w:t>
      2. То же деяние:</w:t>
      </w:r>
    </w:p>
    <w:bookmarkEnd w:id="1934"/>
    <w:p>
      <w:pPr>
        <w:spacing w:after="0"/>
        <w:ind w:left="0"/>
        <w:jc w:val="both"/>
      </w:pPr>
      <w:r>
        <w:rPr>
          <w:rFonts w:ascii="Times New Roman"/>
          <w:b w:val="false"/>
          <w:i w:val="false"/>
          <w:color w:val="000000"/>
          <w:sz w:val="28"/>
        </w:rPr>
        <w:t>
      1) повлекшее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совершенное неоднократно;</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207" w:id="193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935"/>
    <w:bookmarkStart w:name="z1327" w:id="1936"/>
    <w:p>
      <w:pPr>
        <w:spacing w:after="0"/>
        <w:ind w:left="0"/>
        <w:jc w:val="both"/>
      </w:pPr>
      <w:r>
        <w:rPr>
          <w:rFonts w:ascii="Times New Roman"/>
          <w:b w:val="false"/>
          <w:i w:val="false"/>
          <w:color w:val="000000"/>
          <w:sz w:val="28"/>
        </w:rPr>
        <w:t>
      3. Деяние, предусмотренное частью первой настоящей статьи:</w:t>
      </w:r>
    </w:p>
    <w:bookmarkEnd w:id="1936"/>
    <w:p>
      <w:pPr>
        <w:spacing w:after="0"/>
        <w:ind w:left="0"/>
        <w:jc w:val="both"/>
      </w:pPr>
      <w:r>
        <w:rPr>
          <w:rFonts w:ascii="Times New Roman"/>
          <w:b w:val="false"/>
          <w:i w:val="false"/>
          <w:color w:val="000000"/>
          <w:sz w:val="28"/>
        </w:rPr>
        <w:t>
      1) повлекшее загрязнение окружающей среды;</w:t>
      </w:r>
    </w:p>
    <w:p>
      <w:pPr>
        <w:spacing w:after="0"/>
        <w:ind w:left="0"/>
        <w:jc w:val="both"/>
      </w:pPr>
      <w:r>
        <w:rPr>
          <w:rFonts w:ascii="Times New Roman"/>
          <w:b w:val="false"/>
          <w:i w:val="false"/>
          <w:color w:val="000000"/>
          <w:sz w:val="28"/>
        </w:rPr>
        <w:t>
      2) повлекшее причинение крупного ущерба;</w:t>
      </w:r>
    </w:p>
    <w:p>
      <w:pPr>
        <w:spacing w:after="0"/>
        <w:ind w:left="0"/>
        <w:jc w:val="both"/>
      </w:pPr>
      <w:r>
        <w:rPr>
          <w:rFonts w:ascii="Times New Roman"/>
          <w:b w:val="false"/>
          <w:i w:val="false"/>
          <w:color w:val="000000"/>
          <w:sz w:val="28"/>
        </w:rPr>
        <w:t>
      3) совершенное преступной группой;</w:t>
      </w:r>
    </w:p>
    <w:p>
      <w:pPr>
        <w:spacing w:after="0"/>
        <w:ind w:left="0"/>
        <w:jc w:val="both"/>
      </w:pPr>
      <w:r>
        <w:rPr>
          <w:rFonts w:ascii="Times New Roman"/>
          <w:b w:val="false"/>
          <w:i w:val="false"/>
          <w:color w:val="000000"/>
          <w:sz w:val="28"/>
        </w:rPr>
        <w:t xml:space="preserve">
      4) повлекшее по неосторожности смерть человека, – </w:t>
      </w:r>
    </w:p>
    <w:p>
      <w:pPr>
        <w:spacing w:after="0"/>
        <w:ind w:left="0"/>
        <w:jc w:val="both"/>
      </w:pPr>
      <w:r>
        <w:rPr>
          <w:rFonts w:ascii="Times New Roman"/>
          <w:b w:val="false"/>
          <w:i w:val="false"/>
          <w:color w:val="000000"/>
          <w:sz w:val="28"/>
        </w:rPr>
        <w:t>
      наказывается лишением свободы на срок от семи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1937"/>
    <w:p>
      <w:pPr>
        <w:spacing w:after="0"/>
        <w:ind w:left="0"/>
        <w:jc w:val="left"/>
      </w:pPr>
      <w:r>
        <w:rPr>
          <w:rFonts w:ascii="Times New Roman"/>
          <w:b/>
          <w:i w:val="false"/>
          <w:color w:val="000000"/>
        </w:rPr>
        <w:t xml:space="preserve"> Статья 356. Неосторожное повреждение или разрушение трубопроводов</w:t>
      </w:r>
    </w:p>
    <w:bookmarkEnd w:id="1937"/>
    <w:bookmarkStart w:name="z1329" w:id="1938"/>
    <w:p>
      <w:pPr>
        <w:spacing w:after="0"/>
        <w:ind w:left="0"/>
        <w:jc w:val="both"/>
      </w:pPr>
      <w:r>
        <w:rPr>
          <w:rFonts w:ascii="Times New Roman"/>
          <w:b w:val="false"/>
          <w:i w:val="false"/>
          <w:color w:val="000000"/>
          <w:sz w:val="28"/>
        </w:rPr>
        <w:t xml:space="preserve">
      1. Повреждение или разрушение трубопроводов, в том числе нефтегазопроводов,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bookmarkEnd w:id="1938"/>
    <w:bookmarkStart w:name="z2208" w:id="193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39"/>
    <w:bookmarkStart w:name="z1330" w:id="1940"/>
    <w:p>
      <w:pPr>
        <w:spacing w:after="0"/>
        <w:ind w:left="0"/>
        <w:jc w:val="both"/>
      </w:pPr>
      <w:r>
        <w:rPr>
          <w:rFonts w:ascii="Times New Roman"/>
          <w:b w:val="false"/>
          <w:i w:val="false"/>
          <w:color w:val="000000"/>
          <w:sz w:val="28"/>
        </w:rPr>
        <w:t>
      2. То же деяние, повлекшее:</w:t>
      </w:r>
    </w:p>
    <w:bookmarkEnd w:id="1940"/>
    <w:p>
      <w:pPr>
        <w:spacing w:after="0"/>
        <w:ind w:left="0"/>
        <w:jc w:val="both"/>
      </w:pPr>
      <w:r>
        <w:rPr>
          <w:rFonts w:ascii="Times New Roman"/>
          <w:b w:val="false"/>
          <w:i w:val="false"/>
          <w:color w:val="000000"/>
          <w:sz w:val="28"/>
        </w:rPr>
        <w:t>
      1)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загрязнение окружающей среды;</w:t>
      </w:r>
    </w:p>
    <w:p>
      <w:pPr>
        <w:spacing w:after="0"/>
        <w:ind w:left="0"/>
        <w:jc w:val="both"/>
      </w:pPr>
      <w:r>
        <w:rPr>
          <w:rFonts w:ascii="Times New Roman"/>
          <w:b w:val="false"/>
          <w:i w:val="false"/>
          <w:color w:val="000000"/>
          <w:sz w:val="28"/>
        </w:rPr>
        <w:t>
      3) причинение крупного ущерба;</w:t>
      </w:r>
    </w:p>
    <w:p>
      <w:pPr>
        <w:spacing w:after="0"/>
        <w:ind w:left="0"/>
        <w:jc w:val="both"/>
      </w:pPr>
      <w:r>
        <w:rPr>
          <w:rFonts w:ascii="Times New Roman"/>
          <w:b w:val="false"/>
          <w:i w:val="false"/>
          <w:color w:val="000000"/>
          <w:sz w:val="28"/>
        </w:rPr>
        <w:t xml:space="preserve">
      4) по неосторожности смерть человека, – </w:t>
      </w:r>
    </w:p>
    <w:bookmarkStart w:name="z2209" w:id="194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1942"/>
    <w:p>
      <w:pPr>
        <w:spacing w:after="0"/>
        <w:ind w:left="0"/>
        <w:jc w:val="left"/>
      </w:pPr>
      <w:r>
        <w:rPr>
          <w:rFonts w:ascii="Times New Roman"/>
          <w:b/>
          <w:i w:val="false"/>
          <w:color w:val="000000"/>
        </w:rPr>
        <w:t xml:space="preserve"> Статья 357. Неоказание капитаном судна помощи терпящим бедствие</w:t>
      </w:r>
    </w:p>
    <w:bookmarkEnd w:id="1942"/>
    <w:bookmarkStart w:name="z1332" w:id="1943"/>
    <w:p>
      <w:pPr>
        <w:spacing w:after="0"/>
        <w:ind w:left="0"/>
        <w:jc w:val="both"/>
      </w:pPr>
      <w:r>
        <w:rPr>
          <w:rFonts w:ascii="Times New Roman"/>
          <w:b w:val="false"/>
          <w:i w:val="false"/>
          <w:color w:val="000000"/>
          <w:sz w:val="28"/>
        </w:rPr>
        <w:t>
      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bookmarkEnd w:id="1943"/>
    <w:bookmarkStart w:name="z2210" w:id="194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44"/>
    <w:bookmarkStart w:name="z1333" w:id="1945"/>
    <w:p>
      <w:pPr>
        <w:spacing w:after="0"/>
        <w:ind w:left="0"/>
        <w:jc w:val="both"/>
      </w:pPr>
      <w:r>
        <w:rPr>
          <w:rFonts w:ascii="Times New Roman"/>
          <w:b w:val="false"/>
          <w:i w:val="false"/>
          <w:color w:val="000000"/>
          <w:sz w:val="28"/>
        </w:rPr>
        <w:t xml:space="preserve">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p>
    <w:bookmarkEnd w:id="1945"/>
    <w:bookmarkStart w:name="z2211" w:id="1946"/>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1947"/>
    <w:p>
      <w:pPr>
        <w:spacing w:after="0"/>
        <w:ind w:left="0"/>
        <w:jc w:val="left"/>
      </w:pPr>
      <w:r>
        <w:rPr>
          <w:rFonts w:ascii="Times New Roman"/>
          <w:b/>
          <w:i w:val="false"/>
          <w:color w:val="000000"/>
        </w:rPr>
        <w:t xml:space="preserve"> Статья 358.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воздушным, морским, речным или маломерным судном такого лица</w:t>
      </w:r>
    </w:p>
    <w:bookmarkEnd w:id="1947"/>
    <w:bookmarkStart w:name="z1335" w:id="1948"/>
    <w:p>
      <w:pPr>
        <w:spacing w:after="0"/>
        <w:ind w:left="0"/>
        <w:jc w:val="both"/>
      </w:pPr>
      <w:r>
        <w:rPr>
          <w:rFonts w:ascii="Times New Roman"/>
          <w:b w:val="false"/>
          <w:i w:val="false"/>
          <w:color w:val="000000"/>
          <w:sz w:val="28"/>
        </w:rPr>
        <w:t xml:space="preserve">
      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лицом или собственником либо владельцем этого судна, – </w:t>
      </w:r>
    </w:p>
    <w:bookmarkEnd w:id="1948"/>
    <w:bookmarkStart w:name="z2212" w:id="194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1949"/>
    <w:bookmarkStart w:name="z1336" w:id="1950"/>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1950"/>
    <w:bookmarkStart w:name="z2213" w:id="1951"/>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951"/>
    <w:bookmarkStart w:name="z1337" w:id="1952"/>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1952"/>
    <w:bookmarkStart w:name="z2214" w:id="195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1953"/>
    <w:bookmarkStart w:name="z1338" w:id="1954"/>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1954"/>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339" w:id="1955"/>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195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0" w:id="1956"/>
    <w:p>
      <w:pPr>
        <w:spacing w:after="0"/>
        <w:ind w:left="0"/>
        <w:jc w:val="left"/>
      </w:pPr>
      <w:r>
        <w:rPr>
          <w:rFonts w:ascii="Times New Roman"/>
          <w:b/>
          <w:i w:val="false"/>
          <w:color w:val="000000"/>
        </w:rPr>
        <w:t xml:space="preserve"> Статья 359. Допуск к управлению воздушным, морским или речным судном лица, не имеющего права управления</w:t>
      </w:r>
    </w:p>
    <w:bookmarkEnd w:id="1956"/>
    <w:bookmarkStart w:name="z1341" w:id="1957"/>
    <w:p>
      <w:pPr>
        <w:spacing w:after="0"/>
        <w:ind w:left="0"/>
        <w:jc w:val="both"/>
      </w:pPr>
      <w:r>
        <w:rPr>
          <w:rFonts w:ascii="Times New Roman"/>
          <w:b w:val="false"/>
          <w:i w:val="false"/>
          <w:color w:val="000000"/>
          <w:sz w:val="28"/>
        </w:rPr>
        <w:t>
      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средней тяжести вреда здоровью человека, –</w:t>
      </w:r>
    </w:p>
    <w:bookmarkEnd w:id="1957"/>
    <w:bookmarkStart w:name="z2215" w:id="195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958"/>
    <w:bookmarkStart w:name="z1714" w:id="1959"/>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959"/>
    <w:bookmarkStart w:name="z2216" w:id="196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60"/>
    <w:bookmarkStart w:name="z1342" w:id="196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961"/>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43" w:id="196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62"/>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1963"/>
    <w:p>
      <w:pPr>
        <w:spacing w:after="0"/>
        <w:ind w:left="0"/>
        <w:jc w:val="left"/>
      </w:pPr>
      <w:r>
        <w:rPr>
          <w:rFonts w:ascii="Times New Roman"/>
          <w:b/>
          <w:i w:val="false"/>
          <w:color w:val="000000"/>
        </w:rPr>
        <w:t xml:space="preserve"> Статья 360. Нарушение правил международных полетов</w:t>
      </w:r>
    </w:p>
    <w:bookmarkEnd w:id="1963"/>
    <w:bookmarkStart w:name="z1345" w:id="1964"/>
    <w:p>
      <w:pPr>
        <w:spacing w:after="0"/>
        <w:ind w:left="0"/>
        <w:jc w:val="both"/>
      </w:pPr>
      <w:r>
        <w:rPr>
          <w:rFonts w:ascii="Times New Roman"/>
          <w:b w:val="false"/>
          <w:i w:val="false"/>
          <w:color w:val="000000"/>
          <w:sz w:val="28"/>
        </w:rPr>
        <w:t xml:space="preserve">
      1. Несоблюдение указанных в разрешении маршрутов, мест посадки, воздушных ворот, высоты полета или иное нарушение правил международных полетов – </w:t>
      </w:r>
    </w:p>
    <w:bookmarkEnd w:id="1964"/>
    <w:bookmarkStart w:name="z2217" w:id="196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65"/>
    <w:bookmarkStart w:name="z1346" w:id="1966"/>
    <w:p>
      <w:pPr>
        <w:spacing w:after="0"/>
        <w:ind w:left="0"/>
        <w:jc w:val="both"/>
      </w:pPr>
      <w:r>
        <w:rPr>
          <w:rFonts w:ascii="Times New Roman"/>
          <w:b w:val="false"/>
          <w:i w:val="false"/>
          <w:color w:val="000000"/>
          <w:sz w:val="28"/>
        </w:rPr>
        <w:t xml:space="preserve">
      2. То же деяние, повлекшее смерть человека или иные тяжкие последствия, – </w:t>
      </w:r>
    </w:p>
    <w:bookmarkEnd w:id="1966"/>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967"/>
    <w:p>
      <w:pPr>
        <w:spacing w:after="0"/>
        <w:ind w:left="0"/>
        <w:jc w:val="left"/>
      </w:pPr>
      <w:r>
        <w:rPr>
          <w:rFonts w:ascii="Times New Roman"/>
          <w:b/>
          <w:i w:val="false"/>
          <w:color w:val="000000"/>
        </w:rPr>
        <w:t xml:space="preserve"> Глава 15. КОРРУПЦИОННЫЕ И ИНЫЕ УГОЛОВНЫЕ ПРАВОНАРУШЕНИЯ</w:t>
      </w:r>
      <w:r>
        <w:br/>
      </w:r>
      <w:r>
        <w:rPr>
          <w:rFonts w:ascii="Times New Roman"/>
          <w:b/>
          <w:i w:val="false"/>
          <w:color w:val="000000"/>
        </w:rPr>
        <w:t>ПРОТИВ ИНТЕРЕСОВ ГОСУДАРСТВЕННОЙ СЛУЖБЫ И</w:t>
      </w:r>
      <w:r>
        <w:br/>
      </w:r>
      <w:r>
        <w:rPr>
          <w:rFonts w:ascii="Times New Roman"/>
          <w:b/>
          <w:i w:val="false"/>
          <w:color w:val="000000"/>
        </w:rPr>
        <w:t>ГОСУДАРСТВЕННОГО УПРАВЛЕНИЯ</w:t>
      </w:r>
    </w:p>
    <w:bookmarkEnd w:id="1967"/>
    <w:bookmarkStart w:name="z1348" w:id="1968"/>
    <w:p>
      <w:pPr>
        <w:spacing w:after="0"/>
        <w:ind w:left="0"/>
        <w:jc w:val="left"/>
      </w:pPr>
      <w:r>
        <w:rPr>
          <w:rFonts w:ascii="Times New Roman"/>
          <w:b/>
          <w:i w:val="false"/>
          <w:color w:val="000000"/>
        </w:rPr>
        <w:t xml:space="preserve"> Статья 361. Злоупотребление должностными полномочиями</w:t>
      </w:r>
    </w:p>
    <w:bookmarkEnd w:id="1968"/>
    <w:bookmarkStart w:name="z1349" w:id="19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Использование лицом, уполномоченным на выполнение государственных функций, либо приравненным к нему лицом, либо должностным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69"/>
    <w:bookmarkStart w:name="z2219" w:id="197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4" w:id="1971"/>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1971"/>
    <w:bookmarkStart w:name="z2675" w:id="197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72"/>
    <w:bookmarkStart w:name="z1351" w:id="197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73"/>
    <w:bookmarkStart w:name="z2220" w:id="197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74"/>
    <w:bookmarkStart w:name="z1352" w:id="19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2-1 или третьей настоящей статьи:</w:t>
      </w:r>
    </w:p>
    <w:bookmarkEnd w:id="1975"/>
    <w:bookmarkStart w:name="z2222" w:id="1976"/>
    <w:p>
      <w:pPr>
        <w:spacing w:after="0"/>
        <w:ind w:left="0"/>
        <w:jc w:val="both"/>
      </w:pPr>
      <w:r>
        <w:rPr>
          <w:rFonts w:ascii="Times New Roman"/>
          <w:b w:val="false"/>
          <w:i w:val="false"/>
          <w:color w:val="000000"/>
          <w:sz w:val="28"/>
        </w:rPr>
        <w:t>
      1) совершенные в интересах преступной группы;</w:t>
      </w:r>
    </w:p>
    <w:bookmarkEnd w:id="1976"/>
    <w:bookmarkStart w:name="z1782" w:id="1977"/>
    <w:p>
      <w:pPr>
        <w:spacing w:after="0"/>
        <w:ind w:left="0"/>
        <w:jc w:val="both"/>
      </w:pPr>
      <w:r>
        <w:rPr>
          <w:rFonts w:ascii="Times New Roman"/>
          <w:b w:val="false"/>
          <w:i w:val="false"/>
          <w:color w:val="000000"/>
          <w:sz w:val="28"/>
        </w:rPr>
        <w:t xml:space="preserve">
      2) совершенные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p>
    <w:bookmarkEnd w:id="1977"/>
    <w:p>
      <w:pPr>
        <w:spacing w:after="0"/>
        <w:ind w:left="0"/>
        <w:jc w:val="both"/>
      </w:pPr>
      <w:r>
        <w:rPr>
          <w:rFonts w:ascii="Times New Roman"/>
          <w:b w:val="false"/>
          <w:i w:val="false"/>
          <w:color w:val="000000"/>
          <w:sz w:val="28"/>
        </w:rPr>
        <w:t xml:space="preserve">
      3) повлекшие тяжкие последствия, </w:t>
      </w:r>
    </w:p>
    <w:bookmarkStart w:name="z2676" w:id="1978"/>
    <w:p>
      <w:pPr>
        <w:spacing w:after="0"/>
        <w:ind w:left="0"/>
        <w:jc w:val="both"/>
      </w:pPr>
      <w:r>
        <w:rPr>
          <w:rFonts w:ascii="Times New Roman"/>
          <w:b w:val="false"/>
          <w:i w:val="false"/>
          <w:color w:val="000000"/>
          <w:sz w:val="28"/>
        </w:rPr>
        <w:t>
      4) совершенные лицом, занимающим ответственную государственную должность в правоохранительном органе, или судьей, –</w:t>
      </w:r>
    </w:p>
    <w:bookmarkEnd w:id="1978"/>
    <w:bookmarkStart w:name="z2224" w:id="1979"/>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980"/>
    <w:p>
      <w:pPr>
        <w:spacing w:after="0"/>
        <w:ind w:left="0"/>
        <w:jc w:val="left"/>
      </w:pPr>
      <w:r>
        <w:rPr>
          <w:rFonts w:ascii="Times New Roman"/>
          <w:b/>
          <w:i w:val="false"/>
          <w:color w:val="000000"/>
        </w:rPr>
        <w:t xml:space="preserve"> Статья 362. Превышение власти или должностных полномочий</w:t>
      </w:r>
    </w:p>
    <w:bookmarkEnd w:id="1980"/>
    <w:bookmarkStart w:name="z1354" w:id="19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либо должностным лицом действий, явно выходящих за пределы его прав и полномочий и повлекших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81"/>
    <w:bookmarkStart w:name="z2226" w:id="198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98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83"/>
    <w:bookmarkStart w:name="z2227" w:id="198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984"/>
    <w:bookmarkStart w:name="z1357" w:id="1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или третьей настоящей статьи, повлекшие тяжкие последствия либо совершенные:</w:t>
      </w:r>
    </w:p>
    <w:bookmarkEnd w:id="1985"/>
    <w:p>
      <w:pPr>
        <w:spacing w:after="0"/>
        <w:ind w:left="0"/>
        <w:jc w:val="both"/>
      </w:pPr>
      <w:r>
        <w:rPr>
          <w:rFonts w:ascii="Times New Roman"/>
          <w:b w:val="false"/>
          <w:i w:val="false"/>
          <w:color w:val="000000"/>
          <w:sz w:val="28"/>
        </w:rPr>
        <w:t>
      1) с применением насилия или угрозы его применения;</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в целях извлечения выгод и преимуществ для себя или других лиц или организаций либо нанесения вреда другим лицам или организациям;</w:t>
      </w:r>
    </w:p>
    <w:bookmarkStart w:name="z1799" w:id="1986"/>
    <w:p>
      <w:pPr>
        <w:spacing w:after="0"/>
        <w:ind w:left="0"/>
        <w:jc w:val="both"/>
      </w:pP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p>
    <w:bookmarkEnd w:id="1986"/>
    <w:p>
      <w:pPr>
        <w:spacing w:after="0"/>
        <w:ind w:left="0"/>
        <w:jc w:val="both"/>
      </w:pPr>
      <w:r>
        <w:rPr>
          <w:rFonts w:ascii="Times New Roman"/>
          <w:b w:val="false"/>
          <w:i w:val="false"/>
          <w:color w:val="000000"/>
          <w:sz w:val="28"/>
        </w:rPr>
        <w:t>
      наказываются лишением свободы на срок от пяти до десяти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1987"/>
    <w:p>
      <w:pPr>
        <w:spacing w:after="0"/>
        <w:ind w:left="0"/>
        <w:jc w:val="left"/>
      </w:pPr>
      <w:r>
        <w:rPr>
          <w:rFonts w:ascii="Times New Roman"/>
          <w:b/>
          <w:i w:val="false"/>
          <w:color w:val="000000"/>
        </w:rPr>
        <w:t xml:space="preserve"> Статья 363. Присвоение полномочий должностного лица</w:t>
      </w:r>
    </w:p>
    <w:bookmarkEnd w:id="1987"/>
    <w:p>
      <w:pPr>
        <w:spacing w:after="0"/>
        <w:ind w:left="0"/>
        <w:jc w:val="both"/>
      </w:pPr>
      <w:r>
        <w:rPr>
          <w:rFonts w:ascii="Times New Roman"/>
          <w:b w:val="false"/>
          <w:i w:val="false"/>
          <w:color w:val="000000"/>
          <w:sz w:val="28"/>
        </w:rPr>
        <w:t xml:space="preserve">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29" w:id="198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989"/>
    <w:p>
      <w:pPr>
        <w:spacing w:after="0"/>
        <w:ind w:left="0"/>
        <w:jc w:val="left"/>
      </w:pPr>
      <w:r>
        <w:rPr>
          <w:rFonts w:ascii="Times New Roman"/>
          <w:b/>
          <w:i w:val="false"/>
          <w:color w:val="000000"/>
        </w:rPr>
        <w:t xml:space="preserve"> Статья 364. Незаконное участие в предпринимательской деятельности</w:t>
      </w:r>
    </w:p>
    <w:bookmarkEnd w:id="1989"/>
    <w:bookmarkStart w:name="z1360" w:id="19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Учреждение лицом, уполномоченным на выполнение государственных функций, либо приравненным к нему лицом, либо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это деяние связано с предоставлением такой организации льгот и преимуществ или с покровительством в иной форме, – </w:t>
      </w:r>
    </w:p>
    <w:bookmarkEnd w:id="199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7" w:id="1991"/>
    <w:p>
      <w:pPr>
        <w:spacing w:after="0"/>
        <w:ind w:left="0"/>
        <w:jc w:val="both"/>
      </w:pPr>
      <w:r>
        <w:rPr>
          <w:rFonts w:ascii="Times New Roman"/>
          <w:b w:val="false"/>
          <w:i w:val="false"/>
          <w:color w:val="000000"/>
          <w:sz w:val="28"/>
        </w:rPr>
        <w:t>
      2-1. Деяние, предусмотренное частью первой настоящей статьи, совершенное сотрудником правоохранительного органа, –</w:t>
      </w:r>
    </w:p>
    <w:bookmarkEnd w:id="1991"/>
    <w:bookmarkStart w:name="z2678" w:id="199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92"/>
    <w:bookmarkStart w:name="z1362" w:id="199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9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79" w:id="1994"/>
    <w:p>
      <w:pPr>
        <w:spacing w:after="0"/>
        <w:ind w:left="0"/>
        <w:jc w:val="both"/>
      </w:pPr>
      <w:r>
        <w:rPr>
          <w:rFonts w:ascii="Times New Roman"/>
          <w:b w:val="false"/>
          <w:i w:val="false"/>
          <w:color w:val="000000"/>
          <w:sz w:val="28"/>
        </w:rPr>
        <w:t xml:space="preserve">
      4. Деяние, предусмотренное частью первой настоящей статьи, совершенное лицом, занимающим ответственную государственную должность в правоохранительном органе, или судьей, – </w:t>
      </w:r>
    </w:p>
    <w:bookmarkEnd w:id="1994"/>
    <w:bookmarkStart w:name="z2680" w:id="199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1996"/>
    <w:p>
      <w:pPr>
        <w:spacing w:after="0"/>
        <w:ind w:left="0"/>
        <w:jc w:val="left"/>
      </w:pPr>
      <w:r>
        <w:rPr>
          <w:rFonts w:ascii="Times New Roman"/>
          <w:b/>
          <w:i w:val="false"/>
          <w:color w:val="000000"/>
        </w:rPr>
        <w:t xml:space="preserve"> Статья 365. Воспрепятствование занятию законной предпринимательской деятельностью</w:t>
      </w:r>
    </w:p>
    <w:bookmarkEnd w:id="1996"/>
    <w:p>
      <w:pPr>
        <w:spacing w:after="0"/>
        <w:ind w:left="0"/>
        <w:jc w:val="both"/>
      </w:pPr>
      <w:r>
        <w:rPr>
          <w:rFonts w:ascii="Times New Roman"/>
          <w:b w:val="false"/>
          <w:i w:val="false"/>
          <w:color w:val="ff0000"/>
          <w:sz w:val="28"/>
        </w:rPr>
        <w:t xml:space="preserve">
      Сноска. Заголовок статьи 365 - в редакции Закона РК от 02.07.2021 </w:t>
      </w:r>
      <w:r>
        <w:rPr>
          <w:rFonts w:ascii="Times New Roman"/>
          <w:b w:val="false"/>
          <w:i w:val="false"/>
          <w:color w:val="ff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64" w:id="19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неправомерного отказа, воспрепятствования в применении или неправомерного неприменения льгот и преференций, если эти деяния совершены лицом, уполномоченным на выполнение государственных функций, либо приравненным к нему лицом, либо должностным лицом с использованием своих служебных полномочий вопреки интересам службы в целях нанесения вреда другим лицам или организациям либо извлечения выгод и преимуществ для себя или других лиц, или организаций,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97"/>
    <w:bookmarkStart w:name="z2233" w:id="199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98"/>
    <w:bookmarkStart w:name="z1365" w:id="1999"/>
    <w:p>
      <w:pPr>
        <w:spacing w:after="0"/>
        <w:ind w:left="0"/>
        <w:jc w:val="both"/>
      </w:pPr>
      <w:r>
        <w:rPr>
          <w:rFonts w:ascii="Times New Roman"/>
          <w:b w:val="false"/>
          <w:i w:val="false"/>
          <w:color w:val="000000"/>
          <w:sz w:val="28"/>
        </w:rPr>
        <w:t>
      2. Те же деяния, совершенные:</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bookmarkStart w:name="z2681" w:id="2000"/>
    <w:p>
      <w:pPr>
        <w:spacing w:after="0"/>
        <w:ind w:left="0"/>
        <w:jc w:val="both"/>
      </w:pPr>
      <w:r>
        <w:rPr>
          <w:rFonts w:ascii="Times New Roman"/>
          <w:b w:val="false"/>
          <w:i w:val="false"/>
          <w:color w:val="000000"/>
          <w:sz w:val="28"/>
        </w:rPr>
        <w:t>
      4) сотрудником правоохранительного органа, –</w:t>
      </w:r>
    </w:p>
    <w:bookmarkEnd w:id="2000"/>
    <w:bookmarkStart w:name="z2234" w:id="2001"/>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01"/>
    <w:bookmarkStart w:name="z1366" w:id="200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002"/>
    <w:p>
      <w:pPr>
        <w:spacing w:after="0"/>
        <w:ind w:left="0"/>
        <w:jc w:val="both"/>
      </w:pPr>
      <w:r>
        <w:rPr>
          <w:rFonts w:ascii="Times New Roman"/>
          <w:b w:val="false"/>
          <w:i w:val="false"/>
          <w:color w:val="000000"/>
          <w:sz w:val="28"/>
        </w:rPr>
        <w:t>
      1) лицом, занимающим ответственную государственную должность;</w:t>
      </w:r>
    </w:p>
    <w:p>
      <w:pPr>
        <w:spacing w:after="0"/>
        <w:ind w:left="0"/>
        <w:jc w:val="both"/>
      </w:pPr>
      <w:r>
        <w:rPr>
          <w:rFonts w:ascii="Times New Roman"/>
          <w:b w:val="false"/>
          <w:i w:val="false"/>
          <w:color w:val="000000"/>
          <w:sz w:val="28"/>
        </w:rPr>
        <w:t>
      2) в особо крупном размере;</w:t>
      </w:r>
    </w:p>
    <w:p>
      <w:pPr>
        <w:spacing w:after="0"/>
        <w:ind w:left="0"/>
        <w:jc w:val="both"/>
      </w:pPr>
      <w:r>
        <w:rPr>
          <w:rFonts w:ascii="Times New Roman"/>
          <w:b w:val="false"/>
          <w:i w:val="false"/>
          <w:color w:val="000000"/>
          <w:sz w:val="28"/>
        </w:rPr>
        <w:t>
      3) преступной группой либо в интересах преступной группы;</w:t>
      </w:r>
    </w:p>
    <w:bookmarkStart w:name="z1784" w:id="2003"/>
    <w:p>
      <w:pPr>
        <w:spacing w:after="0"/>
        <w:ind w:left="0"/>
        <w:jc w:val="both"/>
      </w:pPr>
      <w:r>
        <w:rPr>
          <w:rFonts w:ascii="Times New Roman"/>
          <w:b w:val="false"/>
          <w:i w:val="false"/>
          <w:color w:val="000000"/>
          <w:sz w:val="28"/>
        </w:rPr>
        <w:t xml:space="preserve">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bookmarkEnd w:id="2003"/>
    <w:p>
      <w:pPr>
        <w:spacing w:after="0"/>
        <w:ind w:left="0"/>
        <w:jc w:val="both"/>
      </w:pPr>
      <w:r>
        <w:rPr>
          <w:rFonts w:ascii="Times New Roman"/>
          <w:b w:val="false"/>
          <w:i w:val="false"/>
          <w:color w:val="000000"/>
          <w:sz w:val="28"/>
        </w:rPr>
        <w:t>
      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2" w:id="2004"/>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лицом, занимающим ответственную государственную должность в правоохранительном органе, или судьей, – </w:t>
      </w:r>
    </w:p>
    <w:bookmarkEnd w:id="2004"/>
    <w:bookmarkStart w:name="z2683" w:id="2005"/>
    <w:p>
      <w:pPr>
        <w:spacing w:after="0"/>
        <w:ind w:left="0"/>
        <w:jc w:val="both"/>
      </w:pPr>
      <w:r>
        <w:rPr>
          <w:rFonts w:ascii="Times New Roman"/>
          <w:b w:val="false"/>
          <w:i w:val="false"/>
          <w:color w:val="000000"/>
          <w:sz w:val="28"/>
        </w:rPr>
        <w:t>
      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2006"/>
    <w:p>
      <w:pPr>
        <w:spacing w:after="0"/>
        <w:ind w:left="0"/>
        <w:jc w:val="left"/>
      </w:pPr>
      <w:r>
        <w:rPr>
          <w:rFonts w:ascii="Times New Roman"/>
          <w:b/>
          <w:i w:val="false"/>
          <w:color w:val="000000"/>
        </w:rPr>
        <w:t xml:space="preserve"> Статья 366. Получение взятки</w:t>
      </w:r>
    </w:p>
    <w:bookmarkEnd w:id="2006"/>
    <w:bookmarkStart w:name="z1368" w:id="2007"/>
    <w:p>
      <w:pPr>
        <w:spacing w:after="0"/>
        <w:ind w:left="0"/>
        <w:jc w:val="both"/>
      </w:pPr>
      <w:r>
        <w:rPr>
          <w:rFonts w:ascii="Times New Roman"/>
          <w:b w:val="false"/>
          <w:i w:val="false"/>
          <w:color w:val="000000"/>
          <w:sz w:val="28"/>
        </w:rPr>
        <w:t xml:space="preserve">
      1. Получение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 </w:t>
      </w:r>
    </w:p>
    <w:bookmarkEnd w:id="2007"/>
    <w:p>
      <w:pPr>
        <w:spacing w:after="0"/>
        <w:ind w:left="0"/>
        <w:jc w:val="both"/>
      </w:pPr>
      <w:r>
        <w:rPr>
          <w:rFonts w:ascii="Times New Roman"/>
          <w:b w:val="false"/>
          <w:i w:val="false"/>
          <w:color w:val="000000"/>
          <w:sz w:val="28"/>
        </w:rPr>
        <w:t>
      наказывается штрафом в размере от двадцатикратной до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4" w:id="2008"/>
    <w:p>
      <w:pPr>
        <w:spacing w:after="0"/>
        <w:ind w:left="0"/>
        <w:jc w:val="both"/>
      </w:pPr>
      <w:r>
        <w:rPr>
          <w:rFonts w:ascii="Times New Roman"/>
          <w:b w:val="false"/>
          <w:i w:val="false"/>
          <w:color w:val="000000"/>
          <w:sz w:val="28"/>
        </w:rPr>
        <w:t>
      1-1. То же деяние, совершенное сотрудником правоохранительного органа или лицом, занимающим ответственную государственную должность в правоохранительном органе, или судьей, –</w:t>
      </w:r>
    </w:p>
    <w:bookmarkEnd w:id="2008"/>
    <w:bookmarkStart w:name="z2685" w:id="2009"/>
    <w:p>
      <w:pPr>
        <w:spacing w:after="0"/>
        <w:ind w:left="0"/>
        <w:jc w:val="both"/>
      </w:pPr>
      <w:r>
        <w:rPr>
          <w:rFonts w:ascii="Times New Roman"/>
          <w:b w:val="false"/>
          <w:i w:val="false"/>
          <w:color w:val="000000"/>
          <w:sz w:val="28"/>
        </w:rPr>
        <w:t>
      наказывается штрафом в размере от тридцатикратной до пятидесятикратной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09"/>
    <w:bookmarkStart w:name="z1369" w:id="2010"/>
    <w:p>
      <w:pPr>
        <w:spacing w:after="0"/>
        <w:ind w:left="0"/>
        <w:jc w:val="both"/>
      </w:pPr>
      <w:r>
        <w:rPr>
          <w:rFonts w:ascii="Times New Roman"/>
          <w:b w:val="false"/>
          <w:i w:val="false"/>
          <w:color w:val="000000"/>
          <w:sz w:val="28"/>
        </w:rPr>
        <w:t xml:space="preserve">
      2. Деяния, предусмотренные частями первой и 1-1 настоящей статьи, совершенные в значительном размере, а равно получение взятки за незаконные действия (бездействие) – </w:t>
      </w:r>
    </w:p>
    <w:bookmarkEnd w:id="2010"/>
    <w:bookmarkStart w:name="z2236" w:id="2011"/>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011"/>
    <w:bookmarkStart w:name="z1370" w:id="2012"/>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если они совершены:</w:t>
      </w:r>
    </w:p>
    <w:bookmarkEnd w:id="2012"/>
    <w:p>
      <w:pPr>
        <w:spacing w:after="0"/>
        <w:ind w:left="0"/>
        <w:jc w:val="both"/>
      </w:pPr>
      <w:r>
        <w:rPr>
          <w:rFonts w:ascii="Times New Roman"/>
          <w:b w:val="false"/>
          <w:i w:val="false"/>
          <w:color w:val="000000"/>
          <w:sz w:val="28"/>
        </w:rPr>
        <w:t>
      1) путем вымогательства;</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неоднократно, – </w:t>
      </w:r>
    </w:p>
    <w:bookmarkStart w:name="z2237" w:id="2013"/>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13"/>
    <w:bookmarkStart w:name="z1371" w:id="2014"/>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если они совершены преступной группой, а равно в особо крупном размере, – </w:t>
      </w:r>
    </w:p>
    <w:bookmarkEnd w:id="2014"/>
    <w:bookmarkStart w:name="z1754" w:id="20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наказываются штрафом в размере от семидесятикратной до восьмидесятикратной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15"/>
    <w:bookmarkStart w:name="z1755" w:id="2016"/>
    <w:p>
      <w:pPr>
        <w:spacing w:after="0"/>
        <w:ind w:left="0"/>
        <w:jc w:val="both"/>
      </w:pPr>
      <w:r>
        <w:rPr>
          <w:rFonts w:ascii="Times New Roman"/>
          <w:b w:val="false"/>
          <w:i w:val="false"/>
          <w:color w:val="000000"/>
          <w:sz w:val="28"/>
        </w:rPr>
        <w:t>
      Примечание. Не является преступлением в силу малозначительности и преследуется в дисциплинарном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2017"/>
    <w:p>
      <w:pPr>
        <w:spacing w:after="0"/>
        <w:ind w:left="0"/>
        <w:jc w:val="left"/>
      </w:pPr>
      <w:r>
        <w:rPr>
          <w:rFonts w:ascii="Times New Roman"/>
          <w:b/>
          <w:i w:val="false"/>
          <w:color w:val="000000"/>
        </w:rPr>
        <w:t xml:space="preserve"> Статья 367. Дача взятки</w:t>
      </w:r>
    </w:p>
    <w:bookmarkEnd w:id="2017"/>
    <w:bookmarkStart w:name="z1373" w:id="2018"/>
    <w:p>
      <w:pPr>
        <w:spacing w:after="0"/>
        <w:ind w:left="0"/>
        <w:jc w:val="both"/>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 либо должностному лицу, а равно должностному лицу иностранного государства или международной организации лично или через посредника –</w:t>
      </w:r>
    </w:p>
    <w:bookmarkEnd w:id="2018"/>
    <w:bookmarkStart w:name="z2239" w:id="2019"/>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2019"/>
    <w:bookmarkStart w:name="z1374" w:id="2020"/>
    <w:p>
      <w:pPr>
        <w:spacing w:after="0"/>
        <w:ind w:left="0"/>
        <w:jc w:val="both"/>
      </w:pPr>
      <w:r>
        <w:rPr>
          <w:rFonts w:ascii="Times New Roman"/>
          <w:b w:val="false"/>
          <w:i w:val="false"/>
          <w:color w:val="000000"/>
          <w:sz w:val="28"/>
        </w:rPr>
        <w:t>
      2. То же деяние, совершенное в значительном размере, –</w:t>
      </w:r>
    </w:p>
    <w:bookmarkEnd w:id="2020"/>
    <w:bookmarkStart w:name="z2240" w:id="2021"/>
    <w:p>
      <w:pPr>
        <w:spacing w:after="0"/>
        <w:ind w:left="0"/>
        <w:jc w:val="both"/>
      </w:pPr>
      <w:r>
        <w:rPr>
          <w:rFonts w:ascii="Times New Roman"/>
          <w:b w:val="false"/>
          <w:i w:val="false"/>
          <w:color w:val="000000"/>
          <w:sz w:val="28"/>
        </w:rPr>
        <w:t>
      наказывается штрафом в размере от тридцатикратной до сорокакратной суммы взятки либо лишением свободы на срок от трех до семи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2021"/>
    <w:bookmarkStart w:name="z1375" w:id="202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202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w:t>
      </w:r>
    </w:p>
    <w:p>
      <w:pPr>
        <w:spacing w:after="0"/>
        <w:ind w:left="0"/>
        <w:jc w:val="both"/>
      </w:pPr>
      <w:r>
        <w:rPr>
          <w:rFonts w:ascii="Times New Roman"/>
          <w:b w:val="false"/>
          <w:i w:val="false"/>
          <w:color w:val="000000"/>
          <w:sz w:val="28"/>
        </w:rPr>
        <w:t xml:space="preserve">
      3) неоднократно, – </w:t>
      </w:r>
    </w:p>
    <w:bookmarkStart w:name="z2241" w:id="2023"/>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23"/>
    <w:bookmarkStart w:name="z1376" w:id="2024"/>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совершены в особо крупном размере или преступной группой, – </w:t>
      </w:r>
    </w:p>
    <w:bookmarkEnd w:id="2024"/>
    <w:bookmarkStart w:name="z2242" w:id="2025"/>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25"/>
    <w:bookmarkStart w:name="z1756" w:id="2026"/>
    <w:p>
      <w:pPr>
        <w:spacing w:after="0"/>
        <w:ind w:left="0"/>
        <w:jc w:val="both"/>
      </w:pPr>
      <w:r>
        <w:rPr>
          <w:rFonts w:ascii="Times New Roman"/>
          <w:b w:val="false"/>
          <w:i w:val="false"/>
          <w:color w:val="000000"/>
          <w:sz w:val="28"/>
        </w:rPr>
        <w:t>
      Примечания.</w:t>
      </w:r>
    </w:p>
    <w:bookmarkEnd w:id="2026"/>
    <w:bookmarkStart w:name="z1377" w:id="2027"/>
    <w:p>
      <w:pPr>
        <w:spacing w:after="0"/>
        <w:ind w:left="0"/>
        <w:jc w:val="both"/>
      </w:pPr>
      <w:r>
        <w:rPr>
          <w:rFonts w:ascii="Times New Roman"/>
          <w:b w:val="false"/>
          <w:i w:val="false"/>
          <w:color w:val="000000"/>
          <w:sz w:val="28"/>
        </w:rPr>
        <w:t xml:space="preserve">
      1. Не влечет уголовной ответственности передача впервые лицу, указанному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этим лицом действия (бездействие) не были обусловлены предварительной договоренностью.</w:t>
      </w:r>
    </w:p>
    <w:bookmarkEnd w:id="2027"/>
    <w:bookmarkStart w:name="z1378" w:id="2028"/>
    <w:p>
      <w:pPr>
        <w:spacing w:after="0"/>
        <w:ind w:left="0"/>
        <w:jc w:val="both"/>
      </w:pPr>
      <w:r>
        <w:rPr>
          <w:rFonts w:ascii="Times New Roman"/>
          <w:b w:val="false"/>
          <w:i w:val="false"/>
          <w:color w:val="000000"/>
          <w:sz w:val="28"/>
        </w:rPr>
        <w:t xml:space="preserve">
      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или если это лицо добровольно сообщило правоохранительному или специальному государственному органу о даче взятки.</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2029"/>
    <w:p>
      <w:pPr>
        <w:spacing w:after="0"/>
        <w:ind w:left="0"/>
        <w:jc w:val="left"/>
      </w:pPr>
      <w:r>
        <w:rPr>
          <w:rFonts w:ascii="Times New Roman"/>
          <w:b/>
          <w:i w:val="false"/>
          <w:color w:val="000000"/>
        </w:rPr>
        <w:t xml:space="preserve"> Статья 368. Посредничество во взяточничестве</w:t>
      </w:r>
    </w:p>
    <w:bookmarkEnd w:id="2029"/>
    <w:bookmarkStart w:name="z1380" w:id="2030"/>
    <w:p>
      <w:pPr>
        <w:spacing w:after="0"/>
        <w:ind w:left="0"/>
        <w:jc w:val="both"/>
      </w:pPr>
      <w:r>
        <w:rPr>
          <w:rFonts w:ascii="Times New Roman"/>
          <w:b w:val="false"/>
          <w:i w:val="false"/>
          <w:color w:val="000000"/>
          <w:sz w:val="28"/>
        </w:rPr>
        <w:t xml:space="preserve">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bookmarkEnd w:id="2030"/>
    <w:bookmarkStart w:name="z2243" w:id="2031"/>
    <w:p>
      <w:pPr>
        <w:spacing w:after="0"/>
        <w:ind w:left="0"/>
        <w:jc w:val="both"/>
      </w:pPr>
      <w:r>
        <w:rPr>
          <w:rFonts w:ascii="Times New Roman"/>
          <w:b w:val="false"/>
          <w:i w:val="false"/>
          <w:color w:val="000000"/>
          <w:sz w:val="28"/>
        </w:rPr>
        <w:t>
      наказывается штрафом в размере от десятикратной до двадцатикратной суммы взятки либо лишением свободы на срок до трех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2031"/>
    <w:bookmarkStart w:name="z1381" w:id="2032"/>
    <w:p>
      <w:pPr>
        <w:spacing w:after="0"/>
        <w:ind w:left="0"/>
        <w:jc w:val="both"/>
      </w:pPr>
      <w:r>
        <w:rPr>
          <w:rFonts w:ascii="Times New Roman"/>
          <w:b w:val="false"/>
          <w:i w:val="false"/>
          <w:color w:val="000000"/>
          <w:sz w:val="28"/>
        </w:rPr>
        <w:t>
      2. То же деяние, совершенное неоднократно либо преступной группой или лицом с использованием своего служебного положения, –</w:t>
      </w:r>
    </w:p>
    <w:bookmarkEnd w:id="2032"/>
    <w:bookmarkStart w:name="z2244" w:id="2033"/>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 384-VI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2034"/>
    <w:p>
      <w:pPr>
        <w:spacing w:after="0"/>
        <w:ind w:left="0"/>
        <w:jc w:val="left"/>
      </w:pPr>
      <w:r>
        <w:rPr>
          <w:rFonts w:ascii="Times New Roman"/>
          <w:b/>
          <w:i w:val="false"/>
          <w:color w:val="000000"/>
        </w:rPr>
        <w:t xml:space="preserve"> Статья 369. Служебный подлог</w:t>
      </w:r>
    </w:p>
    <w:bookmarkEnd w:id="2034"/>
    <w:bookmarkStart w:name="z1383" w:id="20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Служебный подлог, то есть внесение лицом, уполномоченным на выполнение государственных функций, либо приравненным к нему лицом, либо должностным лицом в официальные документы заведомо ложных сведений либо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p>
    <w:bookmarkEnd w:id="2035"/>
    <w:bookmarkStart w:name="z2246" w:id="20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037"/>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037"/>
    <w:bookmarkStart w:name="z2687" w:id="203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38"/>
    <w:bookmarkStart w:name="z1385" w:id="203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если оно совершено лицом, занимающим ответственную государственную должность, – </w:t>
      </w:r>
    </w:p>
    <w:bookmarkEnd w:id="2039"/>
    <w:p>
      <w:pPr>
        <w:spacing w:after="0"/>
        <w:ind w:left="0"/>
        <w:jc w:val="both"/>
      </w:pPr>
      <w:r>
        <w:rPr>
          <w:rFonts w:ascii="Times New Roman"/>
          <w:b w:val="false"/>
          <w:i w:val="false"/>
          <w:color w:val="000000"/>
          <w:sz w:val="28"/>
        </w:rPr>
        <w:t>
      наказывается ограничением свободы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88" w:id="204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если оно совершено лицом, занимающим ответственную государственную должность в правоохранительном органе, или судьей, – </w:t>
      </w:r>
    </w:p>
    <w:bookmarkEnd w:id="2040"/>
    <w:bookmarkStart w:name="z2689" w:id="2041"/>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6" w:id="2042"/>
    <w:p>
      <w:pPr>
        <w:spacing w:after="0"/>
        <w:ind w:left="0"/>
        <w:jc w:val="left"/>
      </w:pPr>
      <w:r>
        <w:rPr>
          <w:rFonts w:ascii="Times New Roman"/>
          <w:b/>
          <w:i w:val="false"/>
          <w:color w:val="000000"/>
        </w:rPr>
        <w:t xml:space="preserve"> Статья 370. Бездействие по службе</w:t>
      </w:r>
    </w:p>
    <w:bookmarkEnd w:id="2042"/>
    <w:bookmarkStart w:name="z1387" w:id="2043"/>
    <w:p>
      <w:pPr>
        <w:spacing w:after="0"/>
        <w:ind w:left="0"/>
        <w:jc w:val="both"/>
      </w:pPr>
      <w:r>
        <w:rPr>
          <w:rFonts w:ascii="Times New Roman"/>
          <w:b w:val="false"/>
          <w:i w:val="false"/>
          <w:color w:val="000000"/>
          <w:sz w:val="28"/>
        </w:rPr>
        <w:t xml:space="preserve">
      1. Бездействие по службе, то есть неисполнение лицом, уполномоченным на выполнение государственных функций, либо приравненным к нему лицом,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043"/>
    <w:bookmarkStart w:name="z2248" w:id="204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0" w:id="2045"/>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045"/>
    <w:bookmarkStart w:name="z2691" w:id="204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46"/>
    <w:bookmarkStart w:name="z1389" w:id="2047"/>
    <w:p>
      <w:pPr>
        <w:spacing w:after="0"/>
        <w:ind w:left="0"/>
        <w:jc w:val="both"/>
      </w:pP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p>
    <w:bookmarkEnd w:id="2047"/>
    <w:bookmarkStart w:name="z2249" w:id="204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48"/>
    <w:bookmarkStart w:name="z1390" w:id="2049"/>
    <w:p>
      <w:pPr>
        <w:spacing w:after="0"/>
        <w:ind w:left="0"/>
        <w:jc w:val="both"/>
      </w:pPr>
      <w:r>
        <w:rPr>
          <w:rFonts w:ascii="Times New Roman"/>
          <w:b w:val="false"/>
          <w:i w:val="false"/>
          <w:color w:val="000000"/>
          <w:sz w:val="28"/>
        </w:rPr>
        <w:t>
      4. Деяния, предусмотренные частями первой, 2-1 или третьей настоящей статьи:</w:t>
      </w:r>
    </w:p>
    <w:bookmarkEnd w:id="2049"/>
    <w:bookmarkStart w:name="z83" w:id="2050"/>
    <w:p>
      <w:pPr>
        <w:spacing w:after="0"/>
        <w:ind w:left="0"/>
        <w:jc w:val="both"/>
      </w:pPr>
      <w:r>
        <w:rPr>
          <w:rFonts w:ascii="Times New Roman"/>
          <w:b w:val="false"/>
          <w:i w:val="false"/>
          <w:color w:val="000000"/>
          <w:sz w:val="28"/>
        </w:rPr>
        <w:t>
      1) повлекшие тяжкие последствия;</w:t>
      </w:r>
    </w:p>
    <w:bookmarkEnd w:id="2050"/>
    <w:bookmarkStart w:name="z84" w:id="2051"/>
    <w:p>
      <w:pPr>
        <w:spacing w:after="0"/>
        <w:ind w:left="0"/>
        <w:jc w:val="both"/>
      </w:pPr>
      <w:r>
        <w:rPr>
          <w:rFonts w:ascii="Times New Roman"/>
          <w:b w:val="false"/>
          <w:i w:val="false"/>
          <w:color w:val="000000"/>
          <w:sz w:val="28"/>
        </w:rPr>
        <w:t xml:space="preserve">
      2) совершенные лицом, занимающим ответственную государственную должность в правоохранительном органе, или судьей, – </w:t>
      </w:r>
    </w:p>
    <w:bookmarkEnd w:id="2051"/>
    <w:bookmarkStart w:name="z2250" w:id="2052"/>
    <w:p>
      <w:pPr>
        <w:spacing w:after="0"/>
        <w:ind w:left="0"/>
        <w:jc w:val="both"/>
      </w:pPr>
      <w:r>
        <w:rPr>
          <w:rFonts w:ascii="Times New Roman"/>
          <w:b w:val="false"/>
          <w:i w:val="false"/>
          <w:color w:val="000000"/>
          <w:sz w:val="28"/>
        </w:rPr>
        <w:t>
      наказываются ограничением свободы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370-1. Бездействие по службе лица, занимающего ответственную государственную должность, или иного руководителя правоохранительного или специального государственного органа</w:t>
      </w:r>
    </w:p>
    <w:bookmarkStart w:name="z2734" w:id="2053"/>
    <w:p>
      <w:pPr>
        <w:spacing w:after="0"/>
        <w:ind w:left="0"/>
        <w:jc w:val="both"/>
      </w:pPr>
      <w:r>
        <w:rPr>
          <w:rFonts w:ascii="Times New Roman"/>
          <w:b w:val="false"/>
          <w:i w:val="false"/>
          <w:color w:val="000000"/>
          <w:sz w:val="28"/>
        </w:rPr>
        <w:t>
      Бездействие по службе лица, занимающего ответственную государственную должность в правоохранительном или специальном государственном органе, или иного руководителя правоохранительного или специального государственного органа,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053"/>
    <w:bookmarkStart w:name="z2735" w:id="205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054"/>
    <w:bookmarkStart w:name="z2736" w:id="2055"/>
    <w:p>
      <w:pPr>
        <w:spacing w:after="0"/>
        <w:ind w:left="0"/>
        <w:jc w:val="both"/>
      </w:pPr>
      <w:r>
        <w:rPr>
          <w:rFonts w:ascii="Times New Roman"/>
          <w:b w:val="false"/>
          <w:i w:val="false"/>
          <w:color w:val="000000"/>
          <w:sz w:val="28"/>
        </w:rPr>
        <w:t>
      Примечание. В настоящей статье:</w:t>
      </w:r>
    </w:p>
    <w:bookmarkEnd w:id="2055"/>
    <w:bookmarkStart w:name="z2737" w:id="2056"/>
    <w:p>
      <w:pPr>
        <w:spacing w:after="0"/>
        <w:ind w:left="0"/>
        <w:jc w:val="both"/>
      </w:pPr>
      <w:r>
        <w:rPr>
          <w:rFonts w:ascii="Times New Roman"/>
          <w:b w:val="false"/>
          <w:i w:val="false"/>
          <w:color w:val="000000"/>
          <w:sz w:val="28"/>
        </w:rPr>
        <w:t>
      под иным руководителем правоохранительного органа понимается руководитель территориального или приравненного к нему органа или обособленного подразделения правоохранительного органа;</w:t>
      </w:r>
    </w:p>
    <w:bookmarkEnd w:id="2056"/>
    <w:bookmarkStart w:name="z2738" w:id="2057"/>
    <w:p>
      <w:pPr>
        <w:spacing w:after="0"/>
        <w:ind w:left="0"/>
        <w:jc w:val="both"/>
      </w:pPr>
      <w:r>
        <w:rPr>
          <w:rFonts w:ascii="Times New Roman"/>
          <w:b w:val="false"/>
          <w:i w:val="false"/>
          <w:color w:val="000000"/>
          <w:sz w:val="28"/>
        </w:rPr>
        <w:t>
      под иным руководителем специального государственного органа понимается руководитель ведомства, территориального органа, государственного учреждения, обособленного подразделения специального государственного органа.</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370-2. Отказ или уклонение сотрудника правоохранительного или специального государственного органа от исполнения обязанностей службы</w:t>
      </w:r>
    </w:p>
    <w:bookmarkStart w:name="z2740" w:id="2058"/>
    <w:p>
      <w:pPr>
        <w:spacing w:after="0"/>
        <w:ind w:left="0"/>
        <w:jc w:val="both"/>
      </w:pPr>
      <w:r>
        <w:rPr>
          <w:rFonts w:ascii="Times New Roman"/>
          <w:b w:val="false"/>
          <w:i w:val="false"/>
          <w:color w:val="000000"/>
          <w:sz w:val="28"/>
        </w:rPr>
        <w:t>
      1. Отказ сотрудника правоохранительного или специального государственного органа от исполнения приказа, отданного в установленном порядке, причинивший существенный вред интересам службы, а равно уклонение сотрудника правоохранительного или специального государственного органа от исполнения обязанностей службы, совершенное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причинившее существенный вред интересам службы, –</w:t>
      </w:r>
    </w:p>
    <w:bookmarkEnd w:id="2058"/>
    <w:bookmarkStart w:name="z2741" w:id="2059"/>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059"/>
    <w:bookmarkStart w:name="z2742" w:id="2060"/>
    <w:p>
      <w:pPr>
        <w:spacing w:after="0"/>
        <w:ind w:left="0"/>
        <w:jc w:val="both"/>
      </w:pPr>
      <w:r>
        <w:rPr>
          <w:rFonts w:ascii="Times New Roman"/>
          <w:b w:val="false"/>
          <w:i w:val="false"/>
          <w:color w:val="000000"/>
          <w:sz w:val="28"/>
        </w:rPr>
        <w:t>
      2. Деяния, предусмотренные частью первой настоящей статьи:</w:t>
      </w:r>
    </w:p>
    <w:bookmarkEnd w:id="2060"/>
    <w:bookmarkStart w:name="z2743" w:id="2061"/>
    <w:p>
      <w:pPr>
        <w:spacing w:after="0"/>
        <w:ind w:left="0"/>
        <w:jc w:val="both"/>
      </w:pPr>
      <w:r>
        <w:rPr>
          <w:rFonts w:ascii="Times New Roman"/>
          <w:b w:val="false"/>
          <w:i w:val="false"/>
          <w:color w:val="000000"/>
          <w:sz w:val="28"/>
        </w:rPr>
        <w:t>
      1) совершенные в условиях чрезвычайной ситуации или массовых беспорядков;</w:t>
      </w:r>
    </w:p>
    <w:bookmarkEnd w:id="2061"/>
    <w:bookmarkStart w:name="z2744" w:id="2062"/>
    <w:p>
      <w:pPr>
        <w:spacing w:after="0"/>
        <w:ind w:left="0"/>
        <w:jc w:val="both"/>
      </w:pPr>
      <w:r>
        <w:rPr>
          <w:rFonts w:ascii="Times New Roman"/>
          <w:b w:val="false"/>
          <w:i w:val="false"/>
          <w:color w:val="000000"/>
          <w:sz w:val="28"/>
        </w:rPr>
        <w:t>
      2) связанные с обеспечением безопасности охраняемых лиц или объектов, –</w:t>
      </w:r>
    </w:p>
    <w:bookmarkEnd w:id="2062"/>
    <w:bookmarkStart w:name="z2745" w:id="2063"/>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063"/>
    <w:bookmarkStart w:name="z2746" w:id="2064"/>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условиях чрезвычайного или военного положения или повлекшие тяжкие последствия, –</w:t>
      </w:r>
    </w:p>
    <w:bookmarkEnd w:id="2064"/>
    <w:bookmarkStart w:name="z2747" w:id="2065"/>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End w:id="2065"/>
    <w:bookmarkStart w:name="z2748" w:id="2066"/>
    <w:p>
      <w:pPr>
        <w:spacing w:after="0"/>
        <w:ind w:left="0"/>
        <w:jc w:val="both"/>
      </w:pPr>
      <w:r>
        <w:rPr>
          <w:rFonts w:ascii="Times New Roman"/>
          <w:b w:val="false"/>
          <w:i w:val="false"/>
          <w:color w:val="000000"/>
          <w:sz w:val="28"/>
        </w:rPr>
        <w:t xml:space="preserve">
      Примечание. В настоящей статье под охраняемыми лицами и объектами понимаются лица и объекты, охраняемые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2067"/>
    <w:p>
      <w:pPr>
        <w:spacing w:after="0"/>
        <w:ind w:left="0"/>
        <w:jc w:val="left"/>
      </w:pPr>
      <w:r>
        <w:rPr>
          <w:rFonts w:ascii="Times New Roman"/>
          <w:b/>
          <w:i w:val="false"/>
          <w:color w:val="000000"/>
        </w:rPr>
        <w:t xml:space="preserve"> Статья 371. Халатность</w:t>
      </w:r>
    </w:p>
    <w:bookmarkEnd w:id="2067"/>
    <w:bookmarkStart w:name="z1392" w:id="2068"/>
    <w:p>
      <w:pPr>
        <w:spacing w:after="0"/>
        <w:ind w:left="0"/>
        <w:jc w:val="both"/>
      </w:pPr>
      <w:r>
        <w:rPr>
          <w:rFonts w:ascii="Times New Roman"/>
          <w:b w:val="false"/>
          <w:i w:val="false"/>
          <w:color w:val="000000"/>
          <w:sz w:val="28"/>
        </w:rPr>
        <w:t xml:space="preserve">
      1. Халатность, то есть неисполнение или ненадлежащее исполнение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068"/>
    <w:bookmarkStart w:name="z2251" w:id="206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069"/>
    <w:bookmarkStart w:name="z1393" w:id="2070"/>
    <w:p>
      <w:pPr>
        <w:spacing w:after="0"/>
        <w:ind w:left="0"/>
        <w:jc w:val="both"/>
      </w:pPr>
      <w:r>
        <w:rPr>
          <w:rFonts w:ascii="Times New Roman"/>
          <w:b w:val="false"/>
          <w:i w:val="false"/>
          <w:color w:val="000000"/>
          <w:sz w:val="28"/>
        </w:rPr>
        <w:t xml:space="preserve">
      2. То же деяние, повлекшее по неосторожности тяжкие последствия, – </w:t>
      </w:r>
    </w:p>
    <w:bookmarkEnd w:id="2070"/>
    <w:bookmarkStart w:name="z2252" w:id="2071"/>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2072"/>
    <w:p>
      <w:pPr>
        <w:spacing w:after="0"/>
        <w:ind w:left="0"/>
        <w:jc w:val="left"/>
      </w:pPr>
      <w:r>
        <w:rPr>
          <w:rFonts w:ascii="Times New Roman"/>
          <w:b/>
          <w:i w:val="false"/>
          <w:color w:val="000000"/>
        </w:rPr>
        <w:t xml:space="preserve"> Глава 16. УГОЛОВНЫЕ ПРАВОНАРУШЕНИЯ ПРОТИВ ПОРЯДКА УПРАВЛЕНИЯ</w:t>
      </w:r>
    </w:p>
    <w:bookmarkEnd w:id="2072"/>
    <w:bookmarkStart w:name="z1395" w:id="2073"/>
    <w:p>
      <w:pPr>
        <w:spacing w:after="0"/>
        <w:ind w:left="0"/>
        <w:jc w:val="left"/>
      </w:pPr>
      <w:r>
        <w:rPr>
          <w:rFonts w:ascii="Times New Roman"/>
          <w:b/>
          <w:i w:val="false"/>
          <w:color w:val="000000"/>
        </w:rPr>
        <w:t xml:space="preserve"> Статья 372. Надругательство над государственными символами</w:t>
      </w:r>
    </w:p>
    <w:bookmarkEnd w:id="2073"/>
    <w:p>
      <w:pPr>
        <w:spacing w:after="0"/>
        <w:ind w:left="0"/>
        <w:jc w:val="both"/>
      </w:pPr>
      <w:r>
        <w:rPr>
          <w:rFonts w:ascii="Times New Roman"/>
          <w:b w:val="false"/>
          <w:i w:val="false"/>
          <w:color w:val="000000"/>
          <w:sz w:val="28"/>
        </w:rPr>
        <w:t xml:space="preserve">
      Надругательство над государственными символами Республики Казахстан – </w:t>
      </w:r>
    </w:p>
    <w:bookmarkStart w:name="z2253" w:id="207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девятисот часов, либо ограничением свободы на срок до двух лет, либо лишением свободы на тот же срок.</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6" w:id="2075"/>
    <w:p>
      <w:pPr>
        <w:spacing w:after="0"/>
        <w:ind w:left="0"/>
        <w:jc w:val="left"/>
      </w:pPr>
      <w:r>
        <w:rPr>
          <w:rFonts w:ascii="Times New Roman"/>
          <w:b/>
          <w:i w:val="false"/>
          <w:color w:val="000000"/>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bookmarkEnd w:id="2075"/>
    <w:bookmarkStart w:name="z1849" w:id="2076"/>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 </w:t>
      </w:r>
    </w:p>
    <w:bookmarkEnd w:id="2076"/>
    <w:bookmarkStart w:name="z1850" w:id="2077"/>
    <w:p>
      <w:pPr>
        <w:spacing w:after="0"/>
        <w:ind w:left="0"/>
        <w:jc w:val="both"/>
      </w:pPr>
      <w:r>
        <w:rPr>
          <w:rFonts w:ascii="Times New Roman"/>
          <w:b w:val="false"/>
          <w:i w:val="false"/>
          <w:color w:val="000000"/>
          <w:sz w:val="28"/>
        </w:rPr>
        <w:t xml:space="preserve">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w:t>
      </w:r>
    </w:p>
    <w:bookmarkEnd w:id="2077"/>
    <w:bookmarkStart w:name="z1851" w:id="2078"/>
    <w:p>
      <w:pPr>
        <w:spacing w:after="0"/>
        <w:ind w:left="0"/>
        <w:jc w:val="both"/>
      </w:pPr>
      <w:r>
        <w:rPr>
          <w:rFonts w:ascii="Times New Roman"/>
          <w:b w:val="false"/>
          <w:i w:val="false"/>
          <w:color w:val="000000"/>
          <w:sz w:val="28"/>
        </w:rPr>
        <w:t xml:space="preserve">
      2. Те же деяния, совершенные с использованием средств массовой информации или сетей телекоммуникаций, – </w:t>
      </w:r>
    </w:p>
    <w:bookmarkEnd w:id="2078"/>
    <w:bookmarkStart w:name="z1852" w:id="2079"/>
    <w:p>
      <w:pPr>
        <w:spacing w:after="0"/>
        <w:ind w:left="0"/>
        <w:jc w:val="both"/>
      </w:pPr>
      <w:r>
        <w:rPr>
          <w:rFonts w:ascii="Times New Roman"/>
          <w:b w:val="false"/>
          <w:i w:val="false"/>
          <w:color w:val="000000"/>
          <w:sz w:val="28"/>
        </w:rPr>
        <w:t xml:space="preserve">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w:t>
      </w:r>
    </w:p>
    <w:bookmarkEnd w:id="2079"/>
    <w:bookmarkStart w:name="z1853" w:id="2080"/>
    <w:p>
      <w:pPr>
        <w:spacing w:after="0"/>
        <w:ind w:left="0"/>
        <w:jc w:val="both"/>
      </w:pPr>
      <w:r>
        <w:rPr>
          <w:rFonts w:ascii="Times New Roman"/>
          <w:b w:val="false"/>
          <w:i w:val="false"/>
          <w:color w:val="000000"/>
          <w:sz w:val="28"/>
        </w:rPr>
        <w:t xml:space="preserve">
      3. Воздействие в какой бы то ни было форме на Первого Президента Республики Казахстан – Елбасы или совместно проживающих с ним членов его семьи с целью воспрепятствования его законной деятельности – </w:t>
      </w:r>
    </w:p>
    <w:bookmarkEnd w:id="2080"/>
    <w:bookmarkStart w:name="z1854" w:id="208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2082"/>
    <w:p>
      <w:pPr>
        <w:spacing w:after="0"/>
        <w:ind w:left="0"/>
        <w:jc w:val="left"/>
      </w:pPr>
      <w:r>
        <w:rPr>
          <w:rFonts w:ascii="Times New Roman"/>
          <w:b/>
          <w:i w:val="false"/>
          <w:color w:val="000000"/>
        </w:rPr>
        <w:t xml:space="preserve"> Статья 374. Нарушение гарантий неприкосновенности Первого Президента Республики Казахстан – Елбасы</w:t>
      </w:r>
    </w:p>
    <w:bookmarkEnd w:id="2082"/>
    <w:p>
      <w:pPr>
        <w:spacing w:after="0"/>
        <w:ind w:left="0"/>
        <w:jc w:val="both"/>
      </w:pPr>
      <w:r>
        <w:rPr>
          <w:rFonts w:ascii="Times New Roman"/>
          <w:b w:val="false"/>
          <w:i w:val="false"/>
          <w:color w:val="000000"/>
          <w:sz w:val="28"/>
        </w:rPr>
        <w:t xml:space="preserve">
      Нарушение в какой бы то ни было форме гарантий неприкосновенности Первого Президента Республики Казахстан – Елбасы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2083"/>
    <w:p>
      <w:pPr>
        <w:spacing w:after="0"/>
        <w:ind w:left="0"/>
        <w:jc w:val="left"/>
      </w:pPr>
      <w:r>
        <w:rPr>
          <w:rFonts w:ascii="Times New Roman"/>
          <w:b/>
          <w:i w:val="false"/>
          <w:color w:val="000000"/>
        </w:rPr>
        <w:t xml:space="preserve"> Статья 375. Посягательство на честь и достоинство Президента Республики Казахстан и воспрепятствование его деятельности</w:t>
      </w:r>
    </w:p>
    <w:bookmarkEnd w:id="2083"/>
    <w:bookmarkStart w:name="z1402" w:id="2084"/>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Президента Республики Казахстан – </w:t>
      </w:r>
    </w:p>
    <w:bookmarkEnd w:id="20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3" w:id="2085"/>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 </w:t>
      </w:r>
    </w:p>
    <w:bookmarkEnd w:id="20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404" w:id="2086"/>
    <w:p>
      <w:pPr>
        <w:spacing w:after="0"/>
        <w:ind w:left="0"/>
        <w:jc w:val="both"/>
      </w:pPr>
      <w:r>
        <w:rPr>
          <w:rFonts w:ascii="Times New Roman"/>
          <w:b w:val="false"/>
          <w:i w:val="false"/>
          <w:color w:val="000000"/>
          <w:sz w:val="28"/>
        </w:rPr>
        <w:t xml:space="preserve">
      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 </w:t>
      </w:r>
    </w:p>
    <w:bookmarkEnd w:id="208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757" w:id="2087"/>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p>
    <w:bookmarkEnd w:id="2087"/>
    <w:bookmarkStart w:name="z1405" w:id="2088"/>
    <w:p>
      <w:pPr>
        <w:spacing w:after="0"/>
        <w:ind w:left="0"/>
        <w:jc w:val="left"/>
      </w:pPr>
      <w:r>
        <w:rPr>
          <w:rFonts w:ascii="Times New Roman"/>
          <w:b/>
          <w:i w:val="false"/>
          <w:color w:val="000000"/>
        </w:rPr>
        <w:t xml:space="preserve"> Статья 376. Посягательство на честь и достоинство депутата Парламента Республики Казахстан и воспрепятствование его деятельности</w:t>
      </w:r>
    </w:p>
    <w:bookmarkEnd w:id="2088"/>
    <w:bookmarkStart w:name="z1406" w:id="2089"/>
    <w:p>
      <w:pPr>
        <w:spacing w:after="0"/>
        <w:ind w:left="0"/>
        <w:jc w:val="both"/>
      </w:pPr>
      <w:r>
        <w:rPr>
          <w:rFonts w:ascii="Times New Roman"/>
          <w:b w:val="false"/>
          <w:i w:val="false"/>
          <w:color w:val="000000"/>
          <w:sz w:val="28"/>
        </w:rPr>
        <w:t xml:space="preserve">
      1. Публичное оскорбление депутата Парламента Республики Казахстан при исполнении им депутатских обязанностей или в связи с их исполнением – </w:t>
      </w:r>
    </w:p>
    <w:bookmarkEnd w:id="2089"/>
    <w:bookmarkStart w:name="z2254" w:id="209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90"/>
    <w:bookmarkStart w:name="z1407" w:id="2091"/>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 </w:t>
      </w:r>
    </w:p>
    <w:bookmarkEnd w:id="209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8" w:id="2092"/>
    <w:p>
      <w:pPr>
        <w:spacing w:after="0"/>
        <w:ind w:left="0"/>
        <w:jc w:val="both"/>
      </w:pPr>
      <w:r>
        <w:rPr>
          <w:rFonts w:ascii="Times New Roman"/>
          <w:b w:val="false"/>
          <w:i w:val="false"/>
          <w:color w:val="000000"/>
          <w:sz w:val="28"/>
        </w:rPr>
        <w:t xml:space="preserve">
      3. Воздействие в какой бы то ни было форме на депутата Парламента Республики Казахстан или его близких родственников с целью воспрепятствования исполнению им своих обязанностей – </w:t>
      </w:r>
    </w:p>
    <w:bookmarkEnd w:id="209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758" w:id="2093"/>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2094"/>
    <w:p>
      <w:pPr>
        <w:spacing w:after="0"/>
        <w:ind w:left="0"/>
        <w:jc w:val="left"/>
      </w:pPr>
      <w:r>
        <w:rPr>
          <w:rFonts w:ascii="Times New Roman"/>
          <w:b/>
          <w:i w:val="false"/>
          <w:color w:val="000000"/>
        </w:rPr>
        <w:t xml:space="preserve"> Статья 377. Воспрепятствование деятельности Конституционного Суда Республики Казахстан</w:t>
      </w:r>
    </w:p>
    <w:bookmarkEnd w:id="2094"/>
    <w:p>
      <w:pPr>
        <w:spacing w:after="0"/>
        <w:ind w:left="0"/>
        <w:jc w:val="both"/>
      </w:pPr>
      <w:r>
        <w:rPr>
          <w:rFonts w:ascii="Times New Roman"/>
          <w:b w:val="false"/>
          <w:i w:val="false"/>
          <w:color w:val="ff0000"/>
          <w:sz w:val="28"/>
        </w:rPr>
        <w:t xml:space="preserve">
      Сноска. Заголовок статьи 377 предусмотрено изменение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10" w:id="2095"/>
    <w:p>
      <w:pPr>
        <w:spacing w:after="0"/>
        <w:ind w:left="0"/>
        <w:jc w:val="both"/>
      </w:pPr>
      <w:r>
        <w:rPr>
          <w:rFonts w:ascii="Times New Roman"/>
          <w:b w:val="false"/>
          <w:i w:val="false"/>
          <w:color w:val="000000"/>
          <w:sz w:val="28"/>
        </w:rPr>
        <w:t xml:space="preserve">
      1. Вмешательство в какой бы то ни было форме в деятельность Конституционного Суда Республики Казахстан в целях воспрепятствования осуществлению им своих полномочий – </w:t>
      </w:r>
    </w:p>
    <w:bookmarkEnd w:id="209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11" w:id="2096"/>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 </w:t>
      </w:r>
    </w:p>
    <w:bookmarkEnd w:id="209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12" w:id="2097"/>
    <w:p>
      <w:pPr>
        <w:spacing w:after="0"/>
        <w:ind w:left="0"/>
        <w:jc w:val="left"/>
      </w:pPr>
      <w:r>
        <w:rPr>
          <w:rFonts w:ascii="Times New Roman"/>
          <w:b/>
          <w:i w:val="false"/>
          <w:color w:val="000000"/>
        </w:rPr>
        <w:t xml:space="preserve"> Статья 378. Оскорбление представителя власти</w:t>
      </w:r>
    </w:p>
    <w:bookmarkEnd w:id="2097"/>
    <w:bookmarkStart w:name="z1413" w:id="2098"/>
    <w:p>
      <w:pPr>
        <w:spacing w:after="0"/>
        <w:ind w:left="0"/>
        <w:jc w:val="both"/>
      </w:pPr>
      <w:r>
        <w:rPr>
          <w:rFonts w:ascii="Times New Roman"/>
          <w:b w:val="false"/>
          <w:i w:val="false"/>
          <w:color w:val="000000"/>
          <w:sz w:val="28"/>
        </w:rPr>
        <w:t xml:space="preserve">
      1. Оскорбление представителя власти при исполнении им своих служебных обязанностей или в связи с их исполнением – </w:t>
      </w:r>
    </w:p>
    <w:bookmarkEnd w:id="2098"/>
    <w:bookmarkStart w:name="z2255" w:id="2099"/>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099"/>
    <w:bookmarkStart w:name="z1414" w:id="2100"/>
    <w:p>
      <w:pPr>
        <w:spacing w:after="0"/>
        <w:ind w:left="0"/>
        <w:jc w:val="both"/>
      </w:pPr>
      <w:r>
        <w:rPr>
          <w:rFonts w:ascii="Times New Roman"/>
          <w:b w:val="false"/>
          <w:i w:val="false"/>
          <w:color w:val="000000"/>
          <w:sz w:val="28"/>
        </w:rPr>
        <w:t xml:space="preserve">
      2. То же деяние, совершенное публично или с использованием средств массовой информации или сетей телекоммуникаций, – </w:t>
      </w:r>
    </w:p>
    <w:bookmarkEnd w:id="2100"/>
    <w:bookmarkStart w:name="z2256" w:id="210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01"/>
    <w:bookmarkStart w:name="z1759" w:id="2102"/>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5" w:id="2103"/>
    <w:p>
      <w:pPr>
        <w:spacing w:after="0"/>
        <w:ind w:left="0"/>
        <w:jc w:val="left"/>
      </w:pPr>
      <w:r>
        <w:rPr>
          <w:rFonts w:ascii="Times New Roman"/>
          <w:b/>
          <w:i w:val="false"/>
          <w:color w:val="000000"/>
        </w:rPr>
        <w:t xml:space="preserve"> </w:t>
      </w:r>
      <w:r>
        <w:rPr>
          <w:rFonts w:ascii="Times New Roman"/>
          <w:b/>
          <w:i w:val="false"/>
          <w:color w:val="000000"/>
        </w:rPr>
        <w:t>Статья 379. Неповиновение представителю власти</w:t>
      </w:r>
    </w:p>
    <w:bookmarkEnd w:id="2103"/>
    <w:bookmarkStart w:name="z2257" w:id="2104"/>
    <w:p>
      <w:pPr>
        <w:spacing w:after="0"/>
        <w:ind w:left="0"/>
        <w:jc w:val="both"/>
      </w:pPr>
      <w:r>
        <w:rPr>
          <w:rFonts w:ascii="Times New Roman"/>
          <w:b w:val="false"/>
          <w:i w:val="false"/>
          <w:color w:val="000000"/>
          <w:sz w:val="28"/>
        </w:rPr>
        <w:t>
      Неповиновение законному требованию или распоряжению представителя власти, совершенное в условиях чрезвычайной ситуации или в ходе массовых беспорядков, а равно в местности, где объявлено чрезвычайное положение, или в зоне проведения антитеррористической операции, –</w:t>
      </w:r>
    </w:p>
    <w:bookmarkEnd w:id="2104"/>
    <w:bookmarkStart w:name="z38" w:id="210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w:t>
      </w:r>
    </w:p>
    <w:bookmarkEnd w:id="2105"/>
    <w:bookmarkStart w:name="z39" w:id="210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2106"/>
    <w:bookmarkStart w:name="z40" w:id="2107"/>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2107"/>
    <w:bookmarkStart w:name="z41" w:id="2108"/>
    <w:p>
      <w:pPr>
        <w:spacing w:after="0"/>
        <w:ind w:left="0"/>
        <w:jc w:val="both"/>
      </w:pPr>
      <w:r>
        <w:rPr>
          <w:rFonts w:ascii="Times New Roman"/>
          <w:b w:val="false"/>
          <w:i w:val="false"/>
          <w:color w:val="000000"/>
          <w:sz w:val="28"/>
        </w:rPr>
        <w:t xml:space="preserve">
      2) неоднократно, – </w:t>
      </w:r>
    </w:p>
    <w:bookmarkEnd w:id="2108"/>
    <w:bookmarkStart w:name="z42" w:id="210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2110"/>
    <w:p>
      <w:pPr>
        <w:spacing w:after="0"/>
        <w:ind w:left="0"/>
        <w:jc w:val="left"/>
      </w:pPr>
      <w:r>
        <w:rPr>
          <w:rFonts w:ascii="Times New Roman"/>
          <w:b/>
          <w:i w:val="false"/>
          <w:color w:val="000000"/>
        </w:rPr>
        <w:t xml:space="preserve"> Статья 380. Угроза или насильственные действия в отношении представителя власти</w:t>
      </w:r>
    </w:p>
    <w:bookmarkEnd w:id="2110"/>
    <w:bookmarkStart w:name="z1829" w:id="2111"/>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w:t>
      </w:r>
    </w:p>
    <w:bookmarkEnd w:id="2111"/>
    <w:bookmarkStart w:name="z45" w:id="211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12"/>
    <w:bookmarkStart w:name="z46" w:id="211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w:t>
      </w:r>
    </w:p>
    <w:bookmarkEnd w:id="2113"/>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Start w:name="z51" w:id="211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114"/>
    <w:bookmarkStart w:name="z52" w:id="2115"/>
    <w:p>
      <w:pPr>
        <w:spacing w:after="0"/>
        <w:ind w:left="0"/>
        <w:jc w:val="both"/>
      </w:pPr>
      <w:r>
        <w:rPr>
          <w:rFonts w:ascii="Times New Roman"/>
          <w:b w:val="false"/>
          <w:i w:val="false"/>
          <w:color w:val="000000"/>
          <w:sz w:val="28"/>
        </w:rPr>
        <w:t>
      3. Применение насилия, не опасного для жизни или здоровья, в отношении лиц и по мотивам, которые указаны в части первой настоящей статьи, –</w:t>
      </w:r>
    </w:p>
    <w:bookmarkEnd w:id="2115"/>
    <w:bookmarkStart w:name="z53" w:id="211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от двух до четырех лет, либо лишением свободы на тот же срок.</w:t>
      </w:r>
    </w:p>
    <w:bookmarkEnd w:id="2116"/>
    <w:bookmarkStart w:name="z54" w:id="2117"/>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w:t>
      </w:r>
    </w:p>
    <w:bookmarkEnd w:id="2117"/>
    <w:bookmarkStart w:name="z55" w:id="2118"/>
    <w:p>
      <w:pPr>
        <w:spacing w:after="0"/>
        <w:ind w:left="0"/>
        <w:jc w:val="both"/>
      </w:pPr>
      <w:r>
        <w:rPr>
          <w:rFonts w:ascii="Times New Roman"/>
          <w:b w:val="false"/>
          <w:i w:val="false"/>
          <w:color w:val="000000"/>
          <w:sz w:val="28"/>
        </w:rPr>
        <w:t xml:space="preserve">
      1) в отношении двух или более лиц; </w:t>
      </w:r>
    </w:p>
    <w:bookmarkEnd w:id="2118"/>
    <w:bookmarkStart w:name="z56" w:id="2119"/>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119"/>
    <w:bookmarkStart w:name="z57" w:id="2120"/>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120"/>
    <w:bookmarkStart w:name="z58" w:id="2121"/>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121"/>
    <w:bookmarkStart w:name="z59" w:id="2122"/>
    <w:p>
      <w:pPr>
        <w:spacing w:after="0"/>
        <w:ind w:left="0"/>
        <w:jc w:val="both"/>
      </w:pPr>
      <w:r>
        <w:rPr>
          <w:rFonts w:ascii="Times New Roman"/>
          <w:b w:val="false"/>
          <w:i w:val="false"/>
          <w:color w:val="000000"/>
          <w:sz w:val="28"/>
        </w:rPr>
        <w:t xml:space="preserve">
      5) неоднократно; </w:t>
      </w:r>
    </w:p>
    <w:bookmarkEnd w:id="2122"/>
    <w:bookmarkStart w:name="z60" w:id="2123"/>
    <w:p>
      <w:pPr>
        <w:spacing w:after="0"/>
        <w:ind w:left="0"/>
        <w:jc w:val="both"/>
      </w:pPr>
      <w:r>
        <w:rPr>
          <w:rFonts w:ascii="Times New Roman"/>
          <w:b w:val="false"/>
          <w:i w:val="false"/>
          <w:color w:val="000000"/>
          <w:sz w:val="28"/>
        </w:rPr>
        <w:t>
      6) в отношении заведомо несовершеннолетнего лица;</w:t>
      </w:r>
    </w:p>
    <w:bookmarkEnd w:id="2123"/>
    <w:bookmarkStart w:name="z61" w:id="2124"/>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124"/>
    <w:bookmarkStart w:name="z62" w:id="2125"/>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125"/>
    <w:bookmarkStart w:name="z63" w:id="2126"/>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126"/>
    <w:bookmarkStart w:name="z64" w:id="2127"/>
    <w:p>
      <w:pPr>
        <w:spacing w:after="0"/>
        <w:ind w:left="0"/>
        <w:jc w:val="both"/>
      </w:pPr>
      <w:r>
        <w:rPr>
          <w:rFonts w:ascii="Times New Roman"/>
          <w:b w:val="false"/>
          <w:i w:val="false"/>
          <w:color w:val="000000"/>
          <w:sz w:val="28"/>
        </w:rPr>
        <w:t>
      5. Применение насилия, опасного для жизни или здоровья, в отношении лиц и по мотивам, которые указаны в части первой настоящей статьи, –</w:t>
      </w:r>
    </w:p>
    <w:bookmarkEnd w:id="2127"/>
    <w:bookmarkStart w:name="z65" w:id="2128"/>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128"/>
    <w:bookmarkStart w:name="z66" w:id="2129"/>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w:t>
      </w:r>
    </w:p>
    <w:bookmarkEnd w:id="2129"/>
    <w:bookmarkStart w:name="z67" w:id="2130"/>
    <w:p>
      <w:pPr>
        <w:spacing w:after="0"/>
        <w:ind w:left="0"/>
        <w:jc w:val="both"/>
      </w:pPr>
      <w:r>
        <w:rPr>
          <w:rFonts w:ascii="Times New Roman"/>
          <w:b w:val="false"/>
          <w:i w:val="false"/>
          <w:color w:val="000000"/>
          <w:sz w:val="28"/>
        </w:rPr>
        <w:t xml:space="preserve">
      1) в отношении двух или более лиц; </w:t>
      </w:r>
    </w:p>
    <w:bookmarkEnd w:id="2130"/>
    <w:bookmarkStart w:name="z68" w:id="2131"/>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131"/>
    <w:bookmarkStart w:name="z69" w:id="2132"/>
    <w:p>
      <w:pPr>
        <w:spacing w:after="0"/>
        <w:ind w:left="0"/>
        <w:jc w:val="both"/>
      </w:pPr>
      <w:r>
        <w:rPr>
          <w:rFonts w:ascii="Times New Roman"/>
          <w:b w:val="false"/>
          <w:i w:val="false"/>
          <w:color w:val="000000"/>
          <w:sz w:val="28"/>
        </w:rPr>
        <w:t xml:space="preserve">
      3) с особой жестокостью; </w:t>
      </w:r>
    </w:p>
    <w:bookmarkEnd w:id="2132"/>
    <w:bookmarkStart w:name="z70" w:id="2133"/>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133"/>
    <w:bookmarkStart w:name="z71" w:id="2134"/>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134"/>
    <w:bookmarkStart w:name="z72" w:id="2135"/>
    <w:p>
      <w:pPr>
        <w:spacing w:after="0"/>
        <w:ind w:left="0"/>
        <w:jc w:val="both"/>
      </w:pPr>
      <w:r>
        <w:rPr>
          <w:rFonts w:ascii="Times New Roman"/>
          <w:b w:val="false"/>
          <w:i w:val="false"/>
          <w:color w:val="000000"/>
          <w:sz w:val="28"/>
        </w:rPr>
        <w:t xml:space="preserve">
      6) неоднократно; </w:t>
      </w:r>
    </w:p>
    <w:bookmarkEnd w:id="2135"/>
    <w:bookmarkStart w:name="z73" w:id="2136"/>
    <w:p>
      <w:pPr>
        <w:spacing w:after="0"/>
        <w:ind w:left="0"/>
        <w:jc w:val="both"/>
      </w:pPr>
      <w:r>
        <w:rPr>
          <w:rFonts w:ascii="Times New Roman"/>
          <w:b w:val="false"/>
          <w:i w:val="false"/>
          <w:color w:val="000000"/>
          <w:sz w:val="28"/>
        </w:rPr>
        <w:t>
      7) в отношении заведомо несовершеннолетнего лица;</w:t>
      </w:r>
    </w:p>
    <w:bookmarkEnd w:id="2136"/>
    <w:bookmarkStart w:name="z74" w:id="2137"/>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137"/>
    <w:bookmarkStart w:name="z75" w:id="2138"/>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138"/>
    <w:bookmarkStart w:name="z76" w:id="2139"/>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3" w:id="2140"/>
    <w:p>
      <w:pPr>
        <w:spacing w:after="0"/>
        <w:ind w:left="0"/>
        <w:jc w:val="left"/>
      </w:pPr>
      <w:r>
        <w:rPr>
          <w:rFonts w:ascii="Times New Roman"/>
          <w:b/>
          <w:i w:val="false"/>
          <w:color w:val="000000"/>
        </w:rPr>
        <w:t xml:space="preserve">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2140"/>
    <w:p>
      <w:pPr>
        <w:spacing w:after="0"/>
        <w:ind w:left="0"/>
        <w:jc w:val="both"/>
      </w:pPr>
      <w:r>
        <w:rPr>
          <w:rFonts w:ascii="Times New Roman"/>
          <w:b w:val="false"/>
          <w:i w:val="false"/>
          <w:color w:val="ff0000"/>
          <w:sz w:val="28"/>
        </w:rPr>
        <w:t xml:space="preserve">
      Сноска. Заголовок статьи 380-1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800" w:id="2141"/>
    <w:p>
      <w:pPr>
        <w:spacing w:after="0"/>
        <w:ind w:left="0"/>
        <w:jc w:val="both"/>
      </w:pPr>
      <w:r>
        <w:rPr>
          <w:rFonts w:ascii="Times New Roman"/>
          <w:b w:val="false"/>
          <w:i w:val="false"/>
          <w:color w:val="000000"/>
          <w:sz w:val="28"/>
        </w:rPr>
        <w:t>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bookmarkEnd w:id="2141"/>
    <w:bookmarkStart w:name="z1801" w:id="2142"/>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конфискацией имущества или без таковой. </w:t>
      </w:r>
    </w:p>
    <w:bookmarkEnd w:id="2142"/>
    <w:bookmarkStart w:name="z1802" w:id="2143"/>
    <w:p>
      <w:pPr>
        <w:spacing w:after="0"/>
        <w:ind w:left="0"/>
        <w:jc w:val="both"/>
      </w:pPr>
      <w:r>
        <w:rPr>
          <w:rFonts w:ascii="Times New Roman"/>
          <w:b w:val="false"/>
          <w:i w:val="false"/>
          <w:color w:val="000000"/>
          <w:sz w:val="28"/>
        </w:rPr>
        <w:t xml:space="preserve">
      2. То же деяние, совершенное: </w:t>
      </w:r>
    </w:p>
    <w:bookmarkEnd w:id="2143"/>
    <w:bookmarkStart w:name="z1803" w:id="2144"/>
    <w:p>
      <w:pPr>
        <w:spacing w:after="0"/>
        <w:ind w:left="0"/>
        <w:jc w:val="both"/>
      </w:pPr>
      <w:r>
        <w:rPr>
          <w:rFonts w:ascii="Times New Roman"/>
          <w:b w:val="false"/>
          <w:i w:val="false"/>
          <w:color w:val="000000"/>
          <w:sz w:val="28"/>
        </w:rPr>
        <w:t xml:space="preserve">
      1) в отношении двух или более лиц; </w:t>
      </w:r>
    </w:p>
    <w:bookmarkEnd w:id="2144"/>
    <w:bookmarkStart w:name="z1804" w:id="2145"/>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2145"/>
    <w:bookmarkStart w:name="z1805" w:id="2146"/>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bookmarkEnd w:id="2146"/>
    <w:bookmarkStart w:name="z1806" w:id="2147"/>
    <w:p>
      <w:pPr>
        <w:spacing w:after="0"/>
        <w:ind w:left="0"/>
        <w:jc w:val="both"/>
      </w:pPr>
      <w:r>
        <w:rPr>
          <w:rFonts w:ascii="Times New Roman"/>
          <w:b w:val="false"/>
          <w:i w:val="false"/>
          <w:color w:val="000000"/>
          <w:sz w:val="28"/>
        </w:rPr>
        <w:t>
      4) с особой жестокостью;</w:t>
      </w:r>
    </w:p>
    <w:bookmarkEnd w:id="2147"/>
    <w:bookmarkStart w:name="z1807" w:id="2148"/>
    <w:p>
      <w:pPr>
        <w:spacing w:after="0"/>
        <w:ind w:left="0"/>
        <w:jc w:val="both"/>
      </w:pPr>
      <w:r>
        <w:rPr>
          <w:rFonts w:ascii="Times New Roman"/>
          <w:b w:val="false"/>
          <w:i w:val="false"/>
          <w:color w:val="000000"/>
          <w:sz w:val="28"/>
        </w:rPr>
        <w:t xml:space="preserve">
      5) способом, опасным для жизни других людей; </w:t>
      </w:r>
    </w:p>
    <w:bookmarkEnd w:id="2148"/>
    <w:bookmarkStart w:name="z1808" w:id="2149"/>
    <w:p>
      <w:pPr>
        <w:spacing w:after="0"/>
        <w:ind w:left="0"/>
        <w:jc w:val="both"/>
      </w:pPr>
      <w:r>
        <w:rPr>
          <w:rFonts w:ascii="Times New Roman"/>
          <w:b w:val="false"/>
          <w:i w:val="false"/>
          <w:color w:val="000000"/>
          <w:sz w:val="28"/>
        </w:rPr>
        <w:t xml:space="preserve">
      6) группой лиц, группой лиц по предварительному сговору, преступной группой; </w:t>
      </w:r>
    </w:p>
    <w:bookmarkEnd w:id="2149"/>
    <w:bookmarkStart w:name="z1809" w:id="2150"/>
    <w:p>
      <w:pPr>
        <w:spacing w:after="0"/>
        <w:ind w:left="0"/>
        <w:jc w:val="both"/>
      </w:pPr>
      <w:r>
        <w:rPr>
          <w:rFonts w:ascii="Times New Roman"/>
          <w:b w:val="false"/>
          <w:i w:val="false"/>
          <w:color w:val="000000"/>
          <w:sz w:val="28"/>
        </w:rPr>
        <w:t xml:space="preserve">
      7)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p>
    <w:bookmarkEnd w:id="2150"/>
    <w:bookmarkStart w:name="z1810" w:id="2151"/>
    <w:p>
      <w:pPr>
        <w:spacing w:after="0"/>
        <w:ind w:left="0"/>
        <w:jc w:val="both"/>
      </w:pPr>
      <w:r>
        <w:rPr>
          <w:rFonts w:ascii="Times New Roman"/>
          <w:b w:val="false"/>
          <w:i w:val="false"/>
          <w:color w:val="000000"/>
          <w:sz w:val="28"/>
        </w:rPr>
        <w:t xml:space="preserve">
      8) неоднократно; </w:t>
      </w:r>
    </w:p>
    <w:bookmarkEnd w:id="2151"/>
    <w:bookmarkStart w:name="z1811" w:id="2152"/>
    <w:p>
      <w:pPr>
        <w:spacing w:after="0"/>
        <w:ind w:left="0"/>
        <w:jc w:val="both"/>
      </w:pPr>
      <w:r>
        <w:rPr>
          <w:rFonts w:ascii="Times New Roman"/>
          <w:b w:val="false"/>
          <w:i w:val="false"/>
          <w:color w:val="000000"/>
          <w:sz w:val="28"/>
        </w:rPr>
        <w:t xml:space="preserve">
      9) в отношении заведомо несовершеннолетнего лица; </w:t>
      </w:r>
    </w:p>
    <w:bookmarkEnd w:id="2152"/>
    <w:p>
      <w:pPr>
        <w:spacing w:after="0"/>
        <w:ind w:left="0"/>
        <w:jc w:val="both"/>
      </w:pPr>
      <w:r>
        <w:rPr>
          <w:rFonts w:ascii="Times New Roman"/>
          <w:b w:val="false"/>
          <w:i w:val="false"/>
          <w:color w:val="000000"/>
          <w:sz w:val="28"/>
        </w:rPr>
        <w:t>
      10) в местности, где объявлено чрезвычайное положение, или в зоне проведения антитеррористической операции;</w:t>
      </w:r>
    </w:p>
    <w:bookmarkStart w:name="z2749" w:id="2153"/>
    <w:p>
      <w:pPr>
        <w:spacing w:after="0"/>
        <w:ind w:left="0"/>
        <w:jc w:val="both"/>
      </w:pPr>
      <w:r>
        <w:rPr>
          <w:rFonts w:ascii="Times New Roman"/>
          <w:b w:val="false"/>
          <w:i w:val="false"/>
          <w:color w:val="000000"/>
          <w:sz w:val="28"/>
        </w:rPr>
        <w:t>
      11) в условиях чрезвычайной ситуации или в ходе массовых беспорядков, –</w:t>
      </w:r>
    </w:p>
    <w:bookmarkEnd w:id="215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380-1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Start w:name="z2595" w:id="2154"/>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bookmarkEnd w:id="2154"/>
    <w:bookmarkStart w:name="z2596" w:id="2155"/>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2155"/>
    <w:bookmarkStart w:name="z2597" w:id="2156"/>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2156"/>
    <w:bookmarkStart w:name="z2598" w:id="2157"/>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2157"/>
    <w:bookmarkStart w:name="z2599" w:id="2158"/>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2158"/>
    <w:bookmarkStart w:name="z2600" w:id="2159"/>
    <w:p>
      <w:pPr>
        <w:spacing w:after="0"/>
        <w:ind w:left="0"/>
        <w:jc w:val="both"/>
      </w:pPr>
      <w:r>
        <w:rPr>
          <w:rFonts w:ascii="Times New Roman"/>
          <w:b w:val="false"/>
          <w:i w:val="false"/>
          <w:color w:val="000000"/>
          <w:sz w:val="28"/>
        </w:rPr>
        <w:t xml:space="preserve">
      1) в отношении двух или более лиц; </w:t>
      </w:r>
    </w:p>
    <w:bookmarkEnd w:id="2159"/>
    <w:bookmarkStart w:name="z2601" w:id="2160"/>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160"/>
    <w:bookmarkStart w:name="z2602" w:id="2161"/>
    <w:p>
      <w:pPr>
        <w:spacing w:after="0"/>
        <w:ind w:left="0"/>
        <w:jc w:val="both"/>
      </w:pPr>
      <w:r>
        <w:rPr>
          <w:rFonts w:ascii="Times New Roman"/>
          <w:b w:val="false"/>
          <w:i w:val="false"/>
          <w:color w:val="000000"/>
          <w:sz w:val="28"/>
        </w:rPr>
        <w:t xml:space="preserve">
      3) с особой жестокостью; </w:t>
      </w:r>
    </w:p>
    <w:bookmarkEnd w:id="2161"/>
    <w:bookmarkStart w:name="z2603" w:id="2162"/>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2162"/>
    <w:bookmarkStart w:name="z2604" w:id="2163"/>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163"/>
    <w:bookmarkStart w:name="z2605" w:id="2164"/>
    <w:p>
      <w:pPr>
        <w:spacing w:after="0"/>
        <w:ind w:left="0"/>
        <w:jc w:val="both"/>
      </w:pPr>
      <w:r>
        <w:rPr>
          <w:rFonts w:ascii="Times New Roman"/>
          <w:b w:val="false"/>
          <w:i w:val="false"/>
          <w:color w:val="000000"/>
          <w:sz w:val="28"/>
        </w:rPr>
        <w:t xml:space="preserve">
      6) неоднократно; </w:t>
      </w:r>
    </w:p>
    <w:bookmarkEnd w:id="2164"/>
    <w:bookmarkStart w:name="z2606" w:id="2165"/>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2165"/>
    <w:bookmarkStart w:name="z2607" w:id="2166"/>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166"/>
    <w:bookmarkStart w:name="z2608" w:id="2167"/>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2167"/>
    <w:bookmarkStart w:name="z2609" w:id="2168"/>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380-2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21" w:id="2169"/>
    <w:p>
      <w:pPr>
        <w:spacing w:after="0"/>
        <w:ind w:left="0"/>
        <w:jc w:val="left"/>
      </w:pPr>
      <w:r>
        <w:rPr>
          <w:rFonts w:ascii="Times New Roman"/>
          <w:b/>
          <w:i w:val="false"/>
          <w:color w:val="000000"/>
        </w:rPr>
        <w:t xml:space="preserve"> Статья 381. Воспрепятствование деятельности прокурора и неисполнение его законных требований</w:t>
      </w:r>
    </w:p>
    <w:bookmarkEnd w:id="2169"/>
    <w:p>
      <w:pPr>
        <w:spacing w:after="0"/>
        <w:ind w:left="0"/>
        <w:jc w:val="both"/>
      </w:pPr>
      <w:r>
        <w:rPr>
          <w:rFonts w:ascii="Times New Roman"/>
          <w:b w:val="false"/>
          <w:i w:val="false"/>
          <w:color w:val="000000"/>
          <w:sz w:val="28"/>
        </w:rPr>
        <w:t xml:space="preserve">
      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59" w:id="217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2171"/>
    <w:p>
      <w:pPr>
        <w:spacing w:after="0"/>
        <w:ind w:left="0"/>
        <w:jc w:val="left"/>
      </w:pPr>
      <w:r>
        <w:rPr>
          <w:rFonts w:ascii="Times New Roman"/>
          <w:b/>
          <w:i w:val="false"/>
          <w:color w:val="000000"/>
        </w:rPr>
        <w:t xml:space="preserve"> 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bookmarkEnd w:id="2171"/>
    <w:bookmarkStart w:name="z1423" w:id="2172"/>
    <w:p>
      <w:pPr>
        <w:spacing w:after="0"/>
        <w:ind w:left="0"/>
        <w:jc w:val="both"/>
      </w:pPr>
      <w:r>
        <w:rPr>
          <w:rFonts w:ascii="Times New Roman"/>
          <w:b w:val="false"/>
          <w:i w:val="false"/>
          <w:color w:val="000000"/>
          <w:sz w:val="28"/>
        </w:rPr>
        <w:t xml:space="preserve">
      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bookmarkEnd w:id="2172"/>
    <w:bookmarkStart w:name="z2260" w:id="217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73"/>
    <w:bookmarkStart w:name="z1424" w:id="2174"/>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174"/>
    <w:bookmarkStart w:name="z2261" w:id="217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5" w:id="2176"/>
    <w:p>
      <w:pPr>
        <w:spacing w:after="0"/>
        <w:ind w:left="0"/>
        <w:jc w:val="left"/>
      </w:pPr>
      <w:r>
        <w:rPr>
          <w:rFonts w:ascii="Times New Roman"/>
          <w:b/>
          <w:i w:val="false"/>
          <w:color w:val="000000"/>
        </w:rPr>
        <w:t xml:space="preserve"> Статья 383. Приобретение или сбыт официальных документов и государственных наград</w:t>
      </w:r>
    </w:p>
    <w:bookmarkEnd w:id="2176"/>
    <w:p>
      <w:pPr>
        <w:spacing w:after="0"/>
        <w:ind w:left="0"/>
        <w:jc w:val="both"/>
      </w:pPr>
      <w:r>
        <w:rPr>
          <w:rFonts w:ascii="Times New Roman"/>
          <w:b w:val="false"/>
          <w:i w:val="false"/>
          <w:color w:val="000000"/>
          <w:sz w:val="28"/>
        </w:rPr>
        <w:t xml:space="preserve">
      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bookmarkStart w:name="z2262" w:id="2177"/>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2178"/>
    <w:p>
      <w:pPr>
        <w:spacing w:after="0"/>
        <w:ind w:left="0"/>
        <w:jc w:val="left"/>
      </w:pPr>
      <w:r>
        <w:rPr>
          <w:rFonts w:ascii="Times New Roman"/>
          <w:b/>
          <w:i w:val="false"/>
          <w:color w:val="000000"/>
        </w:rPr>
        <w:t xml:space="preserve"> Статья 384. Незаконное изъятие документов, похищение, уничтожение, повреждение или сокрытие документов, штампов, печатей</w:t>
      </w:r>
    </w:p>
    <w:bookmarkEnd w:id="2178"/>
    <w:bookmarkStart w:name="z1427" w:id="2179"/>
    <w:p>
      <w:pPr>
        <w:spacing w:after="0"/>
        <w:ind w:left="0"/>
        <w:jc w:val="both"/>
      </w:pPr>
      <w:r>
        <w:rPr>
          <w:rFonts w:ascii="Times New Roman"/>
          <w:b w:val="false"/>
          <w:i w:val="false"/>
          <w:color w:val="000000"/>
          <w:sz w:val="28"/>
        </w:rPr>
        <w:t xml:space="preserve">
      1. Незаконное изъятие у гражданина паспорта, удостоверения личности или другого личного документа – </w:t>
      </w:r>
    </w:p>
    <w:bookmarkEnd w:id="2179"/>
    <w:bookmarkStart w:name="z2263" w:id="218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180"/>
    <w:bookmarkStart w:name="z1428" w:id="2181"/>
    <w:p>
      <w:pPr>
        <w:spacing w:after="0"/>
        <w:ind w:left="0"/>
        <w:jc w:val="both"/>
      </w:pPr>
      <w:r>
        <w:rPr>
          <w:rFonts w:ascii="Times New Roman"/>
          <w:b w:val="false"/>
          <w:i w:val="false"/>
          <w:color w:val="000000"/>
          <w:sz w:val="28"/>
        </w:rPr>
        <w:t xml:space="preserve">
      2. Похищение у гражданина паспорта, удостоверения личности или другого личного документа – </w:t>
      </w:r>
    </w:p>
    <w:bookmarkEnd w:id="2181"/>
    <w:bookmarkStart w:name="z2264" w:id="218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82"/>
    <w:bookmarkStart w:name="z1429" w:id="2183"/>
    <w:p>
      <w:pPr>
        <w:spacing w:after="0"/>
        <w:ind w:left="0"/>
        <w:jc w:val="both"/>
      </w:pPr>
      <w:r>
        <w:rPr>
          <w:rFonts w:ascii="Times New Roman"/>
          <w:b w:val="false"/>
          <w:i w:val="false"/>
          <w:color w:val="000000"/>
          <w:sz w:val="28"/>
        </w:rPr>
        <w:t xml:space="preserve">
      3.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
    <w:bookmarkEnd w:id="2183"/>
    <w:bookmarkStart w:name="z2265" w:id="218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0" w:id="2185"/>
    <w:p>
      <w:pPr>
        <w:spacing w:after="0"/>
        <w:ind w:left="0"/>
        <w:jc w:val="left"/>
      </w:pPr>
      <w:r>
        <w:rPr>
          <w:rFonts w:ascii="Times New Roman"/>
          <w:b/>
          <w:i w:val="false"/>
          <w:color w:val="000000"/>
        </w:rPr>
        <w:t xml:space="preserve"> 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bookmarkEnd w:id="2185"/>
    <w:bookmarkStart w:name="z1431" w:id="2186"/>
    <w:p>
      <w:pPr>
        <w:spacing w:after="0"/>
        <w:ind w:left="0"/>
        <w:jc w:val="both"/>
      </w:pPr>
      <w:r>
        <w:rPr>
          <w:rFonts w:ascii="Times New Roman"/>
          <w:b w:val="false"/>
          <w:i w:val="false"/>
          <w:color w:val="000000"/>
          <w:sz w:val="28"/>
        </w:rPr>
        <w:t xml:space="preserve">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 </w:t>
      </w:r>
    </w:p>
    <w:bookmarkEnd w:id="2186"/>
    <w:bookmarkStart w:name="z2266" w:id="218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87"/>
    <w:bookmarkStart w:name="z1432" w:id="2188"/>
    <w:p>
      <w:pPr>
        <w:spacing w:after="0"/>
        <w:ind w:left="0"/>
        <w:jc w:val="both"/>
      </w:pPr>
      <w:r>
        <w:rPr>
          <w:rFonts w:ascii="Times New Roman"/>
          <w:b w:val="false"/>
          <w:i w:val="false"/>
          <w:color w:val="000000"/>
          <w:sz w:val="28"/>
        </w:rPr>
        <w:t xml:space="preserve">
      2. Те же деяния, совершенные неоднократно или группой лиц по предварительному сговору, – </w:t>
      </w:r>
    </w:p>
    <w:bookmarkEnd w:id="2188"/>
    <w:bookmarkStart w:name="z2267" w:id="218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189"/>
    <w:bookmarkStart w:name="z1433" w:id="2190"/>
    <w:p>
      <w:pPr>
        <w:spacing w:after="0"/>
        <w:ind w:left="0"/>
        <w:jc w:val="both"/>
      </w:pPr>
      <w:r>
        <w:rPr>
          <w:rFonts w:ascii="Times New Roman"/>
          <w:b w:val="false"/>
          <w:i w:val="false"/>
          <w:color w:val="000000"/>
          <w:sz w:val="28"/>
        </w:rPr>
        <w:t xml:space="preserve">
      3. Использование заведомо подложного документа – </w:t>
      </w:r>
    </w:p>
    <w:bookmarkEnd w:id="2190"/>
    <w:bookmarkStart w:name="z2268" w:id="219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2192"/>
    <w:p>
      <w:pPr>
        <w:spacing w:after="0"/>
        <w:ind w:left="0"/>
        <w:jc w:val="left"/>
      </w:pPr>
      <w:r>
        <w:rPr>
          <w:rFonts w:ascii="Times New Roman"/>
          <w:b/>
          <w:i w:val="false"/>
          <w:color w:val="000000"/>
        </w:rPr>
        <w:t xml:space="preserve"> 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bookmarkEnd w:id="2192"/>
    <w:bookmarkStart w:name="z1435" w:id="2193"/>
    <w:p>
      <w:pPr>
        <w:spacing w:after="0"/>
        <w:ind w:left="0"/>
        <w:jc w:val="both"/>
      </w:pPr>
      <w:r>
        <w:rPr>
          <w:rFonts w:ascii="Times New Roman"/>
          <w:b w:val="false"/>
          <w:i w:val="false"/>
          <w:color w:val="000000"/>
          <w:sz w:val="28"/>
        </w:rPr>
        <w:t xml:space="preserve">
      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 </w:t>
      </w:r>
    </w:p>
    <w:bookmarkEnd w:id="2193"/>
    <w:bookmarkStart w:name="z2269" w:id="219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94"/>
    <w:bookmarkStart w:name="z1436" w:id="2195"/>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преступной группой, – </w:t>
      </w:r>
    </w:p>
    <w:bookmarkEnd w:id="2195"/>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2196"/>
    <w:p>
      <w:pPr>
        <w:spacing w:after="0"/>
        <w:ind w:left="0"/>
        <w:jc w:val="left"/>
      </w:pPr>
      <w:r>
        <w:rPr>
          <w:rFonts w:ascii="Times New Roman"/>
          <w:b/>
          <w:i w:val="false"/>
          <w:color w:val="000000"/>
        </w:rPr>
        <w:t xml:space="preserve"> Статья 387. Уклонение от воинской службы</w:t>
      </w:r>
    </w:p>
    <w:bookmarkEnd w:id="2196"/>
    <w:bookmarkStart w:name="z1438" w:id="2197"/>
    <w:p>
      <w:pPr>
        <w:spacing w:after="0"/>
        <w:ind w:left="0"/>
        <w:jc w:val="both"/>
      </w:pPr>
      <w:r>
        <w:rPr>
          <w:rFonts w:ascii="Times New Roman"/>
          <w:b w:val="false"/>
          <w:i w:val="false"/>
          <w:color w:val="000000"/>
          <w:sz w:val="28"/>
        </w:rPr>
        <w:t xml:space="preserve">
      1. Уклонение от призыва на воинскую службу при отсутствии законных оснований для освобождения от этой службы – </w:t>
      </w:r>
    </w:p>
    <w:bookmarkEnd w:id="2197"/>
    <w:bookmarkStart w:name="z2270" w:id="219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198"/>
    <w:bookmarkStart w:name="z1439" w:id="2199"/>
    <w:p>
      <w:pPr>
        <w:spacing w:after="0"/>
        <w:ind w:left="0"/>
        <w:jc w:val="both"/>
      </w:pPr>
      <w:r>
        <w:rPr>
          <w:rFonts w:ascii="Times New Roman"/>
          <w:b w:val="false"/>
          <w:i w:val="false"/>
          <w:color w:val="000000"/>
          <w:sz w:val="28"/>
        </w:rPr>
        <w:t>
      2. То же деяние, совершенное:</w:t>
      </w:r>
    </w:p>
    <w:bookmarkEnd w:id="2199"/>
    <w:p>
      <w:pPr>
        <w:spacing w:after="0"/>
        <w:ind w:left="0"/>
        <w:jc w:val="both"/>
      </w:pPr>
      <w:r>
        <w:rPr>
          <w:rFonts w:ascii="Times New Roman"/>
          <w:b w:val="false"/>
          <w:i w:val="false"/>
          <w:color w:val="000000"/>
          <w:sz w:val="28"/>
        </w:rPr>
        <w:t>
      1) посредством причинения себе вреда здоровью;</w:t>
      </w:r>
    </w:p>
    <w:p>
      <w:pPr>
        <w:spacing w:after="0"/>
        <w:ind w:left="0"/>
        <w:jc w:val="both"/>
      </w:pPr>
      <w:r>
        <w:rPr>
          <w:rFonts w:ascii="Times New Roman"/>
          <w:b w:val="false"/>
          <w:i w:val="false"/>
          <w:color w:val="000000"/>
          <w:sz w:val="28"/>
        </w:rPr>
        <w:t>
      2) путем симуляции болезни;</w:t>
      </w:r>
    </w:p>
    <w:p>
      <w:pPr>
        <w:spacing w:after="0"/>
        <w:ind w:left="0"/>
        <w:jc w:val="both"/>
      </w:pPr>
      <w:r>
        <w:rPr>
          <w:rFonts w:ascii="Times New Roman"/>
          <w:b w:val="false"/>
          <w:i w:val="false"/>
          <w:color w:val="000000"/>
          <w:sz w:val="28"/>
        </w:rPr>
        <w:t>
      3) посредством подлога документов или иного обмана, –</w:t>
      </w:r>
    </w:p>
    <w:bookmarkStart w:name="z2271" w:id="220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200"/>
    <w:bookmarkStart w:name="z1760" w:id="2201"/>
    <w:p>
      <w:pPr>
        <w:spacing w:after="0"/>
        <w:ind w:left="0"/>
        <w:jc w:val="both"/>
      </w:pPr>
      <w:r>
        <w:rPr>
          <w:rFonts w:ascii="Times New Roman"/>
          <w:b w:val="false"/>
          <w:i w:val="false"/>
          <w:color w:val="000000"/>
          <w:sz w:val="28"/>
        </w:rPr>
        <w:t>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2202"/>
    <w:p>
      <w:pPr>
        <w:spacing w:after="0"/>
        <w:ind w:left="0"/>
        <w:jc w:val="left"/>
      </w:pPr>
      <w:r>
        <w:rPr>
          <w:rFonts w:ascii="Times New Roman"/>
          <w:b/>
          <w:i w:val="false"/>
          <w:color w:val="000000"/>
        </w:rPr>
        <w:t xml:space="preserve"> Статья 388. Уклонение от призыва по мобилизации</w:t>
      </w:r>
    </w:p>
    <w:bookmarkEnd w:id="2202"/>
    <w:bookmarkStart w:name="z1441" w:id="2203"/>
    <w:p>
      <w:pPr>
        <w:spacing w:after="0"/>
        <w:ind w:left="0"/>
        <w:jc w:val="both"/>
      </w:pPr>
      <w:r>
        <w:rPr>
          <w:rFonts w:ascii="Times New Roman"/>
          <w:b w:val="false"/>
          <w:i w:val="false"/>
          <w:color w:val="000000"/>
          <w:sz w:val="28"/>
        </w:rPr>
        <w:t xml:space="preserve">
      1. Уклонение от призыва на воинскую службу по мобилизации в Вооруженные Силы, другие войска и воинские формирования Республики Казахстан – </w:t>
      </w:r>
    </w:p>
    <w:bookmarkEnd w:id="2203"/>
    <w:bookmarkStart w:name="z2272" w:id="220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204"/>
    <w:bookmarkStart w:name="z1442" w:id="2205"/>
    <w:p>
      <w:pPr>
        <w:spacing w:after="0"/>
        <w:ind w:left="0"/>
        <w:jc w:val="both"/>
      </w:pPr>
      <w:r>
        <w:rPr>
          <w:rFonts w:ascii="Times New Roman"/>
          <w:b w:val="false"/>
          <w:i w:val="false"/>
          <w:color w:val="000000"/>
          <w:sz w:val="28"/>
        </w:rPr>
        <w:t xml:space="preserve">
      2. То же деяние, а также уклонение от дальнейших призывов для укомплектования Вооруженных Сил Республики Казахстан, совершенные в военное время, – </w:t>
      </w:r>
    </w:p>
    <w:bookmarkEnd w:id="2205"/>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2" w:id="2206"/>
    <w:p>
      <w:pPr>
        <w:spacing w:after="0"/>
        <w:ind w:left="0"/>
        <w:jc w:val="left"/>
      </w:pPr>
      <w:r>
        <w:rPr>
          <w:rFonts w:ascii="Times New Roman"/>
          <w:b/>
          <w:i w:val="false"/>
          <w:color w:val="000000"/>
        </w:rPr>
        <w:t xml:space="preserve"> Статья 388-1. Умышленное невыполнение мобилизационных заданий или мобилизационных заказов в период мобилизации, военного положения и в военное время</w:t>
      </w:r>
    </w:p>
    <w:bookmarkEnd w:id="2206"/>
    <w:bookmarkStart w:name="z2643" w:id="2207"/>
    <w:p>
      <w:pPr>
        <w:spacing w:after="0"/>
        <w:ind w:left="0"/>
        <w:jc w:val="both"/>
      </w:pPr>
      <w:r>
        <w:rPr>
          <w:rFonts w:ascii="Times New Roman"/>
          <w:b w:val="false"/>
          <w:i w:val="false"/>
          <w:color w:val="000000"/>
          <w:sz w:val="28"/>
        </w:rPr>
        <w:t>
      1. Умышленное невыполнение мобилизационных заданий или мобилизационных заказов в период мобилизации, военного положения и в военное время, совершенное должностным лицом или лицом, выполняющим управленческие функции в коммерческой или иной организации, или лицом, приравненным к лицам, уполномоченным на выполнение государственных функций, –</w:t>
      </w:r>
    </w:p>
    <w:bookmarkEnd w:id="2207"/>
    <w:bookmarkStart w:name="z2644" w:id="220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208"/>
    <w:bookmarkStart w:name="z2645" w:id="2209"/>
    <w:p>
      <w:pPr>
        <w:spacing w:after="0"/>
        <w:ind w:left="0"/>
        <w:jc w:val="both"/>
      </w:pPr>
      <w:r>
        <w:rPr>
          <w:rFonts w:ascii="Times New Roman"/>
          <w:b w:val="false"/>
          <w:i w:val="false"/>
          <w:color w:val="000000"/>
          <w:sz w:val="28"/>
        </w:rPr>
        <w:t>
      2. То же деяние, повлекшее тяжкие последствия, –</w:t>
      </w:r>
    </w:p>
    <w:bookmarkEnd w:id="2209"/>
    <w:bookmarkStart w:name="z2646" w:id="2210"/>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388-1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3" w:id="2211"/>
    <w:p>
      <w:pPr>
        <w:spacing w:after="0"/>
        <w:ind w:left="0"/>
        <w:jc w:val="left"/>
      </w:pPr>
      <w:r>
        <w:rPr>
          <w:rFonts w:ascii="Times New Roman"/>
          <w:b/>
          <w:i w:val="false"/>
          <w:color w:val="000000"/>
        </w:rPr>
        <w:t xml:space="preserve"> Статья 389. Самоуправство</w:t>
      </w:r>
    </w:p>
    <w:bookmarkEnd w:id="2211"/>
    <w:bookmarkStart w:name="z1444" w:id="2212"/>
    <w:p>
      <w:pPr>
        <w:spacing w:after="0"/>
        <w:ind w:left="0"/>
        <w:jc w:val="both"/>
      </w:pPr>
      <w:r>
        <w:rPr>
          <w:rFonts w:ascii="Times New Roman"/>
          <w:b w:val="false"/>
          <w:i w:val="false"/>
          <w:color w:val="000000"/>
          <w:sz w:val="28"/>
        </w:rPr>
        <w:t xml:space="preserve">
      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предполагаемого права, оспариваемого другим лицом или организацией, – </w:t>
      </w:r>
    </w:p>
    <w:bookmarkEnd w:id="2212"/>
    <w:bookmarkStart w:name="z2273" w:id="221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213"/>
    <w:bookmarkStart w:name="z1445" w:id="2214"/>
    <w:p>
      <w:pPr>
        <w:spacing w:after="0"/>
        <w:ind w:left="0"/>
        <w:jc w:val="both"/>
      </w:pPr>
      <w:r>
        <w:rPr>
          <w:rFonts w:ascii="Times New Roman"/>
          <w:b w:val="false"/>
          <w:i w:val="false"/>
          <w:color w:val="000000"/>
          <w:sz w:val="28"/>
        </w:rPr>
        <w:t xml:space="preserve">
      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bookmarkEnd w:id="2214"/>
    <w:bookmarkStart w:name="z2274" w:id="221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15"/>
    <w:bookmarkStart w:name="z1446" w:id="2216"/>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 </w:t>
      </w:r>
    </w:p>
    <w:bookmarkEnd w:id="2216"/>
    <w:bookmarkStart w:name="z2275" w:id="22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217"/>
    <w:bookmarkStart w:name="z1447" w:id="2218"/>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повлекшие тяжкие последствия, – </w:t>
      </w:r>
    </w:p>
    <w:bookmarkEnd w:id="2218"/>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2219"/>
    <w:p>
      <w:pPr>
        <w:spacing w:after="0"/>
        <w:ind w:left="0"/>
        <w:jc w:val="left"/>
      </w:pPr>
      <w:r>
        <w:rPr>
          <w:rFonts w:ascii="Times New Roman"/>
          <w:b/>
          <w:i w:val="false"/>
          <w:color w:val="000000"/>
        </w:rPr>
        <w:t xml:space="preserve"> Статья 390. Самовольное присвоение звания представителя власти или должностного лица, занимающего ответственную государственную должность</w:t>
      </w:r>
    </w:p>
    <w:bookmarkEnd w:id="2219"/>
    <w:bookmarkStart w:name="z1449" w:id="2220"/>
    <w:p>
      <w:pPr>
        <w:spacing w:after="0"/>
        <w:ind w:left="0"/>
        <w:jc w:val="both"/>
      </w:pP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 </w:t>
      </w:r>
    </w:p>
    <w:bookmarkEnd w:id="2220"/>
    <w:bookmarkStart w:name="z2276" w:id="222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221"/>
    <w:bookmarkStart w:name="z1450" w:id="2222"/>
    <w:p>
      <w:pPr>
        <w:spacing w:after="0"/>
        <w:ind w:left="0"/>
        <w:jc w:val="both"/>
      </w:pPr>
      <w:r>
        <w:rPr>
          <w:rFonts w:ascii="Times New Roman"/>
          <w:b w:val="false"/>
          <w:i w:val="false"/>
          <w:color w:val="000000"/>
          <w:sz w:val="28"/>
        </w:rPr>
        <w:t xml:space="preserve">
      2. Самовольное присвоение 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 </w:t>
      </w:r>
    </w:p>
    <w:bookmarkEnd w:id="2222"/>
    <w:bookmarkStart w:name="z2277" w:id="222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23"/>
    <w:bookmarkStart w:name="z1451" w:id="2224"/>
    <w:p>
      <w:pPr>
        <w:spacing w:after="0"/>
        <w:ind w:left="0"/>
        <w:jc w:val="both"/>
      </w:pPr>
      <w:r>
        <w:rPr>
          <w:rFonts w:ascii="Times New Roman"/>
          <w:b w:val="false"/>
          <w:i w:val="false"/>
          <w:color w:val="000000"/>
          <w:sz w:val="28"/>
        </w:rPr>
        <w:t xml:space="preserve">
      3. Самовольное присвоение звания должностного лица, занимающего установленную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должность, с целью получения властных полномочий – </w:t>
      </w:r>
    </w:p>
    <w:bookmarkEnd w:id="2224"/>
    <w:bookmarkStart w:name="z2278" w:id="222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2226"/>
    <w:p>
      <w:pPr>
        <w:spacing w:after="0"/>
        <w:ind w:left="0"/>
        <w:jc w:val="left"/>
      </w:pPr>
      <w:r>
        <w:rPr>
          <w:rFonts w:ascii="Times New Roman"/>
          <w:b/>
          <w:i w:val="false"/>
          <w:color w:val="000000"/>
        </w:rPr>
        <w:t xml:space="preserve"> Статья 391. Незаконный подъем Государственного Флага Республики Казахстан</w:t>
      </w:r>
    </w:p>
    <w:bookmarkEnd w:id="2226"/>
    <w:bookmarkStart w:name="z1453" w:id="2227"/>
    <w:p>
      <w:pPr>
        <w:spacing w:after="0"/>
        <w:ind w:left="0"/>
        <w:jc w:val="both"/>
      </w:pPr>
      <w:r>
        <w:rPr>
          <w:rFonts w:ascii="Times New Roman"/>
          <w:b w:val="false"/>
          <w:i w:val="false"/>
          <w:color w:val="000000"/>
          <w:sz w:val="28"/>
        </w:rPr>
        <w:t xml:space="preserve">
      Незаконный подъем Государственного Флага Республики Казахстан на торговом судне – </w:t>
      </w:r>
    </w:p>
    <w:bookmarkEnd w:id="2227"/>
    <w:bookmarkStart w:name="z2279" w:id="222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2229"/>
    <w:p>
      <w:pPr>
        <w:spacing w:after="0"/>
        <w:ind w:left="0"/>
        <w:jc w:val="left"/>
      </w:pPr>
      <w:r>
        <w:rPr>
          <w:rFonts w:ascii="Times New Roman"/>
          <w:b/>
          <w:i w:val="false"/>
          <w:color w:val="000000"/>
        </w:rPr>
        <w:t xml:space="preserve"> Статья 392. Умышленное незаконное пересечение Государственной границы Республики Казахстан</w:t>
      </w:r>
    </w:p>
    <w:bookmarkEnd w:id="2229"/>
    <w:bookmarkStart w:name="z1455" w:id="2230"/>
    <w:p>
      <w:pPr>
        <w:spacing w:after="0"/>
        <w:ind w:left="0"/>
        <w:jc w:val="both"/>
      </w:pPr>
      <w:r>
        <w:rPr>
          <w:rFonts w:ascii="Times New Roman"/>
          <w:b w:val="false"/>
          <w:i w:val="false"/>
          <w:color w:val="000000"/>
          <w:sz w:val="28"/>
        </w:rPr>
        <w:t xml:space="preserve">
      1. Умышленное незаконное пересечение Государственной границы Республики Казахстан вне пунктов пропуска через Государственную границу, а равно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 </w:t>
      </w:r>
    </w:p>
    <w:bookmarkEnd w:id="223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лишением свободы на срок до одного года, с выдворением за пределы Республики Казахстан иностранца или лица без гражданства сроком на пять лет.</w:t>
      </w:r>
    </w:p>
    <w:bookmarkStart w:name="z1456" w:id="2231"/>
    <w:p>
      <w:pPr>
        <w:spacing w:after="0"/>
        <w:ind w:left="0"/>
        <w:jc w:val="both"/>
      </w:pPr>
      <w:r>
        <w:rPr>
          <w:rFonts w:ascii="Times New Roman"/>
          <w:b w:val="false"/>
          <w:i w:val="false"/>
          <w:color w:val="000000"/>
          <w:sz w:val="28"/>
        </w:rPr>
        <w:t xml:space="preserve">
      2. Те же деяния, совершенные преступной группой либо с применением насилия или угрозы его применения, – </w:t>
      </w:r>
    </w:p>
    <w:bookmarkEnd w:id="2231"/>
    <w:p>
      <w:pPr>
        <w:spacing w:after="0"/>
        <w:ind w:left="0"/>
        <w:jc w:val="both"/>
      </w:pPr>
      <w:r>
        <w:rPr>
          <w:rFonts w:ascii="Times New Roman"/>
          <w:b w:val="false"/>
          <w:i w:val="false"/>
          <w:color w:val="000000"/>
          <w:sz w:val="28"/>
        </w:rPr>
        <w:t>
      наказываются лишением свободы на срок до пяти лет с выдворением за пределы Республики Казахстан иностранца или лица без гражданства сроком на пять лет.</w:t>
      </w:r>
    </w:p>
    <w:bookmarkStart w:name="z1457" w:id="2232"/>
    <w:p>
      <w:pPr>
        <w:spacing w:after="0"/>
        <w:ind w:left="0"/>
        <w:jc w:val="left"/>
      </w:pPr>
      <w:r>
        <w:rPr>
          <w:rFonts w:ascii="Times New Roman"/>
          <w:b/>
          <w:i w:val="false"/>
          <w:color w:val="000000"/>
        </w:rPr>
        <w:t xml:space="preserve"> Статья 393. Невыполнение решения о выдворении</w:t>
      </w:r>
    </w:p>
    <w:bookmarkEnd w:id="2232"/>
    <w:p>
      <w:pPr>
        <w:spacing w:after="0"/>
        <w:ind w:left="0"/>
        <w:jc w:val="both"/>
      </w:pPr>
      <w:r>
        <w:rPr>
          <w:rFonts w:ascii="Times New Roman"/>
          <w:b w:val="false"/>
          <w:i w:val="false"/>
          <w:color w:val="ff0000"/>
          <w:sz w:val="28"/>
        </w:rPr>
        <w:t xml:space="preserve">
      Сноска. Статья 393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8" w:id="2233"/>
    <w:p>
      <w:pPr>
        <w:spacing w:after="0"/>
        <w:ind w:left="0"/>
        <w:jc w:val="left"/>
      </w:pPr>
      <w:r>
        <w:rPr>
          <w:rFonts w:ascii="Times New Roman"/>
          <w:b/>
          <w:i w:val="false"/>
          <w:color w:val="000000"/>
        </w:rPr>
        <w:t xml:space="preserve"> Статья 394. Организация незаконной миграции</w:t>
      </w:r>
    </w:p>
    <w:bookmarkEnd w:id="2233"/>
    <w:bookmarkStart w:name="z1459" w:id="2234"/>
    <w:p>
      <w:pPr>
        <w:spacing w:after="0"/>
        <w:ind w:left="0"/>
        <w:jc w:val="both"/>
      </w:pPr>
      <w:r>
        <w:rPr>
          <w:rFonts w:ascii="Times New Roman"/>
          <w:b w:val="false"/>
          <w:i w:val="false"/>
          <w:color w:val="000000"/>
          <w:sz w:val="28"/>
        </w:rPr>
        <w:t xml:space="preserve">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иностранцам и лицам без гражданства иных услуг для незаконного въезда, выезда, перемещения по территории Республики Казахстан – </w:t>
      </w:r>
    </w:p>
    <w:bookmarkEnd w:id="2234"/>
    <w:bookmarkStart w:name="z2281" w:id="223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2235"/>
    <w:bookmarkStart w:name="z1460" w:id="2236"/>
    <w:p>
      <w:pPr>
        <w:spacing w:after="0"/>
        <w:ind w:left="0"/>
        <w:jc w:val="both"/>
      </w:pPr>
      <w:r>
        <w:rPr>
          <w:rFonts w:ascii="Times New Roman"/>
          <w:b w:val="false"/>
          <w:i w:val="false"/>
          <w:color w:val="000000"/>
          <w:sz w:val="28"/>
        </w:rPr>
        <w:t>
      2. То же деяние, совершенное лицом с использованием своих служебных полномочий или группой лиц по предварительному сговору, –</w:t>
      </w:r>
    </w:p>
    <w:bookmarkEnd w:id="2236"/>
    <w:bookmarkStart w:name="z2282" w:id="223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2237"/>
    <w:bookmarkStart w:name="z1461" w:id="223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преступной группой, – </w:t>
      </w:r>
    </w:p>
    <w:bookmarkEnd w:id="2238"/>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2" w:id="2239"/>
    <w:p>
      <w:pPr>
        <w:spacing w:after="0"/>
        <w:ind w:left="0"/>
        <w:jc w:val="left"/>
      </w:pPr>
      <w:r>
        <w:rPr>
          <w:rFonts w:ascii="Times New Roman"/>
          <w:b/>
          <w:i w:val="false"/>
          <w:color w:val="000000"/>
        </w:rPr>
        <w:t xml:space="preserve"> Статья 395. Неоднократное нарушение правил привлечения и использования в Республике Казахстан иностранной рабочей силы</w:t>
      </w:r>
    </w:p>
    <w:bookmarkEnd w:id="2239"/>
    <w:p>
      <w:pPr>
        <w:spacing w:after="0"/>
        <w:ind w:left="0"/>
        <w:jc w:val="both"/>
      </w:pPr>
      <w:r>
        <w:rPr>
          <w:rFonts w:ascii="Times New Roman"/>
          <w:b w:val="false"/>
          <w:i w:val="false"/>
          <w:color w:val="000000"/>
          <w:sz w:val="28"/>
        </w:rPr>
        <w:t xml:space="preserve">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 </w:t>
      </w:r>
    </w:p>
    <w:bookmarkStart w:name="z2283" w:id="224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3" w:id="2241"/>
    <w:p>
      <w:pPr>
        <w:spacing w:after="0"/>
        <w:ind w:left="0"/>
        <w:jc w:val="left"/>
      </w:pPr>
      <w:r>
        <w:rPr>
          <w:rFonts w:ascii="Times New Roman"/>
          <w:b/>
          <w:i w:val="false"/>
          <w:color w:val="000000"/>
        </w:rPr>
        <w:t xml:space="preserve"> Статья 396. Противоправное изменение Государственной границы Республики Казахстан</w:t>
      </w:r>
    </w:p>
    <w:bookmarkEnd w:id="2241"/>
    <w:bookmarkStart w:name="z1464" w:id="2242"/>
    <w:p>
      <w:pPr>
        <w:spacing w:after="0"/>
        <w:ind w:left="0"/>
        <w:jc w:val="both"/>
      </w:pPr>
      <w:r>
        <w:rPr>
          <w:rFonts w:ascii="Times New Roman"/>
          <w:b w:val="false"/>
          <w:i w:val="false"/>
          <w:color w:val="000000"/>
          <w:sz w:val="28"/>
        </w:rPr>
        <w:t xml:space="preserve">
      1. Изъятие, перемещение или уничтожение пограничных знаков в целях противоправного изменения Государственной границы Республики Казахстан – </w:t>
      </w:r>
    </w:p>
    <w:bookmarkEnd w:id="2242"/>
    <w:bookmarkStart w:name="z2284" w:id="224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43"/>
    <w:bookmarkStart w:name="z1465" w:id="2244"/>
    <w:p>
      <w:pPr>
        <w:spacing w:after="0"/>
        <w:ind w:left="0"/>
        <w:jc w:val="both"/>
      </w:pPr>
      <w:r>
        <w:rPr>
          <w:rFonts w:ascii="Times New Roman"/>
          <w:b w:val="false"/>
          <w:i w:val="false"/>
          <w:color w:val="000000"/>
          <w:sz w:val="28"/>
        </w:rPr>
        <w:t xml:space="preserve">
      2. Те же деяния, совершенные неоднократно или повлекшие тяжкие последствия, – </w:t>
      </w:r>
    </w:p>
    <w:bookmarkEnd w:id="2244"/>
    <w:bookmarkStart w:name="z2285" w:id="2245"/>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2246"/>
    <w:p>
      <w:pPr>
        <w:spacing w:after="0"/>
        <w:ind w:left="0"/>
        <w:jc w:val="left"/>
      </w:pPr>
      <w:r>
        <w:rPr>
          <w:rFonts w:ascii="Times New Roman"/>
          <w:b/>
          <w:i w:val="false"/>
          <w:color w:val="000000"/>
        </w:rPr>
        <w:t xml:space="preserve"> Статья 397. Незаконное пользование эмблемами и знаками Красного Полумесяца, Красного Креста, Красного Кристалла </w:t>
      </w:r>
    </w:p>
    <w:bookmarkEnd w:id="2246"/>
    <w:p>
      <w:pPr>
        <w:spacing w:after="0"/>
        <w:ind w:left="0"/>
        <w:jc w:val="both"/>
      </w:pPr>
      <w:r>
        <w:rPr>
          <w:rFonts w:ascii="Times New Roman"/>
          <w:b w:val="false"/>
          <w:i w:val="false"/>
          <w:color w:val="000000"/>
          <w:sz w:val="28"/>
        </w:rPr>
        <w:t xml:space="preserve">
      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bookmarkStart w:name="z2286" w:id="224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2248"/>
    <w:p>
      <w:pPr>
        <w:spacing w:after="0"/>
        <w:ind w:left="0"/>
        <w:jc w:val="left"/>
      </w:pPr>
      <w:r>
        <w:rPr>
          <w:rFonts w:ascii="Times New Roman"/>
          <w:b/>
          <w:i w:val="false"/>
          <w:color w:val="000000"/>
        </w:rPr>
        <w:t xml:space="preserve"> Статья 398. Нарушение правил охраны линий и сооружений связи, а также объектов, подлежащих государственной охране</w:t>
      </w:r>
    </w:p>
    <w:bookmarkEnd w:id="2248"/>
    <w:bookmarkStart w:name="z1468" w:id="2249"/>
    <w:p>
      <w:pPr>
        <w:spacing w:after="0"/>
        <w:ind w:left="0"/>
        <w:jc w:val="both"/>
      </w:pPr>
      <w:r>
        <w:rPr>
          <w:rFonts w:ascii="Times New Roman"/>
          <w:b w:val="false"/>
          <w:i w:val="false"/>
          <w:color w:val="000000"/>
          <w:sz w:val="28"/>
        </w:rPr>
        <w:t xml:space="preserve">
      1. Нарушение правил охраны линий связи или сооружений связи, если это деяние повлекло прекращение связи или создало угрозу прекращения связи, – </w:t>
      </w:r>
    </w:p>
    <w:bookmarkEnd w:id="2249"/>
    <w:bookmarkStart w:name="z2287" w:id="225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250"/>
    <w:bookmarkStart w:name="z1469" w:id="2251"/>
    <w:p>
      <w:pPr>
        <w:spacing w:after="0"/>
        <w:ind w:left="0"/>
        <w:jc w:val="both"/>
      </w:pPr>
      <w:r>
        <w:rPr>
          <w:rFonts w:ascii="Times New Roman"/>
          <w:b w:val="false"/>
          <w:i w:val="false"/>
          <w:color w:val="000000"/>
          <w:sz w:val="28"/>
        </w:rPr>
        <w:t xml:space="preserve">
      2. Нарушение правил охраны линий связи, повлекшее повреждение кабельной линии междугородной связи или прекращение междугородной связи, – </w:t>
      </w:r>
    </w:p>
    <w:bookmarkEnd w:id="2251"/>
    <w:bookmarkStart w:name="z2288" w:id="225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252"/>
    <w:bookmarkStart w:name="z1470" w:id="2253"/>
    <w:p>
      <w:pPr>
        <w:spacing w:after="0"/>
        <w:ind w:left="0"/>
        <w:jc w:val="both"/>
      </w:pPr>
      <w:r>
        <w:rPr>
          <w:rFonts w:ascii="Times New Roman"/>
          <w:b w:val="false"/>
          <w:i w:val="false"/>
          <w:color w:val="000000"/>
          <w:sz w:val="28"/>
        </w:rPr>
        <w:t xml:space="preserve">
      3.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 </w:t>
      </w:r>
    </w:p>
    <w:bookmarkEnd w:id="225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2254"/>
    <w:p>
      <w:pPr>
        <w:spacing w:after="0"/>
        <w:ind w:left="0"/>
        <w:jc w:val="left"/>
      </w:pPr>
      <w:r>
        <w:rPr>
          <w:rFonts w:ascii="Times New Roman"/>
          <w:b/>
          <w:i w:val="false"/>
          <w:color w:val="000000"/>
        </w:rPr>
        <w:t xml:space="preserve"> Статья 399. Незаконные изготовление, производство, приобретение, сбыт или использование специальных технических средств негласного получения информации</w:t>
      </w:r>
    </w:p>
    <w:bookmarkEnd w:id="2254"/>
    <w:bookmarkStart w:name="z1472" w:id="2255"/>
    <w:p>
      <w:pPr>
        <w:spacing w:after="0"/>
        <w:ind w:left="0"/>
        <w:jc w:val="both"/>
      </w:pPr>
      <w:r>
        <w:rPr>
          <w:rFonts w:ascii="Times New Roman"/>
          <w:b w:val="false"/>
          <w:i w:val="false"/>
          <w:color w:val="000000"/>
          <w:sz w:val="28"/>
        </w:rPr>
        <w:t xml:space="preserve">
      1. Незаконные изготовление, производство, приобретение, сбыт или использование специальных технических средств негласного получения информации – </w:t>
      </w:r>
    </w:p>
    <w:bookmarkEnd w:id="2255"/>
    <w:bookmarkStart w:name="z2289" w:id="225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56"/>
    <w:bookmarkStart w:name="z1473" w:id="2257"/>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в крупном размере, – </w:t>
      </w:r>
    </w:p>
    <w:bookmarkEnd w:id="2257"/>
    <w:bookmarkStart w:name="z2290" w:id="225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258"/>
    <w:bookmarkStart w:name="z1474" w:id="225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2259"/>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2260"/>
    <w:p>
      <w:pPr>
        <w:spacing w:after="0"/>
        <w:ind w:left="0"/>
        <w:jc w:val="left"/>
      </w:pPr>
      <w:r>
        <w:rPr>
          <w:rFonts w:ascii="Times New Roman"/>
          <w:b/>
          <w:i w:val="false"/>
          <w:color w:val="000000"/>
        </w:rPr>
        <w:t xml:space="preserve"> Статья 400. Нарушение порядка организации и проведения мирных собраний</w:t>
      </w:r>
    </w:p>
    <w:bookmarkEnd w:id="2260"/>
    <w:p>
      <w:pPr>
        <w:spacing w:after="0"/>
        <w:ind w:left="0"/>
        <w:jc w:val="both"/>
      </w:pPr>
      <w:r>
        <w:rPr>
          <w:rFonts w:ascii="Times New Roman"/>
          <w:b w:val="false"/>
          <w:i w:val="false"/>
          <w:color w:val="ff0000"/>
          <w:sz w:val="28"/>
        </w:rPr>
        <w:t xml:space="preserve">
      Сноска. Заголовок статьи 400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Start w:name="z2291" w:id="226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2262"/>
    <w:p>
      <w:pPr>
        <w:spacing w:after="0"/>
        <w:ind w:left="0"/>
        <w:jc w:val="left"/>
      </w:pPr>
      <w:r>
        <w:rPr>
          <w:rFonts w:ascii="Times New Roman"/>
          <w:b/>
          <w:i w:val="false"/>
          <w:color w:val="000000"/>
        </w:rPr>
        <w:t xml:space="preserve"> Статья 401. Руководство запрещенной забастовкой, воспрепятствование работе организации в военное время или условиях чрезвычайного положения</w:t>
      </w:r>
    </w:p>
    <w:bookmarkEnd w:id="2262"/>
    <w:p>
      <w:pPr>
        <w:spacing w:after="0"/>
        <w:ind w:left="0"/>
        <w:jc w:val="both"/>
      </w:pPr>
      <w:r>
        <w:rPr>
          <w:rFonts w:ascii="Times New Roman"/>
          <w:b w:val="false"/>
          <w:i w:val="false"/>
          <w:color w:val="000000"/>
          <w:sz w:val="28"/>
        </w:rPr>
        <w:t xml:space="preserve">
      Руководство запрещенной забастовкой в военное время или условиях чрезвычайного положения, а равно воспрепятствование в этих условиях работе организации – </w:t>
      </w:r>
    </w:p>
    <w:bookmarkStart w:name="z2292" w:id="226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7" w:id="2264"/>
    <w:p>
      <w:pPr>
        <w:spacing w:after="0"/>
        <w:ind w:left="0"/>
        <w:jc w:val="left"/>
      </w:pPr>
      <w:r>
        <w:rPr>
          <w:rFonts w:ascii="Times New Roman"/>
          <w:b/>
          <w:i w:val="false"/>
          <w:color w:val="000000"/>
        </w:rPr>
        <w:t xml:space="preserve"> Статья 402. Действия, провоцирующие к продолжению участия в забастовке, признанной судом незаконной</w:t>
      </w:r>
    </w:p>
    <w:bookmarkEnd w:id="2264"/>
    <w:bookmarkStart w:name="z1478" w:id="2265"/>
    <w:p>
      <w:pPr>
        <w:spacing w:after="0"/>
        <w:ind w:left="0"/>
        <w:jc w:val="both"/>
      </w:pPr>
      <w:r>
        <w:rPr>
          <w:rFonts w:ascii="Times New Roman"/>
          <w:b w:val="false"/>
          <w:i w:val="false"/>
          <w:color w:val="000000"/>
          <w:sz w:val="28"/>
        </w:rPr>
        <w:t xml:space="preserve">
      1. Призывы к продолжению участия в забастовке, признанной судом незаконной, совершенные публично или с использованием средств массовой информации или сетей телекоммуникаций, а равно подкуп работников с этой целью – </w:t>
      </w:r>
    </w:p>
    <w:bookmarkEnd w:id="2265"/>
    <w:bookmarkStart w:name="z2293" w:id="226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66"/>
    <w:bookmarkStart w:name="z1479" w:id="2267"/>
    <w:p>
      <w:pPr>
        <w:spacing w:after="0"/>
        <w:ind w:left="0"/>
        <w:jc w:val="both"/>
      </w:pPr>
      <w:r>
        <w:rPr>
          <w:rFonts w:ascii="Times New Roman"/>
          <w:b w:val="false"/>
          <w:i w:val="false"/>
          <w:color w:val="000000"/>
          <w:sz w:val="28"/>
        </w:rPr>
        <w:t xml:space="preserve">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либо повлекшие массовые беспорядки, – </w:t>
      </w:r>
    </w:p>
    <w:bookmarkEnd w:id="2267"/>
    <w:bookmarkStart w:name="z2294" w:id="226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2269"/>
    <w:p>
      <w:pPr>
        <w:spacing w:after="0"/>
        <w:ind w:left="0"/>
        <w:jc w:val="left"/>
      </w:pPr>
      <w:r>
        <w:rPr>
          <w:rFonts w:ascii="Times New Roman"/>
          <w:b/>
          <w:i w:val="false"/>
          <w:color w:val="000000"/>
        </w:rPr>
        <w:t xml:space="preserve"> Статья 403. Незаконное вмешательство членов общественных объединений в деятельность государственных органов</w:t>
      </w:r>
    </w:p>
    <w:bookmarkEnd w:id="2269"/>
    <w:bookmarkStart w:name="z1481" w:id="2270"/>
    <w:p>
      <w:pPr>
        <w:spacing w:after="0"/>
        <w:ind w:left="0"/>
        <w:jc w:val="both"/>
      </w:pPr>
      <w:r>
        <w:rPr>
          <w:rFonts w:ascii="Times New Roman"/>
          <w:b w:val="false"/>
          <w:i w:val="false"/>
          <w:color w:val="000000"/>
          <w:sz w:val="28"/>
        </w:rPr>
        <w:t xml:space="preserve">
      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End w:id="2270"/>
    <w:bookmarkStart w:name="z2295" w:id="227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2271"/>
    <w:bookmarkStart w:name="z1482" w:id="2272"/>
    <w:p>
      <w:pPr>
        <w:spacing w:after="0"/>
        <w:ind w:left="0"/>
        <w:jc w:val="both"/>
      </w:pPr>
      <w:r>
        <w:rPr>
          <w:rFonts w:ascii="Times New Roman"/>
          <w:b w:val="false"/>
          <w:i w:val="false"/>
          <w:color w:val="000000"/>
          <w:sz w:val="28"/>
        </w:rPr>
        <w:t xml:space="preserve">
      2. Те же деяния, совершенные лидером общественного объединения, – </w:t>
      </w:r>
    </w:p>
    <w:bookmarkEnd w:id="2272"/>
    <w:bookmarkStart w:name="z2296" w:id="227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2274"/>
    <w:p>
      <w:pPr>
        <w:spacing w:after="0"/>
        <w:ind w:left="0"/>
        <w:jc w:val="left"/>
      </w:pPr>
      <w:r>
        <w:rPr>
          <w:rFonts w:ascii="Times New Roman"/>
          <w:b/>
          <w:i w:val="false"/>
          <w:color w:val="000000"/>
        </w:rPr>
        <w:t xml:space="preserve"> Статья 404. Создание, руководство и участие в деятельности незаконных общественных и других объединений</w:t>
      </w:r>
    </w:p>
    <w:bookmarkEnd w:id="2274"/>
    <w:bookmarkStart w:name="z1484" w:id="2275"/>
    <w:p>
      <w:pPr>
        <w:spacing w:after="0"/>
        <w:ind w:left="0"/>
        <w:jc w:val="both"/>
      </w:pPr>
      <w:r>
        <w:rPr>
          <w:rFonts w:ascii="Times New Roman"/>
          <w:b w:val="false"/>
          <w:i w:val="false"/>
          <w:color w:val="000000"/>
          <w:sz w:val="28"/>
        </w:rPr>
        <w:t xml:space="preserve">
      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 </w:t>
      </w:r>
    </w:p>
    <w:bookmarkEnd w:id="2275"/>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485" w:id="2276"/>
    <w:p>
      <w:pPr>
        <w:spacing w:after="0"/>
        <w:ind w:left="0"/>
        <w:jc w:val="both"/>
      </w:pPr>
      <w:r>
        <w:rPr>
          <w:rFonts w:ascii="Times New Roman"/>
          <w:b w:val="false"/>
          <w:i w:val="false"/>
          <w:color w:val="000000"/>
          <w:sz w:val="28"/>
        </w:rPr>
        <w:t xml:space="preserve">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 </w:t>
      </w:r>
    </w:p>
    <w:bookmarkEnd w:id="2276"/>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486" w:id="2277"/>
    <w:p>
      <w:pPr>
        <w:spacing w:after="0"/>
        <w:ind w:left="0"/>
        <w:jc w:val="both"/>
      </w:pPr>
      <w:r>
        <w:rPr>
          <w:rFonts w:ascii="Times New Roman"/>
          <w:b w:val="false"/>
          <w:i w:val="false"/>
          <w:color w:val="000000"/>
          <w:sz w:val="28"/>
        </w:rPr>
        <w:t xml:space="preserve">
      3. Активное участие в деятельности объединений, указанных в частях первой или второй настоящей статьи, – </w:t>
      </w:r>
    </w:p>
    <w:bookmarkEnd w:id="2277"/>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487" w:id="2278"/>
    <w:p>
      <w:pPr>
        <w:spacing w:after="0"/>
        <w:ind w:left="0"/>
        <w:jc w:val="left"/>
      </w:pPr>
      <w:r>
        <w:rPr>
          <w:rFonts w:ascii="Times New Roman"/>
          <w:b/>
          <w:i w:val="false"/>
          <w:color w:val="000000"/>
        </w:rPr>
        <w:t xml:space="preserve"> Статья 405.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bookmarkEnd w:id="2278"/>
    <w:bookmarkStart w:name="z1488" w:id="2279"/>
    <w:p>
      <w:pPr>
        <w:spacing w:after="0"/>
        <w:ind w:left="0"/>
        <w:jc w:val="both"/>
      </w:pPr>
      <w:r>
        <w:rPr>
          <w:rFonts w:ascii="Times New Roman"/>
          <w:b w:val="false"/>
          <w:i w:val="false"/>
          <w:color w:val="000000"/>
          <w:sz w:val="28"/>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279"/>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 гражданства сроком на пять лет.</w:t>
      </w:r>
    </w:p>
    <w:bookmarkStart w:name="z1489" w:id="2280"/>
    <w:p>
      <w:pPr>
        <w:spacing w:after="0"/>
        <w:ind w:left="0"/>
        <w:jc w:val="both"/>
      </w:pPr>
      <w:r>
        <w:rPr>
          <w:rFonts w:ascii="Times New Roman"/>
          <w:b w:val="false"/>
          <w:i w:val="false"/>
          <w:color w:val="000000"/>
          <w:sz w:val="28"/>
        </w:rPr>
        <w:t>
      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28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 сроком на пять лет.</w:t>
      </w:r>
    </w:p>
    <w:bookmarkStart w:name="z1490" w:id="2281"/>
    <w:p>
      <w:pPr>
        <w:spacing w:after="0"/>
        <w:ind w:left="0"/>
        <w:jc w:val="both"/>
      </w:pP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освобождается от уголовной ответственности, если в его действиях не содержится иного состава преступления.</w:t>
      </w:r>
    </w:p>
    <w:bookmarkEnd w:id="2281"/>
    <w:bookmarkStart w:name="z1491" w:id="2282"/>
    <w:p>
      <w:pPr>
        <w:spacing w:after="0"/>
        <w:ind w:left="0"/>
        <w:jc w:val="left"/>
      </w:pPr>
      <w:r>
        <w:rPr>
          <w:rFonts w:ascii="Times New Roman"/>
          <w:b/>
          <w:i w:val="false"/>
          <w:color w:val="000000"/>
        </w:rPr>
        <w:t xml:space="preserve"> Статья 406. Оказание содействия политическим партиям и профессиональным союзам иностранных государств</w:t>
      </w:r>
    </w:p>
    <w:bookmarkEnd w:id="2282"/>
    <w:p>
      <w:pPr>
        <w:spacing w:after="0"/>
        <w:ind w:left="0"/>
        <w:jc w:val="both"/>
      </w:pPr>
      <w:r>
        <w:rPr>
          <w:rFonts w:ascii="Times New Roman"/>
          <w:b w:val="false"/>
          <w:i w:val="false"/>
          <w:color w:val="000000"/>
          <w:sz w:val="28"/>
        </w:rPr>
        <w:t xml:space="preserve">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 </w:t>
      </w:r>
    </w:p>
    <w:bookmarkStart w:name="z2297" w:id="228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2284"/>
    <w:p>
      <w:pPr>
        <w:spacing w:after="0"/>
        <w:ind w:left="0"/>
        <w:jc w:val="left"/>
      </w:pPr>
      <w:r>
        <w:rPr>
          <w:rFonts w:ascii="Times New Roman"/>
          <w:b/>
          <w:i w:val="false"/>
          <w:color w:val="000000"/>
        </w:rPr>
        <w:t xml:space="preserve"> Глава 17. УГОЛОВНЫЕ ПРАВОНАРУШЕНИЯ ПРОТИВ ПРАВОСУДИЯ И ПОРЯДКА ИСПОЛНЕНИЯ НАКАЗАНИЙ, КОНСТИТУЦИОННОГО ПРОИЗВОДСТВА</w:t>
      </w:r>
    </w:p>
    <w:bookmarkEnd w:id="2284"/>
    <w:p>
      <w:pPr>
        <w:spacing w:after="0"/>
        <w:ind w:left="0"/>
        <w:jc w:val="both"/>
      </w:pPr>
      <w:r>
        <w:rPr>
          <w:rFonts w:ascii="Times New Roman"/>
          <w:b w:val="false"/>
          <w:i w:val="false"/>
          <w:color w:val="ff0000"/>
          <w:sz w:val="28"/>
        </w:rPr>
        <w:t xml:space="preserve">
      Сноска. Заголовок главы 17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93" w:id="2285"/>
    <w:p>
      <w:pPr>
        <w:spacing w:after="0"/>
        <w:ind w:left="0"/>
        <w:jc w:val="left"/>
      </w:pPr>
      <w:r>
        <w:rPr>
          <w:rFonts w:ascii="Times New Roman"/>
          <w:b/>
          <w:i w:val="false"/>
          <w:color w:val="000000"/>
        </w:rPr>
        <w:t xml:space="preserve"> Статья 407. Воспрепятствование осуществлению правосудия и производству досудебного расследования</w:t>
      </w:r>
    </w:p>
    <w:bookmarkEnd w:id="2285"/>
    <w:bookmarkStart w:name="z1494" w:id="2286"/>
    <w:p>
      <w:pPr>
        <w:spacing w:after="0"/>
        <w:ind w:left="0"/>
        <w:jc w:val="both"/>
      </w:pPr>
      <w:r>
        <w:rPr>
          <w:rFonts w:ascii="Times New Roman"/>
          <w:b w:val="false"/>
          <w:i w:val="false"/>
          <w:color w:val="000000"/>
          <w:sz w:val="28"/>
        </w:rPr>
        <w:t>
      1. Вмешательство в какой бы то ни было форме в деятельность суда в целях воспрепятствования осуществлению правосудия –</w:t>
      </w:r>
    </w:p>
    <w:bookmarkEnd w:id="2286"/>
    <w:bookmarkStart w:name="z2298" w:id="228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87"/>
    <w:bookmarkStart w:name="z1495" w:id="2288"/>
    <w:p>
      <w:pPr>
        <w:spacing w:after="0"/>
        <w:ind w:left="0"/>
        <w:jc w:val="both"/>
      </w:pPr>
      <w:r>
        <w:rPr>
          <w:rFonts w:ascii="Times New Roman"/>
          <w:b w:val="false"/>
          <w:i w:val="false"/>
          <w:color w:val="000000"/>
          <w:sz w:val="28"/>
        </w:rPr>
        <w:t xml:space="preserve">
      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bookmarkEnd w:id="2288"/>
    <w:bookmarkStart w:name="z2299" w:id="228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89"/>
    <w:bookmarkStart w:name="z1496" w:id="229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2290"/>
    <w:bookmarkStart w:name="z2300" w:id="229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2292"/>
    <w:p>
      <w:pPr>
        <w:spacing w:after="0"/>
        <w:ind w:left="0"/>
        <w:jc w:val="left"/>
      </w:pPr>
      <w:r>
        <w:rPr>
          <w:rFonts w:ascii="Times New Roman"/>
          <w:b/>
          <w:i w:val="false"/>
          <w:color w:val="000000"/>
        </w:rPr>
        <w:t xml:space="preserve"> Статья 408. Посягательство на жизнь судьи Конституционного Суда Республики Казахстан, лица, осуществляющего правосудие или досудебное расследование</w:t>
      </w:r>
    </w:p>
    <w:bookmarkEnd w:id="2292"/>
    <w:p>
      <w:pPr>
        <w:spacing w:after="0"/>
        <w:ind w:left="0"/>
        <w:jc w:val="both"/>
      </w:pPr>
      <w:r>
        <w:rPr>
          <w:rFonts w:ascii="Times New Roman"/>
          <w:b w:val="false"/>
          <w:i w:val="false"/>
          <w:color w:val="ff0000"/>
          <w:sz w:val="28"/>
        </w:rPr>
        <w:t xml:space="preserve">
      Сноска. Заголовок статьи 408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Посягательство на жизнь судьи Конституционного Суда Республики Казахстан, судьи, присяжного заседателя, прокурора, лица, осуществляющего досудебное расследование, защитника, эксперта, судебного пристава, судебного исполнителя, а равно их близких в связи с рассмотрением дел или материалов в Конституционном Суде Республики Казахстан, суде, производством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98" w:id="2293"/>
    <w:p>
      <w:pPr>
        <w:spacing w:after="0"/>
        <w:ind w:left="0"/>
        <w:jc w:val="left"/>
      </w:pPr>
      <w:r>
        <w:rPr>
          <w:rFonts w:ascii="Times New Roman"/>
          <w:b/>
          <w:i w:val="false"/>
          <w:color w:val="000000"/>
        </w:rPr>
        <w:t xml:space="preserve"> Статья 409. Угроза или насильственные действия в связи с осуществлением конституционного производства, правосудия или досудебного расследования</w:t>
      </w:r>
    </w:p>
    <w:bookmarkEnd w:id="2293"/>
    <w:p>
      <w:pPr>
        <w:spacing w:after="0"/>
        <w:ind w:left="0"/>
        <w:jc w:val="both"/>
      </w:pPr>
      <w:r>
        <w:rPr>
          <w:rFonts w:ascii="Times New Roman"/>
          <w:b w:val="false"/>
          <w:i w:val="false"/>
          <w:color w:val="ff0000"/>
          <w:sz w:val="28"/>
        </w:rPr>
        <w:t xml:space="preserve">
      Сноска. Заголовок статьи 409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99" w:id="2294"/>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судьи Конституционного Суда Республики Казахстан, судьи, присяжного заседателя, а равно их близких в связи с рассмотрением дел или материалов в Конституционном Суде Республики Казахстан, суде –</w:t>
      </w:r>
    </w:p>
    <w:bookmarkEnd w:id="2294"/>
    <w:bookmarkStart w:name="z82" w:id="229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295"/>
    <w:p>
      <w:pPr>
        <w:spacing w:after="0"/>
        <w:ind w:left="0"/>
        <w:jc w:val="both"/>
      </w:pP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защитника, эксперта,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w:t>
      </w:r>
    </w:p>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85" w:id="229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w:t>
      </w:r>
    </w:p>
    <w:bookmarkEnd w:id="2296"/>
    <w:bookmarkStart w:name="z86" w:id="2297"/>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bookmarkEnd w:id="2297"/>
    <w:bookmarkStart w:name="z87" w:id="2298"/>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bookmarkEnd w:id="2298"/>
    <w:bookmarkStart w:name="z88" w:id="2299"/>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bookmarkEnd w:id="2299"/>
    <w:bookmarkStart w:name="z89" w:id="2300"/>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2300"/>
    <w:bookmarkStart w:name="z90" w:id="2301"/>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2301"/>
    <w:bookmarkStart w:name="z91" w:id="2302"/>
    <w:p>
      <w:pPr>
        <w:spacing w:after="0"/>
        <w:ind w:left="0"/>
        <w:jc w:val="both"/>
      </w:pPr>
      <w:r>
        <w:rPr>
          <w:rFonts w:ascii="Times New Roman"/>
          <w:b w:val="false"/>
          <w:i w:val="false"/>
          <w:color w:val="000000"/>
          <w:sz w:val="28"/>
        </w:rPr>
        <w:t>
      4. Применение насилия, не опасного для жизни или здоровья, в отношении лиц и по мотивам, которые указаны в частях первой или второй настоящей статьи, –</w:t>
      </w:r>
    </w:p>
    <w:bookmarkEnd w:id="2302"/>
    <w:bookmarkStart w:name="z92" w:id="2303"/>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303"/>
    <w:bookmarkStart w:name="z93" w:id="2304"/>
    <w:p>
      <w:pPr>
        <w:spacing w:after="0"/>
        <w:ind w:left="0"/>
        <w:jc w:val="both"/>
      </w:pPr>
      <w:r>
        <w:rPr>
          <w:rFonts w:ascii="Times New Roman"/>
          <w:b w:val="false"/>
          <w:i w:val="false"/>
          <w:color w:val="000000"/>
          <w:sz w:val="28"/>
        </w:rPr>
        <w:t xml:space="preserve">
      5. Деяние, предусмотренное частью четвертой настоящей статьи, совершенное: </w:t>
      </w:r>
    </w:p>
    <w:bookmarkEnd w:id="2304"/>
    <w:bookmarkStart w:name="z94" w:id="2305"/>
    <w:p>
      <w:pPr>
        <w:spacing w:after="0"/>
        <w:ind w:left="0"/>
        <w:jc w:val="both"/>
      </w:pPr>
      <w:r>
        <w:rPr>
          <w:rFonts w:ascii="Times New Roman"/>
          <w:b w:val="false"/>
          <w:i w:val="false"/>
          <w:color w:val="000000"/>
          <w:sz w:val="28"/>
        </w:rPr>
        <w:t xml:space="preserve">
      1) в отношении двух или более лиц; </w:t>
      </w:r>
    </w:p>
    <w:bookmarkEnd w:id="2305"/>
    <w:bookmarkStart w:name="z95" w:id="2306"/>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06"/>
    <w:bookmarkStart w:name="z96" w:id="2307"/>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307"/>
    <w:bookmarkStart w:name="z97" w:id="2308"/>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308"/>
    <w:bookmarkStart w:name="z98" w:id="2309"/>
    <w:p>
      <w:pPr>
        <w:spacing w:after="0"/>
        <w:ind w:left="0"/>
        <w:jc w:val="both"/>
      </w:pPr>
      <w:r>
        <w:rPr>
          <w:rFonts w:ascii="Times New Roman"/>
          <w:b w:val="false"/>
          <w:i w:val="false"/>
          <w:color w:val="000000"/>
          <w:sz w:val="28"/>
        </w:rPr>
        <w:t xml:space="preserve">
      5) неоднократно; </w:t>
      </w:r>
    </w:p>
    <w:bookmarkEnd w:id="2309"/>
    <w:bookmarkStart w:name="z99" w:id="2310"/>
    <w:p>
      <w:pPr>
        <w:spacing w:after="0"/>
        <w:ind w:left="0"/>
        <w:jc w:val="both"/>
      </w:pPr>
      <w:r>
        <w:rPr>
          <w:rFonts w:ascii="Times New Roman"/>
          <w:b w:val="false"/>
          <w:i w:val="false"/>
          <w:color w:val="000000"/>
          <w:sz w:val="28"/>
        </w:rPr>
        <w:t>
      6) в отношении заведомо несовершеннолетнего лица;</w:t>
      </w:r>
    </w:p>
    <w:bookmarkEnd w:id="2310"/>
    <w:bookmarkStart w:name="z100" w:id="2311"/>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311"/>
    <w:bookmarkStart w:name="z101" w:id="2312"/>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312"/>
    <w:bookmarkStart w:name="z102" w:id="2313"/>
    <w:p>
      <w:pPr>
        <w:spacing w:after="0"/>
        <w:ind w:left="0"/>
        <w:jc w:val="both"/>
      </w:pPr>
      <w:r>
        <w:rPr>
          <w:rFonts w:ascii="Times New Roman"/>
          <w:b w:val="false"/>
          <w:i w:val="false"/>
          <w:color w:val="000000"/>
          <w:sz w:val="28"/>
        </w:rPr>
        <w:t>
      наказывается ограничением свободы на срок от пяти до десяти лет либо лишением свободы на тот же срок.</w:t>
      </w:r>
    </w:p>
    <w:bookmarkEnd w:id="2313"/>
    <w:bookmarkStart w:name="z103" w:id="2314"/>
    <w:p>
      <w:pPr>
        <w:spacing w:after="0"/>
        <w:ind w:left="0"/>
        <w:jc w:val="both"/>
      </w:pPr>
      <w:r>
        <w:rPr>
          <w:rFonts w:ascii="Times New Roman"/>
          <w:b w:val="false"/>
          <w:i w:val="false"/>
          <w:color w:val="000000"/>
          <w:sz w:val="28"/>
        </w:rPr>
        <w:t>
      6. Применение насилия, опасного для жизни или здоровья, в отношении лиц и по мотивам, которые указаны в частях первой или второй настоящей статьи, –</w:t>
      </w:r>
    </w:p>
    <w:bookmarkEnd w:id="2314"/>
    <w:bookmarkStart w:name="z104" w:id="231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315"/>
    <w:bookmarkStart w:name="z105" w:id="2316"/>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w:t>
      </w:r>
    </w:p>
    <w:bookmarkEnd w:id="2316"/>
    <w:bookmarkStart w:name="z106" w:id="2317"/>
    <w:p>
      <w:pPr>
        <w:spacing w:after="0"/>
        <w:ind w:left="0"/>
        <w:jc w:val="both"/>
      </w:pPr>
      <w:r>
        <w:rPr>
          <w:rFonts w:ascii="Times New Roman"/>
          <w:b w:val="false"/>
          <w:i w:val="false"/>
          <w:color w:val="000000"/>
          <w:sz w:val="28"/>
        </w:rPr>
        <w:t xml:space="preserve">
      1) в отношении двух или более лиц; </w:t>
      </w:r>
    </w:p>
    <w:bookmarkEnd w:id="2317"/>
    <w:bookmarkStart w:name="z107" w:id="2318"/>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18"/>
    <w:bookmarkStart w:name="z108" w:id="2319"/>
    <w:p>
      <w:pPr>
        <w:spacing w:after="0"/>
        <w:ind w:left="0"/>
        <w:jc w:val="both"/>
      </w:pPr>
      <w:r>
        <w:rPr>
          <w:rFonts w:ascii="Times New Roman"/>
          <w:b w:val="false"/>
          <w:i w:val="false"/>
          <w:color w:val="000000"/>
          <w:sz w:val="28"/>
        </w:rPr>
        <w:t xml:space="preserve">
      3) с особой жестокостью; </w:t>
      </w:r>
    </w:p>
    <w:bookmarkEnd w:id="2319"/>
    <w:bookmarkStart w:name="z109" w:id="2320"/>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320"/>
    <w:bookmarkStart w:name="z110" w:id="2321"/>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321"/>
    <w:bookmarkStart w:name="z111" w:id="2322"/>
    <w:p>
      <w:pPr>
        <w:spacing w:after="0"/>
        <w:ind w:left="0"/>
        <w:jc w:val="both"/>
      </w:pPr>
      <w:r>
        <w:rPr>
          <w:rFonts w:ascii="Times New Roman"/>
          <w:b w:val="false"/>
          <w:i w:val="false"/>
          <w:color w:val="000000"/>
          <w:sz w:val="28"/>
        </w:rPr>
        <w:t xml:space="preserve">
      6) неоднократно; </w:t>
      </w:r>
    </w:p>
    <w:bookmarkEnd w:id="2322"/>
    <w:bookmarkStart w:name="z112" w:id="2323"/>
    <w:p>
      <w:pPr>
        <w:spacing w:after="0"/>
        <w:ind w:left="0"/>
        <w:jc w:val="both"/>
      </w:pPr>
      <w:r>
        <w:rPr>
          <w:rFonts w:ascii="Times New Roman"/>
          <w:b w:val="false"/>
          <w:i w:val="false"/>
          <w:color w:val="000000"/>
          <w:sz w:val="28"/>
        </w:rPr>
        <w:t>
      7) в отношении заведомо несовершеннолетнего лица;</w:t>
      </w:r>
    </w:p>
    <w:bookmarkEnd w:id="2323"/>
    <w:bookmarkStart w:name="z113" w:id="2324"/>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324"/>
    <w:bookmarkStart w:name="z114" w:id="2325"/>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325"/>
    <w:bookmarkStart w:name="z115" w:id="2326"/>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03" w:id="2327"/>
    <w:p>
      <w:pPr>
        <w:spacing w:after="0"/>
        <w:ind w:left="0"/>
        <w:jc w:val="left"/>
      </w:pPr>
      <w:r>
        <w:rPr>
          <w:rFonts w:ascii="Times New Roman"/>
          <w:b/>
          <w:i w:val="false"/>
          <w:color w:val="000000"/>
        </w:rPr>
        <w:t xml:space="preserve"> Статья 410. Неуважение к Конституционному Суду Республики Казахстан, суду</w:t>
      </w:r>
    </w:p>
    <w:bookmarkEnd w:id="2327"/>
    <w:p>
      <w:pPr>
        <w:spacing w:after="0"/>
        <w:ind w:left="0"/>
        <w:jc w:val="both"/>
      </w:pPr>
      <w:r>
        <w:rPr>
          <w:rFonts w:ascii="Times New Roman"/>
          <w:b w:val="false"/>
          <w:i w:val="false"/>
          <w:color w:val="ff0000"/>
          <w:sz w:val="28"/>
        </w:rPr>
        <w:t xml:space="preserve">
      Сноска. Заголовок статьи 410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504" w:id="2328"/>
    <w:p>
      <w:pPr>
        <w:spacing w:after="0"/>
        <w:ind w:left="0"/>
        <w:jc w:val="both"/>
      </w:pPr>
      <w:r>
        <w:rPr>
          <w:rFonts w:ascii="Times New Roman"/>
          <w:b w:val="false"/>
          <w:i w:val="false"/>
          <w:color w:val="000000"/>
          <w:sz w:val="28"/>
        </w:rPr>
        <w:t xml:space="preserve">
      1. Неуважение к Конституционному Суду Республики Казахстан, суду, выразившееся в оскорблении участников конституционного производства, иных лиц, привлекаемых при рассмотрении обращения, их представителей, участников судебного разбирательства, – </w:t>
      </w:r>
    </w:p>
    <w:bookmarkEnd w:id="2328"/>
    <w:bookmarkStart w:name="z2304" w:id="232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29"/>
    <w:bookmarkStart w:name="z1505" w:id="2330"/>
    <w:p>
      <w:pPr>
        <w:spacing w:after="0"/>
        <w:ind w:left="0"/>
        <w:jc w:val="both"/>
      </w:pPr>
      <w:r>
        <w:rPr>
          <w:rFonts w:ascii="Times New Roman"/>
          <w:b w:val="false"/>
          <w:i w:val="false"/>
          <w:color w:val="000000"/>
          <w:sz w:val="28"/>
        </w:rPr>
        <w:t xml:space="preserve">
      2. То же деяние, выразившееся в оскорблении судьи Конституционного Суда Республики Казахстан, судьи и (или) присяжного заседателя, – </w:t>
      </w:r>
    </w:p>
    <w:bookmarkEnd w:id="2330"/>
    <w:bookmarkStart w:name="z2305" w:id="233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06" w:id="2332"/>
    <w:p>
      <w:pPr>
        <w:spacing w:after="0"/>
        <w:ind w:left="0"/>
        <w:jc w:val="left"/>
      </w:pPr>
      <w:r>
        <w:rPr>
          <w:rFonts w:ascii="Times New Roman"/>
          <w:b/>
          <w:i w:val="false"/>
          <w:color w:val="000000"/>
        </w:rPr>
        <w:t xml:space="preserve"> Статья 411. Клевета в отношении судьи Конституционного Суда Республики Казахстан, судьи, присяжного заседателя, прокурора, лица, осуществляющего досудебное расследование, эксперта, судебного пристава, судебного исполнителя</w:t>
      </w:r>
    </w:p>
    <w:bookmarkEnd w:id="2332"/>
    <w:p>
      <w:pPr>
        <w:spacing w:after="0"/>
        <w:ind w:left="0"/>
        <w:jc w:val="both"/>
      </w:pPr>
      <w:r>
        <w:rPr>
          <w:rFonts w:ascii="Times New Roman"/>
          <w:b w:val="false"/>
          <w:i w:val="false"/>
          <w:color w:val="ff0000"/>
          <w:sz w:val="28"/>
        </w:rPr>
        <w:t xml:space="preserve">
      Сноска. Заголовок статьи 411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507" w:id="2333"/>
    <w:p>
      <w:pPr>
        <w:spacing w:after="0"/>
        <w:ind w:left="0"/>
        <w:jc w:val="both"/>
      </w:pPr>
      <w:r>
        <w:rPr>
          <w:rFonts w:ascii="Times New Roman"/>
          <w:b w:val="false"/>
          <w:i w:val="false"/>
          <w:color w:val="000000"/>
          <w:sz w:val="28"/>
        </w:rPr>
        <w:t xml:space="preserve">
      1. Клевета в отношении судьи Конституционного Суда Республики Казахстан, судьи или присяжного заседателя в связи с рассмотрением дел или материалов в Конституционном Суде Республики Казахстан, суде – </w:t>
      </w:r>
    </w:p>
    <w:bookmarkEnd w:id="2333"/>
    <w:bookmarkStart w:name="z2306" w:id="233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34"/>
    <w:bookmarkStart w:name="z1508" w:id="2335"/>
    <w:p>
      <w:pPr>
        <w:spacing w:after="0"/>
        <w:ind w:left="0"/>
        <w:jc w:val="both"/>
      </w:pPr>
      <w:r>
        <w:rPr>
          <w:rFonts w:ascii="Times New Roman"/>
          <w:b w:val="false"/>
          <w:i w:val="false"/>
          <w:color w:val="000000"/>
          <w:sz w:val="28"/>
        </w:rPr>
        <w:t xml:space="preserve">
      2. То же деяние, совершенное в отношении прокурора, лица, осуществляющего досудебное расследование, эксперта, судебного пристава,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 </w:t>
      </w:r>
    </w:p>
    <w:bookmarkEnd w:id="2335"/>
    <w:bookmarkStart w:name="z2307" w:id="23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36"/>
    <w:bookmarkStart w:name="z1509" w:id="233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 </w:t>
      </w:r>
    </w:p>
    <w:bookmarkEnd w:id="2337"/>
    <w:bookmarkStart w:name="z2308" w:id="233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10" w:id="2339"/>
    <w:p>
      <w:pPr>
        <w:spacing w:after="0"/>
        <w:ind w:left="0"/>
        <w:jc w:val="left"/>
      </w:pPr>
      <w:r>
        <w:rPr>
          <w:rFonts w:ascii="Times New Roman"/>
          <w:b/>
          <w:i w:val="false"/>
          <w:color w:val="000000"/>
        </w:rPr>
        <w:t xml:space="preserve"> Статья 412. Привлечение заведомо невиновного к уголовной ответственности</w:t>
      </w:r>
    </w:p>
    <w:bookmarkEnd w:id="2339"/>
    <w:bookmarkStart w:name="z1511" w:id="2340"/>
    <w:p>
      <w:pPr>
        <w:spacing w:after="0"/>
        <w:ind w:left="0"/>
        <w:jc w:val="both"/>
      </w:pPr>
      <w:r>
        <w:rPr>
          <w:rFonts w:ascii="Times New Roman"/>
          <w:b w:val="false"/>
          <w:i w:val="false"/>
          <w:color w:val="000000"/>
          <w:sz w:val="28"/>
        </w:rPr>
        <w:t xml:space="preserve">
      1. Привлечение заведомо невиновного к уголовной ответственности – </w:t>
      </w:r>
    </w:p>
    <w:bookmarkEnd w:id="2340"/>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2" w:id="2341"/>
    <w:p>
      <w:pPr>
        <w:spacing w:after="0"/>
        <w:ind w:left="0"/>
        <w:jc w:val="both"/>
      </w:pP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либо повлекшее тяжкие последствия, –</w:t>
      </w:r>
    </w:p>
    <w:bookmarkEnd w:id="2341"/>
    <w:p>
      <w:pPr>
        <w:spacing w:after="0"/>
        <w:ind w:left="0"/>
        <w:jc w:val="both"/>
      </w:pPr>
      <w:r>
        <w:rPr>
          <w:rFonts w:ascii="Times New Roman"/>
          <w:b w:val="false"/>
          <w:i w:val="false"/>
          <w:color w:val="000000"/>
          <w:sz w:val="28"/>
        </w:rPr>
        <w:t>
      наказывается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412-1. Провокация преступления</w:t>
      </w:r>
    </w:p>
    <w:bookmarkStart w:name="z2651" w:id="2342"/>
    <w:p>
      <w:pPr>
        <w:spacing w:after="0"/>
        <w:ind w:left="0"/>
        <w:jc w:val="both"/>
      </w:pPr>
      <w:r>
        <w:rPr>
          <w:rFonts w:ascii="Times New Roman"/>
          <w:b w:val="false"/>
          <w:i w:val="false"/>
          <w:color w:val="000000"/>
          <w:sz w:val="28"/>
        </w:rPr>
        <w:t>
      1. Провокация преступления,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 или шантажа, –</w:t>
      </w:r>
    </w:p>
    <w:bookmarkEnd w:id="2342"/>
    <w:bookmarkStart w:name="z2652" w:id="2343"/>
    <w:p>
      <w:pPr>
        <w:spacing w:after="0"/>
        <w:ind w:left="0"/>
        <w:jc w:val="both"/>
      </w:pPr>
      <w:r>
        <w:rPr>
          <w:rFonts w:ascii="Times New Roman"/>
          <w:b w:val="false"/>
          <w:i w:val="false"/>
          <w:color w:val="000000"/>
          <w:sz w:val="28"/>
        </w:rPr>
        <w:t>
      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bookmarkEnd w:id="2343"/>
    <w:bookmarkStart w:name="z2653" w:id="2344"/>
    <w:p>
      <w:pPr>
        <w:spacing w:after="0"/>
        <w:ind w:left="0"/>
        <w:jc w:val="both"/>
      </w:pPr>
      <w:r>
        <w:rPr>
          <w:rFonts w:ascii="Times New Roman"/>
          <w:b w:val="false"/>
          <w:i w:val="false"/>
          <w:color w:val="000000"/>
          <w:sz w:val="28"/>
        </w:rPr>
        <w:t xml:space="preserve">
      2. То же деяние, сопряженное с насилием либо угрозой применения насилия, уничтожения или повреждения имущества, либо использованием материальной или иной зависимости лица, – </w:t>
      </w:r>
    </w:p>
    <w:bookmarkEnd w:id="2344"/>
    <w:bookmarkStart w:name="z2654" w:id="2345"/>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 </w:t>
      </w:r>
    </w:p>
    <w:bookmarkEnd w:id="2345"/>
    <w:bookmarkStart w:name="z2655" w:id="234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346"/>
    <w:bookmarkStart w:name="z2656" w:id="2347"/>
    <w:p>
      <w:pPr>
        <w:spacing w:after="0"/>
        <w:ind w:left="0"/>
        <w:jc w:val="both"/>
      </w:pPr>
      <w:r>
        <w:rPr>
          <w:rFonts w:ascii="Times New Roman"/>
          <w:b w:val="false"/>
          <w:i w:val="false"/>
          <w:color w:val="000000"/>
          <w:sz w:val="28"/>
        </w:rPr>
        <w:t>
      1) повлекшие совершение лицом тяжкого либо особо тяжкого преступления или наступление иных тяжких последствий;</w:t>
      </w:r>
    </w:p>
    <w:bookmarkEnd w:id="2347"/>
    <w:bookmarkStart w:name="z2657" w:id="2348"/>
    <w:p>
      <w:pPr>
        <w:spacing w:after="0"/>
        <w:ind w:left="0"/>
        <w:jc w:val="both"/>
      </w:pPr>
      <w:r>
        <w:rPr>
          <w:rFonts w:ascii="Times New Roman"/>
          <w:b w:val="false"/>
          <w:i w:val="false"/>
          <w:color w:val="000000"/>
          <w:sz w:val="28"/>
        </w:rPr>
        <w:t xml:space="preserve">
      2) совершенные в интересах преступной группы, – </w:t>
      </w:r>
    </w:p>
    <w:bookmarkEnd w:id="2348"/>
    <w:bookmarkStart w:name="z2658" w:id="2349"/>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412-1 в соответствии с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 w:id="2350"/>
    <w:p>
      <w:pPr>
        <w:spacing w:after="0"/>
        <w:ind w:left="0"/>
        <w:jc w:val="left"/>
      </w:pPr>
      <w:r>
        <w:rPr>
          <w:rFonts w:ascii="Times New Roman"/>
          <w:b/>
          <w:i w:val="false"/>
          <w:color w:val="000000"/>
        </w:rPr>
        <w:t xml:space="preserve"> Статья 413. Заведомо незаконное освобождение от уголовной ответственности</w:t>
      </w:r>
    </w:p>
    <w:bookmarkEnd w:id="2350"/>
    <w:p>
      <w:pPr>
        <w:spacing w:after="0"/>
        <w:ind w:left="0"/>
        <w:jc w:val="both"/>
      </w:pPr>
      <w:r>
        <w:rPr>
          <w:rFonts w:ascii="Times New Roman"/>
          <w:b w:val="false"/>
          <w:i w:val="false"/>
          <w:color w:val="000000"/>
          <w:sz w:val="28"/>
        </w:rPr>
        <w:t>
      Заведомо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5" w:id="2351"/>
    <w:p>
      <w:pPr>
        <w:spacing w:after="0"/>
        <w:ind w:left="0"/>
        <w:jc w:val="left"/>
      </w:pPr>
      <w:r>
        <w:rPr>
          <w:rFonts w:ascii="Times New Roman"/>
          <w:b/>
          <w:i w:val="false"/>
          <w:color w:val="000000"/>
        </w:rPr>
        <w:t xml:space="preserve"> Статья 414. Заведомо незаконные задержание, заключение под стражу или содержание под стражей</w:t>
      </w:r>
    </w:p>
    <w:bookmarkEnd w:id="2351"/>
    <w:bookmarkStart w:name="z1516" w:id="2352"/>
    <w:p>
      <w:pPr>
        <w:spacing w:after="0"/>
        <w:ind w:left="0"/>
        <w:jc w:val="both"/>
      </w:pPr>
      <w:r>
        <w:rPr>
          <w:rFonts w:ascii="Times New Roman"/>
          <w:b w:val="false"/>
          <w:i w:val="false"/>
          <w:color w:val="000000"/>
          <w:sz w:val="28"/>
        </w:rPr>
        <w:t xml:space="preserve">
      1. Заведомо незаконное задержание – </w:t>
      </w:r>
    </w:p>
    <w:bookmarkEnd w:id="2352"/>
    <w:bookmarkStart w:name="z2610" w:id="235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353"/>
    <w:bookmarkStart w:name="z1517" w:id="2354"/>
    <w:p>
      <w:pPr>
        <w:spacing w:after="0"/>
        <w:ind w:left="0"/>
        <w:jc w:val="both"/>
      </w:pPr>
      <w:r>
        <w:rPr>
          <w:rFonts w:ascii="Times New Roman"/>
          <w:b w:val="false"/>
          <w:i w:val="false"/>
          <w:color w:val="000000"/>
          <w:sz w:val="28"/>
        </w:rPr>
        <w:t xml:space="preserve">
      2. Заведомо незаконное заключение под стражу или содержание под стражей – </w:t>
      </w:r>
    </w:p>
    <w:bookmarkEnd w:id="2354"/>
    <w:bookmarkStart w:name="z2310" w:id="235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355"/>
    <w:bookmarkStart w:name="z1518" w:id="235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тяжкие последствия, – </w:t>
      </w:r>
    </w:p>
    <w:bookmarkEnd w:id="2356"/>
    <w:bookmarkStart w:name="z2611" w:id="2357"/>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bookmarkEnd w:id="2357"/>
    <w:bookmarkStart w:name="z1519" w:id="2358"/>
    <w:p>
      <w:pPr>
        <w:spacing w:after="0"/>
        <w:ind w:left="0"/>
        <w:jc w:val="both"/>
      </w:pPr>
      <w:r>
        <w:rPr>
          <w:rFonts w:ascii="Times New Roman"/>
          <w:b w:val="false"/>
          <w:i w:val="false"/>
          <w:color w:val="000000"/>
          <w:sz w:val="28"/>
        </w:rPr>
        <w:t xml:space="preserve">
      4.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bookmarkEnd w:id="2358"/>
    <w:bookmarkStart w:name="z2612" w:id="235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0" w:id="2360"/>
    <w:p>
      <w:pPr>
        <w:spacing w:after="0"/>
        <w:ind w:left="0"/>
        <w:jc w:val="left"/>
      </w:pPr>
      <w:r>
        <w:rPr>
          <w:rFonts w:ascii="Times New Roman"/>
          <w:b/>
          <w:i w:val="false"/>
          <w:color w:val="000000"/>
        </w:rPr>
        <w:t xml:space="preserve"> Статья 415. Принуждение к даче показаний</w:t>
      </w:r>
    </w:p>
    <w:bookmarkEnd w:id="2360"/>
    <w:bookmarkStart w:name="z1521" w:id="2361"/>
    <w:p>
      <w:pPr>
        <w:spacing w:after="0"/>
        <w:ind w:left="0"/>
        <w:jc w:val="both"/>
      </w:pPr>
      <w:r>
        <w:rPr>
          <w:rFonts w:ascii="Times New Roman"/>
          <w:b w:val="false"/>
          <w:i w:val="false"/>
          <w:color w:val="000000"/>
          <w:sz w:val="28"/>
        </w:rPr>
        <w:t xml:space="preserve">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 </w:t>
      </w:r>
    </w:p>
    <w:bookmarkEnd w:id="2361"/>
    <w:bookmarkStart w:name="z2613" w:id="236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2363"/>
    <w:p>
      <w:pPr>
        <w:spacing w:after="0"/>
        <w:ind w:left="0"/>
        <w:jc w:val="left"/>
      </w:pPr>
      <w:r>
        <w:rPr>
          <w:rFonts w:ascii="Times New Roman"/>
          <w:b/>
          <w:i w:val="false"/>
          <w:color w:val="000000"/>
        </w:rPr>
        <w:t xml:space="preserve"> Статья 416. Фальсификация доказательств и оперативно-розыскных, контрразведывательных материалов</w:t>
      </w:r>
    </w:p>
    <w:bookmarkEnd w:id="2363"/>
    <w:p>
      <w:pPr>
        <w:spacing w:after="0"/>
        <w:ind w:left="0"/>
        <w:jc w:val="both"/>
      </w:pPr>
      <w:r>
        <w:rPr>
          <w:rFonts w:ascii="Times New Roman"/>
          <w:b w:val="false"/>
          <w:i w:val="false"/>
          <w:color w:val="ff0000"/>
          <w:sz w:val="28"/>
        </w:rPr>
        <w:t xml:space="preserve">
      Сноска. Заголовок статьи 416 в редакции Закона РК от 28.12.2016 </w:t>
      </w:r>
      <w:r>
        <w:rPr>
          <w:rFonts w:ascii="Times New Roman"/>
          <w:b w:val="false"/>
          <w:i w:val="false"/>
          <w:color w:val="ff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p>
    <w:bookmarkStart w:name="z1523" w:id="2364"/>
    <w:p>
      <w:pPr>
        <w:spacing w:after="0"/>
        <w:ind w:left="0"/>
        <w:jc w:val="both"/>
      </w:pPr>
      <w:r>
        <w:rPr>
          <w:rFonts w:ascii="Times New Roman"/>
          <w:b w:val="false"/>
          <w:i w:val="false"/>
          <w:color w:val="000000"/>
          <w:sz w:val="28"/>
        </w:rPr>
        <w:t xml:space="preserve">
      1. Фальсификация доказательств по гражданскому делу лицом, участвующим в деле, или его представителем – </w:t>
      </w:r>
    </w:p>
    <w:bookmarkEnd w:id="2364"/>
    <w:bookmarkStart w:name="z2614" w:id="236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2365"/>
    <w:bookmarkStart w:name="z1524" w:id="2366"/>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p>
    <w:bookmarkEnd w:id="2366"/>
    <w:bookmarkStart w:name="z2615" w:id="236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367"/>
    <w:bookmarkStart w:name="z1525" w:id="2368"/>
    <w:p>
      <w:pPr>
        <w:spacing w:after="0"/>
        <w:ind w:left="0"/>
        <w:jc w:val="both"/>
      </w:pP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bookmarkEnd w:id="2368"/>
    <w:bookmarkStart w:name="z2616" w:id="236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369"/>
    <w:bookmarkStart w:name="z1526" w:id="2370"/>
    <w:p>
      <w:pPr>
        <w:spacing w:after="0"/>
        <w:ind w:left="0"/>
        <w:jc w:val="both"/>
      </w:pPr>
      <w:r>
        <w:rPr>
          <w:rFonts w:ascii="Times New Roman"/>
          <w:b w:val="false"/>
          <w:i w:val="false"/>
          <w:color w:val="000000"/>
          <w:sz w:val="28"/>
        </w:rPr>
        <w:t xml:space="preserve">
      4. Фальсификация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 </w:t>
      </w:r>
    </w:p>
    <w:bookmarkEnd w:id="2370"/>
    <w:bookmarkStart w:name="z2617" w:id="2371"/>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2371"/>
    <w:bookmarkStart w:name="z1527" w:id="2372"/>
    <w:p>
      <w:pPr>
        <w:spacing w:after="0"/>
        <w:ind w:left="0"/>
        <w:jc w:val="both"/>
      </w:pPr>
      <w:r>
        <w:rPr>
          <w:rFonts w:ascii="Times New Roman"/>
          <w:b w:val="false"/>
          <w:i w:val="false"/>
          <w:color w:val="000000"/>
          <w:sz w:val="28"/>
        </w:rPr>
        <w:t xml:space="preserve">
      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 </w:t>
      </w:r>
    </w:p>
    <w:bookmarkEnd w:id="2372"/>
    <w:bookmarkStart w:name="z2618" w:id="2373"/>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семи лет.</w:t>
      </w:r>
    </w:p>
    <w:bookmarkEnd w:id="2373"/>
    <w:bookmarkStart w:name="z1528" w:id="2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2374"/>
    <w:bookmarkStart w:name="z2620" w:id="2375"/>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9" w:id="2376"/>
    <w:p>
      <w:pPr>
        <w:spacing w:after="0"/>
        <w:ind w:left="0"/>
        <w:jc w:val="left"/>
      </w:pPr>
      <w:r>
        <w:rPr>
          <w:rFonts w:ascii="Times New Roman"/>
          <w:b/>
          <w:i w:val="false"/>
          <w:color w:val="000000"/>
        </w:rPr>
        <w:t xml:space="preserve"> Статья 417. Провокация коммерческого подкупа либо взяточничества</w:t>
      </w:r>
    </w:p>
    <w:bookmarkEnd w:id="2376"/>
    <w:bookmarkStart w:name="z1530" w:id="2377"/>
    <w:p>
      <w:pPr>
        <w:spacing w:after="0"/>
        <w:ind w:left="0"/>
        <w:jc w:val="both"/>
      </w:pPr>
      <w:r>
        <w:rPr>
          <w:rFonts w:ascii="Times New Roman"/>
          <w:b w:val="false"/>
          <w:i w:val="false"/>
          <w:color w:val="000000"/>
          <w:sz w:val="28"/>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p>
    <w:bookmarkEnd w:id="2377"/>
    <w:bookmarkStart w:name="z2621" w:id="2378"/>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End w:id="2378"/>
    <w:bookmarkStart w:name="z1531" w:id="2379"/>
    <w:p>
      <w:pPr>
        <w:spacing w:after="0"/>
        <w:ind w:left="0"/>
        <w:jc w:val="both"/>
      </w:pPr>
      <w:r>
        <w:rPr>
          <w:rFonts w:ascii="Times New Roman"/>
          <w:b w:val="false"/>
          <w:i w:val="false"/>
          <w:color w:val="000000"/>
          <w:sz w:val="28"/>
        </w:rPr>
        <w:t>
      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государственную должность, –</w:t>
      </w:r>
    </w:p>
    <w:bookmarkEnd w:id="2379"/>
    <w:bookmarkStart w:name="z2622" w:id="2380"/>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32" w:id="2381"/>
    <w:p>
      <w:pPr>
        <w:spacing w:after="0"/>
        <w:ind w:left="0"/>
        <w:jc w:val="left"/>
      </w:pPr>
      <w:r>
        <w:rPr>
          <w:rFonts w:ascii="Times New Roman"/>
          <w:b/>
          <w:i w:val="false"/>
          <w:color w:val="000000"/>
        </w:rPr>
        <w:t xml:space="preserve"> Статья 418. Вынесение заведомо неправосудных приговора, решения или иного судебного акта</w:t>
      </w:r>
    </w:p>
    <w:bookmarkEnd w:id="2381"/>
    <w:bookmarkStart w:name="z1533" w:id="2382"/>
    <w:p>
      <w:pPr>
        <w:spacing w:after="0"/>
        <w:ind w:left="0"/>
        <w:jc w:val="both"/>
      </w:pPr>
      <w:r>
        <w:rPr>
          <w:rFonts w:ascii="Times New Roman"/>
          <w:b w:val="false"/>
          <w:i w:val="false"/>
          <w:color w:val="000000"/>
          <w:sz w:val="28"/>
        </w:rPr>
        <w:t xml:space="preserve">
      1. Вынесение судьей (судьями) заведомо неправосудных приговора, решения или иного судебного акта – </w:t>
      </w:r>
    </w:p>
    <w:bookmarkEnd w:id="2382"/>
    <w:p>
      <w:pPr>
        <w:spacing w:after="0"/>
        <w:ind w:left="0"/>
        <w:jc w:val="both"/>
      </w:pPr>
      <w:r>
        <w:rPr>
          <w:rFonts w:ascii="Times New Roman"/>
          <w:b w:val="false"/>
          <w:i w:val="false"/>
          <w:color w:val="000000"/>
          <w:sz w:val="28"/>
        </w:rPr>
        <w:t>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w:t>
      </w:r>
    </w:p>
    <w:bookmarkStart w:name="z1534" w:id="2383"/>
    <w:p>
      <w:pPr>
        <w:spacing w:after="0"/>
        <w:ind w:left="0"/>
        <w:jc w:val="both"/>
      </w:pPr>
      <w:r>
        <w:rPr>
          <w:rFonts w:ascii="Times New Roman"/>
          <w:b w:val="false"/>
          <w:i w:val="false"/>
          <w:color w:val="000000"/>
          <w:sz w:val="28"/>
        </w:rPr>
        <w:t>
      2. То же деяние, связанное с вынесением незаконного приговора суда к лишению свободы или повлекшее иные тяжкие последствия, –</w:t>
      </w:r>
    </w:p>
    <w:bookmarkEnd w:id="2383"/>
    <w:p>
      <w:pPr>
        <w:spacing w:after="0"/>
        <w:ind w:left="0"/>
        <w:jc w:val="both"/>
      </w:pPr>
      <w:r>
        <w:rPr>
          <w:rFonts w:ascii="Times New Roman"/>
          <w:b w:val="false"/>
          <w:i w:val="false"/>
          <w:color w:val="000000"/>
          <w:sz w:val="28"/>
        </w:rPr>
        <w:t>
      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bookmarkStart w:name="z1535" w:id="2384"/>
    <w:p>
      <w:pPr>
        <w:spacing w:after="0"/>
        <w:ind w:left="0"/>
        <w:jc w:val="left"/>
      </w:pPr>
      <w:r>
        <w:rPr>
          <w:rFonts w:ascii="Times New Roman"/>
          <w:b/>
          <w:i w:val="false"/>
          <w:color w:val="000000"/>
        </w:rPr>
        <w:t xml:space="preserve"> Статья 419. Заведомо ложный донос</w:t>
      </w:r>
    </w:p>
    <w:bookmarkEnd w:id="2384"/>
    <w:bookmarkStart w:name="z1536" w:id="2385"/>
    <w:p>
      <w:pPr>
        <w:spacing w:after="0"/>
        <w:ind w:left="0"/>
        <w:jc w:val="both"/>
      </w:pPr>
      <w:r>
        <w:rPr>
          <w:rFonts w:ascii="Times New Roman"/>
          <w:b w:val="false"/>
          <w:i w:val="false"/>
          <w:color w:val="000000"/>
          <w:sz w:val="28"/>
        </w:rPr>
        <w:t>
      1. Заведомо ложный донос о совершении уголовного проступка –</w:t>
      </w:r>
    </w:p>
    <w:bookmarkEnd w:id="2385"/>
    <w:bookmarkStart w:name="z2623" w:id="238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bookmarkEnd w:id="2386"/>
    <w:bookmarkStart w:name="z1537" w:id="2387"/>
    <w:p>
      <w:pPr>
        <w:spacing w:after="0"/>
        <w:ind w:left="0"/>
        <w:jc w:val="both"/>
      </w:pPr>
      <w:r>
        <w:rPr>
          <w:rFonts w:ascii="Times New Roman"/>
          <w:b w:val="false"/>
          <w:i w:val="false"/>
          <w:color w:val="000000"/>
          <w:sz w:val="28"/>
        </w:rPr>
        <w:t>
      2. Заведомо ложный донос о совершении преступления –</w:t>
      </w:r>
    </w:p>
    <w:bookmarkEnd w:id="2387"/>
    <w:bookmarkStart w:name="z2624" w:id="238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w:t>
      </w:r>
    </w:p>
    <w:bookmarkEnd w:id="2388"/>
    <w:bookmarkStart w:name="z1538" w:id="2389"/>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соединенное с обвинением лица в совершении коррупционного, тяжкого или особо тяжкого преступления либо совершенное из корыстных побуждений, – </w:t>
      </w:r>
    </w:p>
    <w:bookmarkEnd w:id="2389"/>
    <w:bookmarkStart w:name="z2625" w:id="2390"/>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2390"/>
    <w:bookmarkStart w:name="z1539" w:id="2391"/>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в интересах преступной группы, – </w:t>
      </w:r>
    </w:p>
    <w:bookmarkEnd w:id="2391"/>
    <w:bookmarkStart w:name="z2626" w:id="2392"/>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40" w:id="2393"/>
    <w:p>
      <w:pPr>
        <w:spacing w:after="0"/>
        <w:ind w:left="0"/>
        <w:jc w:val="left"/>
      </w:pPr>
      <w:r>
        <w:rPr>
          <w:rFonts w:ascii="Times New Roman"/>
          <w:b/>
          <w:i w:val="false"/>
          <w:color w:val="000000"/>
        </w:rPr>
        <w:t xml:space="preserve"> Статья 420. Заведомо ложные показания, заключения эксперта, специалиста или неправильный перевод</w:t>
      </w:r>
    </w:p>
    <w:bookmarkEnd w:id="2393"/>
    <w:bookmarkStart w:name="z1541" w:id="2394"/>
    <w:p>
      <w:pPr>
        <w:spacing w:after="0"/>
        <w:ind w:left="0"/>
        <w:jc w:val="both"/>
      </w:pPr>
      <w:r>
        <w:rPr>
          <w:rFonts w:ascii="Times New Roman"/>
          <w:b w:val="false"/>
          <w:i w:val="false"/>
          <w:color w:val="000000"/>
          <w:sz w:val="28"/>
        </w:rPr>
        <w:t xml:space="preserve">
      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же случаях, а также при исполнении исполнительных документов, – </w:t>
      </w:r>
    </w:p>
    <w:bookmarkEnd w:id="2394"/>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42" w:id="2395"/>
    <w:p>
      <w:pPr>
        <w:spacing w:after="0"/>
        <w:ind w:left="0"/>
        <w:jc w:val="both"/>
      </w:pPr>
      <w:r>
        <w:rPr>
          <w:rFonts w:ascii="Times New Roman"/>
          <w:b w:val="false"/>
          <w:i w:val="false"/>
          <w:color w:val="000000"/>
          <w:sz w:val="28"/>
        </w:rPr>
        <w:t xml:space="preserve">
      2. Те же деяния, совершенные по уголовному делу о коррупционном, тяжком или особо тяжком преступлении либо из корыстных побуждений, – </w:t>
      </w:r>
    </w:p>
    <w:bookmarkEnd w:id="2395"/>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543" w:id="2396"/>
    <w:p>
      <w:pPr>
        <w:spacing w:after="0"/>
        <w:ind w:left="0"/>
        <w:jc w:val="left"/>
      </w:pPr>
      <w:r>
        <w:rPr>
          <w:rFonts w:ascii="Times New Roman"/>
          <w:b/>
          <w:i w:val="false"/>
          <w:color w:val="000000"/>
        </w:rPr>
        <w:t xml:space="preserve"> Статья 421. Отказ свидетеля или потерпевшего от дачи показаний</w:t>
      </w:r>
    </w:p>
    <w:bookmarkEnd w:id="2396"/>
    <w:bookmarkStart w:name="z1544" w:id="2397"/>
    <w:p>
      <w:pPr>
        <w:spacing w:after="0"/>
        <w:ind w:left="0"/>
        <w:jc w:val="both"/>
      </w:pPr>
      <w:r>
        <w:rPr>
          <w:rFonts w:ascii="Times New Roman"/>
          <w:b w:val="false"/>
          <w:i w:val="false"/>
          <w:color w:val="000000"/>
          <w:sz w:val="28"/>
        </w:rPr>
        <w:t xml:space="preserve">
      Отказ свидетеля или потерпевшего от дачи показаний в суде или в ходе досудебного расследования – </w:t>
      </w:r>
    </w:p>
    <w:bookmarkEnd w:id="2397"/>
    <w:bookmarkStart w:name="z2319" w:id="2398"/>
    <w:p>
      <w:pPr>
        <w:spacing w:after="0"/>
        <w:ind w:left="0"/>
        <w:jc w:val="both"/>
      </w:pPr>
      <w:r>
        <w:rPr>
          <w:rFonts w:ascii="Times New Roman"/>
          <w:b w:val="false"/>
          <w:i w:val="false"/>
          <w:color w:val="000000"/>
          <w:sz w:val="28"/>
        </w:rPr>
        <w:t>
      наказывается штрафом в размере от двух тысяч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98"/>
    <w:bookmarkStart w:name="z1545" w:id="2399"/>
    <w:p>
      <w:pPr>
        <w:spacing w:after="0"/>
        <w:ind w:left="0"/>
        <w:jc w:val="both"/>
      </w:pPr>
      <w:r>
        <w:rPr>
          <w:rFonts w:ascii="Times New Roman"/>
          <w:b w:val="false"/>
          <w:i w:val="false"/>
          <w:color w:val="000000"/>
          <w:sz w:val="28"/>
        </w:rPr>
        <w:t>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известными из бесед с лицами, содержащимися в специальных учреждениях, обеспечивающих временную изоляцию от общества.</w:t>
      </w:r>
    </w:p>
    <w:bookmarkEnd w:id="2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2400"/>
    <w:p>
      <w:pPr>
        <w:spacing w:after="0"/>
        <w:ind w:left="0"/>
        <w:jc w:val="left"/>
      </w:pPr>
      <w:r>
        <w:rPr>
          <w:rFonts w:ascii="Times New Roman"/>
          <w:b/>
          <w:i w:val="false"/>
          <w:color w:val="000000"/>
        </w:rPr>
        <w:t xml:space="preserve"> Статья 422. Подкуп или принуждение к даче ложных показаний или уклонению от дачи показаний, ложному заключению либо к неправильному переводу</w:t>
      </w:r>
    </w:p>
    <w:bookmarkEnd w:id="2400"/>
    <w:bookmarkStart w:name="z1547" w:id="2401"/>
    <w:p>
      <w:pPr>
        <w:spacing w:after="0"/>
        <w:ind w:left="0"/>
        <w:jc w:val="both"/>
      </w:pPr>
      <w:r>
        <w:rPr>
          <w:rFonts w:ascii="Times New Roman"/>
          <w:b w:val="false"/>
          <w:i w:val="false"/>
          <w:color w:val="000000"/>
          <w:sz w:val="28"/>
        </w:rPr>
        <w:t xml:space="preserve">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p>
    <w:bookmarkEnd w:id="2401"/>
    <w:bookmarkStart w:name="z2320" w:id="240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02"/>
    <w:bookmarkStart w:name="z1548" w:id="2403"/>
    <w:p>
      <w:pPr>
        <w:spacing w:after="0"/>
        <w:ind w:left="0"/>
        <w:jc w:val="both"/>
      </w:pPr>
      <w:r>
        <w:rPr>
          <w:rFonts w:ascii="Times New Roman"/>
          <w:b w:val="false"/>
          <w:i w:val="false"/>
          <w:color w:val="000000"/>
          <w:sz w:val="28"/>
        </w:rPr>
        <w:t xml:space="preserve">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p>
    <w:bookmarkEnd w:id="2403"/>
    <w:bookmarkStart w:name="z2321" w:id="240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404"/>
    <w:bookmarkStart w:name="z1549" w:id="2405"/>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с применением насилия, не опасного для жизни или здоровья указанных лиц, – </w:t>
      </w:r>
    </w:p>
    <w:bookmarkEnd w:id="2405"/>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50" w:id="2406"/>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p>
    <w:bookmarkEnd w:id="2406"/>
    <w:p>
      <w:pPr>
        <w:spacing w:after="0"/>
        <w:ind w:left="0"/>
        <w:jc w:val="both"/>
      </w:pPr>
      <w:r>
        <w:rPr>
          <w:rFonts w:ascii="Times New Roman"/>
          <w:b w:val="false"/>
          <w:i w:val="false"/>
          <w:color w:val="000000"/>
          <w:sz w:val="28"/>
        </w:rPr>
        <w:t>
      наказываются лишением свободы на срок от двух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407"/>
    <w:p>
      <w:pPr>
        <w:spacing w:after="0"/>
        <w:ind w:left="0"/>
        <w:jc w:val="left"/>
      </w:pPr>
      <w:r>
        <w:rPr>
          <w:rFonts w:ascii="Times New Roman"/>
          <w:b/>
          <w:i w:val="false"/>
          <w:color w:val="000000"/>
        </w:rPr>
        <w:t xml:space="preserve"> Статья 423. Разглашение данных досудебного производства или закрытого судебного разбирательства</w:t>
      </w:r>
    </w:p>
    <w:bookmarkEnd w:id="2407"/>
    <w:p>
      <w:pPr>
        <w:spacing w:after="0"/>
        <w:ind w:left="0"/>
        <w:jc w:val="both"/>
      </w:pPr>
      <w:r>
        <w:rPr>
          <w:rFonts w:ascii="Times New Roman"/>
          <w:b w:val="false"/>
          <w:i w:val="false"/>
          <w:color w:val="ff0000"/>
          <w:sz w:val="28"/>
        </w:rPr>
        <w:t xml:space="preserve">
      Сноска. Заголовок статьи 423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27" w:id="2408"/>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либо лицом, которому они были доверены или стали известны по службе, работе либо по иным предусмотренным законом Республики Казахстан основаниям, если разглашение данных досудебного производства совершено без согласия прокурора, а также данных закрытого судебного разбирательства без согласия судьи –</w:t>
      </w:r>
    </w:p>
    <w:bookmarkEnd w:id="2408"/>
    <w:bookmarkStart w:name="z2322" w:id="240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3" w:id="2410"/>
    <w:p>
      <w:pPr>
        <w:spacing w:after="0"/>
        <w:ind w:left="0"/>
        <w:jc w:val="left"/>
      </w:pPr>
      <w:r>
        <w:rPr>
          <w:rFonts w:ascii="Times New Roman"/>
          <w:b/>
          <w:i w:val="false"/>
          <w:color w:val="000000"/>
        </w:rPr>
        <w:t xml:space="preserve"> Статья 424. Разглашение сведений о мерах безопасности, применяемых в отношении лиц, подлежащих государственной защите, и информации об оказании содействия в противодействии коррупции</w:t>
      </w:r>
    </w:p>
    <w:bookmarkEnd w:id="2410"/>
    <w:p>
      <w:pPr>
        <w:spacing w:after="0"/>
        <w:ind w:left="0"/>
        <w:jc w:val="both"/>
      </w:pPr>
      <w:r>
        <w:rPr>
          <w:rFonts w:ascii="Times New Roman"/>
          <w:b w:val="false"/>
          <w:i w:val="false"/>
          <w:color w:val="ff0000"/>
          <w:sz w:val="28"/>
        </w:rPr>
        <w:t xml:space="preserve">
      Сноска. Заголовок статьи 424 -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54" w:id="2411"/>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а равно разглашение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если это деяние совершено лицом, с которым заключено соглашение о неразглашении указанной информации, –</w:t>
      </w:r>
    </w:p>
    <w:bookmarkEnd w:id="2411"/>
    <w:bookmarkStart w:name="z2323" w:id="241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12"/>
    <w:bookmarkStart w:name="z1555" w:id="2413"/>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в интересах преступной группы, – </w:t>
      </w:r>
    </w:p>
    <w:bookmarkEnd w:id="241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2414"/>
    <w:p>
      <w:pPr>
        <w:spacing w:after="0"/>
        <w:ind w:left="0"/>
        <w:jc w:val="left"/>
      </w:pPr>
      <w:r>
        <w:rPr>
          <w:rFonts w:ascii="Times New Roman"/>
          <w:b/>
          <w:i w:val="false"/>
          <w:color w:val="000000"/>
        </w:rPr>
        <w:t xml:space="preserve"> Статья 425. Незаконные действия в отношении имущества, подвергнутого описи или аресту либо подлежащего конфискации</w:t>
      </w:r>
    </w:p>
    <w:bookmarkEnd w:id="2414"/>
    <w:bookmarkStart w:name="z1557" w:id="2415"/>
    <w:p>
      <w:pPr>
        <w:spacing w:after="0"/>
        <w:ind w:left="0"/>
        <w:jc w:val="both"/>
      </w:pPr>
      <w:r>
        <w:rPr>
          <w:rFonts w:ascii="Times New Roman"/>
          <w:b w:val="false"/>
          <w:i w:val="false"/>
          <w:color w:val="000000"/>
          <w:sz w:val="28"/>
        </w:rPr>
        <w:t>
      1. Растрата, отчуждение, сокрытие или незаконная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w:t>
      </w:r>
    </w:p>
    <w:bookmarkEnd w:id="2415"/>
    <w:bookmarkStart w:name="z2324" w:id="241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16"/>
    <w:bookmarkStart w:name="z1558" w:id="2417"/>
    <w:p>
      <w:pPr>
        <w:spacing w:after="0"/>
        <w:ind w:left="0"/>
        <w:jc w:val="both"/>
      </w:pPr>
      <w:r>
        <w:rPr>
          <w:rFonts w:ascii="Times New Roman"/>
          <w:b w:val="false"/>
          <w:i w:val="false"/>
          <w:color w:val="000000"/>
          <w:sz w:val="28"/>
        </w:rPr>
        <w:t xml:space="preserve">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 </w:t>
      </w:r>
    </w:p>
    <w:bookmarkEnd w:id="241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Start w:name="z2628" w:id="241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2418"/>
    <w:bookmarkStart w:name="z2629" w:id="2419"/>
    <w:p>
      <w:pPr>
        <w:spacing w:after="0"/>
        <w:ind w:left="0"/>
        <w:jc w:val="both"/>
      </w:pPr>
      <w:r>
        <w:rPr>
          <w:rFonts w:ascii="Times New Roman"/>
          <w:b w:val="false"/>
          <w:i w:val="false"/>
          <w:color w:val="000000"/>
          <w:sz w:val="28"/>
        </w:rPr>
        <w:t xml:space="preserve">
      1) группой лиц по предварительному сговору; </w:t>
      </w:r>
    </w:p>
    <w:bookmarkEnd w:id="2419"/>
    <w:bookmarkStart w:name="z2630" w:id="2420"/>
    <w:p>
      <w:pPr>
        <w:spacing w:after="0"/>
        <w:ind w:left="0"/>
        <w:jc w:val="both"/>
      </w:pPr>
      <w:r>
        <w:rPr>
          <w:rFonts w:ascii="Times New Roman"/>
          <w:b w:val="false"/>
          <w:i w:val="false"/>
          <w:color w:val="000000"/>
          <w:sz w:val="28"/>
        </w:rPr>
        <w:t xml:space="preserve">
      2) неоднократно, –  </w:t>
      </w:r>
    </w:p>
    <w:bookmarkEnd w:id="2420"/>
    <w:bookmarkStart w:name="z2631" w:id="242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421"/>
    <w:bookmarkStart w:name="z2632" w:id="242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2422"/>
    <w:bookmarkStart w:name="z2633" w:id="2423"/>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2423"/>
    <w:bookmarkStart w:name="z2634" w:id="2424"/>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2424"/>
    <w:bookmarkStart w:name="z2635" w:id="2425"/>
    <w:p>
      <w:pPr>
        <w:spacing w:after="0"/>
        <w:ind w:left="0"/>
        <w:jc w:val="both"/>
      </w:pPr>
      <w:r>
        <w:rPr>
          <w:rFonts w:ascii="Times New Roman"/>
          <w:b w:val="false"/>
          <w:i w:val="false"/>
          <w:color w:val="000000"/>
          <w:sz w:val="28"/>
        </w:rPr>
        <w:t>
      1) преступной группой;</w:t>
      </w:r>
    </w:p>
    <w:bookmarkEnd w:id="2425"/>
    <w:bookmarkStart w:name="z2636" w:id="2426"/>
    <w:p>
      <w:pPr>
        <w:spacing w:after="0"/>
        <w:ind w:left="0"/>
        <w:jc w:val="both"/>
      </w:pPr>
      <w:r>
        <w:rPr>
          <w:rFonts w:ascii="Times New Roman"/>
          <w:b w:val="false"/>
          <w:i w:val="false"/>
          <w:color w:val="000000"/>
          <w:sz w:val="28"/>
        </w:rPr>
        <w:t>
      2) в особо крупном размере, –</w:t>
      </w:r>
    </w:p>
    <w:bookmarkEnd w:id="2426"/>
    <w:bookmarkStart w:name="z2637" w:id="242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59" w:id="2428"/>
    <w:p>
      <w:pPr>
        <w:spacing w:after="0"/>
        <w:ind w:left="0"/>
        <w:jc w:val="left"/>
      </w:pPr>
      <w:r>
        <w:rPr>
          <w:rFonts w:ascii="Times New Roman"/>
          <w:b/>
          <w:i w:val="false"/>
          <w:color w:val="000000"/>
        </w:rPr>
        <w:t xml:space="preserve"> Статья 426. Побег из мест лишения свободы, из-под ареста или из-под стражи</w:t>
      </w:r>
    </w:p>
    <w:bookmarkEnd w:id="2428"/>
    <w:bookmarkStart w:name="z1560" w:id="2429"/>
    <w:p>
      <w:pPr>
        <w:spacing w:after="0"/>
        <w:ind w:left="0"/>
        <w:jc w:val="both"/>
      </w:pPr>
      <w:r>
        <w:rPr>
          <w:rFonts w:ascii="Times New Roman"/>
          <w:b w:val="false"/>
          <w:i w:val="false"/>
          <w:color w:val="000000"/>
          <w:sz w:val="28"/>
        </w:rPr>
        <w:t xml:space="preserve">
      1. Побег из мест лишения свободы, из-под ареста или из-под стражи, совершенный лицом, отбывающим наказание или находящимся в предварительном заключении, – </w:t>
      </w:r>
    </w:p>
    <w:bookmarkEnd w:id="2429"/>
    <w:p>
      <w:pPr>
        <w:spacing w:after="0"/>
        <w:ind w:left="0"/>
        <w:jc w:val="both"/>
      </w:pPr>
      <w:r>
        <w:rPr>
          <w:rFonts w:ascii="Times New Roman"/>
          <w:b w:val="false"/>
          <w:i w:val="false"/>
          <w:color w:val="000000"/>
          <w:sz w:val="28"/>
        </w:rPr>
        <w:t>
      наказывается лишением свободы на срок до трех лет.</w:t>
      </w:r>
    </w:p>
    <w:bookmarkStart w:name="z1561" w:id="2430"/>
    <w:p>
      <w:pPr>
        <w:spacing w:after="0"/>
        <w:ind w:left="0"/>
        <w:jc w:val="both"/>
      </w:pPr>
      <w:r>
        <w:rPr>
          <w:rFonts w:ascii="Times New Roman"/>
          <w:b w:val="false"/>
          <w:i w:val="false"/>
          <w:color w:val="000000"/>
          <w:sz w:val="28"/>
        </w:rPr>
        <w:t>
      2. То же деяние, совершенное:</w:t>
      </w:r>
    </w:p>
    <w:bookmarkEnd w:id="2430"/>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61" w:id="2431"/>
    <w:p>
      <w:pPr>
        <w:spacing w:after="0"/>
        <w:ind w:left="0"/>
        <w:jc w:val="both"/>
      </w:pPr>
      <w:r>
        <w:rPr>
          <w:rFonts w:ascii="Times New Roman"/>
          <w:b w:val="false"/>
          <w:i w:val="false"/>
          <w:color w:val="000000"/>
          <w:sz w:val="28"/>
        </w:rPr>
        <w:t>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bookmarkEnd w:id="2431"/>
    <w:bookmarkStart w:name="z1562" w:id="2432"/>
    <w:p>
      <w:pPr>
        <w:spacing w:after="0"/>
        <w:ind w:left="0"/>
        <w:jc w:val="left"/>
      </w:pPr>
      <w:r>
        <w:rPr>
          <w:rFonts w:ascii="Times New Roman"/>
          <w:b/>
          <w:i w:val="false"/>
          <w:color w:val="000000"/>
        </w:rPr>
        <w:t xml:space="preserve"> Статья 427. Уклонение от отбывания наказания в виде лишения свободы</w:t>
      </w:r>
    </w:p>
    <w:bookmarkEnd w:id="2432"/>
    <w:bookmarkStart w:name="z2648" w:id="2433"/>
    <w:p>
      <w:pPr>
        <w:spacing w:after="0"/>
        <w:ind w:left="0"/>
        <w:jc w:val="both"/>
      </w:pPr>
      <w:r>
        <w:rPr>
          <w:rFonts w:ascii="Times New Roman"/>
          <w:b w:val="false"/>
          <w:i w:val="false"/>
          <w:color w:val="000000"/>
          <w:sz w:val="28"/>
        </w:rPr>
        <w:t xml:space="preserve">
      1. Невозвращение в исправительное учреждение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p>
    <w:bookmarkEnd w:id="2433"/>
    <w:p>
      <w:pPr>
        <w:spacing w:after="0"/>
        <w:ind w:left="0"/>
        <w:jc w:val="both"/>
      </w:pPr>
      <w:r>
        <w:rPr>
          <w:rFonts w:ascii="Times New Roman"/>
          <w:b w:val="false"/>
          <w:i w:val="false"/>
          <w:color w:val="000000"/>
          <w:sz w:val="28"/>
        </w:rPr>
        <w:t>
      наказывается лишением свободы на срок до двух лет.</w:t>
      </w:r>
    </w:p>
    <w:bookmarkStart w:name="z2649" w:id="2434"/>
    <w:p>
      <w:pPr>
        <w:spacing w:after="0"/>
        <w:ind w:left="0"/>
        <w:jc w:val="both"/>
      </w:pPr>
      <w:r>
        <w:rPr>
          <w:rFonts w:ascii="Times New Roman"/>
          <w:b w:val="false"/>
          <w:i w:val="false"/>
          <w:color w:val="000000"/>
          <w:sz w:val="28"/>
        </w:rPr>
        <w:t>
      2.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w:t>
      </w:r>
    </w:p>
    <w:bookmarkEnd w:id="2434"/>
    <w:p>
      <w:pPr>
        <w:spacing w:after="0"/>
        <w:ind w:left="0"/>
        <w:jc w:val="both"/>
      </w:pPr>
      <w:r>
        <w:rPr>
          <w:rFonts w:ascii="Times New Roman"/>
          <w:b w:val="false"/>
          <w:i w:val="false"/>
          <w:color w:val="000000"/>
          <w:sz w:val="28"/>
        </w:rPr>
        <w:t>
      наказывается лишением свободы на срок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427 с изменением, внесенным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2435"/>
    <w:p>
      <w:pPr>
        <w:spacing w:after="0"/>
        <w:ind w:left="0"/>
        <w:jc w:val="left"/>
      </w:pPr>
      <w:r>
        <w:rPr>
          <w:rFonts w:ascii="Times New Roman"/>
          <w:b/>
          <w:i w:val="false"/>
          <w:color w:val="000000"/>
        </w:rPr>
        <w:t xml:space="preserve"> Статья 428. Неповиновение законным требованиям администрации уголовно-исполнительного учреждения</w:t>
      </w:r>
    </w:p>
    <w:bookmarkEnd w:id="2435"/>
    <w:bookmarkStart w:name="z1564" w:id="2436"/>
    <w:p>
      <w:pPr>
        <w:spacing w:after="0"/>
        <w:ind w:left="0"/>
        <w:jc w:val="both"/>
      </w:pPr>
      <w:r>
        <w:rPr>
          <w:rFonts w:ascii="Times New Roman"/>
          <w:b w:val="false"/>
          <w:i w:val="false"/>
          <w:color w:val="000000"/>
          <w:sz w:val="28"/>
        </w:rPr>
        <w:t xml:space="preserve">
      1. Злостное неповиновение законным требованиям администрации уголовно-исполнительного учреждения лицом, отбывающим наказание в местах лишения свободы, – </w:t>
      </w:r>
    </w:p>
    <w:bookmarkEnd w:id="2436"/>
    <w:bookmarkStart w:name="z2326" w:id="2437"/>
    <w:p>
      <w:pPr>
        <w:spacing w:after="0"/>
        <w:ind w:left="0"/>
        <w:jc w:val="both"/>
      </w:pPr>
      <w:r>
        <w:rPr>
          <w:rFonts w:ascii="Times New Roman"/>
          <w:b w:val="false"/>
          <w:i w:val="false"/>
          <w:color w:val="000000"/>
          <w:sz w:val="28"/>
        </w:rPr>
        <w:t>
      наказывается лишением свободы на срок до трех лет.</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2438"/>
    <w:p>
      <w:pPr>
        <w:spacing w:after="0"/>
        <w:ind w:left="0"/>
        <w:jc w:val="both"/>
      </w:pPr>
      <w:r>
        <w:rPr>
          <w:rFonts w:ascii="Times New Roman"/>
          <w:b w:val="false"/>
          <w:i w:val="false"/>
          <w:color w:val="000000"/>
          <w:sz w:val="28"/>
        </w:rPr>
        <w:t xml:space="preserve">
      3. Организация группового неповиновения законным требованиям администрации учреждения, обеспечивающего изоляцию от общества, а равно участие в групповом неповиновении, сопряженное с применением насилия или умышленным причинением себе какого-либо повреждения либо повлекшее иные тяжкие последствия, – </w:t>
      </w:r>
    </w:p>
    <w:bookmarkEnd w:id="2438"/>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2439"/>
    <w:p>
      <w:pPr>
        <w:spacing w:after="0"/>
        <w:ind w:left="0"/>
        <w:jc w:val="left"/>
      </w:pPr>
      <w:r>
        <w:rPr>
          <w:rFonts w:ascii="Times New Roman"/>
          <w:b/>
          <w:i w:val="false"/>
          <w:color w:val="000000"/>
        </w:rPr>
        <w:t xml:space="preserve"> Статья 429.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p>
    <w:bookmarkEnd w:id="2439"/>
    <w:bookmarkStart w:name="z1568" w:id="2440"/>
    <w:p>
      <w:pPr>
        <w:spacing w:after="0"/>
        <w:ind w:left="0"/>
        <w:jc w:val="both"/>
      </w:pPr>
      <w:r>
        <w:rPr>
          <w:rFonts w:ascii="Times New Roman"/>
          <w:b w:val="false"/>
          <w:i w:val="false"/>
          <w:color w:val="000000"/>
          <w:sz w:val="28"/>
        </w:rPr>
        <w:t xml:space="preserve">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 </w:t>
      </w:r>
    </w:p>
    <w:bookmarkEnd w:id="2440"/>
    <w:p>
      <w:pPr>
        <w:spacing w:after="0"/>
        <w:ind w:left="0"/>
        <w:jc w:val="both"/>
      </w:pPr>
      <w:r>
        <w:rPr>
          <w:rFonts w:ascii="Times New Roman"/>
          <w:b w:val="false"/>
          <w:i w:val="false"/>
          <w:color w:val="000000"/>
          <w:sz w:val="28"/>
        </w:rPr>
        <w:t>
      наказывается лишением свободы на срок от двух до пяти лет.</w:t>
      </w:r>
    </w:p>
    <w:bookmarkStart w:name="z1569" w:id="2441"/>
    <w:p>
      <w:pPr>
        <w:spacing w:after="0"/>
        <w:ind w:left="0"/>
        <w:jc w:val="both"/>
      </w:pPr>
      <w:r>
        <w:rPr>
          <w:rFonts w:ascii="Times New Roman"/>
          <w:b w:val="false"/>
          <w:i w:val="false"/>
          <w:color w:val="000000"/>
          <w:sz w:val="28"/>
        </w:rPr>
        <w:t xml:space="preserve">
      2. Применение насилия, не опасного для жизни или здоровья, к лицам, указанным в части первой настоящей статьи, – </w:t>
      </w:r>
    </w:p>
    <w:bookmarkEnd w:id="2441"/>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570" w:id="2442"/>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 </w:t>
      </w:r>
    </w:p>
    <w:bookmarkEnd w:id="2442"/>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571" w:id="2443"/>
    <w:p>
      <w:pPr>
        <w:spacing w:after="0"/>
        <w:ind w:left="0"/>
        <w:jc w:val="both"/>
      </w:pPr>
      <w:r>
        <w:rPr>
          <w:rFonts w:ascii="Times New Roman"/>
          <w:b w:val="false"/>
          <w:i w:val="false"/>
          <w:color w:val="000000"/>
          <w:sz w:val="28"/>
        </w:rPr>
        <w:t xml:space="preserve">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 </w:t>
      </w:r>
    </w:p>
    <w:bookmarkEnd w:id="2443"/>
    <w:p>
      <w:pPr>
        <w:spacing w:after="0"/>
        <w:ind w:left="0"/>
        <w:jc w:val="both"/>
      </w:pPr>
      <w:r>
        <w:rPr>
          <w:rFonts w:ascii="Times New Roman"/>
          <w:b w:val="false"/>
          <w:i w:val="false"/>
          <w:color w:val="000000"/>
          <w:sz w:val="28"/>
        </w:rPr>
        <w:t>
      наказывается лишением свободы на срок от десяти до двадцати лет либо пожизненным лишением свободы.</w:t>
      </w:r>
    </w:p>
    <w:bookmarkStart w:name="z1572" w:id="2444"/>
    <w:p>
      <w:pPr>
        <w:spacing w:after="0"/>
        <w:ind w:left="0"/>
        <w:jc w:val="left"/>
      </w:pPr>
      <w:r>
        <w:rPr>
          <w:rFonts w:ascii="Times New Roman"/>
          <w:b/>
          <w:i w:val="false"/>
          <w:color w:val="000000"/>
        </w:rPr>
        <w:t xml:space="preserve"> Статья 430. Неисполнение приговора суда, решения суда или иного судебного акта либо исполнительного документа</w:t>
      </w:r>
    </w:p>
    <w:bookmarkEnd w:id="2444"/>
    <w:bookmarkStart w:name="z1573" w:id="2445"/>
    <w:p>
      <w:pPr>
        <w:spacing w:after="0"/>
        <w:ind w:left="0"/>
        <w:jc w:val="both"/>
      </w:pPr>
      <w:r>
        <w:rPr>
          <w:rFonts w:ascii="Times New Roman"/>
          <w:b w:val="false"/>
          <w:i w:val="false"/>
          <w:color w:val="000000"/>
          <w:sz w:val="28"/>
        </w:rPr>
        <w:t>
      1. Неисполнение вступивших в законную силу приговора, решения суда или иного судебного акта либо исполнительного документа более шести месяцев, а равно воспрепятствование их исполнению –</w:t>
      </w:r>
    </w:p>
    <w:bookmarkEnd w:id="2445"/>
    <w:bookmarkStart w:name="z2327" w:id="2446"/>
    <w:p>
      <w:pPr>
        <w:spacing w:after="0"/>
        <w:ind w:left="0"/>
        <w:jc w:val="both"/>
      </w:pPr>
      <w:r>
        <w:rPr>
          <w:rFonts w:ascii="Times New Roman"/>
          <w:b w:val="false"/>
          <w:i w:val="false"/>
          <w:color w:val="000000"/>
          <w:sz w:val="28"/>
        </w:rPr>
        <w:t>
      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46"/>
    <w:bookmarkStart w:name="z1574" w:id="2447"/>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 </w:t>
      </w:r>
    </w:p>
    <w:bookmarkEnd w:id="2447"/>
    <w:bookmarkStart w:name="z2328" w:id="2448"/>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448"/>
    <w:bookmarkStart w:name="z1575" w:id="244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 которым сумма взыскания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 </w:t>
      </w:r>
    </w:p>
    <w:bookmarkEnd w:id="2449"/>
    <w:p>
      <w:pPr>
        <w:spacing w:after="0"/>
        <w:ind w:left="0"/>
        <w:jc w:val="both"/>
      </w:pPr>
      <w:r>
        <w:rPr>
          <w:rFonts w:ascii="Times New Roman"/>
          <w:b w:val="false"/>
          <w:i w:val="false"/>
          <w:color w:val="000000"/>
          <w:sz w:val="28"/>
        </w:rPr>
        <w:t>
      наказываются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62" w:id="2450"/>
    <w:p>
      <w:pPr>
        <w:spacing w:after="0"/>
        <w:ind w:left="0"/>
        <w:jc w:val="both"/>
      </w:pPr>
      <w:r>
        <w:rPr>
          <w:rFonts w:ascii="Times New Roman"/>
          <w:b w:val="false"/>
          <w:i w:val="false"/>
          <w:color w:val="000000"/>
          <w:sz w:val="28"/>
        </w:rPr>
        <w:t>
      Примечание. Лицу, совершившему преступление, предусмотренное частью третьей настоящей статьи, и погасившему всю сумму задолженности до вынесения приговора суда, лишение свободы не назначается.</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2451"/>
    <w:p>
      <w:pPr>
        <w:spacing w:after="0"/>
        <w:ind w:left="0"/>
        <w:jc w:val="left"/>
      </w:pPr>
      <w:r>
        <w:rPr>
          <w:rFonts w:ascii="Times New Roman"/>
          <w:b/>
          <w:i w:val="false"/>
          <w:color w:val="000000"/>
        </w:rPr>
        <w:t xml:space="preserve"> Статья 431. Уклонение от административного надзора, установленного судом за лицами, освобожденными из мест лишения свободы</w:t>
      </w:r>
    </w:p>
    <w:bookmarkEnd w:id="2451"/>
    <w:p>
      <w:pPr>
        <w:spacing w:after="0"/>
        <w:ind w:left="0"/>
        <w:jc w:val="both"/>
      </w:pPr>
      <w:r>
        <w:rPr>
          <w:rFonts w:ascii="Times New Roman"/>
          <w:b w:val="false"/>
          <w:i w:val="false"/>
          <w:color w:val="000000"/>
          <w:sz w:val="28"/>
        </w:rPr>
        <w:t xml:space="preserve">
      Уклонение от административного надзора, установленного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освобождения из мест лишения свободы, – </w:t>
      </w:r>
    </w:p>
    <w:bookmarkStart w:name="z2329" w:id="245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2453"/>
    <w:p>
      <w:pPr>
        <w:spacing w:after="0"/>
        <w:ind w:left="0"/>
        <w:jc w:val="left"/>
      </w:pPr>
      <w:r>
        <w:rPr>
          <w:rFonts w:ascii="Times New Roman"/>
          <w:b/>
          <w:i w:val="false"/>
          <w:color w:val="000000"/>
        </w:rPr>
        <w:t xml:space="preserve"> Статья 432. Укрывательство преступления</w:t>
      </w:r>
    </w:p>
    <w:bookmarkEnd w:id="2453"/>
    <w:bookmarkStart w:name="z2638" w:id="2454"/>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2454"/>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3" w:id="2455"/>
    <w:p>
      <w:pPr>
        <w:spacing w:after="0"/>
        <w:ind w:left="0"/>
        <w:jc w:val="both"/>
      </w:pPr>
      <w:r>
        <w:rPr>
          <w:rFonts w:ascii="Times New Roman"/>
          <w:b w:val="false"/>
          <w:i w:val="false"/>
          <w:color w:val="000000"/>
          <w:sz w:val="28"/>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78" w:id="2456"/>
    <w:p>
      <w:pPr>
        <w:spacing w:after="0"/>
        <w:ind w:left="0"/>
        <w:jc w:val="left"/>
      </w:pPr>
      <w:r>
        <w:rPr>
          <w:rFonts w:ascii="Times New Roman"/>
          <w:b/>
          <w:i w:val="false"/>
          <w:color w:val="000000"/>
        </w:rPr>
        <w:t xml:space="preserve"> Статья 433. Укрытие уголовного правонарушения</w:t>
      </w:r>
    </w:p>
    <w:bookmarkEnd w:id="2456"/>
    <w:bookmarkStart w:name="z1579" w:id="2457"/>
    <w:p>
      <w:pPr>
        <w:spacing w:after="0"/>
        <w:ind w:left="0"/>
        <w:jc w:val="both"/>
      </w:pPr>
      <w:r>
        <w:rPr>
          <w:rFonts w:ascii="Times New Roman"/>
          <w:b w:val="false"/>
          <w:i w:val="false"/>
          <w:color w:val="000000"/>
          <w:sz w:val="28"/>
        </w:rPr>
        <w:t xml:space="preserve">
      1. Умышленное укрытие уголовного проступка или преступления небольшой или средней тяжести от регистрации, совершенное уполномоченным должностным 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обращения указанного лица, – </w:t>
      </w:r>
    </w:p>
    <w:bookmarkEnd w:id="2457"/>
    <w:bookmarkStart w:name="z2330" w:id="245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458"/>
    <w:bookmarkStart w:name="z1580" w:id="2459"/>
    <w:p>
      <w:pPr>
        <w:spacing w:after="0"/>
        <w:ind w:left="0"/>
        <w:jc w:val="both"/>
      </w:pPr>
      <w:r>
        <w:rPr>
          <w:rFonts w:ascii="Times New Roman"/>
          <w:b w:val="false"/>
          <w:i w:val="false"/>
          <w:color w:val="000000"/>
          <w:sz w:val="28"/>
        </w:rPr>
        <w:t>
      2. То же деяние, повлекшее укрытие тяжкого преступления, –</w:t>
      </w:r>
    </w:p>
    <w:bookmarkEnd w:id="2459"/>
    <w:bookmarkStart w:name="z2331" w:id="246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460"/>
    <w:bookmarkStart w:name="z1581" w:id="246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461"/>
    <w:p>
      <w:pPr>
        <w:spacing w:after="0"/>
        <w:ind w:left="0"/>
        <w:jc w:val="both"/>
      </w:pPr>
      <w:r>
        <w:rPr>
          <w:rFonts w:ascii="Times New Roman"/>
          <w:b w:val="false"/>
          <w:i w:val="false"/>
          <w:color w:val="000000"/>
          <w:sz w:val="28"/>
        </w:rPr>
        <w:t>
      1) повлекшие укрытие особо тяжкого преступления либо тяжкие последствия;</w:t>
      </w:r>
    </w:p>
    <w:p>
      <w:pPr>
        <w:spacing w:after="0"/>
        <w:ind w:left="0"/>
        <w:jc w:val="both"/>
      </w:pPr>
      <w:r>
        <w:rPr>
          <w:rFonts w:ascii="Times New Roman"/>
          <w:b w:val="false"/>
          <w:i w:val="false"/>
          <w:color w:val="000000"/>
          <w:sz w:val="28"/>
        </w:rPr>
        <w:t>
      2) совершенные группой лиц по предварительному сговору,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82" w:id="246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государственного органа либо по указанию этих лиц, –</w:t>
      </w:r>
    </w:p>
    <w:bookmarkEnd w:id="2462"/>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2463"/>
    <w:p>
      <w:pPr>
        <w:spacing w:after="0"/>
        <w:ind w:left="0"/>
        <w:jc w:val="left"/>
      </w:pPr>
      <w:r>
        <w:rPr>
          <w:rFonts w:ascii="Times New Roman"/>
          <w:b/>
          <w:i w:val="false"/>
          <w:color w:val="000000"/>
        </w:rPr>
        <w:t xml:space="preserve"> Статья 434. Недонесение о преступлении</w:t>
      </w:r>
    </w:p>
    <w:bookmarkEnd w:id="2463"/>
    <w:bookmarkStart w:name="z2639" w:id="2464"/>
    <w:p>
      <w:pPr>
        <w:spacing w:after="0"/>
        <w:ind w:left="0"/>
        <w:jc w:val="both"/>
      </w:pPr>
      <w:r>
        <w:rPr>
          <w:rFonts w:ascii="Times New Roman"/>
          <w:b w:val="false"/>
          <w:i w:val="false"/>
          <w:color w:val="000000"/>
          <w:sz w:val="28"/>
        </w:rPr>
        <w:t xml:space="preserve">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 </w:t>
      </w:r>
    </w:p>
    <w:bookmarkEnd w:id="2464"/>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4" w:id="2465"/>
    <w:p>
      <w:pPr>
        <w:spacing w:after="0"/>
        <w:ind w:left="0"/>
        <w:jc w:val="both"/>
      </w:pPr>
      <w:r>
        <w:rPr>
          <w:rFonts w:ascii="Times New Roman"/>
          <w:b w:val="false"/>
          <w:i w:val="false"/>
          <w:color w:val="000000"/>
          <w:sz w:val="28"/>
        </w:rPr>
        <w:t>
      Примечание.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bookmarkEnd w:id="2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4" w:id="2466"/>
    <w:p>
      <w:pPr>
        <w:spacing w:after="0"/>
        <w:ind w:left="0"/>
        <w:jc w:val="left"/>
      </w:pPr>
      <w:r>
        <w:rPr>
          <w:rFonts w:ascii="Times New Roman"/>
          <w:b/>
          <w:i w:val="false"/>
          <w:color w:val="000000"/>
        </w:rPr>
        <w:t xml:space="preserve"> 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End w:id="2466"/>
    <w:bookmarkStart w:name="z1585" w:id="2467"/>
    <w:p>
      <w:pPr>
        <w:spacing w:after="0"/>
        <w:ind w:left="0"/>
        <w:jc w:val="both"/>
      </w:pPr>
      <w:r>
        <w:rPr>
          <w:rFonts w:ascii="Times New Roman"/>
          <w:b w:val="false"/>
          <w:i w:val="false"/>
          <w:color w:val="000000"/>
          <w:sz w:val="28"/>
        </w:rPr>
        <w:t xml:space="preserve">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 </w:t>
      </w:r>
    </w:p>
    <w:bookmarkEnd w:id="2467"/>
    <w:bookmarkStart w:name="z2640" w:id="246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68"/>
    <w:bookmarkStart w:name="z1586" w:id="246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лицом с использованием своего служебного положения, –</w:t>
      </w:r>
    </w:p>
    <w:bookmarkEnd w:id="2469"/>
    <w:bookmarkStart w:name="z2641" w:id="247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7" w:id="2471"/>
    <w:p>
      <w:pPr>
        <w:spacing w:after="0"/>
        <w:ind w:left="0"/>
        <w:jc w:val="left"/>
      </w:pPr>
      <w:r>
        <w:rPr>
          <w:rFonts w:ascii="Times New Roman"/>
          <w:b/>
          <w:i w:val="false"/>
          <w:color w:val="000000"/>
        </w:rPr>
        <w:t xml:space="preserve"> Статья 436. Воспрепятствование гражданину исполнять обязанности присяжного заседателя</w:t>
      </w:r>
    </w:p>
    <w:bookmarkEnd w:id="2471"/>
    <w:p>
      <w:pPr>
        <w:spacing w:after="0"/>
        <w:ind w:left="0"/>
        <w:jc w:val="both"/>
      </w:pPr>
      <w:r>
        <w:rPr>
          <w:rFonts w:ascii="Times New Roman"/>
          <w:b w:val="false"/>
          <w:i w:val="false"/>
          <w:color w:val="000000"/>
          <w:sz w:val="28"/>
        </w:rPr>
        <w:t xml:space="preserve">
      Воспрепятствование должностным лицом гражданину исполнять обязанности присяжного заседателя – </w:t>
      </w:r>
    </w:p>
    <w:bookmarkStart w:name="z2333" w:id="247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2473"/>
    <w:p>
      <w:pPr>
        <w:spacing w:after="0"/>
        <w:ind w:left="0"/>
        <w:jc w:val="left"/>
      </w:pPr>
      <w:r>
        <w:rPr>
          <w:rFonts w:ascii="Times New Roman"/>
          <w:b/>
          <w:i w:val="false"/>
          <w:color w:val="000000"/>
        </w:rPr>
        <w:t xml:space="preserve"> Глава 18. ВОИНСКИЕ УГОЛОВНЫЕ ПРАВОНАРУШЕНИЯ</w:t>
      </w:r>
    </w:p>
    <w:bookmarkEnd w:id="2473"/>
    <w:bookmarkStart w:name="z1589" w:id="2474"/>
    <w:p>
      <w:pPr>
        <w:spacing w:after="0"/>
        <w:ind w:left="0"/>
        <w:jc w:val="left"/>
      </w:pPr>
      <w:r>
        <w:rPr>
          <w:rFonts w:ascii="Times New Roman"/>
          <w:b/>
          <w:i w:val="false"/>
          <w:color w:val="000000"/>
        </w:rPr>
        <w:t xml:space="preserve"> Статья 437. Неповиновение или иное неисполнение приказа</w:t>
      </w:r>
    </w:p>
    <w:bookmarkEnd w:id="2474"/>
    <w:bookmarkStart w:name="z1590" w:id="2475"/>
    <w:p>
      <w:pPr>
        <w:spacing w:after="0"/>
        <w:ind w:left="0"/>
        <w:jc w:val="both"/>
      </w:pP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службы, –</w:t>
      </w:r>
    </w:p>
    <w:bookmarkEnd w:id="2475"/>
    <w:bookmarkStart w:name="z2334" w:id="2476"/>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476"/>
    <w:bookmarkStart w:name="z1591" w:id="2477"/>
    <w:p>
      <w:pPr>
        <w:spacing w:after="0"/>
        <w:ind w:left="0"/>
        <w:jc w:val="both"/>
      </w:pPr>
      <w:r>
        <w:rPr>
          <w:rFonts w:ascii="Times New Roman"/>
          <w:b w:val="false"/>
          <w:i w:val="false"/>
          <w:color w:val="000000"/>
          <w:sz w:val="28"/>
        </w:rPr>
        <w:t>
      2. Те же деяния, совершенные группой лиц или группой лиц по предварительному сговору, а равно повлекшие тяжкие последствия, –</w:t>
      </w:r>
    </w:p>
    <w:bookmarkEnd w:id="2477"/>
    <w:p>
      <w:pPr>
        <w:spacing w:after="0"/>
        <w:ind w:left="0"/>
        <w:jc w:val="both"/>
      </w:pPr>
      <w:r>
        <w:rPr>
          <w:rFonts w:ascii="Times New Roman"/>
          <w:b w:val="false"/>
          <w:i w:val="false"/>
          <w:color w:val="000000"/>
          <w:sz w:val="28"/>
        </w:rPr>
        <w:t>
      наказываются лишением свободы на срок до пяти лет.</w:t>
      </w:r>
    </w:p>
    <w:bookmarkStart w:name="z1592" w:id="247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p>
    <w:bookmarkEnd w:id="2478"/>
    <w:p>
      <w:pPr>
        <w:spacing w:after="0"/>
        <w:ind w:left="0"/>
        <w:jc w:val="both"/>
      </w:pP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p>
    <w:bookmarkStart w:name="z1593" w:id="2479"/>
    <w:p>
      <w:pPr>
        <w:spacing w:after="0"/>
        <w:ind w:left="0"/>
        <w:jc w:val="both"/>
      </w:pP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p>
    <w:bookmarkEnd w:id="247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bookmarkStart w:name="z1594" w:id="2480"/>
    <w:p>
      <w:pPr>
        <w:spacing w:after="0"/>
        <w:ind w:left="0"/>
        <w:jc w:val="both"/>
      </w:pPr>
      <w:r>
        <w:rPr>
          <w:rFonts w:ascii="Times New Roman"/>
          <w:b w:val="false"/>
          <w:i w:val="false"/>
          <w:color w:val="000000"/>
          <w:sz w:val="28"/>
        </w:rPr>
        <w:t>
      5. Неисполнение приказа вследствие небрежного либо недобросовестного отношения к службе, повлекшее тяжкие последствия, –</w:t>
      </w:r>
    </w:p>
    <w:bookmarkEnd w:id="2480"/>
    <w:bookmarkStart w:name="z2335" w:id="248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81"/>
    <w:bookmarkStart w:name="z1595" w:id="2482"/>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в военное время, в боевой обстановке или условиях чрезвычайного положения, –</w:t>
      </w:r>
    </w:p>
    <w:bookmarkEnd w:id="2482"/>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2483"/>
    <w:p>
      <w:pPr>
        <w:spacing w:after="0"/>
        <w:ind w:left="0"/>
        <w:jc w:val="left"/>
      </w:pPr>
      <w:r>
        <w:rPr>
          <w:rFonts w:ascii="Times New Roman"/>
          <w:b/>
          <w:i w:val="false"/>
          <w:color w:val="000000"/>
        </w:rPr>
        <w:t xml:space="preserve"> Статья 438. Сопротивление начальнику или принуждение его к нарушению служебных обязанностей</w:t>
      </w:r>
    </w:p>
    <w:bookmarkEnd w:id="2483"/>
    <w:bookmarkStart w:name="z1598" w:id="2484"/>
    <w:p>
      <w:pPr>
        <w:spacing w:after="0"/>
        <w:ind w:left="0"/>
        <w:jc w:val="both"/>
      </w:pPr>
      <w:r>
        <w:rPr>
          <w:rFonts w:ascii="Times New Roman"/>
          <w:b w:val="false"/>
          <w:i w:val="false"/>
          <w:color w:val="000000"/>
          <w:sz w:val="28"/>
        </w:rPr>
        <w:t xml:space="preserve">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 </w:t>
      </w:r>
    </w:p>
    <w:bookmarkEnd w:id="2484"/>
    <w:bookmarkStart w:name="z2336" w:id="24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85"/>
    <w:bookmarkStart w:name="z1599" w:id="2486"/>
    <w:p>
      <w:pPr>
        <w:spacing w:after="0"/>
        <w:ind w:left="0"/>
        <w:jc w:val="both"/>
      </w:pPr>
      <w:r>
        <w:rPr>
          <w:rFonts w:ascii="Times New Roman"/>
          <w:b w:val="false"/>
          <w:i w:val="false"/>
          <w:color w:val="000000"/>
          <w:sz w:val="28"/>
        </w:rPr>
        <w:t>
      2. То же деяние, совершенное:</w:t>
      </w:r>
    </w:p>
    <w:bookmarkEnd w:id="2486"/>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00" w:id="248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487"/>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1" w:id="248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88"/>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2489"/>
    <w:p>
      <w:pPr>
        <w:spacing w:after="0"/>
        <w:ind w:left="0"/>
        <w:jc w:val="left"/>
      </w:pPr>
      <w:r>
        <w:rPr>
          <w:rFonts w:ascii="Times New Roman"/>
          <w:b/>
          <w:i w:val="false"/>
          <w:color w:val="000000"/>
        </w:rPr>
        <w:t xml:space="preserve"> Статья 439. Насильственные действия в отношении начальника</w:t>
      </w:r>
    </w:p>
    <w:bookmarkEnd w:id="2489"/>
    <w:bookmarkStart w:name="z1603" w:id="2490"/>
    <w:p>
      <w:pPr>
        <w:spacing w:after="0"/>
        <w:ind w:left="0"/>
        <w:jc w:val="both"/>
      </w:pPr>
      <w:r>
        <w:rPr>
          <w:rFonts w:ascii="Times New Roman"/>
          <w:b w:val="false"/>
          <w:i w:val="false"/>
          <w:color w:val="000000"/>
          <w:sz w:val="28"/>
        </w:rPr>
        <w:t xml:space="preserve">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 </w:t>
      </w:r>
    </w:p>
    <w:bookmarkEnd w:id="249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04" w:id="2491"/>
    <w:p>
      <w:pPr>
        <w:spacing w:after="0"/>
        <w:ind w:left="0"/>
        <w:jc w:val="both"/>
      </w:pPr>
      <w:r>
        <w:rPr>
          <w:rFonts w:ascii="Times New Roman"/>
          <w:b w:val="false"/>
          <w:i w:val="false"/>
          <w:color w:val="000000"/>
          <w:sz w:val="28"/>
        </w:rPr>
        <w:t>
      2. Те же деяния, совершенные:</w:t>
      </w:r>
    </w:p>
    <w:bookmarkEnd w:id="2491"/>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w:t>
      </w:r>
    </w:p>
    <w:p>
      <w:pPr>
        <w:spacing w:after="0"/>
        <w:ind w:left="0"/>
        <w:jc w:val="both"/>
      </w:pPr>
      <w:r>
        <w:rPr>
          <w:rFonts w:ascii="Times New Roman"/>
          <w:b w:val="false"/>
          <w:i w:val="false"/>
          <w:color w:val="000000"/>
          <w:sz w:val="28"/>
        </w:rPr>
        <w:t>
      3)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605" w:id="249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492"/>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6" w:id="249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93"/>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2494"/>
    <w:p>
      <w:pPr>
        <w:spacing w:after="0"/>
        <w:ind w:left="0"/>
        <w:jc w:val="left"/>
      </w:pPr>
      <w:r>
        <w:rPr>
          <w:rFonts w:ascii="Times New Roman"/>
          <w:b/>
          <w:i w:val="false"/>
          <w:color w:val="000000"/>
        </w:rPr>
        <w:t xml:space="preserve"> Статья 440. Нарушение уставных правил взаимоотношений между военнослужащими при отсутствии между ними отношений подчиненности</w:t>
      </w:r>
    </w:p>
    <w:bookmarkEnd w:id="2494"/>
    <w:bookmarkStart w:name="z1608" w:id="2495"/>
    <w:p>
      <w:pPr>
        <w:spacing w:after="0"/>
        <w:ind w:left="0"/>
        <w:jc w:val="both"/>
      </w:pPr>
      <w:r>
        <w:rPr>
          <w:rFonts w:ascii="Times New Roman"/>
          <w:b w:val="false"/>
          <w:i w:val="false"/>
          <w:color w:val="000000"/>
          <w:sz w:val="28"/>
        </w:rPr>
        <w:t xml:space="preserve">
      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bookmarkEnd w:id="2495"/>
    <w:bookmarkStart w:name="z2337" w:id="249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w:t>
      </w:r>
    </w:p>
    <w:bookmarkEnd w:id="2496"/>
    <w:bookmarkStart w:name="z1609" w:id="2497"/>
    <w:p>
      <w:pPr>
        <w:spacing w:after="0"/>
        <w:ind w:left="0"/>
        <w:jc w:val="both"/>
      </w:pPr>
      <w:r>
        <w:rPr>
          <w:rFonts w:ascii="Times New Roman"/>
          <w:b w:val="false"/>
          <w:i w:val="false"/>
          <w:color w:val="000000"/>
          <w:sz w:val="28"/>
        </w:rPr>
        <w:t xml:space="preserve">
      2. То же деяние, совершенное неоднократно, – </w:t>
      </w:r>
    </w:p>
    <w:bookmarkEnd w:id="2497"/>
    <w:bookmarkStart w:name="z2338" w:id="249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98"/>
    <w:bookmarkStart w:name="z1610" w:id="249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499"/>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группой лиц или группой лиц по предварительному сговору;</w:t>
      </w:r>
    </w:p>
    <w:p>
      <w:pPr>
        <w:spacing w:after="0"/>
        <w:ind w:left="0"/>
        <w:jc w:val="both"/>
      </w:pPr>
      <w:r>
        <w:rPr>
          <w:rFonts w:ascii="Times New Roman"/>
          <w:b w:val="false"/>
          <w:i w:val="false"/>
          <w:color w:val="000000"/>
          <w:sz w:val="28"/>
        </w:rPr>
        <w:t>
      3) с применением оружия или специальных средств;</w:t>
      </w:r>
    </w:p>
    <w:p>
      <w:pPr>
        <w:spacing w:after="0"/>
        <w:ind w:left="0"/>
        <w:jc w:val="both"/>
      </w:pPr>
      <w:r>
        <w:rPr>
          <w:rFonts w:ascii="Times New Roman"/>
          <w:b w:val="false"/>
          <w:i w:val="false"/>
          <w:color w:val="000000"/>
          <w:sz w:val="28"/>
        </w:rPr>
        <w:t>
      4)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наказывается лишением свободы на срок от четырех до восьми лет.</w:t>
      </w:r>
    </w:p>
    <w:bookmarkStart w:name="z1611" w:id="2500"/>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либо повлекшие смерть человека или иные тяжкие последствия, – </w:t>
      </w:r>
    </w:p>
    <w:bookmarkEnd w:id="2500"/>
    <w:p>
      <w:pPr>
        <w:spacing w:after="0"/>
        <w:ind w:left="0"/>
        <w:jc w:val="both"/>
      </w:pPr>
      <w:r>
        <w:rPr>
          <w:rFonts w:ascii="Times New Roman"/>
          <w:b w:val="false"/>
          <w:i w:val="false"/>
          <w:color w:val="000000"/>
          <w:sz w:val="28"/>
        </w:rPr>
        <w:t>
      наказываются лишением свободы на срок от восьми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2" w:id="2501"/>
    <w:p>
      <w:pPr>
        <w:spacing w:after="0"/>
        <w:ind w:left="0"/>
        <w:jc w:val="left"/>
      </w:pPr>
      <w:r>
        <w:rPr>
          <w:rFonts w:ascii="Times New Roman"/>
          <w:b/>
          <w:i w:val="false"/>
          <w:color w:val="000000"/>
        </w:rPr>
        <w:t xml:space="preserve"> Статья 441. Самовольное оставление части или места службы</w:t>
      </w:r>
    </w:p>
    <w:bookmarkEnd w:id="2501"/>
    <w:bookmarkStart w:name="z1613" w:id="2502"/>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w:t>
      </w:r>
    </w:p>
    <w:bookmarkEnd w:id="250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4" w:id="2503"/>
    <w:p>
      <w:pPr>
        <w:spacing w:after="0"/>
        <w:ind w:left="0"/>
        <w:jc w:val="both"/>
      </w:pPr>
      <w:r>
        <w:rPr>
          <w:rFonts w:ascii="Times New Roman"/>
          <w:b w:val="false"/>
          <w:i w:val="false"/>
          <w:color w:val="000000"/>
          <w:sz w:val="28"/>
        </w:rPr>
        <w:t>
      2. Самовольное оставление части или места службы, совершенное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p>
    <w:bookmarkEnd w:id="2503"/>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15" w:id="2504"/>
    <w:p>
      <w:pPr>
        <w:spacing w:after="0"/>
        <w:ind w:left="0"/>
        <w:jc w:val="both"/>
      </w:pPr>
      <w:r>
        <w:rPr>
          <w:rFonts w:ascii="Times New Roman"/>
          <w:b w:val="false"/>
          <w:i w:val="false"/>
          <w:color w:val="000000"/>
          <w:sz w:val="28"/>
        </w:rPr>
        <w:t>
      3.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p>
    <w:bookmarkEnd w:id="2504"/>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17" w:id="2505"/>
    <w:p>
      <w:pPr>
        <w:spacing w:after="0"/>
        <w:ind w:left="0"/>
        <w:jc w:val="both"/>
      </w:pPr>
      <w:r>
        <w:rPr>
          <w:rFonts w:ascii="Times New Roman"/>
          <w:b w:val="false"/>
          <w:i w:val="false"/>
          <w:color w:val="000000"/>
          <w:sz w:val="28"/>
        </w:rPr>
        <w:t>
      4. Самовольное оставление части или места службы в военное время независимо от продолжительности –</w:t>
      </w:r>
    </w:p>
    <w:bookmarkEnd w:id="250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1596" w:id="2506"/>
    <w:p>
      <w:pPr>
        <w:spacing w:after="0"/>
        <w:ind w:left="0"/>
        <w:jc w:val="both"/>
      </w:pP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18" w:id="2507"/>
    <w:p>
      <w:pPr>
        <w:spacing w:after="0"/>
        <w:ind w:left="0"/>
        <w:jc w:val="left"/>
      </w:pPr>
      <w:r>
        <w:rPr>
          <w:rFonts w:ascii="Times New Roman"/>
          <w:b/>
          <w:i w:val="false"/>
          <w:color w:val="000000"/>
        </w:rPr>
        <w:t xml:space="preserve"> Статья 442. Дезертирство</w:t>
      </w:r>
    </w:p>
    <w:bookmarkEnd w:id="2507"/>
    <w:bookmarkStart w:name="z1619" w:id="2508"/>
    <w:p>
      <w:pPr>
        <w:spacing w:after="0"/>
        <w:ind w:left="0"/>
        <w:jc w:val="both"/>
      </w:pPr>
      <w:r>
        <w:rPr>
          <w:rFonts w:ascii="Times New Roman"/>
          <w:b w:val="false"/>
          <w:i w:val="false"/>
          <w:color w:val="000000"/>
          <w:sz w:val="28"/>
        </w:rPr>
        <w:t xml:space="preserve">
      1. Дезертирство, то есть самовольное оставление части или места службы с целью уклонения от воинской службы, а равно неявка с той же целью на службу, – </w:t>
      </w:r>
    </w:p>
    <w:bookmarkEnd w:id="2508"/>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20" w:id="2509"/>
    <w:p>
      <w:pPr>
        <w:spacing w:after="0"/>
        <w:ind w:left="0"/>
        <w:jc w:val="both"/>
      </w:pPr>
      <w:r>
        <w:rPr>
          <w:rFonts w:ascii="Times New Roman"/>
          <w:b w:val="false"/>
          <w:i w:val="false"/>
          <w:color w:val="000000"/>
          <w:sz w:val="28"/>
        </w:rPr>
        <w:t>
      2. Дезертирство с оружием, вверенным по службе, а равно дезертирство, совершенное группой лиц по предварительному сговору, –</w:t>
      </w:r>
    </w:p>
    <w:bookmarkEnd w:id="2509"/>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621" w:id="25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510"/>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2" w:id="2511"/>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511"/>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3" w:id="2512"/>
    <w:p>
      <w:pPr>
        <w:spacing w:after="0"/>
        <w:ind w:left="0"/>
        <w:jc w:val="both"/>
      </w:pPr>
      <w:r>
        <w:rPr>
          <w:rFonts w:ascii="Times New Roman"/>
          <w:b w:val="false"/>
          <w:i w:val="false"/>
          <w:color w:val="000000"/>
          <w:sz w:val="28"/>
        </w:rPr>
        <w:t>
      Примечание. Военнослужащий, совершивший дезертирство,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2513"/>
    <w:p>
      <w:pPr>
        <w:spacing w:after="0"/>
        <w:ind w:left="0"/>
        <w:jc w:val="left"/>
      </w:pPr>
      <w:r>
        <w:rPr>
          <w:rFonts w:ascii="Times New Roman"/>
          <w:b/>
          <w:i w:val="false"/>
          <w:color w:val="000000"/>
        </w:rPr>
        <w:t xml:space="preserve"> Статья 443. Уклонение или отказ от несения воинской службы</w:t>
      </w:r>
    </w:p>
    <w:bookmarkEnd w:id="2513"/>
    <w:bookmarkStart w:name="z1625" w:id="2514"/>
    <w:p>
      <w:pPr>
        <w:spacing w:after="0"/>
        <w:ind w:left="0"/>
        <w:jc w:val="both"/>
      </w:pPr>
      <w:r>
        <w:rPr>
          <w:rFonts w:ascii="Times New Roman"/>
          <w:b w:val="false"/>
          <w:i w:val="false"/>
          <w:color w:val="000000"/>
          <w:sz w:val="28"/>
        </w:rPr>
        <w:t xml:space="preserve">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 от несения воинской службы – </w:t>
      </w:r>
    </w:p>
    <w:bookmarkEnd w:id="2514"/>
    <w:bookmarkStart w:name="z2339" w:id="251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15"/>
    <w:bookmarkStart w:name="z1626" w:id="2516"/>
    <w:p>
      <w:pPr>
        <w:spacing w:after="0"/>
        <w:ind w:left="0"/>
        <w:jc w:val="both"/>
      </w:pPr>
      <w:r>
        <w:rPr>
          <w:rFonts w:ascii="Times New Roman"/>
          <w:b w:val="false"/>
          <w:i w:val="false"/>
          <w:color w:val="000000"/>
          <w:sz w:val="28"/>
        </w:rPr>
        <w:t xml:space="preserve">
      2. Те же деяния, совершенные в боевой обстановке или условиях чрезвычайного положения, – </w:t>
      </w:r>
    </w:p>
    <w:bookmarkEnd w:id="2516"/>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7" w:id="2517"/>
    <w:p>
      <w:pPr>
        <w:spacing w:after="0"/>
        <w:ind w:left="0"/>
        <w:jc w:val="both"/>
      </w:pPr>
      <w:r>
        <w:rPr>
          <w:rFonts w:ascii="Times New Roman"/>
          <w:b w:val="false"/>
          <w:i w:val="false"/>
          <w:color w:val="000000"/>
          <w:sz w:val="28"/>
        </w:rPr>
        <w:t xml:space="preserve">
      3. Деяния, предусмотренные частью первой настоящей статьи, совершенные в военное время, – </w:t>
      </w:r>
    </w:p>
    <w:bookmarkEnd w:id="2517"/>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2518"/>
    <w:p>
      <w:pPr>
        <w:spacing w:after="0"/>
        <w:ind w:left="0"/>
        <w:jc w:val="left"/>
      </w:pPr>
      <w:r>
        <w:rPr>
          <w:rFonts w:ascii="Times New Roman"/>
          <w:b/>
          <w:i w:val="false"/>
          <w:color w:val="000000"/>
        </w:rPr>
        <w:t xml:space="preserve"> Статья 444. Нарушение правил несения боевого дежурства</w:t>
      </w:r>
    </w:p>
    <w:bookmarkEnd w:id="2518"/>
    <w:bookmarkStart w:name="z1629" w:id="2519"/>
    <w:p>
      <w:pPr>
        <w:spacing w:after="0"/>
        <w:ind w:left="0"/>
        <w:jc w:val="both"/>
      </w:pPr>
      <w:r>
        <w:rPr>
          <w:rFonts w:ascii="Times New Roman"/>
          <w:b w:val="false"/>
          <w:i w:val="false"/>
          <w:color w:val="000000"/>
          <w:sz w:val="28"/>
        </w:rPr>
        <w:t xml:space="preserve">
      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существенного вреда интересам государства, – </w:t>
      </w:r>
    </w:p>
    <w:bookmarkEnd w:id="251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0" w:id="2520"/>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520"/>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31" w:id="252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в военное время, –</w:t>
      </w:r>
    </w:p>
    <w:bookmarkEnd w:id="2521"/>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766" w:id="2522"/>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2523"/>
    <w:p>
      <w:pPr>
        <w:spacing w:after="0"/>
        <w:ind w:left="0"/>
        <w:jc w:val="left"/>
      </w:pPr>
      <w:r>
        <w:rPr>
          <w:rFonts w:ascii="Times New Roman"/>
          <w:b/>
          <w:i w:val="false"/>
          <w:color w:val="000000"/>
        </w:rPr>
        <w:t xml:space="preserve"> Статья 445. Нарушение правил охраны Государственной границы Республики Казахстан</w:t>
      </w:r>
    </w:p>
    <w:bookmarkEnd w:id="2523"/>
    <w:bookmarkStart w:name="z1633" w:id="2524"/>
    <w:p>
      <w:pPr>
        <w:spacing w:after="0"/>
        <w:ind w:left="0"/>
        <w:jc w:val="both"/>
      </w:pPr>
      <w:r>
        <w:rPr>
          <w:rFonts w:ascii="Times New Roman"/>
          <w:b w:val="false"/>
          <w:i w:val="false"/>
          <w:color w:val="000000"/>
          <w:sz w:val="28"/>
        </w:rPr>
        <w:t>
      1. Нарушение правил охраны Государственной границы Республики Казахстан, в том числе в пунктах пропуска, лицом, входящим в состав пограничного наряда или исполняющим иные обязанности по охране Государственной границы, если это деяние повлекло или могло повлечь причинение существенного вреда интересам безопасности государства, –</w:t>
      </w:r>
    </w:p>
    <w:bookmarkEnd w:id="25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4" w:id="2525"/>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группой лиц по предварительному сговору, – </w:t>
      </w:r>
    </w:p>
    <w:bookmarkEnd w:id="2525"/>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7" w:id="2526"/>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526"/>
    <w:bookmarkStart w:name="z1635" w:id="2527"/>
    <w:p>
      <w:pPr>
        <w:spacing w:after="0"/>
        <w:ind w:left="0"/>
        <w:jc w:val="left"/>
      </w:pPr>
      <w:r>
        <w:rPr>
          <w:rFonts w:ascii="Times New Roman"/>
          <w:b/>
          <w:i w:val="false"/>
          <w:color w:val="000000"/>
        </w:rPr>
        <w:t xml:space="preserve"> Статья 446. Нарушение уставных правил несения караульной (вахтенной) службы</w:t>
      </w:r>
    </w:p>
    <w:bookmarkEnd w:id="2527"/>
    <w:bookmarkStart w:name="z1636" w:id="2528"/>
    <w:p>
      <w:pPr>
        <w:spacing w:after="0"/>
        <w:ind w:left="0"/>
        <w:jc w:val="both"/>
      </w:pPr>
      <w:r>
        <w:rPr>
          <w:rFonts w:ascii="Times New Roman"/>
          <w:b w:val="false"/>
          <w:i w:val="false"/>
          <w:color w:val="000000"/>
          <w:sz w:val="28"/>
        </w:rPr>
        <w:t xml:space="preserve">
      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p>
    <w:bookmarkEnd w:id="252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7" w:id="2529"/>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529"/>
    <w:p>
      <w:pPr>
        <w:spacing w:after="0"/>
        <w:ind w:left="0"/>
        <w:jc w:val="both"/>
      </w:pPr>
      <w:r>
        <w:rPr>
          <w:rFonts w:ascii="Times New Roman"/>
          <w:b w:val="false"/>
          <w:i w:val="false"/>
          <w:color w:val="000000"/>
          <w:sz w:val="28"/>
        </w:rPr>
        <w:t>
      наказывается лишением свободы на срок от двух до семи лет.</w:t>
      </w:r>
    </w:p>
    <w:bookmarkStart w:name="z1768" w:id="2530"/>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530"/>
    <w:bookmarkStart w:name="z1638" w:id="2531"/>
    <w:p>
      <w:pPr>
        <w:spacing w:after="0"/>
        <w:ind w:left="0"/>
        <w:jc w:val="left"/>
      </w:pPr>
      <w:r>
        <w:rPr>
          <w:rFonts w:ascii="Times New Roman"/>
          <w:b/>
          <w:i w:val="false"/>
          <w:color w:val="000000"/>
        </w:rPr>
        <w:t xml:space="preserve"> Статья 447. Нарушение уставных правил несения внутренней службы или патрулирования в гарнизоне</w:t>
      </w:r>
    </w:p>
    <w:bookmarkEnd w:id="2531"/>
    <w:bookmarkStart w:name="z1639" w:id="2532"/>
    <w:p>
      <w:pPr>
        <w:spacing w:after="0"/>
        <w:ind w:left="0"/>
        <w:jc w:val="both"/>
      </w:pPr>
      <w:r>
        <w:rPr>
          <w:rFonts w:ascii="Times New Roman"/>
          <w:b w:val="false"/>
          <w:i w:val="false"/>
          <w:color w:val="000000"/>
          <w:sz w:val="28"/>
        </w:rPr>
        <w:t>
      1. Нарушение уставных правил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p>
    <w:bookmarkEnd w:id="2532"/>
    <w:bookmarkStart w:name="z2340" w:id="253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33"/>
    <w:bookmarkStart w:name="z1640" w:id="2534"/>
    <w:p>
      <w:pPr>
        <w:spacing w:after="0"/>
        <w:ind w:left="0"/>
        <w:jc w:val="both"/>
      </w:pPr>
      <w:r>
        <w:rPr>
          <w:rFonts w:ascii="Times New Roman"/>
          <w:b w:val="false"/>
          <w:i w:val="false"/>
          <w:color w:val="000000"/>
          <w:sz w:val="28"/>
        </w:rPr>
        <w:t>
      2. Те же деяния, повлекшие тяжкие последствия либо совершенные группой лиц или группой лиц по предварительному сговору, –</w:t>
      </w:r>
    </w:p>
    <w:bookmarkEnd w:id="2534"/>
    <w:p>
      <w:pPr>
        <w:spacing w:after="0"/>
        <w:ind w:left="0"/>
        <w:jc w:val="both"/>
      </w:pPr>
      <w:r>
        <w:rPr>
          <w:rFonts w:ascii="Times New Roman"/>
          <w:b w:val="false"/>
          <w:i w:val="false"/>
          <w:color w:val="000000"/>
          <w:sz w:val="28"/>
        </w:rPr>
        <w:t>
      наказываются лишением свободы на срок до пяти лет.</w:t>
      </w:r>
    </w:p>
    <w:bookmarkStart w:name="z1641" w:id="2535"/>
    <w:p>
      <w:pPr>
        <w:spacing w:after="0"/>
        <w:ind w:left="0"/>
        <w:jc w:val="both"/>
      </w:pPr>
      <w:r>
        <w:rPr>
          <w:rFonts w:ascii="Times New Roman"/>
          <w:b w:val="false"/>
          <w:i w:val="false"/>
          <w:color w:val="000000"/>
          <w:sz w:val="28"/>
        </w:rPr>
        <w:t>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p>
    <w:bookmarkEnd w:id="2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2536"/>
    <w:p>
      <w:pPr>
        <w:spacing w:after="0"/>
        <w:ind w:left="0"/>
        <w:jc w:val="left"/>
      </w:pPr>
      <w:r>
        <w:rPr>
          <w:rFonts w:ascii="Times New Roman"/>
          <w:b/>
          <w:i w:val="false"/>
          <w:color w:val="000000"/>
        </w:rPr>
        <w:t xml:space="preserve"> Статья 448. Нарушение правил несения контролерской службы</w:t>
      </w:r>
    </w:p>
    <w:bookmarkEnd w:id="2536"/>
    <w:bookmarkStart w:name="z1643" w:id="2537"/>
    <w:p>
      <w:pPr>
        <w:spacing w:after="0"/>
        <w:ind w:left="0"/>
        <w:jc w:val="both"/>
      </w:pPr>
      <w:r>
        <w:rPr>
          <w:rFonts w:ascii="Times New Roman"/>
          <w:b w:val="false"/>
          <w:i w:val="false"/>
          <w:color w:val="000000"/>
          <w:sz w:val="28"/>
        </w:rPr>
        <w:t xml:space="preserve">
      1. Нарушение правил несения контролерской службы военнослужащим,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 </w:t>
      </w:r>
    </w:p>
    <w:bookmarkEnd w:id="2537"/>
    <w:bookmarkStart w:name="z2341" w:id="253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38"/>
    <w:bookmarkStart w:name="z1644" w:id="2539"/>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539"/>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9" w:id="2540"/>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2541"/>
    <w:p>
      <w:pPr>
        <w:spacing w:after="0"/>
        <w:ind w:left="0"/>
        <w:jc w:val="left"/>
      </w:pPr>
      <w:r>
        <w:rPr>
          <w:rFonts w:ascii="Times New Roman"/>
          <w:b/>
          <w:i w:val="false"/>
          <w:color w:val="000000"/>
        </w:rPr>
        <w:t xml:space="preserve"> Статья 449. Нарушение правил несения службы по охране общественного порядка и обеспечению общественной безопасности</w:t>
      </w:r>
    </w:p>
    <w:bookmarkEnd w:id="2541"/>
    <w:bookmarkStart w:name="z1646" w:id="2542"/>
    <w:p>
      <w:pPr>
        <w:spacing w:after="0"/>
        <w:ind w:left="0"/>
        <w:jc w:val="both"/>
      </w:pPr>
      <w:r>
        <w:rPr>
          <w:rFonts w:ascii="Times New Roman"/>
          <w:b w:val="false"/>
          <w:i w:val="false"/>
          <w:color w:val="000000"/>
          <w:sz w:val="28"/>
        </w:rPr>
        <w:t xml:space="preserve">
      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законным интересам граждан или организаций, – </w:t>
      </w:r>
    </w:p>
    <w:bookmarkEnd w:id="2542"/>
    <w:bookmarkStart w:name="z2342" w:id="254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двадцати суток.</w:t>
      </w:r>
    </w:p>
    <w:bookmarkEnd w:id="2543"/>
    <w:bookmarkStart w:name="z1647" w:id="2544"/>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544"/>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48" w:id="254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условиях чрезвычайного положения, –</w:t>
      </w:r>
    </w:p>
    <w:bookmarkEnd w:id="2545"/>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2546"/>
    <w:p>
      <w:pPr>
        <w:spacing w:after="0"/>
        <w:ind w:left="0"/>
        <w:jc w:val="left"/>
      </w:pPr>
      <w:r>
        <w:rPr>
          <w:rFonts w:ascii="Times New Roman"/>
          <w:b/>
          <w:i w:val="false"/>
          <w:color w:val="000000"/>
        </w:rPr>
        <w:t xml:space="preserve"> Статья 450. Злоупотребление властью</w:t>
      </w:r>
    </w:p>
    <w:bookmarkEnd w:id="2546"/>
    <w:bookmarkStart w:name="z1650" w:id="2547"/>
    <w:p>
      <w:pPr>
        <w:spacing w:after="0"/>
        <w:ind w:left="0"/>
        <w:jc w:val="both"/>
      </w:pPr>
      <w:r>
        <w:rPr>
          <w:rFonts w:ascii="Times New Roman"/>
          <w:b w:val="false"/>
          <w:i w:val="false"/>
          <w:color w:val="000000"/>
          <w:sz w:val="28"/>
        </w:rPr>
        <w:t xml:space="preserve">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54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51" w:id="2548"/>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548"/>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2" w:id="254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549"/>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3" w:id="2550"/>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550"/>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w:t>
      </w:r>
    </w:p>
    <w:bookmarkStart w:name="z1654" w:id="2551"/>
    <w:p>
      <w:pPr>
        <w:spacing w:after="0"/>
        <w:ind w:left="0"/>
        <w:jc w:val="left"/>
      </w:pPr>
      <w:r>
        <w:rPr>
          <w:rFonts w:ascii="Times New Roman"/>
          <w:b/>
          <w:i w:val="false"/>
          <w:color w:val="000000"/>
        </w:rPr>
        <w:t xml:space="preserve"> Статья 451. Превышение власти</w:t>
      </w:r>
    </w:p>
    <w:bookmarkEnd w:id="2551"/>
    <w:bookmarkStart w:name="z1655" w:id="2552"/>
    <w:p>
      <w:pPr>
        <w:spacing w:after="0"/>
        <w:ind w:left="0"/>
        <w:jc w:val="both"/>
      </w:pPr>
      <w:r>
        <w:rPr>
          <w:rFonts w:ascii="Times New Roman"/>
          <w:b w:val="false"/>
          <w:i w:val="false"/>
          <w:color w:val="000000"/>
          <w:sz w:val="28"/>
        </w:rPr>
        <w:t xml:space="preserve">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 </w:t>
      </w:r>
    </w:p>
    <w:bookmarkEnd w:id="255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656" w:id="2553"/>
    <w:p>
      <w:pPr>
        <w:spacing w:after="0"/>
        <w:ind w:left="0"/>
        <w:jc w:val="both"/>
      </w:pPr>
      <w:r>
        <w:rPr>
          <w:rFonts w:ascii="Times New Roman"/>
          <w:b w:val="false"/>
          <w:i w:val="false"/>
          <w:color w:val="000000"/>
          <w:sz w:val="28"/>
        </w:rPr>
        <w:t>
      2. То же деяние, повлекшее тяжкие последствия либо совершенное:</w:t>
      </w:r>
    </w:p>
    <w:bookmarkEnd w:id="2553"/>
    <w:p>
      <w:pPr>
        <w:spacing w:after="0"/>
        <w:ind w:left="0"/>
        <w:jc w:val="both"/>
      </w:pPr>
      <w:r>
        <w:rPr>
          <w:rFonts w:ascii="Times New Roman"/>
          <w:b w:val="false"/>
          <w:i w:val="false"/>
          <w:color w:val="000000"/>
          <w:sz w:val="28"/>
        </w:rPr>
        <w:t>
      1) с применением оружия или специальных средств;</w:t>
      </w:r>
    </w:p>
    <w:p>
      <w:pPr>
        <w:spacing w:after="0"/>
        <w:ind w:left="0"/>
        <w:jc w:val="both"/>
      </w:pPr>
      <w:r>
        <w:rPr>
          <w:rFonts w:ascii="Times New Roman"/>
          <w:b w:val="false"/>
          <w:i w:val="false"/>
          <w:color w:val="000000"/>
          <w:sz w:val="28"/>
        </w:rPr>
        <w:t xml:space="preserve">
      2) в целях извлечения выгод и преимуществ для себя или других лиц, или организаций либо нанесения вреда другим лицам или организациям, – </w:t>
      </w:r>
    </w:p>
    <w:p>
      <w:pPr>
        <w:spacing w:after="0"/>
        <w:ind w:left="0"/>
        <w:jc w:val="both"/>
      </w:pPr>
      <w:r>
        <w:rPr>
          <w:rFonts w:ascii="Times New Roman"/>
          <w:b w:val="false"/>
          <w:i w:val="false"/>
          <w:color w:val="000000"/>
          <w:sz w:val="28"/>
        </w:rPr>
        <w:t>
      наказывается лишением свободы на срок от пяти до семи лет, а в случаях, предусмотренных пунктом 2), с конфискацией имущества, с пожизненным лишением права занимать определенные должности или заниматься определенной деятельностью.</w:t>
      </w:r>
    </w:p>
    <w:bookmarkStart w:name="z1657" w:id="255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554"/>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8" w:id="2555"/>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555"/>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Start w:name="z1659" w:id="2556"/>
    <w:p>
      <w:pPr>
        <w:spacing w:after="0"/>
        <w:ind w:left="0"/>
        <w:jc w:val="left"/>
      </w:pPr>
      <w:r>
        <w:rPr>
          <w:rFonts w:ascii="Times New Roman"/>
          <w:b/>
          <w:i w:val="false"/>
          <w:color w:val="000000"/>
        </w:rPr>
        <w:t xml:space="preserve"> Статья 452. Бездействие власти</w:t>
      </w:r>
    </w:p>
    <w:bookmarkEnd w:id="2556"/>
    <w:bookmarkStart w:name="z1660" w:id="2557"/>
    <w:p>
      <w:pPr>
        <w:spacing w:after="0"/>
        <w:ind w:left="0"/>
        <w:jc w:val="both"/>
      </w:pPr>
      <w:r>
        <w:rPr>
          <w:rFonts w:ascii="Times New Roman"/>
          <w:b w:val="false"/>
          <w:i w:val="false"/>
          <w:color w:val="000000"/>
          <w:sz w:val="28"/>
        </w:rPr>
        <w:t xml:space="preserve">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55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61" w:id="2558"/>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558"/>
    <w:p>
      <w:pPr>
        <w:spacing w:after="0"/>
        <w:ind w:left="0"/>
        <w:jc w:val="both"/>
      </w:pPr>
      <w:r>
        <w:rPr>
          <w:rFonts w:ascii="Times New Roman"/>
          <w:b w:val="false"/>
          <w:i w:val="false"/>
          <w:color w:val="000000"/>
          <w:sz w:val="28"/>
        </w:rPr>
        <w:t>
      наказывается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2" w:id="255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559"/>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3" w:id="2560"/>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560"/>
    <w:p>
      <w:pPr>
        <w:spacing w:after="0"/>
        <w:ind w:left="0"/>
        <w:jc w:val="both"/>
      </w:pPr>
      <w:r>
        <w:rPr>
          <w:rFonts w:ascii="Times New Roman"/>
          <w:b w:val="false"/>
          <w:i w:val="false"/>
          <w:color w:val="000000"/>
          <w:sz w:val="28"/>
        </w:rPr>
        <w:t>
      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Статья 452-1. Бездействие по службе начальника</w:t>
      </w:r>
    </w:p>
    <w:bookmarkStart w:name="z2751" w:id="2561"/>
    <w:p>
      <w:pPr>
        <w:spacing w:after="0"/>
        <w:ind w:left="0"/>
        <w:jc w:val="both"/>
      </w:pPr>
      <w:r>
        <w:rPr>
          <w:rFonts w:ascii="Times New Roman"/>
          <w:b w:val="false"/>
          <w:i w:val="false"/>
          <w:color w:val="000000"/>
          <w:sz w:val="28"/>
        </w:rPr>
        <w:t>
      Бездействие по службе начальника,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561"/>
    <w:bookmarkStart w:name="z2752" w:id="2562"/>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452-1 в соотвествии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4" w:id="2563"/>
    <w:p>
      <w:pPr>
        <w:spacing w:after="0"/>
        <w:ind w:left="0"/>
        <w:jc w:val="left"/>
      </w:pPr>
      <w:r>
        <w:rPr>
          <w:rFonts w:ascii="Times New Roman"/>
          <w:b/>
          <w:i w:val="false"/>
          <w:color w:val="000000"/>
        </w:rPr>
        <w:t xml:space="preserve"> Статья 453. Халатное отношение к службе</w:t>
      </w:r>
    </w:p>
    <w:bookmarkEnd w:id="2563"/>
    <w:bookmarkStart w:name="z1665" w:id="2564"/>
    <w:p>
      <w:pPr>
        <w:spacing w:after="0"/>
        <w:ind w:left="0"/>
        <w:jc w:val="both"/>
      </w:pPr>
      <w:r>
        <w:rPr>
          <w:rFonts w:ascii="Times New Roman"/>
          <w:b w:val="false"/>
          <w:i w:val="false"/>
          <w:color w:val="000000"/>
          <w:sz w:val="28"/>
        </w:rPr>
        <w:t xml:space="preserve">
      1. Халатное отношение начальника или должностного лица к службе, причинившее существенный вред, – </w:t>
      </w:r>
    </w:p>
    <w:bookmarkEnd w:id="256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66" w:id="2565"/>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565"/>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67" w:id="256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военное время или в боевой обстановке, –</w:t>
      </w:r>
    </w:p>
    <w:bookmarkEnd w:id="2566"/>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770" w:id="2567"/>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567"/>
    <w:bookmarkStart w:name="z1668" w:id="2568"/>
    <w:p>
      <w:pPr>
        <w:spacing w:after="0"/>
        <w:ind w:left="0"/>
        <w:jc w:val="left"/>
      </w:pPr>
      <w:r>
        <w:rPr>
          <w:rFonts w:ascii="Times New Roman"/>
          <w:b/>
          <w:i w:val="false"/>
          <w:color w:val="000000"/>
        </w:rPr>
        <w:t xml:space="preserve"> Статья 454. Оставление погибающего военного корабля</w:t>
      </w:r>
    </w:p>
    <w:bookmarkEnd w:id="2568"/>
    <w:bookmarkStart w:name="z1669" w:id="2569"/>
    <w:p>
      <w:pPr>
        <w:spacing w:after="0"/>
        <w:ind w:left="0"/>
        <w:jc w:val="both"/>
      </w:pPr>
      <w:r>
        <w:rPr>
          <w:rFonts w:ascii="Times New Roman"/>
          <w:b w:val="false"/>
          <w:i w:val="false"/>
          <w:color w:val="000000"/>
          <w:sz w:val="28"/>
        </w:rPr>
        <w:t xml:space="preserve">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 </w:t>
      </w:r>
    </w:p>
    <w:bookmarkEnd w:id="256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0" w:id="2570"/>
    <w:p>
      <w:pPr>
        <w:spacing w:after="0"/>
        <w:ind w:left="0"/>
        <w:jc w:val="both"/>
      </w:pPr>
      <w:r>
        <w:rPr>
          <w:rFonts w:ascii="Times New Roman"/>
          <w:b w:val="false"/>
          <w:i w:val="false"/>
          <w:color w:val="000000"/>
          <w:sz w:val="28"/>
        </w:rPr>
        <w:t xml:space="preserve">
      2. То же деяние, совершенное в военное время или в боевой обстановке, – </w:t>
      </w:r>
    </w:p>
    <w:bookmarkEnd w:id="2570"/>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1" w:id="2571"/>
    <w:p>
      <w:pPr>
        <w:spacing w:after="0"/>
        <w:ind w:left="0"/>
        <w:jc w:val="left"/>
      </w:pPr>
      <w:r>
        <w:rPr>
          <w:rFonts w:ascii="Times New Roman"/>
          <w:b/>
          <w:i w:val="false"/>
          <w:color w:val="000000"/>
        </w:rPr>
        <w:t xml:space="preserve"> Статья 455. Сдача или оставление противнику средств ведения войны</w:t>
      </w:r>
    </w:p>
    <w:bookmarkEnd w:id="2571"/>
    <w:p>
      <w:pPr>
        <w:spacing w:after="0"/>
        <w:ind w:left="0"/>
        <w:jc w:val="both"/>
      </w:pPr>
      <w:r>
        <w:rPr>
          <w:rFonts w:ascii="Times New Roman"/>
          <w:b w:val="false"/>
          <w:i w:val="false"/>
          <w:color w:val="000000"/>
          <w:sz w:val="28"/>
        </w:rPr>
        <w:t>
      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противнику, –</w:t>
      </w:r>
    </w:p>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2572"/>
    <w:p>
      <w:pPr>
        <w:spacing w:after="0"/>
        <w:ind w:left="0"/>
        <w:jc w:val="left"/>
      </w:pPr>
      <w:r>
        <w:rPr>
          <w:rFonts w:ascii="Times New Roman"/>
          <w:b/>
          <w:i w:val="false"/>
          <w:color w:val="000000"/>
        </w:rPr>
        <w:t xml:space="preserve"> Статья 456. Добровольная сдача в плен</w:t>
      </w:r>
    </w:p>
    <w:bookmarkEnd w:id="2572"/>
    <w:p>
      <w:pPr>
        <w:spacing w:after="0"/>
        <w:ind w:left="0"/>
        <w:jc w:val="both"/>
      </w:pPr>
      <w:r>
        <w:rPr>
          <w:rFonts w:ascii="Times New Roman"/>
          <w:b w:val="false"/>
          <w:i w:val="false"/>
          <w:color w:val="000000"/>
          <w:sz w:val="28"/>
        </w:rPr>
        <w:t>
      Добровольная сдача в плен по трусости или малодушию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3" w:id="2573"/>
    <w:p>
      <w:pPr>
        <w:spacing w:after="0"/>
        <w:ind w:left="0"/>
        <w:jc w:val="left"/>
      </w:pPr>
      <w:r>
        <w:rPr>
          <w:rFonts w:ascii="Times New Roman"/>
          <w:b/>
          <w:i w:val="false"/>
          <w:color w:val="000000"/>
        </w:rPr>
        <w:t xml:space="preserve"> Статья 457. Мародерство</w:t>
      </w:r>
    </w:p>
    <w:bookmarkEnd w:id="2573"/>
    <w:p>
      <w:pPr>
        <w:spacing w:after="0"/>
        <w:ind w:left="0"/>
        <w:jc w:val="both"/>
      </w:pPr>
      <w:r>
        <w:rPr>
          <w:rFonts w:ascii="Times New Roman"/>
          <w:b w:val="false"/>
          <w:i w:val="false"/>
          <w:color w:val="000000"/>
          <w:sz w:val="28"/>
        </w:rPr>
        <w:t xml:space="preserve">
      Похищение на поле сражения вещей, находящихся при убитых и раненых (мародерство),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4" w:id="2574"/>
    <w:p>
      <w:pPr>
        <w:spacing w:after="0"/>
        <w:ind w:left="0"/>
        <w:jc w:val="left"/>
      </w:pPr>
      <w:r>
        <w:rPr>
          <w:rFonts w:ascii="Times New Roman"/>
          <w:b/>
          <w:i w:val="false"/>
          <w:color w:val="000000"/>
        </w:rPr>
        <w:t xml:space="preserve"> Статья 458. Разглашение секретных сведений военного характера или утрата носителей секретных сведений военного характера</w:t>
      </w:r>
    </w:p>
    <w:bookmarkEnd w:id="2574"/>
    <w:bookmarkStart w:name="z1675" w:id="2575"/>
    <w:p>
      <w:pPr>
        <w:spacing w:after="0"/>
        <w:ind w:left="0"/>
        <w:jc w:val="both"/>
      </w:pPr>
      <w:r>
        <w:rPr>
          <w:rFonts w:ascii="Times New Roman"/>
          <w:b w:val="false"/>
          <w:i w:val="false"/>
          <w:color w:val="000000"/>
          <w:sz w:val="28"/>
        </w:rPr>
        <w:t>
      1. Утрата по неосторожности носителей секретных сведений военного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p>
    <w:bookmarkEnd w:id="2575"/>
    <w:bookmarkStart w:name="z2343" w:id="257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76"/>
    <w:bookmarkStart w:name="z1676" w:id="2577"/>
    <w:p>
      <w:pPr>
        <w:spacing w:after="0"/>
        <w:ind w:left="0"/>
        <w:jc w:val="both"/>
      </w:pPr>
      <w:r>
        <w:rPr>
          <w:rFonts w:ascii="Times New Roman"/>
          <w:b w:val="false"/>
          <w:i w:val="false"/>
          <w:color w:val="000000"/>
          <w:sz w:val="28"/>
        </w:rPr>
        <w:t xml:space="preserve">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 </w:t>
      </w:r>
    </w:p>
    <w:bookmarkEnd w:id="257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7" w:id="257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или наступление иных тяжких последствий, – </w:t>
      </w:r>
    </w:p>
    <w:bookmarkEnd w:id="2578"/>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678" w:id="257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в боевой обстановке или условиях чрезвычайного положения, – </w:t>
      </w:r>
    </w:p>
    <w:bookmarkEnd w:id="2579"/>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bookmarkStart w:name="z1679" w:id="2580"/>
    <w:p>
      <w:pPr>
        <w:spacing w:after="0"/>
        <w:ind w:left="0"/>
        <w:jc w:val="both"/>
      </w:pPr>
      <w:r>
        <w:rPr>
          <w:rFonts w:ascii="Times New Roman"/>
          <w:b w:val="false"/>
          <w:i w:val="false"/>
          <w:color w:val="000000"/>
          <w:sz w:val="28"/>
        </w:rPr>
        <w:t xml:space="preserve">
      5. Деяния, предусмотренные частями первой, второй или третьей настоящей статьи, совершенные в военное время, – </w:t>
      </w:r>
    </w:p>
    <w:bookmarkEnd w:id="2580"/>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2581"/>
    <w:p>
      <w:pPr>
        <w:spacing w:after="0"/>
        <w:ind w:left="0"/>
        <w:jc w:val="left"/>
      </w:pPr>
      <w:r>
        <w:rPr>
          <w:rFonts w:ascii="Times New Roman"/>
          <w:b/>
          <w:i w:val="false"/>
          <w:color w:val="000000"/>
        </w:rPr>
        <w:t xml:space="preserve"> Статья 459. Умышленное уничтожение или повреждение военного имущества</w:t>
      </w:r>
    </w:p>
    <w:bookmarkEnd w:id="2581"/>
    <w:bookmarkStart w:name="z1681" w:id="2582"/>
    <w:p>
      <w:pPr>
        <w:spacing w:after="0"/>
        <w:ind w:left="0"/>
        <w:jc w:val="both"/>
      </w:pPr>
      <w:r>
        <w:rPr>
          <w:rFonts w:ascii="Times New Roman"/>
          <w:b w:val="false"/>
          <w:i w:val="false"/>
          <w:color w:val="000000"/>
          <w:sz w:val="28"/>
        </w:rPr>
        <w:t>
      1. Умышленное уничтожение или повреждение оружия, боеприпасов, средств передвижения, военной техники или иного военного имущества –</w:t>
      </w:r>
    </w:p>
    <w:bookmarkEnd w:id="258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2" w:id="2583"/>
    <w:p>
      <w:pPr>
        <w:spacing w:after="0"/>
        <w:ind w:left="0"/>
        <w:jc w:val="both"/>
      </w:pPr>
      <w:r>
        <w:rPr>
          <w:rFonts w:ascii="Times New Roman"/>
          <w:b w:val="false"/>
          <w:i w:val="false"/>
          <w:color w:val="000000"/>
          <w:sz w:val="28"/>
        </w:rPr>
        <w:t xml:space="preserve">
      2. То же деяние, повлекшее тяжкие последствия или совершенное с применением насилия или угрозой его применения либо группой лиц или группой лиц по предварительному сговору, – </w:t>
      </w:r>
    </w:p>
    <w:bookmarkEnd w:id="2583"/>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83" w:id="258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584"/>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Start w:name="z1684" w:id="2585"/>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585"/>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bookmarkStart w:name="z1685" w:id="2586"/>
    <w:p>
      <w:pPr>
        <w:spacing w:after="0"/>
        <w:ind w:left="0"/>
        <w:jc w:val="left"/>
      </w:pPr>
      <w:r>
        <w:rPr>
          <w:rFonts w:ascii="Times New Roman"/>
          <w:b/>
          <w:i w:val="false"/>
          <w:color w:val="000000"/>
        </w:rPr>
        <w:t xml:space="preserve"> Статья 460. Неосторожное уничтожение или повреждение военного имущества</w:t>
      </w:r>
    </w:p>
    <w:bookmarkEnd w:id="2586"/>
    <w:p>
      <w:pPr>
        <w:spacing w:after="0"/>
        <w:ind w:left="0"/>
        <w:jc w:val="both"/>
      </w:pPr>
      <w:r>
        <w:rPr>
          <w:rFonts w:ascii="Times New Roman"/>
          <w:b w:val="false"/>
          <w:i w:val="false"/>
          <w:color w:val="000000"/>
          <w:sz w:val="28"/>
        </w:rPr>
        <w:t xml:space="preserve">
      Неосторожное уничтожение или повреждение оружия, боеприпасов, средств передвижения либо военной техники, повлекшее тяжкие последствия, – </w:t>
      </w:r>
    </w:p>
    <w:bookmarkStart w:name="z2344" w:id="258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588"/>
    <w:p>
      <w:pPr>
        <w:spacing w:after="0"/>
        <w:ind w:left="0"/>
        <w:jc w:val="left"/>
      </w:pPr>
      <w:r>
        <w:rPr>
          <w:rFonts w:ascii="Times New Roman"/>
          <w:b/>
          <w:i w:val="false"/>
          <w:color w:val="000000"/>
        </w:rPr>
        <w:t xml:space="preserve"> Статья 461. Утрата военного имущества</w:t>
      </w:r>
    </w:p>
    <w:bookmarkEnd w:id="2588"/>
    <w:p>
      <w:pPr>
        <w:spacing w:after="0"/>
        <w:ind w:left="0"/>
        <w:jc w:val="both"/>
      </w:pPr>
      <w:r>
        <w:rPr>
          <w:rFonts w:ascii="Times New Roman"/>
          <w:b w:val="false"/>
          <w:i w:val="false"/>
          <w:color w:val="000000"/>
          <w:sz w:val="28"/>
        </w:rPr>
        <w:t xml:space="preserve">
      Нарушение правил сбережения вверенных для служебного пользования оружия, боеприпасов или предметов военной техники, если это повлекло их утрату, – </w:t>
      </w:r>
    </w:p>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7" w:id="2589"/>
    <w:p>
      <w:pPr>
        <w:spacing w:after="0"/>
        <w:ind w:left="0"/>
        <w:jc w:val="left"/>
      </w:pPr>
      <w:r>
        <w:rPr>
          <w:rFonts w:ascii="Times New Roman"/>
          <w:b/>
          <w:i w:val="false"/>
          <w:color w:val="000000"/>
        </w:rPr>
        <w:t xml:space="preserve"> Статья 462. Нарушение правил обращения с оружием, а также с веществами и предметами, представляющими опасность для окружающих</w:t>
      </w:r>
    </w:p>
    <w:bookmarkEnd w:id="2589"/>
    <w:bookmarkStart w:name="z1688" w:id="2590"/>
    <w:p>
      <w:pPr>
        <w:spacing w:after="0"/>
        <w:ind w:left="0"/>
        <w:jc w:val="both"/>
      </w:pPr>
      <w:r>
        <w:rPr>
          <w:rFonts w:ascii="Times New Roman"/>
          <w:b w:val="false"/>
          <w:i w:val="false"/>
          <w:color w:val="000000"/>
          <w:sz w:val="28"/>
        </w:rPr>
        <w:t xml:space="preserve">
      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 </w:t>
      </w:r>
    </w:p>
    <w:bookmarkEnd w:id="259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9" w:id="2591"/>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59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90" w:id="259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592"/>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91" w:id="2593"/>
    <w:p>
      <w:pPr>
        <w:spacing w:after="0"/>
        <w:ind w:left="0"/>
        <w:jc w:val="left"/>
      </w:pPr>
      <w:r>
        <w:rPr>
          <w:rFonts w:ascii="Times New Roman"/>
          <w:b/>
          <w:i w:val="false"/>
          <w:color w:val="000000"/>
        </w:rPr>
        <w:t xml:space="preserve"> Статья 463. Нарушение правил вождения или эксплуатации машин</w:t>
      </w:r>
    </w:p>
    <w:bookmarkEnd w:id="2593"/>
    <w:bookmarkStart w:name="z1692" w:id="2594"/>
    <w:p>
      <w:pPr>
        <w:spacing w:after="0"/>
        <w:ind w:left="0"/>
        <w:jc w:val="both"/>
      </w:pPr>
      <w:r>
        <w:rPr>
          <w:rFonts w:ascii="Times New Roman"/>
          <w:b w:val="false"/>
          <w:i w:val="false"/>
          <w:color w:val="000000"/>
          <w:sz w:val="28"/>
        </w:rPr>
        <w:t xml:space="preserve">
      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 </w:t>
      </w:r>
    </w:p>
    <w:bookmarkEnd w:id="2594"/>
    <w:bookmarkStart w:name="z2345" w:id="259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595"/>
    <w:bookmarkStart w:name="z1693" w:id="259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59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1694" w:id="259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597"/>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695" w:id="2598"/>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598"/>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2599"/>
    <w:p>
      <w:pPr>
        <w:spacing w:after="0"/>
        <w:ind w:left="0"/>
        <w:jc w:val="left"/>
      </w:pPr>
      <w:r>
        <w:rPr>
          <w:rFonts w:ascii="Times New Roman"/>
          <w:b/>
          <w:i w:val="false"/>
          <w:color w:val="000000"/>
        </w:rPr>
        <w:t xml:space="preserve"> Статья 464. Нарушение правил полетов или подготовки к ним</w:t>
      </w:r>
    </w:p>
    <w:bookmarkEnd w:id="2599"/>
    <w:bookmarkStart w:name="z2374" w:id="2600"/>
    <w:p>
      <w:pPr>
        <w:spacing w:after="0"/>
        <w:ind w:left="0"/>
        <w:jc w:val="both"/>
      </w:pPr>
      <w:r>
        <w:rPr>
          <w:rFonts w:ascii="Times New Roman"/>
          <w:b w:val="false"/>
          <w:i w:val="false"/>
          <w:color w:val="000000"/>
          <w:sz w:val="28"/>
        </w:rPr>
        <w:t>
      1. Нарушение правил полетов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 здоровью человека либо аварию или вывод из строя боевой техники, или длительное снижение уровня боевой готовности и боеспособности воинских частей и подразделений, –</w:t>
      </w:r>
    </w:p>
    <w:bookmarkEnd w:id="2600"/>
    <w:bookmarkStart w:name="z2375" w:id="260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601"/>
    <w:bookmarkStart w:name="z2376" w:id="2602"/>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602"/>
    <w:bookmarkStart w:name="z2377" w:id="2603"/>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заниматься определенной деятельностью на срок до трех лет или без такового.</w:t>
      </w:r>
    </w:p>
    <w:bookmarkEnd w:id="2603"/>
    <w:bookmarkStart w:name="z2378" w:id="2604"/>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p>
    <w:bookmarkEnd w:id="2604"/>
    <w:bookmarkStart w:name="z2379" w:id="2605"/>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заниматься определенной деятельностью на срок до десяти лет или без такового.</w:t>
      </w:r>
    </w:p>
    <w:bookmarkEnd w:id="2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2606"/>
    <w:p>
      <w:pPr>
        <w:spacing w:after="0"/>
        <w:ind w:left="0"/>
        <w:jc w:val="left"/>
      </w:pPr>
      <w:r>
        <w:rPr>
          <w:rFonts w:ascii="Times New Roman"/>
          <w:b/>
          <w:i w:val="false"/>
          <w:color w:val="000000"/>
        </w:rPr>
        <w:t xml:space="preserve"> Статья 465. Нарушение правил кораблевождения</w:t>
      </w:r>
    </w:p>
    <w:bookmarkEnd w:id="2606"/>
    <w:p>
      <w:pPr>
        <w:spacing w:after="0"/>
        <w:ind w:left="0"/>
        <w:jc w:val="both"/>
      </w:pPr>
      <w:r>
        <w:rPr>
          <w:rFonts w:ascii="Times New Roman"/>
          <w:b w:val="false"/>
          <w:i w:val="false"/>
          <w:color w:val="000000"/>
          <w:sz w:val="28"/>
        </w:rPr>
        <w:t xml:space="preserve">
      Нарушение правил вождения или эксплуатации военных кораблей, повлекшее по неосторожности смерть человека либо иные тяжкие последствия, – </w:t>
      </w:r>
    </w:p>
    <w:bookmarkStart w:name="z2347" w:id="2607"/>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2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2608"/>
    <w:p>
      <w:pPr>
        <w:spacing w:after="0"/>
        <w:ind w:left="0"/>
        <w:jc w:val="left"/>
      </w:pPr>
      <w:r>
        <w:rPr>
          <w:rFonts w:ascii="Times New Roman"/>
          <w:b/>
          <w:i w:val="false"/>
          <w:color w:val="000000"/>
        </w:rPr>
        <w:t xml:space="preserve"> Статья 466.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w:t>
      </w:r>
    </w:p>
    <w:bookmarkEnd w:id="2608"/>
    <w:bookmarkStart w:name="z1699" w:id="2609"/>
    <w:p>
      <w:pPr>
        <w:spacing w:after="0"/>
        <w:ind w:left="0"/>
        <w:jc w:val="both"/>
      </w:pPr>
      <w:r>
        <w:rPr>
          <w:rFonts w:ascii="Times New Roman"/>
          <w:b w:val="false"/>
          <w:i w:val="false"/>
          <w:color w:val="000000"/>
          <w:sz w:val="28"/>
        </w:rPr>
        <w:t xml:space="preserve">
      1. Вождение боевой, специальной или транспортной машины либо вождение военных кораблей, либо управление военным летательным аппаратом лицом, находящимся в состоянии алкогольного, наркотического или токсикоманического опьянения, либо передача вождения или управления указанной военной техникой такому лицу, а равно допуск к вождению или управлению указанной военной техникой такого лица, совершенный должностным лицом, – </w:t>
      </w:r>
    </w:p>
    <w:bookmarkEnd w:id="2609"/>
    <w:bookmarkStart w:name="z2348" w:id="261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610"/>
    <w:bookmarkStart w:name="z1700" w:id="2611"/>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611"/>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01" w:id="2612"/>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61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702" w:id="2613"/>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613"/>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703" w:id="2614"/>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61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2615"/>
    <w:p>
      <w:pPr>
        <w:spacing w:after="0"/>
        <w:ind w:left="0"/>
        <w:jc w:val="left"/>
      </w:pPr>
      <w:r>
        <w:rPr>
          <w:rFonts w:ascii="Times New Roman"/>
          <w:b/>
          <w:i w:val="false"/>
          <w:color w:val="000000"/>
        </w:rPr>
        <w:t xml:space="preserve"> ЗАКЛЮЧИТЕЛЬНЫЕ ПОЛОЖЕНИЯ</w:t>
      </w:r>
    </w:p>
    <w:bookmarkEnd w:id="2615"/>
    <w:bookmarkStart w:name="z1705" w:id="2616"/>
    <w:p>
      <w:pPr>
        <w:spacing w:after="0"/>
        <w:ind w:left="0"/>
        <w:jc w:val="left"/>
      </w:pPr>
      <w:r>
        <w:rPr>
          <w:rFonts w:ascii="Times New Roman"/>
          <w:b/>
          <w:i w:val="false"/>
          <w:color w:val="000000"/>
        </w:rPr>
        <w:t xml:space="preserve"> Статья 467. О введении настоящего Кодекса в действие и признании утратившими силу некоторых законодательных актов Республики Казахстан</w:t>
      </w:r>
    </w:p>
    <w:bookmarkEnd w:id="2616"/>
    <w:bookmarkStart w:name="z1706" w:id="2617"/>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статьи 45</w:t>
      </w:r>
      <w:r>
        <w:rPr>
          <w:rFonts w:ascii="Times New Roman"/>
          <w:b w:val="false"/>
          <w:i w:val="false"/>
          <w:color w:val="000000"/>
          <w:sz w:val="28"/>
        </w:rPr>
        <w:t xml:space="preserve">, которая вводится в действие с 1 января 2017 года, и </w:t>
      </w:r>
      <w:r>
        <w:rPr>
          <w:rFonts w:ascii="Times New Roman"/>
          <w:b w:val="false"/>
          <w:i w:val="false"/>
          <w:color w:val="000000"/>
          <w:sz w:val="28"/>
        </w:rPr>
        <w:t>статьи 48</w:t>
      </w:r>
      <w:r>
        <w:rPr>
          <w:rFonts w:ascii="Times New Roman"/>
          <w:b w:val="false"/>
          <w:i w:val="false"/>
          <w:color w:val="000000"/>
          <w:sz w:val="28"/>
        </w:rPr>
        <w:t>, которая вводится в действие с 1 января 2016 года.</w:t>
      </w:r>
    </w:p>
    <w:bookmarkEnd w:id="2617"/>
    <w:bookmarkStart w:name="z1798" w:id="2618"/>
    <w:p>
      <w:pPr>
        <w:spacing w:after="0"/>
        <w:ind w:left="0"/>
        <w:jc w:val="both"/>
      </w:pPr>
      <w:r>
        <w:rPr>
          <w:rFonts w:ascii="Times New Roman"/>
          <w:b w:val="false"/>
          <w:i w:val="false"/>
          <w:color w:val="000000"/>
          <w:sz w:val="28"/>
        </w:rPr>
        <w:t xml:space="preserve">
      1-1. Приостановить до 1 января 2027 года действие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установив, что ее положения применяются в отношении военнослужащих 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части шестой статьи 41, </w:t>
      </w:r>
      <w:r>
        <w:rPr>
          <w:rFonts w:ascii="Times New Roman"/>
          <w:b w:val="false"/>
          <w:i w:val="false"/>
          <w:color w:val="000000"/>
          <w:sz w:val="28"/>
        </w:rPr>
        <w:t>пунктом 1)</w:t>
      </w:r>
      <w:r>
        <w:rPr>
          <w:rFonts w:ascii="Times New Roman"/>
          <w:b w:val="false"/>
          <w:i w:val="false"/>
          <w:color w:val="000000"/>
          <w:sz w:val="28"/>
        </w:rPr>
        <w:t xml:space="preserve"> части пятой статьи 42 и пунктом 1) части 2-1 </w:t>
      </w:r>
      <w:r>
        <w:rPr>
          <w:rFonts w:ascii="Times New Roman"/>
          <w:b w:val="false"/>
          <w:i w:val="false"/>
          <w:color w:val="000000"/>
          <w:sz w:val="28"/>
        </w:rPr>
        <w:t>статьи 43</w:t>
      </w:r>
      <w:r>
        <w:rPr>
          <w:rFonts w:ascii="Times New Roman"/>
          <w:b w:val="false"/>
          <w:i w:val="false"/>
          <w:color w:val="000000"/>
          <w:sz w:val="28"/>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bookmarkEnd w:id="2618"/>
    <w:bookmarkStart w:name="z1707" w:id="2619"/>
    <w:p>
      <w:pPr>
        <w:spacing w:after="0"/>
        <w:ind w:left="0"/>
        <w:jc w:val="both"/>
      </w:pPr>
      <w:r>
        <w:rPr>
          <w:rFonts w:ascii="Times New Roman"/>
          <w:b w:val="false"/>
          <w:i w:val="false"/>
          <w:color w:val="000000"/>
          <w:sz w:val="28"/>
        </w:rPr>
        <w:t xml:space="preserve">
      2. Положения, закрепленные в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bookmarkEnd w:id="2619"/>
    <w:bookmarkStart w:name="z1708" w:id="2620"/>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2620"/>
    <w:bookmarkStart w:name="z1709" w:id="26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 за исключением </w:t>
      </w:r>
      <w:r>
        <w:rPr>
          <w:rFonts w:ascii="Times New Roman"/>
          <w:b w:val="false"/>
          <w:i w:val="false"/>
          <w:color w:val="000000"/>
          <w:sz w:val="28"/>
        </w:rPr>
        <w:t>статьи 51</w:t>
      </w:r>
      <w:r>
        <w:rPr>
          <w:rFonts w:ascii="Times New Roman"/>
          <w:b w:val="false"/>
          <w:i w:val="false"/>
          <w:color w:val="000000"/>
          <w:sz w:val="28"/>
        </w:rPr>
        <w:t>, утрачивающей силу с 1 января 2016 года.</w:t>
      </w:r>
    </w:p>
    <w:bookmarkEnd w:id="2621"/>
    <w:p>
      <w:pPr>
        <w:spacing w:after="0"/>
        <w:ind w:left="0"/>
        <w:jc w:val="both"/>
      </w:pPr>
      <w:r>
        <w:rPr>
          <w:rFonts w:ascii="Times New Roman"/>
          <w:b w:val="false"/>
          <w:i w:val="false"/>
          <w:color w:val="000000"/>
          <w:sz w:val="28"/>
        </w:rPr>
        <w:t xml:space="preserve">
      При этом на период до 1 января 2016 года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pPr>
        <w:spacing w:after="0"/>
        <w:ind w:left="0"/>
        <w:jc w:val="both"/>
      </w:pP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xml:space="preserve">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pPr>
        <w:spacing w:after="0"/>
        <w:ind w:left="0"/>
        <w:jc w:val="both"/>
      </w:pP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bookmarkStart w:name="z1785" w:id="2622"/>
    <w:p>
      <w:pPr>
        <w:spacing w:after="0"/>
        <w:ind w:left="0"/>
        <w:jc w:val="both"/>
      </w:pP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End w:id="2622"/>
    <w:bookmarkStart w:name="z1786" w:id="2623"/>
    <w:p>
      <w:pPr>
        <w:spacing w:after="0"/>
        <w:ind w:left="0"/>
        <w:jc w:val="both"/>
      </w:pPr>
      <w:r>
        <w:rPr>
          <w:rFonts w:ascii="Times New Roman"/>
          <w:b w:val="false"/>
          <w:i w:val="false"/>
          <w:color w:val="000000"/>
          <w:sz w:val="28"/>
        </w:rPr>
        <w:t xml:space="preserve">
      Примечание. Не подлежат конфискации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623"/>
    <w:p>
      <w:pPr>
        <w:spacing w:after="0"/>
        <w:ind w:left="0"/>
        <w:jc w:val="both"/>
      </w:pP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1710" w:id="26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 № 24, ст. 128; 2014 г., № 8, ст. 49).</w:t>
      </w:r>
    </w:p>
    <w:bookmarkEnd w:id="2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